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Трикашна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Юлія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Іванівна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кафедри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теорії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практики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перекладу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англійської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Інституту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w:t>
      </w:r>
      <w:r w:rsidRPr="007765CC">
        <w:rPr>
          <w:rFonts w:ascii="Verdana" w:eastAsia="Times New Roman" w:hAnsi="Verdana" w:cs="Times New Roman"/>
          <w:color w:val="000000"/>
          <w:kern w:val="0"/>
          <w:sz w:val="24"/>
          <w:szCs w:val="24"/>
          <w:lang w:eastAsia="ru-RU"/>
        </w:rPr>
        <w:t>&amp;shy;</w:t>
      </w:r>
      <w:r w:rsidRPr="007765CC">
        <w:rPr>
          <w:rFonts w:ascii="Verdana" w:eastAsia="Times New Roman" w:hAnsi="Verdana" w:cs="Times New Roman" w:hint="eastAsia"/>
          <w:color w:val="000000"/>
          <w:kern w:val="0"/>
          <w:sz w:val="24"/>
          <w:szCs w:val="24"/>
          <w:lang w:eastAsia="ru-RU"/>
        </w:rPr>
        <w:t>логії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r w:rsidRPr="007765CC">
        <w:rPr>
          <w:rFonts w:ascii="Verdana" w:eastAsia="Times New Roman" w:hAnsi="Verdana" w:cs="Times New Roman"/>
          <w:color w:val="000000"/>
          <w:kern w:val="0"/>
          <w:sz w:val="24"/>
          <w:szCs w:val="24"/>
          <w:lang w:eastAsia="ru-RU"/>
        </w:rPr>
        <w:t>: &amp;laquo;</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&amp;raquo; (13.00.02 - </w:t>
      </w:r>
      <w:r w:rsidRPr="007765CC">
        <w:rPr>
          <w:rFonts w:ascii="Verdana" w:eastAsia="Times New Roman" w:hAnsi="Verdana" w:cs="Times New Roman" w:hint="eastAsia"/>
          <w:color w:val="000000"/>
          <w:kern w:val="0"/>
          <w:sz w:val="24"/>
          <w:szCs w:val="24"/>
          <w:lang w:eastAsia="ru-RU"/>
        </w:rPr>
        <w:t>теорія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германські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Спецрада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w:t>
      </w:r>
      <w:r w:rsidRPr="007765CC">
        <w:rPr>
          <w:rFonts w:ascii="Verdana" w:eastAsia="Times New Roman" w:hAnsi="Verdana" w:cs="Times New Roman"/>
          <w:color w:val="000000"/>
          <w:kern w:val="0"/>
          <w:sz w:val="24"/>
          <w:szCs w:val="24"/>
          <w:lang w:eastAsia="ru-RU"/>
        </w:rPr>
        <w:t xml:space="preserve"> 26.001.49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Київському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МІНІСТЕРСТВО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КИЇВСЬКИЙ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Кваліфікаційна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праця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правах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рукопису</w:t>
      </w: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УДК</w:t>
      </w:r>
      <w:r w:rsidRPr="007765CC">
        <w:rPr>
          <w:rFonts w:ascii="Verdana" w:eastAsia="Times New Roman" w:hAnsi="Verdana" w:cs="Times New Roman"/>
          <w:color w:val="000000"/>
          <w:kern w:val="0"/>
          <w:sz w:val="24"/>
          <w:szCs w:val="24"/>
          <w:lang w:eastAsia="ru-RU"/>
        </w:rPr>
        <w:t xml:space="preserve"> 378.147:811.111:791</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ТРИКАШНА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ЮЛІЯ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ІВАНІВНА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ДИСЕРТАЦІЯ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Спеціальність</w:t>
      </w:r>
      <w:r w:rsidRPr="007765CC">
        <w:rPr>
          <w:rFonts w:ascii="Verdana" w:eastAsia="Times New Roman" w:hAnsi="Verdana" w:cs="Times New Roman"/>
          <w:color w:val="000000"/>
          <w:kern w:val="0"/>
          <w:sz w:val="24"/>
          <w:szCs w:val="24"/>
          <w:lang w:eastAsia="ru-RU"/>
        </w:rPr>
        <w:t xml:space="preserve"> 13.00.02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теорія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германські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Галузь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знань</w:t>
      </w:r>
      <w:r w:rsidRPr="007765CC">
        <w:rPr>
          <w:rFonts w:ascii="Verdana" w:eastAsia="Times New Roman" w:hAnsi="Verdana" w:cs="Times New Roman"/>
          <w:color w:val="000000"/>
          <w:kern w:val="0"/>
          <w:sz w:val="24"/>
          <w:szCs w:val="24"/>
          <w:lang w:eastAsia="ru-RU"/>
        </w:rPr>
        <w:t xml:space="preserve"> 01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Освіта</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Педагогіка</w:t>
      </w:r>
      <w:r w:rsidRPr="007765CC">
        <w:rPr>
          <w:rFonts w:ascii="Verdana" w:eastAsia="Times New Roman" w:hAnsi="Verdana" w:cs="Times New Roman"/>
          <w:color w:val="000000"/>
          <w:kern w:val="0"/>
          <w:sz w:val="24"/>
          <w:szCs w:val="24"/>
          <w:lang w:eastAsia="ru-RU"/>
        </w:rPr>
        <w:t xml:space="preserve"> (011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педагогічні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Подається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здобуття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ступеня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кандидата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педагогічних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Дисертація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містить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власних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ідей</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авторів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посилання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відповідне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джерело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__________________________________</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Науковий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керівник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Квасова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Ольга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Геннадіївна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кандидат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педагогічних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наук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доцент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Київ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2017</w:t>
      </w: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ЗМІСТ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Перелік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скорочень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ВСТУП</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РОЗДІЛ</w:t>
      </w:r>
      <w:r w:rsidRPr="007765CC">
        <w:rPr>
          <w:rFonts w:ascii="Verdana" w:eastAsia="Times New Roman" w:hAnsi="Verdana" w:cs="Times New Roman"/>
          <w:color w:val="000000"/>
          <w:kern w:val="0"/>
          <w:sz w:val="24"/>
          <w:szCs w:val="24"/>
          <w:lang w:eastAsia="ru-RU"/>
        </w:rPr>
        <w:t xml:space="preserve"> 1. </w:t>
      </w:r>
      <w:r w:rsidRPr="007765CC">
        <w:rPr>
          <w:rFonts w:ascii="Verdana" w:eastAsia="Times New Roman" w:hAnsi="Verdana" w:cs="Times New Roman" w:hint="eastAsia"/>
          <w:color w:val="000000"/>
          <w:kern w:val="0"/>
          <w:sz w:val="24"/>
          <w:szCs w:val="24"/>
          <w:lang w:eastAsia="ru-RU"/>
        </w:rPr>
        <w:t>ТЕОРЕТИЧНІ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ПЕРЕДУМОВИ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1.1. </w:t>
      </w:r>
      <w:r w:rsidRPr="007765CC">
        <w:rPr>
          <w:rFonts w:ascii="Verdana" w:eastAsia="Times New Roman" w:hAnsi="Verdana" w:cs="Times New Roman" w:hint="eastAsia"/>
          <w:color w:val="000000"/>
          <w:kern w:val="0"/>
          <w:sz w:val="24"/>
          <w:szCs w:val="24"/>
          <w:lang w:eastAsia="ru-RU"/>
        </w:rPr>
        <w:t>Зміст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структура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1.2. </w:t>
      </w:r>
      <w:r w:rsidRPr="007765CC">
        <w:rPr>
          <w:rFonts w:ascii="Verdana" w:eastAsia="Times New Roman" w:hAnsi="Verdana" w:cs="Times New Roman" w:hint="eastAsia"/>
          <w:color w:val="000000"/>
          <w:kern w:val="0"/>
          <w:sz w:val="24"/>
          <w:szCs w:val="24"/>
          <w:lang w:eastAsia="ru-RU"/>
        </w:rPr>
        <w:t>Автентичний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засіб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47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1.3. </w:t>
      </w:r>
      <w:r w:rsidRPr="007765CC">
        <w:rPr>
          <w:rFonts w:ascii="Verdana" w:eastAsia="Times New Roman" w:hAnsi="Verdana" w:cs="Times New Roman" w:hint="eastAsia"/>
          <w:color w:val="000000"/>
          <w:kern w:val="0"/>
          <w:sz w:val="24"/>
          <w:szCs w:val="24"/>
          <w:lang w:eastAsia="ru-RU"/>
        </w:rPr>
        <w:t>Навчальний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спосіб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65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Висновки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Розділу</w:t>
      </w:r>
      <w:r w:rsidRPr="007765CC">
        <w:rPr>
          <w:rFonts w:ascii="Verdana" w:eastAsia="Times New Roman" w:hAnsi="Verdana" w:cs="Times New Roman"/>
          <w:color w:val="000000"/>
          <w:kern w:val="0"/>
          <w:sz w:val="24"/>
          <w:szCs w:val="24"/>
          <w:lang w:eastAsia="ru-RU"/>
        </w:rPr>
        <w:t xml:space="preserve"> 1</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80</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РОЗДІЛ</w:t>
      </w:r>
      <w:r w:rsidRPr="007765CC">
        <w:rPr>
          <w:rFonts w:ascii="Verdana" w:eastAsia="Times New Roman" w:hAnsi="Verdana" w:cs="Times New Roman"/>
          <w:color w:val="000000"/>
          <w:kern w:val="0"/>
          <w:sz w:val="24"/>
          <w:szCs w:val="24"/>
          <w:lang w:eastAsia="ru-RU"/>
        </w:rPr>
        <w:t xml:space="preserve"> 2. </w:t>
      </w:r>
      <w:r w:rsidRPr="007765CC">
        <w:rPr>
          <w:rFonts w:ascii="Verdana" w:eastAsia="Times New Roman" w:hAnsi="Verdana" w:cs="Times New Roman" w:hint="eastAsia"/>
          <w:color w:val="000000"/>
          <w:kern w:val="0"/>
          <w:sz w:val="24"/>
          <w:szCs w:val="24"/>
          <w:lang w:eastAsia="ru-RU"/>
        </w:rPr>
        <w:t>МЕТОДИКА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83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2.1. </w:t>
      </w:r>
      <w:r w:rsidRPr="007765CC">
        <w:rPr>
          <w:rFonts w:ascii="Verdana" w:eastAsia="Times New Roman" w:hAnsi="Verdana" w:cs="Times New Roman" w:hint="eastAsia"/>
          <w:color w:val="000000"/>
          <w:kern w:val="0"/>
          <w:sz w:val="24"/>
          <w:szCs w:val="24"/>
          <w:lang w:eastAsia="ru-RU"/>
        </w:rPr>
        <w:t>Методична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система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83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2.2. </w:t>
      </w:r>
      <w:r w:rsidRPr="007765CC">
        <w:rPr>
          <w:rFonts w:ascii="Verdana" w:eastAsia="Times New Roman" w:hAnsi="Verdana" w:cs="Times New Roman" w:hint="eastAsia"/>
          <w:color w:val="000000"/>
          <w:kern w:val="0"/>
          <w:sz w:val="24"/>
          <w:szCs w:val="24"/>
          <w:lang w:eastAsia="ru-RU"/>
        </w:rPr>
        <w:t>Відбір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96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2.3. </w:t>
      </w:r>
      <w:r w:rsidRPr="007765CC">
        <w:rPr>
          <w:rFonts w:ascii="Verdana" w:eastAsia="Times New Roman" w:hAnsi="Verdana" w:cs="Times New Roman" w:hint="eastAsia"/>
          <w:color w:val="000000"/>
          <w:kern w:val="0"/>
          <w:sz w:val="24"/>
          <w:szCs w:val="24"/>
          <w:lang w:eastAsia="ru-RU"/>
        </w:rPr>
        <w:t>Підсистема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113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14</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2.4. </w:t>
      </w:r>
      <w:r w:rsidRPr="007765CC">
        <w:rPr>
          <w:rFonts w:ascii="Verdana" w:eastAsia="Times New Roman" w:hAnsi="Verdana" w:cs="Times New Roman" w:hint="eastAsia"/>
          <w:color w:val="000000"/>
          <w:kern w:val="0"/>
          <w:sz w:val="24"/>
          <w:szCs w:val="24"/>
          <w:lang w:eastAsia="ru-RU"/>
        </w:rPr>
        <w:t>Модель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підсистеми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143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Висновки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Розділу</w:t>
      </w:r>
      <w:r w:rsidRPr="007765CC">
        <w:rPr>
          <w:rFonts w:ascii="Verdana" w:eastAsia="Times New Roman" w:hAnsi="Verdana" w:cs="Times New Roman"/>
          <w:color w:val="000000"/>
          <w:kern w:val="0"/>
          <w:sz w:val="24"/>
          <w:szCs w:val="24"/>
          <w:lang w:eastAsia="ru-RU"/>
        </w:rPr>
        <w:t xml:space="preserve"> 2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150</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РОЗДІЛ</w:t>
      </w:r>
      <w:r w:rsidRPr="007765CC">
        <w:rPr>
          <w:rFonts w:ascii="Verdana" w:eastAsia="Times New Roman" w:hAnsi="Verdana" w:cs="Times New Roman"/>
          <w:color w:val="000000"/>
          <w:kern w:val="0"/>
          <w:sz w:val="24"/>
          <w:szCs w:val="24"/>
          <w:lang w:eastAsia="ru-RU"/>
        </w:rPr>
        <w:t xml:space="preserve"> 3. </w:t>
      </w:r>
      <w:r w:rsidRPr="007765CC">
        <w:rPr>
          <w:rFonts w:ascii="Verdana" w:eastAsia="Times New Roman" w:hAnsi="Verdana" w:cs="Times New Roman" w:hint="eastAsia"/>
          <w:color w:val="000000"/>
          <w:kern w:val="0"/>
          <w:sz w:val="24"/>
          <w:szCs w:val="24"/>
          <w:lang w:eastAsia="ru-RU"/>
        </w:rPr>
        <w:t>ЕКСПЕРИМЕНТАЛЬНА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ПЕРЕВІРКА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ЕФЕКТИВНОСТІ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152</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3.1. </w:t>
      </w:r>
      <w:r w:rsidRPr="007765CC">
        <w:rPr>
          <w:rFonts w:ascii="Verdana" w:eastAsia="Times New Roman" w:hAnsi="Verdana" w:cs="Times New Roman" w:hint="eastAsia"/>
          <w:color w:val="000000"/>
          <w:kern w:val="0"/>
          <w:sz w:val="24"/>
          <w:szCs w:val="24"/>
          <w:lang w:eastAsia="ru-RU"/>
        </w:rPr>
        <w:t>Підготовка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інструментів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оцінювання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компонентів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153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3.2. </w:t>
      </w:r>
      <w:r w:rsidRPr="007765CC">
        <w:rPr>
          <w:rFonts w:ascii="Verdana" w:eastAsia="Times New Roman" w:hAnsi="Verdana" w:cs="Times New Roman" w:hint="eastAsia"/>
          <w:color w:val="000000"/>
          <w:kern w:val="0"/>
          <w:sz w:val="24"/>
          <w:szCs w:val="24"/>
          <w:lang w:eastAsia="ru-RU"/>
        </w:rPr>
        <w:t>Хід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інтерпретація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179</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3.3. </w:t>
      </w:r>
      <w:r w:rsidRPr="007765CC">
        <w:rPr>
          <w:rFonts w:ascii="Verdana" w:eastAsia="Times New Roman" w:hAnsi="Verdana" w:cs="Times New Roman" w:hint="eastAsia"/>
          <w:color w:val="000000"/>
          <w:kern w:val="0"/>
          <w:sz w:val="24"/>
          <w:szCs w:val="24"/>
          <w:lang w:eastAsia="ru-RU"/>
        </w:rPr>
        <w:t>Методичні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рекомендації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межах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198</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Висновки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Розділу</w:t>
      </w:r>
      <w:r w:rsidRPr="007765CC">
        <w:rPr>
          <w:rFonts w:ascii="Verdana" w:eastAsia="Times New Roman" w:hAnsi="Verdana" w:cs="Times New Roman"/>
          <w:color w:val="000000"/>
          <w:kern w:val="0"/>
          <w:sz w:val="24"/>
          <w:szCs w:val="24"/>
          <w:lang w:eastAsia="ru-RU"/>
        </w:rPr>
        <w:t xml:space="preserve"> 3.</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203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ЗАГАЛЬНІ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ВИСНОВКИ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205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СПИСОК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ДЖЕРЕЛ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210</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ДОДАТКИ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232</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ПЕРЕЛІК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СКОРОЧЕНЬ</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вищий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заклад</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Журнал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журнал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спостережень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КіО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контроль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ЛСК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лінгвосоціокультурна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компетентність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міжкультурний</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міжкультурна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комунікативна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компетентність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рідні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САР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сесія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аудиторної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сесії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аудиторної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компетентність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ССР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сесія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самостійної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сесії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самостійної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ВСТУП</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Найсуттєвішою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ознакою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світу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зростання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представниками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всіх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рівнях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рівня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міждержавних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контактів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міжособистісного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неформального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спілкування</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досягнення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взаєморозуміння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партнери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діалозі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повинні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зважати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специфіку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своїх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співбесідників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їхню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менталітет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особливості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вербальної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невербальної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поведінки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огляду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міжкультурної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комунікативної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сукупності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всіх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складників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зокрема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мовленнєвої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проголошено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європейському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освітньому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просторі</w:t>
      </w:r>
      <w:r w:rsidRPr="007765CC">
        <w:rPr>
          <w:rFonts w:ascii="Verdana" w:eastAsia="Times New Roman" w:hAnsi="Verdana" w:cs="Times New Roman"/>
          <w:color w:val="000000"/>
          <w:kern w:val="0"/>
          <w:sz w:val="24"/>
          <w:szCs w:val="24"/>
          <w:lang w:eastAsia="ru-RU"/>
        </w:rPr>
        <w:t xml:space="preserve"> [28].</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Сьогодні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немає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жодного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сумніву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оволодіння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будь</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якою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спілкування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неможливе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без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паралельного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засвоєння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Цей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постулат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визнаний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теоретичному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доробку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Байрам</w:t>
      </w:r>
      <w:r w:rsidRPr="007765CC">
        <w:rPr>
          <w:rFonts w:ascii="Verdana" w:eastAsia="Times New Roman" w:hAnsi="Verdana" w:cs="Times New Roman"/>
          <w:color w:val="000000"/>
          <w:kern w:val="0"/>
          <w:sz w:val="24"/>
          <w:szCs w:val="24"/>
          <w:lang w:eastAsia="ru-RU"/>
        </w:rPr>
        <w:t xml:space="preserve"> (M. Byram) [145],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Верещагін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Костомаров</w:t>
      </w:r>
      <w:r w:rsidRPr="007765CC">
        <w:rPr>
          <w:rFonts w:ascii="Verdana" w:eastAsia="Times New Roman" w:hAnsi="Verdana" w:cs="Times New Roman"/>
          <w:color w:val="000000"/>
          <w:kern w:val="0"/>
          <w:sz w:val="24"/>
          <w:szCs w:val="24"/>
          <w:lang w:eastAsia="ru-RU"/>
        </w:rPr>
        <w:t xml:space="preserve"> [16], </w:t>
      </w:r>
      <w:r w:rsidRPr="007765CC">
        <w:rPr>
          <w:rFonts w:ascii="Verdana" w:eastAsia="Times New Roman" w:hAnsi="Verdana" w:cs="Times New Roman" w:hint="eastAsia"/>
          <w:color w:val="000000"/>
          <w:kern w:val="0"/>
          <w:sz w:val="24"/>
          <w:szCs w:val="24"/>
          <w:lang w:eastAsia="ru-RU"/>
        </w:rPr>
        <w:t>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Крамш</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(C. Kramsch) [169], </w:t>
      </w:r>
      <w:r w:rsidRPr="007765CC">
        <w:rPr>
          <w:rFonts w:ascii="Verdana" w:eastAsia="Times New Roman" w:hAnsi="Verdana" w:cs="Times New Roman" w:hint="eastAsia"/>
          <w:color w:val="000000"/>
          <w:kern w:val="0"/>
          <w:sz w:val="24"/>
          <w:szCs w:val="24"/>
          <w:lang w:eastAsia="ru-RU"/>
        </w:rPr>
        <w:t>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Нойнер</w:t>
      </w:r>
      <w:r w:rsidRPr="007765CC">
        <w:rPr>
          <w:rFonts w:ascii="Verdana" w:eastAsia="Times New Roman" w:hAnsi="Verdana" w:cs="Times New Roman"/>
          <w:color w:val="000000"/>
          <w:kern w:val="0"/>
          <w:sz w:val="24"/>
          <w:szCs w:val="24"/>
          <w:lang w:eastAsia="ru-RU"/>
        </w:rPr>
        <w:t xml:space="preserve"> (G. Neuner) [184],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Сафонова</w:t>
      </w:r>
      <w:r w:rsidRPr="007765CC">
        <w:rPr>
          <w:rFonts w:ascii="Verdana" w:eastAsia="Times New Roman" w:hAnsi="Verdana" w:cs="Times New Roman"/>
          <w:color w:val="000000"/>
          <w:kern w:val="0"/>
          <w:sz w:val="24"/>
          <w:szCs w:val="24"/>
          <w:lang w:eastAsia="ru-RU"/>
        </w:rPr>
        <w:t xml:space="preserve"> [88],</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Тер</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Мінасова</w:t>
      </w:r>
      <w:r w:rsidRPr="007765CC">
        <w:rPr>
          <w:rFonts w:ascii="Verdana" w:eastAsia="Times New Roman" w:hAnsi="Verdana" w:cs="Times New Roman"/>
          <w:color w:val="000000"/>
          <w:kern w:val="0"/>
          <w:sz w:val="24"/>
          <w:szCs w:val="24"/>
          <w:lang w:eastAsia="ru-RU"/>
        </w:rPr>
        <w:t xml:space="preserve"> [105], </w:t>
      </w:r>
      <w:r w:rsidRPr="007765CC">
        <w:rPr>
          <w:rFonts w:ascii="Verdana" w:eastAsia="Times New Roman" w:hAnsi="Verdana" w:cs="Times New Roman" w:hint="eastAsia"/>
          <w:color w:val="000000"/>
          <w:kern w:val="0"/>
          <w:sz w:val="24"/>
          <w:szCs w:val="24"/>
          <w:lang w:eastAsia="ru-RU"/>
        </w:rPr>
        <w:t>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Томахін</w:t>
      </w:r>
      <w:r w:rsidRPr="007765CC">
        <w:rPr>
          <w:rFonts w:ascii="Verdana" w:eastAsia="Times New Roman" w:hAnsi="Verdana" w:cs="Times New Roman"/>
          <w:color w:val="000000"/>
          <w:kern w:val="0"/>
          <w:sz w:val="24"/>
          <w:szCs w:val="24"/>
          <w:lang w:eastAsia="ru-RU"/>
        </w:rPr>
        <w:t xml:space="preserve"> [108],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їхніх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послідовників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Бирюк</w:t>
      </w:r>
      <w:r w:rsidRPr="007765CC">
        <w:rPr>
          <w:rFonts w:ascii="Verdana" w:eastAsia="Times New Roman" w:hAnsi="Verdana" w:cs="Times New Roman"/>
          <w:color w:val="000000"/>
          <w:kern w:val="0"/>
          <w:sz w:val="24"/>
          <w:szCs w:val="24"/>
          <w:lang w:eastAsia="ru-RU"/>
        </w:rPr>
        <w:t xml:space="preserve"> [7], </w:t>
      </w:r>
      <w:r w:rsidRPr="007765CC">
        <w:rPr>
          <w:rFonts w:ascii="Verdana" w:eastAsia="Times New Roman" w:hAnsi="Verdana" w:cs="Times New Roman" w:hint="eastAsia"/>
          <w:color w:val="000000"/>
          <w:kern w:val="0"/>
          <w:sz w:val="24"/>
          <w:szCs w:val="24"/>
          <w:lang w:eastAsia="ru-RU"/>
        </w:rPr>
        <w:t>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Кузьменко</w:t>
      </w:r>
      <w:r w:rsidRPr="007765CC">
        <w:rPr>
          <w:rFonts w:ascii="Verdana" w:eastAsia="Times New Roman" w:hAnsi="Verdana" w:cs="Times New Roman"/>
          <w:color w:val="000000"/>
          <w:kern w:val="0"/>
          <w:sz w:val="24"/>
          <w:szCs w:val="24"/>
          <w:lang w:eastAsia="ru-RU"/>
        </w:rPr>
        <w:t xml:space="preserve"> [54], </w:t>
      </w: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Писанко</w:t>
      </w:r>
      <w:r w:rsidRPr="007765CC">
        <w:rPr>
          <w:rFonts w:ascii="Verdana" w:eastAsia="Times New Roman" w:hAnsi="Verdana" w:cs="Times New Roman"/>
          <w:color w:val="000000"/>
          <w:kern w:val="0"/>
          <w:sz w:val="24"/>
          <w:szCs w:val="24"/>
          <w:lang w:eastAsia="ru-RU"/>
        </w:rPr>
        <w:t xml:space="preserve"> [78],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Рудакова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[87]),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дисертаційних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розвивали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культурологічний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напрям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типах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закладів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Розробленню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МКК</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протягом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попереднього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десятиріччя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присвячено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міжнародний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w:t>
      </w:r>
    </w:p>
    <w:p w:rsidR="007765CC" w:rsidRPr="007765CC" w:rsidRDefault="007765CC" w:rsidP="007765CC">
      <w:pPr>
        <w:rPr>
          <w:rFonts w:ascii="Verdana" w:eastAsia="Times New Roman" w:hAnsi="Verdana" w:cs="Times New Roman"/>
          <w:color w:val="000000"/>
          <w:kern w:val="0"/>
          <w:sz w:val="24"/>
          <w:szCs w:val="24"/>
          <w:lang w:val="en-US" w:eastAsia="ru-RU"/>
        </w:rPr>
      </w:pPr>
      <w:r w:rsidRPr="007765CC">
        <w:rPr>
          <w:rFonts w:ascii="Verdana" w:eastAsia="Times New Roman" w:hAnsi="Verdana" w:cs="Times New Roman" w:hint="eastAsia"/>
          <w:color w:val="000000"/>
          <w:kern w:val="0"/>
          <w:sz w:val="24"/>
          <w:szCs w:val="24"/>
          <w:lang w:val="en-US" w:eastAsia="ru-RU"/>
        </w:rPr>
        <w:t>«</w:t>
      </w:r>
      <w:r w:rsidRPr="007765CC">
        <w:rPr>
          <w:rFonts w:ascii="Verdana" w:eastAsia="Times New Roman" w:hAnsi="Verdana" w:cs="Times New Roman"/>
          <w:color w:val="000000"/>
          <w:kern w:val="0"/>
          <w:sz w:val="24"/>
          <w:szCs w:val="24"/>
          <w:lang w:val="en-US" w:eastAsia="ru-RU"/>
        </w:rPr>
        <w:t>Intercultural Communicative Competence in Teacher Education project</w:t>
      </w:r>
      <w:r w:rsidRPr="007765CC">
        <w:rPr>
          <w:rFonts w:ascii="Verdana" w:eastAsia="Times New Roman" w:hAnsi="Verdana" w:cs="Times New Roman" w:hint="eastAsia"/>
          <w:color w:val="000000"/>
          <w:kern w:val="0"/>
          <w:sz w:val="24"/>
          <w:szCs w:val="24"/>
          <w:lang w:val="en-US" w:eastAsia="ru-RU"/>
        </w:rPr>
        <w:t>»</w:t>
      </w:r>
      <w:r w:rsidRPr="007765CC">
        <w:rPr>
          <w:rFonts w:ascii="Verdana" w:eastAsia="Times New Roman" w:hAnsi="Verdana" w:cs="Times New Roman"/>
          <w:color w:val="000000"/>
          <w:kern w:val="0"/>
          <w:sz w:val="24"/>
          <w:szCs w:val="24"/>
          <w:lang w:val="en-US" w:eastAsia="ru-RU"/>
        </w:rPr>
        <w:t xml:space="preserve"> [165],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практичні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надбанням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широкого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освітянського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загалу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пострадянському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просторі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співвивчення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іншомовних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культур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закладах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нині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використовують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підручники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посібники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підготовлені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Кузьменковою</w:t>
      </w:r>
      <w:r w:rsidRPr="007765CC">
        <w:rPr>
          <w:rFonts w:ascii="Verdana" w:eastAsia="Times New Roman" w:hAnsi="Verdana" w:cs="Times New Roman"/>
          <w:color w:val="000000"/>
          <w:kern w:val="0"/>
          <w:sz w:val="24"/>
          <w:szCs w:val="24"/>
          <w:lang w:eastAsia="ru-RU"/>
        </w:rPr>
        <w:t xml:space="preserve"> [55],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Тарнопольським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Скляренко</w:t>
      </w:r>
      <w:r w:rsidRPr="007765CC">
        <w:rPr>
          <w:rFonts w:ascii="Verdana" w:eastAsia="Times New Roman" w:hAnsi="Verdana" w:cs="Times New Roman"/>
          <w:color w:val="000000"/>
          <w:kern w:val="0"/>
          <w:sz w:val="24"/>
          <w:szCs w:val="24"/>
          <w:lang w:eastAsia="ru-RU"/>
        </w:rPr>
        <w:t xml:space="preserve"> [96],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Сафоновою</w:t>
      </w:r>
      <w:r w:rsidRPr="007765CC">
        <w:rPr>
          <w:rFonts w:ascii="Verdana" w:eastAsia="Times New Roman" w:hAnsi="Verdana" w:cs="Times New Roman"/>
          <w:color w:val="000000"/>
          <w:kern w:val="0"/>
          <w:sz w:val="24"/>
          <w:szCs w:val="24"/>
          <w:lang w:eastAsia="ru-RU"/>
        </w:rPr>
        <w:t xml:space="preserve"> [88; 89], </w:t>
      </w:r>
      <w:r w:rsidRPr="007765CC">
        <w:rPr>
          <w:rFonts w:ascii="Verdana" w:eastAsia="Times New Roman" w:hAnsi="Verdana" w:cs="Times New Roman" w:hint="eastAsia"/>
          <w:color w:val="000000"/>
          <w:kern w:val="0"/>
          <w:sz w:val="24"/>
          <w:szCs w:val="24"/>
          <w:lang w:eastAsia="ru-RU"/>
        </w:rPr>
        <w:t>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Тучіною</w:t>
      </w:r>
      <w:r w:rsidRPr="007765CC">
        <w:rPr>
          <w:rFonts w:ascii="Verdana" w:eastAsia="Times New Roman" w:hAnsi="Verdana" w:cs="Times New Roman"/>
          <w:color w:val="000000"/>
          <w:kern w:val="0"/>
          <w:sz w:val="24"/>
          <w:szCs w:val="24"/>
          <w:lang w:eastAsia="ru-RU"/>
        </w:rPr>
        <w:t xml:space="preserve"> [121]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боку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проблема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забезпечення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спілкування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через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паралельне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здається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глибоко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упровадженою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практику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боку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пошук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цьому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напрямі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постійно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стимульований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безупинним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розвитком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світової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спільноти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який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позначається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взаємодії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взаємовпливі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матеріальної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духовної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культур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полікультурному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вимірі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отже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виникненні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аспектів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об’єктами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лінгвокультурології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Насамкінець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розвиток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лінгводидактики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зокрема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запровадження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відповідають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життя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швидко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змінюються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сучасним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завданням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доводять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готовності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учнів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спілкування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залишається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незмінно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актуальним</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Одним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показників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готовності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особистості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сформованість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Особливого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значення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набуває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сформованість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учителів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протягом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своєї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професійної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діяльності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створюватимуть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успішного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співвивчення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своїми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учнями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зазначено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чинній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«Програмі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англійської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університетів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інститутів»</w:t>
      </w:r>
      <w:r w:rsidRPr="007765CC">
        <w:rPr>
          <w:rFonts w:ascii="Verdana" w:eastAsia="Times New Roman" w:hAnsi="Verdana" w:cs="Times New Roman"/>
          <w:color w:val="000000"/>
          <w:kern w:val="0"/>
          <w:sz w:val="24"/>
          <w:szCs w:val="24"/>
          <w:lang w:eastAsia="ru-RU"/>
        </w:rPr>
        <w:t xml:space="preserve"> (2001), </w:t>
      </w:r>
      <w:r w:rsidRPr="007765CC">
        <w:rPr>
          <w:rFonts w:ascii="Verdana" w:eastAsia="Times New Roman" w:hAnsi="Verdana" w:cs="Times New Roman" w:hint="eastAsia"/>
          <w:color w:val="000000"/>
          <w:kern w:val="0"/>
          <w:sz w:val="24"/>
          <w:szCs w:val="24"/>
          <w:lang w:eastAsia="ru-RU"/>
        </w:rPr>
        <w:t>«важливим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всіх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вони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повинні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розуміти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можливу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різницю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їхньою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рідною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культурами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також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позитивне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сприйняття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набувати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вмінь</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долати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відмінності»</w:t>
      </w:r>
      <w:r w:rsidRPr="007765CC">
        <w:rPr>
          <w:rFonts w:ascii="Verdana" w:eastAsia="Times New Roman" w:hAnsi="Verdana" w:cs="Times New Roman"/>
          <w:color w:val="000000"/>
          <w:kern w:val="0"/>
          <w:sz w:val="24"/>
          <w:szCs w:val="24"/>
          <w:lang w:eastAsia="ru-RU"/>
        </w:rPr>
        <w:t xml:space="preserve"> [83, c. 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Завдання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належить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ключових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протягом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років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підготовки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конкретизоване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кожного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Якщо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першому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починають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ознайомлюватися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характеристиками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життя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вивчають</w:t>
      </w:r>
      <w:r w:rsidRPr="007765CC">
        <w:rPr>
          <w:rFonts w:ascii="Verdana" w:eastAsia="Times New Roman" w:hAnsi="Verdana" w:cs="Times New Roman"/>
          <w:color w:val="000000"/>
          <w:kern w:val="0"/>
          <w:sz w:val="24"/>
          <w:szCs w:val="24"/>
          <w:lang w:eastAsia="ru-RU"/>
        </w:rPr>
        <w:t xml:space="preserve"> [83,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55], </w:t>
      </w:r>
      <w:r w:rsidRPr="007765CC">
        <w:rPr>
          <w:rFonts w:ascii="Verdana" w:eastAsia="Times New Roman" w:hAnsi="Verdana" w:cs="Times New Roman" w:hint="eastAsia"/>
          <w:color w:val="000000"/>
          <w:kern w:val="0"/>
          <w:sz w:val="24"/>
          <w:szCs w:val="24"/>
          <w:lang w:eastAsia="ru-RU"/>
        </w:rPr>
        <w:t>то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другому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вони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набувають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глибшого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усвідомлення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історичного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культурного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контексту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життя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народів</w:t>
      </w:r>
      <w:r w:rsidRPr="007765CC">
        <w:rPr>
          <w:rFonts w:ascii="Verdana" w:eastAsia="Times New Roman" w:hAnsi="Verdana" w:cs="Times New Roman"/>
          <w:color w:val="000000"/>
          <w:kern w:val="0"/>
          <w:sz w:val="24"/>
          <w:szCs w:val="24"/>
          <w:lang w:eastAsia="ru-RU"/>
        </w:rPr>
        <w:t xml:space="preserve"> [83,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59].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цього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створюють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власне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через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відбір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змістових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серед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зокрема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«Британія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британці»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також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експлікують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18</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компонент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допомагають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дослідити</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пізнати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вивчають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через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звернення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згаданих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вище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контекстів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Отже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аналіз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програми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переконує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необхідності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систематичної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розвитку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саме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другому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Забезпечити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цей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розвиток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уважають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найефективніших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аудіовізуальної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наочності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методичній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літературі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схарактеризовано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низку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дисертації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Рудакової</w:t>
      </w:r>
      <w:r w:rsidRPr="007765CC">
        <w:rPr>
          <w:rFonts w:ascii="Verdana" w:eastAsia="Times New Roman" w:hAnsi="Verdana" w:cs="Times New Roman"/>
          <w:color w:val="000000"/>
          <w:kern w:val="0"/>
          <w:sz w:val="24"/>
          <w:szCs w:val="24"/>
          <w:lang w:eastAsia="ru-RU"/>
        </w:rPr>
        <w:t xml:space="preserve"> [87]</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таким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Бирюк</w:t>
      </w:r>
      <w:r w:rsidRPr="007765CC">
        <w:rPr>
          <w:rFonts w:ascii="Verdana" w:eastAsia="Times New Roman" w:hAnsi="Verdana" w:cs="Times New Roman"/>
          <w:color w:val="000000"/>
          <w:kern w:val="0"/>
          <w:sz w:val="24"/>
          <w:szCs w:val="24"/>
          <w:lang w:eastAsia="ru-RU"/>
        </w:rPr>
        <w:t xml:space="preserve"> [7] </w:t>
      </w:r>
      <w:r w:rsidRPr="007765CC">
        <w:rPr>
          <w:rFonts w:ascii="Verdana" w:eastAsia="Times New Roman" w:hAnsi="Verdana" w:cs="Times New Roman" w:hint="eastAsia"/>
          <w:color w:val="000000"/>
          <w:kern w:val="0"/>
          <w:sz w:val="24"/>
          <w:szCs w:val="24"/>
          <w:lang w:eastAsia="ru-RU"/>
        </w:rPr>
        <w:t>довела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можливість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застосовувати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публіцистичні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Писанко</w:t>
      </w:r>
      <w:r w:rsidRPr="007765CC">
        <w:rPr>
          <w:rFonts w:ascii="Verdana" w:eastAsia="Times New Roman" w:hAnsi="Verdana" w:cs="Times New Roman"/>
          <w:color w:val="000000"/>
          <w:kern w:val="0"/>
          <w:sz w:val="24"/>
          <w:szCs w:val="24"/>
          <w:lang w:eastAsia="ru-RU"/>
        </w:rPr>
        <w:t xml:space="preserve"> [78]</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обґрунтувала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інформаційно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пізнавальних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відеофонограм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відеокурсів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фонограм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діалогів</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зразків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стандартів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комунікативної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поведінки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Яхнюк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[132] </w:t>
      </w:r>
      <w:r w:rsidRPr="007765CC">
        <w:rPr>
          <w:rFonts w:ascii="Verdana" w:eastAsia="Times New Roman" w:hAnsi="Verdana" w:cs="Times New Roman" w:hint="eastAsia"/>
          <w:color w:val="000000"/>
          <w:kern w:val="0"/>
          <w:sz w:val="24"/>
          <w:szCs w:val="24"/>
          <w:lang w:eastAsia="ru-RU"/>
        </w:rPr>
        <w:t>запропонувала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лексики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фрагментів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Ученими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групи</w:t>
      </w:r>
      <w:r w:rsidRPr="007765CC">
        <w:rPr>
          <w:rFonts w:ascii="Verdana" w:eastAsia="Times New Roman" w:hAnsi="Verdana" w:cs="Times New Roman"/>
          <w:color w:val="000000"/>
          <w:kern w:val="0"/>
          <w:sz w:val="24"/>
          <w:szCs w:val="24"/>
          <w:lang w:eastAsia="ru-RU"/>
        </w:rPr>
        <w:t xml:space="preserve"> ICCinTE [165] </w:t>
      </w:r>
      <w:r w:rsidRPr="007765CC">
        <w:rPr>
          <w:rFonts w:ascii="Verdana" w:eastAsia="Times New Roman" w:hAnsi="Verdana" w:cs="Times New Roman" w:hint="eastAsia"/>
          <w:color w:val="000000"/>
          <w:kern w:val="0"/>
          <w:sz w:val="24"/>
          <w:szCs w:val="24"/>
          <w:lang w:eastAsia="ru-RU"/>
        </w:rPr>
        <w:t>розроблені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віршів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оповідань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прислів’їв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пісень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фрагментів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Пошукові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шляхів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присвячено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численну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кількість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робіт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російських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інформаційних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технологій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проаналізоване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Кошеляєвої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доведено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сервісу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«Вікі»</w:t>
      </w:r>
      <w:r w:rsidRPr="007765CC">
        <w:rPr>
          <w:rFonts w:ascii="Verdana" w:eastAsia="Times New Roman" w:hAnsi="Verdana" w:cs="Times New Roman"/>
          <w:color w:val="000000"/>
          <w:kern w:val="0"/>
          <w:sz w:val="24"/>
          <w:szCs w:val="24"/>
          <w:lang w:eastAsia="ru-RU"/>
        </w:rPr>
        <w:t xml:space="preserve">) [52]. </w:t>
      </w:r>
      <w:r w:rsidRPr="007765CC">
        <w:rPr>
          <w:rFonts w:ascii="Verdana" w:eastAsia="Times New Roman" w:hAnsi="Verdana" w:cs="Times New Roman" w:hint="eastAsia"/>
          <w:color w:val="000000"/>
          <w:kern w:val="0"/>
          <w:sz w:val="24"/>
          <w:szCs w:val="24"/>
          <w:lang w:eastAsia="ru-RU"/>
        </w:rPr>
        <w:t>Цілісно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висвітлено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можливості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ознайомлення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час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читання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літератури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дослідженнях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Ярміної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запропоновано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гумористичної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літератури</w:t>
      </w:r>
      <w:r w:rsidRPr="007765CC">
        <w:rPr>
          <w:rFonts w:ascii="Verdana" w:eastAsia="Times New Roman" w:hAnsi="Verdana" w:cs="Times New Roman"/>
          <w:color w:val="000000"/>
          <w:kern w:val="0"/>
          <w:sz w:val="24"/>
          <w:szCs w:val="24"/>
          <w:lang w:eastAsia="ru-RU"/>
        </w:rPr>
        <w:t xml:space="preserve">) [130],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Лєсохіної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застосовано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іншомовні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жанрів</w:t>
      </w:r>
      <w:r w:rsidRPr="007765CC">
        <w:rPr>
          <w:rFonts w:ascii="Verdana" w:eastAsia="Times New Roman" w:hAnsi="Verdana" w:cs="Times New Roman"/>
          <w:color w:val="000000"/>
          <w:kern w:val="0"/>
          <w:sz w:val="24"/>
          <w:szCs w:val="24"/>
          <w:lang w:eastAsia="ru-RU"/>
        </w:rPr>
        <w:t xml:space="preserve">) [60],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також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ході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аудіовізуальної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наочності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представлена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Лапіної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соціолінгвістичної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матеріалі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аудіотекстів</w:t>
      </w:r>
      <w:r w:rsidRPr="007765CC">
        <w:rPr>
          <w:rFonts w:ascii="Verdana" w:eastAsia="Times New Roman" w:hAnsi="Verdana" w:cs="Times New Roman"/>
          <w:color w:val="000000"/>
          <w:kern w:val="0"/>
          <w:sz w:val="24"/>
          <w:szCs w:val="24"/>
          <w:lang w:eastAsia="ru-RU"/>
        </w:rPr>
        <w:t xml:space="preserve">) [57] </w:t>
      </w:r>
      <w:r w:rsidRPr="007765CC">
        <w:rPr>
          <w:rFonts w:ascii="Verdana" w:eastAsia="Times New Roman" w:hAnsi="Verdana" w:cs="Times New Roman" w:hint="eastAsia"/>
          <w:color w:val="000000"/>
          <w:kern w:val="0"/>
          <w:sz w:val="24"/>
          <w:szCs w:val="24"/>
          <w:lang w:eastAsia="ru-RU"/>
        </w:rPr>
        <w:t>та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Макковєєвої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описано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аудитивної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аудіовізуальної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музичної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наочності</w:t>
      </w:r>
      <w:r w:rsidRPr="007765CC">
        <w:rPr>
          <w:rFonts w:ascii="Verdana" w:eastAsia="Times New Roman" w:hAnsi="Verdana" w:cs="Times New Roman"/>
          <w:color w:val="000000"/>
          <w:kern w:val="0"/>
          <w:sz w:val="24"/>
          <w:szCs w:val="24"/>
          <w:lang w:eastAsia="ru-RU"/>
        </w:rPr>
        <w:t>) [63].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Зазначене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розмаїття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запропонованих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дослідниками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залишає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однак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увагою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системне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19</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великому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дидактичному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потенціалі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наголошували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вчені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Беддок</w:t>
      </w:r>
      <w:r w:rsidRPr="007765CC">
        <w:rPr>
          <w:rFonts w:ascii="Verdana" w:eastAsia="Times New Roman" w:hAnsi="Verdana" w:cs="Times New Roman"/>
          <w:color w:val="000000"/>
          <w:kern w:val="0"/>
          <w:sz w:val="24"/>
          <w:szCs w:val="24"/>
          <w:lang w:eastAsia="ru-RU"/>
        </w:rPr>
        <w:t xml:space="preserve"> (B. Baddock) [136], </w:t>
      </w:r>
      <w:r w:rsidRPr="007765CC">
        <w:rPr>
          <w:rFonts w:ascii="Verdana" w:eastAsia="Times New Roman" w:hAnsi="Verdana" w:cs="Times New Roman" w:hint="eastAsia"/>
          <w:color w:val="000000"/>
          <w:kern w:val="0"/>
          <w:sz w:val="24"/>
          <w:szCs w:val="24"/>
          <w:lang w:eastAsia="ru-RU"/>
        </w:rPr>
        <w:t>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Бичкова</w:t>
      </w:r>
      <w:r w:rsidRPr="007765CC">
        <w:rPr>
          <w:rFonts w:ascii="Verdana" w:eastAsia="Times New Roman" w:hAnsi="Verdana" w:cs="Times New Roman"/>
          <w:color w:val="000000"/>
          <w:kern w:val="0"/>
          <w:sz w:val="24"/>
          <w:szCs w:val="24"/>
          <w:lang w:eastAsia="ru-RU"/>
        </w:rPr>
        <w:t xml:space="preserve"> [8; 9],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Віддоуз</w:t>
      </w:r>
      <w:r w:rsidRPr="007765CC">
        <w:rPr>
          <w:rFonts w:ascii="Verdana" w:eastAsia="Times New Roman" w:hAnsi="Verdana" w:cs="Times New Roman"/>
          <w:color w:val="000000"/>
          <w:kern w:val="0"/>
          <w:sz w:val="24"/>
          <w:szCs w:val="24"/>
          <w:lang w:eastAsia="ru-RU"/>
        </w:rPr>
        <w:t xml:space="preserve"> (S. Widdows)</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[206], </w:t>
      </w:r>
      <w:r w:rsidRPr="007765CC">
        <w:rPr>
          <w:rFonts w:ascii="Verdana" w:eastAsia="Times New Roman" w:hAnsi="Verdana" w:cs="Times New Roman" w:hint="eastAsia"/>
          <w:color w:val="000000"/>
          <w:kern w:val="0"/>
          <w:sz w:val="24"/>
          <w:szCs w:val="24"/>
          <w:lang w:eastAsia="ru-RU"/>
        </w:rPr>
        <w:t>П</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Воллер</w:t>
      </w:r>
      <w:r w:rsidRPr="007765CC">
        <w:rPr>
          <w:rFonts w:ascii="Verdana" w:eastAsia="Times New Roman" w:hAnsi="Verdana" w:cs="Times New Roman"/>
          <w:color w:val="000000"/>
          <w:kern w:val="0"/>
          <w:sz w:val="24"/>
          <w:szCs w:val="24"/>
          <w:lang w:eastAsia="ru-RU"/>
        </w:rPr>
        <w:t xml:space="preserve"> (P. Voller) [206],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Кіржнер</w:t>
      </w:r>
      <w:r w:rsidRPr="007765CC">
        <w:rPr>
          <w:rFonts w:ascii="Verdana" w:eastAsia="Times New Roman" w:hAnsi="Verdana" w:cs="Times New Roman"/>
          <w:color w:val="000000"/>
          <w:kern w:val="0"/>
          <w:sz w:val="24"/>
          <w:szCs w:val="24"/>
          <w:lang w:eastAsia="ru-RU"/>
        </w:rPr>
        <w:t xml:space="preserve"> [41],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Конотоп</w:t>
      </w:r>
      <w:r w:rsidRPr="007765CC">
        <w:rPr>
          <w:rFonts w:ascii="Verdana" w:eastAsia="Times New Roman" w:hAnsi="Verdana" w:cs="Times New Roman"/>
          <w:color w:val="000000"/>
          <w:kern w:val="0"/>
          <w:sz w:val="24"/>
          <w:szCs w:val="24"/>
          <w:lang w:eastAsia="ru-RU"/>
        </w:rPr>
        <w:t xml:space="preserve"> [46],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Кочукова</w:t>
      </w:r>
      <w:r w:rsidRPr="007765CC">
        <w:rPr>
          <w:rFonts w:ascii="Verdana" w:eastAsia="Times New Roman" w:hAnsi="Verdana" w:cs="Times New Roman"/>
          <w:color w:val="000000"/>
          <w:kern w:val="0"/>
          <w:sz w:val="24"/>
          <w:szCs w:val="24"/>
          <w:lang w:eastAsia="ru-RU"/>
        </w:rPr>
        <w:t xml:space="preserve"> [51],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Пащук</w:t>
      </w:r>
      <w:r w:rsidRPr="007765CC">
        <w:rPr>
          <w:rFonts w:ascii="Verdana" w:eastAsia="Times New Roman" w:hAnsi="Verdana" w:cs="Times New Roman"/>
          <w:color w:val="000000"/>
          <w:kern w:val="0"/>
          <w:sz w:val="24"/>
          <w:szCs w:val="24"/>
          <w:lang w:eastAsia="ru-RU"/>
        </w:rPr>
        <w:t xml:space="preserve"> [76], </w:t>
      </w:r>
      <w:r w:rsidRPr="007765CC">
        <w:rPr>
          <w:rFonts w:ascii="Verdana" w:eastAsia="Times New Roman" w:hAnsi="Verdana" w:cs="Times New Roman" w:hint="eastAsia"/>
          <w:color w:val="000000"/>
          <w:kern w:val="0"/>
          <w:sz w:val="24"/>
          <w:szCs w:val="24"/>
          <w:lang w:eastAsia="ru-RU"/>
        </w:rPr>
        <w:t>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Самерфілд</w:t>
      </w:r>
      <w:r w:rsidRPr="007765CC">
        <w:rPr>
          <w:rFonts w:ascii="Verdana" w:eastAsia="Times New Roman" w:hAnsi="Verdana" w:cs="Times New Roman"/>
          <w:color w:val="000000"/>
          <w:kern w:val="0"/>
          <w:sz w:val="24"/>
          <w:szCs w:val="24"/>
          <w:lang w:eastAsia="ru-RU"/>
        </w:rPr>
        <w:t xml:space="preserve"> (E. Sumerfield) [204],</w:t>
      </w:r>
    </w:p>
    <w:p w:rsidR="007765CC" w:rsidRPr="007765CC" w:rsidRDefault="007765CC" w:rsidP="007765CC">
      <w:pPr>
        <w:rPr>
          <w:rFonts w:ascii="Verdana" w:eastAsia="Times New Roman" w:hAnsi="Verdana" w:cs="Times New Roman"/>
          <w:color w:val="000000"/>
          <w:kern w:val="0"/>
          <w:sz w:val="24"/>
          <w:szCs w:val="24"/>
          <w:lang w:val="en-US" w:eastAsia="ru-RU"/>
        </w:rPr>
      </w:pP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Стемплескі</w:t>
      </w:r>
      <w:r w:rsidRPr="007765CC">
        <w:rPr>
          <w:rFonts w:ascii="Verdana" w:eastAsia="Times New Roman" w:hAnsi="Verdana" w:cs="Times New Roman"/>
          <w:color w:val="000000"/>
          <w:kern w:val="0"/>
          <w:sz w:val="24"/>
          <w:szCs w:val="24"/>
          <w:lang w:val="en-US" w:eastAsia="ru-RU"/>
        </w:rPr>
        <w:t xml:space="preserve"> (S. Stempleski) [200; 201], </w:t>
      </w: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Томалін</w:t>
      </w:r>
      <w:r w:rsidRPr="007765CC">
        <w:rPr>
          <w:rFonts w:ascii="Verdana" w:eastAsia="Times New Roman" w:hAnsi="Verdana" w:cs="Times New Roman"/>
          <w:color w:val="000000"/>
          <w:kern w:val="0"/>
          <w:sz w:val="24"/>
          <w:szCs w:val="24"/>
          <w:lang w:val="en-US" w:eastAsia="ru-RU"/>
        </w:rPr>
        <w:t xml:space="preserve"> (B. Tomalin) [205],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Фрайфельд</w:t>
      </w:r>
      <w:r w:rsidRPr="007765CC">
        <w:rPr>
          <w:rFonts w:ascii="Verdana" w:eastAsia="Times New Roman" w:hAnsi="Verdana" w:cs="Times New Roman"/>
          <w:color w:val="000000"/>
          <w:kern w:val="0"/>
          <w:sz w:val="24"/>
          <w:szCs w:val="24"/>
          <w:lang w:val="en-US" w:eastAsia="ru-RU"/>
        </w:rPr>
        <w:t xml:space="preserve"> [123], </w:t>
      </w:r>
      <w:r w:rsidRPr="007765CC">
        <w:rPr>
          <w:rFonts w:ascii="Verdana" w:eastAsia="Times New Roman" w:hAnsi="Verdana" w:cs="Times New Roman" w:hint="eastAsia"/>
          <w:color w:val="000000"/>
          <w:kern w:val="0"/>
          <w:sz w:val="24"/>
          <w:szCs w:val="24"/>
          <w:lang w:eastAsia="ru-RU"/>
        </w:rPr>
        <w:t>Дж</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Шерман</w:t>
      </w:r>
      <w:r w:rsidRPr="007765CC">
        <w:rPr>
          <w:rFonts w:ascii="Verdana" w:eastAsia="Times New Roman" w:hAnsi="Verdana" w:cs="Times New Roman"/>
          <w:color w:val="000000"/>
          <w:kern w:val="0"/>
          <w:sz w:val="24"/>
          <w:szCs w:val="24"/>
          <w:lang w:val="en-US" w:eastAsia="ru-RU"/>
        </w:rPr>
        <w:t xml:space="preserve"> (J. Sherman) [198]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ін</w:t>
      </w:r>
      <w:r w:rsidRPr="007765CC">
        <w:rPr>
          <w:rFonts w:ascii="Verdana" w:eastAsia="Times New Roman" w:hAnsi="Verdana" w:cs="Times New Roman"/>
          <w:color w:val="000000"/>
          <w:kern w:val="0"/>
          <w:sz w:val="24"/>
          <w:szCs w:val="24"/>
          <w:lang w:val="en-US" w:eastAsia="ru-RU"/>
        </w:rPr>
        <w:t xml:space="preserve">. </w:t>
      </w:r>
      <w:r w:rsidRPr="007765CC">
        <w:rPr>
          <w:rFonts w:ascii="Verdana" w:eastAsia="Times New Roman" w:hAnsi="Verdana" w:cs="Times New Roman" w:hint="eastAsia"/>
          <w:color w:val="000000"/>
          <w:kern w:val="0"/>
          <w:sz w:val="24"/>
          <w:szCs w:val="24"/>
          <w:lang w:eastAsia="ru-RU"/>
        </w:rPr>
        <w:t>Аспекти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допомогою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або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фрагментів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Яхнюк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фрагментів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спеціальностей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лексики</w:t>
      </w:r>
      <w:r w:rsidRPr="007765CC">
        <w:rPr>
          <w:rFonts w:ascii="Verdana" w:eastAsia="Times New Roman" w:hAnsi="Verdana" w:cs="Times New Roman"/>
          <w:color w:val="000000"/>
          <w:kern w:val="0"/>
          <w:sz w:val="24"/>
          <w:szCs w:val="24"/>
          <w:lang w:eastAsia="ru-RU"/>
        </w:rPr>
        <w:t>) [130];</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Кочуковою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запропоновано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розуміння</w:t>
      </w:r>
      <w:r w:rsidRPr="007765CC">
        <w:rPr>
          <w:rFonts w:ascii="Verdana" w:eastAsia="Times New Roman" w:hAnsi="Verdana" w:cs="Times New Roman"/>
          <w:color w:val="000000"/>
          <w:kern w:val="0"/>
          <w:sz w:val="24"/>
          <w:szCs w:val="24"/>
          <w:lang w:eastAsia="ru-RU"/>
        </w:rPr>
        <w:t xml:space="preserve"> C</w:t>
      </w:r>
      <w:r w:rsidRPr="007765CC">
        <w:rPr>
          <w:rFonts w:ascii="Verdana" w:eastAsia="Times New Roman" w:hAnsi="Verdana" w:cs="Times New Roman" w:hint="eastAsia"/>
          <w:color w:val="000000"/>
          <w:kern w:val="0"/>
          <w:sz w:val="24"/>
          <w:szCs w:val="24"/>
          <w:lang w:eastAsia="ru-RU"/>
        </w:rPr>
        <w:t>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змісту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іншомовного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дискурсу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фільмів</w:t>
      </w:r>
      <w:r w:rsidRPr="007765CC">
        <w:rPr>
          <w:rFonts w:ascii="Verdana" w:eastAsia="Times New Roman" w:hAnsi="Verdana" w:cs="Times New Roman"/>
          <w:color w:val="000000"/>
          <w:kern w:val="0"/>
          <w:sz w:val="24"/>
          <w:szCs w:val="24"/>
          <w:lang w:eastAsia="ru-RU"/>
        </w:rPr>
        <w:t xml:space="preserve">) [51];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Ісенко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обґрунтовано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соціолінгвістичної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усному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спілкуванні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іспанських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[35];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Малишевою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подано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відеоматеріалів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різних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жанрів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зокрема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[64];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Тєрєховим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проаналізовано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спрямовану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мовленнєвої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поведінки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носіїв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матеріалі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британських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художніх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фільмів</w:t>
      </w:r>
      <w:r w:rsidRPr="007765CC">
        <w:rPr>
          <w:rFonts w:ascii="Verdana" w:eastAsia="Times New Roman" w:hAnsi="Verdana" w:cs="Times New Roman"/>
          <w:color w:val="000000"/>
          <w:kern w:val="0"/>
          <w:sz w:val="24"/>
          <w:szCs w:val="24"/>
          <w:lang w:eastAsia="ru-RU"/>
        </w:rPr>
        <w:t>) [102].</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світі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популярність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жанру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серед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глядачів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усіх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вікових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категорій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високою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створює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передумови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ефективного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Завдяки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телебаченню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інтернету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вважати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найдоступнішим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засобом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штучного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занурення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реальність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вивчають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Стимулюючи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підвищення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мотивації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через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емоційний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вплив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студента</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глядача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залишає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байдужим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перебігу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подій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переплетення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сюжетних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екрані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популярних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акторів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улюблених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саундтреків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яскравого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зображення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найбільш</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прикута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увага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героїв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цікавістю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прагнуть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чути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розуміти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20</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справедливо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вважають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невичерпним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джерелом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інформації</w:t>
      </w:r>
      <w:r w:rsidRPr="007765CC">
        <w:rPr>
          <w:rFonts w:ascii="Verdana" w:eastAsia="Times New Roman" w:hAnsi="Verdana" w:cs="Times New Roman"/>
          <w:color w:val="000000"/>
          <w:kern w:val="0"/>
          <w:sz w:val="24"/>
          <w:szCs w:val="24"/>
          <w:lang w:eastAsia="ru-RU"/>
        </w:rPr>
        <w:t xml:space="preserve"> [9;</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35; 51; 64; 102; 132; 205]. </w:t>
      </w:r>
      <w:r w:rsidRPr="007765CC">
        <w:rPr>
          <w:rFonts w:ascii="Verdana" w:eastAsia="Times New Roman" w:hAnsi="Verdana" w:cs="Times New Roman" w:hint="eastAsia"/>
          <w:color w:val="000000"/>
          <w:kern w:val="0"/>
          <w:sz w:val="24"/>
          <w:szCs w:val="24"/>
          <w:lang w:eastAsia="ru-RU"/>
        </w:rPr>
        <w:t>По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перше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наочно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зображують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реальність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відмінну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рідної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ознайомлюючи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глядачів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національноспецифічною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історико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культурною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інформацією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жителів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друге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наочно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представляють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елементи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повсякденної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традиції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звичаї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цінності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ставлення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вербальну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невербальну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поведінку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ситуаціях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актуальних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Наявність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уявлень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елементи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надає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змогу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особисте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стереотипне</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ставлення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носіїв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змодельованому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середовищі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комунікація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героїв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відбувається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контексті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позитивно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впливає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розуміння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вчинку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третє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слугуючи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джерелом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живого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фонетичними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інтонаційними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особливостями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насиченими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маркованою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лексикою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володіння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сприяє</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кращому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пізнанню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представників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соціуму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нарешті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свідоме</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спостереження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допомогою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стимулює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пізнання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своєї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осмислення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порівняння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культурою</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завдяки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об’єктивне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сприйняття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контактують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отже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готовність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участі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діалозі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Попри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поширений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інтерес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вищій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школі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завжди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цілеспрямованим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раціональним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Дані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опитування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проведеного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серед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другокурсників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трьох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університетів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Ніжинського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державного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Миколи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Гоголя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Сумського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державного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педагогічного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Макаренка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Шевченка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доводять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потенціал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використовують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повною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мірою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відомості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підтверджені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аналізом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щодо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виданих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низці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здебільшого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обмежена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ознайомленням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маркованою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лексикою</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після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перегляду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відбувається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обговорення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найбільш</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цікавих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моментів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неохоче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звертаються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унаслідок</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21</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поступового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обмеження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аудиторного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часу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користь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часу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самостійної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Отже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суперечності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великим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потенціалом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відсутністю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аудиторній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позааудиторній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зумовили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актуальність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Успішність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відповідала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цілям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суттєвою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мірою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залежить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обрання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способів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Аналіз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дисертаційних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робіт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Арванітопуло</w:t>
      </w:r>
      <w:r w:rsidRPr="007765CC">
        <w:rPr>
          <w:rFonts w:ascii="Verdana" w:eastAsia="Times New Roman" w:hAnsi="Verdana" w:cs="Times New Roman"/>
          <w:color w:val="000000"/>
          <w:kern w:val="0"/>
          <w:sz w:val="24"/>
          <w:szCs w:val="24"/>
          <w:lang w:eastAsia="ru-RU"/>
        </w:rPr>
        <w:t xml:space="preserve"> [4], </w:t>
      </w:r>
      <w:r w:rsidRPr="007765CC">
        <w:rPr>
          <w:rFonts w:ascii="Verdana" w:eastAsia="Times New Roman" w:hAnsi="Verdana" w:cs="Times New Roman" w:hint="eastAsia"/>
          <w:color w:val="000000"/>
          <w:kern w:val="0"/>
          <w:sz w:val="24"/>
          <w:szCs w:val="24"/>
          <w:lang w:eastAsia="ru-RU"/>
        </w:rPr>
        <w:t>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Бурцевої</w:t>
      </w:r>
      <w:r w:rsidRPr="007765CC">
        <w:rPr>
          <w:rFonts w:ascii="Verdana" w:eastAsia="Times New Roman" w:hAnsi="Verdana" w:cs="Times New Roman"/>
          <w:color w:val="000000"/>
          <w:kern w:val="0"/>
          <w:sz w:val="24"/>
          <w:szCs w:val="24"/>
          <w:lang w:eastAsia="ru-RU"/>
        </w:rPr>
        <w:t xml:space="preserve"> [14],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Дубко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[25],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Кіршової</w:t>
      </w:r>
      <w:r w:rsidRPr="007765CC">
        <w:rPr>
          <w:rFonts w:ascii="Verdana" w:eastAsia="Times New Roman" w:hAnsi="Verdana" w:cs="Times New Roman"/>
          <w:color w:val="000000"/>
          <w:kern w:val="0"/>
          <w:sz w:val="24"/>
          <w:szCs w:val="24"/>
          <w:lang w:eastAsia="ru-RU"/>
        </w:rPr>
        <w:t xml:space="preserve"> [42], </w:t>
      </w:r>
      <w:r w:rsidRPr="007765CC">
        <w:rPr>
          <w:rFonts w:ascii="Verdana" w:eastAsia="Times New Roman" w:hAnsi="Verdana" w:cs="Times New Roman" w:hint="eastAsia"/>
          <w:color w:val="000000"/>
          <w:kern w:val="0"/>
          <w:sz w:val="24"/>
          <w:szCs w:val="24"/>
          <w:lang w:eastAsia="ru-RU"/>
        </w:rPr>
        <w:t>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Палаєвої</w:t>
      </w:r>
      <w:r w:rsidRPr="007765CC">
        <w:rPr>
          <w:rFonts w:ascii="Verdana" w:eastAsia="Times New Roman" w:hAnsi="Verdana" w:cs="Times New Roman"/>
          <w:color w:val="000000"/>
          <w:kern w:val="0"/>
          <w:sz w:val="24"/>
          <w:szCs w:val="24"/>
          <w:lang w:eastAsia="ru-RU"/>
        </w:rPr>
        <w:t xml:space="preserve"> [72], </w:t>
      </w:r>
      <w:r w:rsidRPr="007765CC">
        <w:rPr>
          <w:rFonts w:ascii="Verdana" w:eastAsia="Times New Roman" w:hAnsi="Verdana" w:cs="Times New Roman" w:hint="eastAsia"/>
          <w:color w:val="000000"/>
          <w:kern w:val="0"/>
          <w:sz w:val="24"/>
          <w:szCs w:val="24"/>
          <w:lang w:eastAsia="ru-RU"/>
        </w:rPr>
        <w:t>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Пахмутової</w:t>
      </w:r>
      <w:r w:rsidRPr="007765CC">
        <w:rPr>
          <w:rFonts w:ascii="Verdana" w:eastAsia="Times New Roman" w:hAnsi="Verdana" w:cs="Times New Roman"/>
          <w:color w:val="000000"/>
          <w:kern w:val="0"/>
          <w:sz w:val="24"/>
          <w:szCs w:val="24"/>
          <w:lang w:eastAsia="ru-RU"/>
        </w:rPr>
        <w:t xml:space="preserve"> [75],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Тараскіної</w:t>
      </w:r>
      <w:r w:rsidRPr="007765CC">
        <w:rPr>
          <w:rFonts w:ascii="Verdana" w:eastAsia="Times New Roman" w:hAnsi="Verdana" w:cs="Times New Roman"/>
          <w:color w:val="000000"/>
          <w:kern w:val="0"/>
          <w:sz w:val="24"/>
          <w:szCs w:val="24"/>
          <w:lang w:eastAsia="ru-RU"/>
        </w:rPr>
        <w:t xml:space="preserve"> [101],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Тітової</w:t>
      </w:r>
      <w:r w:rsidRPr="007765CC">
        <w:rPr>
          <w:rFonts w:ascii="Verdana" w:eastAsia="Times New Roman" w:hAnsi="Verdana" w:cs="Times New Roman"/>
          <w:color w:val="000000"/>
          <w:kern w:val="0"/>
          <w:sz w:val="24"/>
          <w:szCs w:val="24"/>
          <w:lang w:eastAsia="ru-RU"/>
        </w:rPr>
        <w:t xml:space="preserve"> [107],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Черних</w:t>
      </w:r>
      <w:r w:rsidRPr="007765CC">
        <w:rPr>
          <w:rFonts w:ascii="Verdana" w:eastAsia="Times New Roman" w:hAnsi="Verdana" w:cs="Times New Roman"/>
          <w:color w:val="000000"/>
          <w:kern w:val="0"/>
          <w:sz w:val="24"/>
          <w:szCs w:val="24"/>
          <w:lang w:eastAsia="ru-RU"/>
        </w:rPr>
        <w:t xml:space="preserve"> [124], </w:t>
      </w:r>
      <w:r w:rsidRPr="007765CC">
        <w:rPr>
          <w:rFonts w:ascii="Verdana" w:eastAsia="Times New Roman" w:hAnsi="Verdana" w:cs="Times New Roman" w:hint="eastAsia"/>
          <w:color w:val="000000"/>
          <w:kern w:val="0"/>
          <w:sz w:val="24"/>
          <w:szCs w:val="24"/>
          <w:lang w:eastAsia="ru-RU"/>
        </w:rPr>
        <w:t>де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були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з’ясовані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проблеми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засвідчив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можливості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застосування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способу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допомогою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переконує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авторський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досвід</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викладання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англійської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другого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спеціальності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«Філологія»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відповідає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віковим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психологічним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особливостям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пізнавальним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потребам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другокурсників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іншого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боку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також</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повністю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узгоджений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вимогою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щодо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виховання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фахівця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спроможного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провадити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творчу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пошукову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діяльність</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колективі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ровесників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стимулюють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здатність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автономного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протягом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життя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Отже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допомогою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АХФ</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обрано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Зв’язок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програмами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планами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темами</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Обрання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зазначеного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напряму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безпосередньо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пов’язане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науководослідницькою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Інституту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літератури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народів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світу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взаємодія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самобутність»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11 </w:t>
      </w:r>
      <w:r w:rsidRPr="007765CC">
        <w:rPr>
          <w:rFonts w:ascii="Verdana" w:eastAsia="Times New Roman" w:hAnsi="Verdana" w:cs="Times New Roman" w:hint="eastAsia"/>
          <w:color w:val="000000"/>
          <w:kern w:val="0"/>
          <w:sz w:val="24"/>
          <w:szCs w:val="24"/>
          <w:lang w:eastAsia="ru-RU"/>
        </w:rPr>
        <w:t>БФ</w:t>
      </w:r>
      <w:r w:rsidRPr="007765CC">
        <w:rPr>
          <w:rFonts w:ascii="Verdana" w:eastAsia="Times New Roman" w:hAnsi="Verdana" w:cs="Times New Roman"/>
          <w:color w:val="000000"/>
          <w:kern w:val="0"/>
          <w:sz w:val="24"/>
          <w:szCs w:val="24"/>
          <w:lang w:eastAsia="ru-RU"/>
        </w:rPr>
        <w:t xml:space="preserve"> 044-01; </w:t>
      </w:r>
      <w:r w:rsidRPr="007765CC">
        <w:rPr>
          <w:rFonts w:ascii="Verdana" w:eastAsia="Times New Roman" w:hAnsi="Verdana" w:cs="Times New Roman" w:hint="eastAsia"/>
          <w:color w:val="000000"/>
          <w:kern w:val="0"/>
          <w:sz w:val="24"/>
          <w:szCs w:val="24"/>
          <w:lang w:eastAsia="ru-RU"/>
        </w:rPr>
        <w:t>наказ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ректора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02</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32 </w:t>
      </w:r>
      <w:r w:rsidRPr="007765CC">
        <w:rPr>
          <w:rFonts w:ascii="Verdana" w:eastAsia="Times New Roman" w:hAnsi="Verdana" w:cs="Times New Roman" w:hint="eastAsia"/>
          <w:color w:val="000000"/>
          <w:kern w:val="0"/>
          <w:sz w:val="24"/>
          <w:szCs w:val="24"/>
          <w:lang w:eastAsia="ru-RU"/>
        </w:rPr>
        <w:t>від</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03.01.2011 </w:t>
      </w:r>
      <w:r w:rsidRPr="007765CC">
        <w:rPr>
          <w:rFonts w:ascii="Verdana" w:eastAsia="Times New Roman" w:hAnsi="Verdana" w:cs="Times New Roman" w:hint="eastAsia"/>
          <w:color w:val="000000"/>
          <w:kern w:val="0"/>
          <w:sz w:val="24"/>
          <w:szCs w:val="24"/>
          <w:lang w:eastAsia="ru-RU"/>
        </w:rPr>
        <w:t>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дисертації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затверджена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вченою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радою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Інституту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Київського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протокол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24.01.2011 </w:t>
      </w:r>
      <w:r w:rsidRPr="007765CC">
        <w:rPr>
          <w:rFonts w:ascii="Verdana" w:eastAsia="Times New Roman" w:hAnsi="Verdana" w:cs="Times New Roman" w:hint="eastAsia"/>
          <w:color w:val="000000"/>
          <w:kern w:val="0"/>
          <w:sz w:val="24"/>
          <w:szCs w:val="24"/>
          <w:lang w:eastAsia="ru-RU"/>
        </w:rPr>
        <w:t>р</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22</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Мета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теоретично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обґрунтувати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практично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експериментально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перевірити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досягнення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поставленої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необхідно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виконати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завдання</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 </w:t>
      </w:r>
      <w:r w:rsidRPr="007765CC">
        <w:rPr>
          <w:rFonts w:ascii="Verdana" w:eastAsia="Times New Roman" w:hAnsi="Verdana" w:cs="Times New Roman" w:hint="eastAsia"/>
          <w:color w:val="000000"/>
          <w:kern w:val="0"/>
          <w:sz w:val="24"/>
          <w:szCs w:val="24"/>
          <w:lang w:eastAsia="ru-RU"/>
        </w:rPr>
        <w:t>уточнити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поняття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компонентний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склад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конкретизувати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 </w:t>
      </w:r>
      <w:r w:rsidRPr="007765CC">
        <w:rPr>
          <w:rFonts w:ascii="Verdana" w:eastAsia="Times New Roman" w:hAnsi="Verdana" w:cs="Times New Roman" w:hint="eastAsia"/>
          <w:color w:val="000000"/>
          <w:kern w:val="0"/>
          <w:sz w:val="24"/>
          <w:szCs w:val="24"/>
          <w:lang w:eastAsia="ru-RU"/>
        </w:rPr>
        <w:t>схарактеризувати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засіб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 </w:t>
      </w:r>
      <w:r w:rsidRPr="007765CC">
        <w:rPr>
          <w:rFonts w:ascii="Verdana" w:eastAsia="Times New Roman" w:hAnsi="Verdana" w:cs="Times New Roman" w:hint="eastAsia"/>
          <w:color w:val="000000"/>
          <w:kern w:val="0"/>
          <w:sz w:val="24"/>
          <w:szCs w:val="24"/>
          <w:lang w:eastAsia="ru-RU"/>
        </w:rPr>
        <w:t>з</w:t>
      </w:r>
      <w:r w:rsidRPr="007765CC">
        <w:rPr>
          <w:rFonts w:ascii="Arial" w:eastAsia="Times New Roman" w:hAnsi="Arial" w:cs="Arial"/>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ясувати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особливості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вигляді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4) </w:t>
      </w:r>
      <w:r w:rsidRPr="007765CC">
        <w:rPr>
          <w:rFonts w:ascii="Verdana" w:eastAsia="Times New Roman" w:hAnsi="Verdana" w:cs="Times New Roman" w:hint="eastAsia"/>
          <w:color w:val="000000"/>
          <w:kern w:val="0"/>
          <w:sz w:val="24"/>
          <w:szCs w:val="24"/>
          <w:lang w:eastAsia="ru-RU"/>
        </w:rPr>
        <w:t>розробити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критерії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відбору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допоміжних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текстових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матеріалів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другокурсників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5) </w:t>
      </w:r>
      <w:r w:rsidRPr="007765CC">
        <w:rPr>
          <w:rFonts w:ascii="Verdana" w:eastAsia="Times New Roman" w:hAnsi="Verdana" w:cs="Times New Roman" w:hint="eastAsia"/>
          <w:color w:val="000000"/>
          <w:kern w:val="0"/>
          <w:sz w:val="24"/>
          <w:szCs w:val="24"/>
          <w:lang w:eastAsia="ru-RU"/>
        </w:rPr>
        <w:t>обґрунтувати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підсистему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спрямовану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модель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6) </w:t>
      </w:r>
      <w:r w:rsidRPr="007765CC">
        <w:rPr>
          <w:rFonts w:ascii="Verdana" w:eastAsia="Times New Roman" w:hAnsi="Verdana" w:cs="Times New Roman" w:hint="eastAsia"/>
          <w:color w:val="000000"/>
          <w:kern w:val="0"/>
          <w:sz w:val="24"/>
          <w:szCs w:val="24"/>
          <w:lang w:eastAsia="ru-RU"/>
        </w:rPr>
        <w:t>визначити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критерії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рівня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сформованості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експериментально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перевірити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методики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підготувати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рекомендації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Об’єктом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англомовної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Предмет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становить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англомовної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Гіпотеза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полягає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буде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вигляді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кінцевим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продуктом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презентація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знань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вмінь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створеному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відеофільмі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Окреслені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передбачали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низки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Теоретичні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критичний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аналіз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літератури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викладання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культурології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соціолінгвістики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межах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теми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емпіричні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спостереження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процесом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заняттях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англійської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анкетування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мовних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ВНЗ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моделювання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моделі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проведення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Arial" w:eastAsia="Times New Roman" w:hAnsi="Arial" w:cs="Arial"/>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ясування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ефективності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варіантів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моделі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статистичні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кутове</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перетворення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Фішера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оброблення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одержаних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даних</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Експериментальною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базою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послугував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Ніжинський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державний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Миколи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Гоголя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Загальна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кількість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взяли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участь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експериментальному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становить</w:t>
      </w:r>
      <w:r w:rsidRPr="007765CC">
        <w:rPr>
          <w:rFonts w:ascii="Verdana" w:eastAsia="Times New Roman" w:hAnsi="Verdana" w:cs="Times New Roman"/>
          <w:color w:val="000000"/>
          <w:kern w:val="0"/>
          <w:sz w:val="24"/>
          <w:szCs w:val="24"/>
          <w:lang w:eastAsia="ru-RU"/>
        </w:rPr>
        <w:t xml:space="preserve"> 40 </w:t>
      </w:r>
      <w:r w:rsidRPr="007765CC">
        <w:rPr>
          <w:rFonts w:ascii="Verdana" w:eastAsia="Times New Roman" w:hAnsi="Verdana" w:cs="Times New Roman" w:hint="eastAsia"/>
          <w:color w:val="000000"/>
          <w:kern w:val="0"/>
          <w:sz w:val="24"/>
          <w:szCs w:val="24"/>
          <w:lang w:eastAsia="ru-RU"/>
        </w:rPr>
        <w:t>осіб</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Загальна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кількість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були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респондентами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проведеному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опитуванні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106 </w:t>
      </w:r>
      <w:r w:rsidRPr="007765CC">
        <w:rPr>
          <w:rFonts w:ascii="Verdana" w:eastAsia="Times New Roman" w:hAnsi="Verdana" w:cs="Times New Roman" w:hint="eastAsia"/>
          <w:color w:val="000000"/>
          <w:kern w:val="0"/>
          <w:sz w:val="24"/>
          <w:szCs w:val="24"/>
          <w:lang w:eastAsia="ru-RU"/>
        </w:rPr>
        <w:t>осіб</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Наукові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положення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запропоновані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захисту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1.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можливе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виокремлених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складників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цієї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когнітивного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поведінкового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афективно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аксіологічного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етапів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когнітивно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евристичного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рецептивно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продуктивного</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пошуково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рефлексивного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діяльнісно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продуктивного</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2. </w:t>
      </w:r>
      <w:r w:rsidRPr="007765CC">
        <w:rPr>
          <w:rFonts w:ascii="Verdana" w:eastAsia="Times New Roman" w:hAnsi="Verdana" w:cs="Times New Roman" w:hint="eastAsia"/>
          <w:color w:val="000000"/>
          <w:kern w:val="0"/>
          <w:sz w:val="24"/>
          <w:szCs w:val="24"/>
          <w:lang w:eastAsia="ru-RU"/>
        </w:rPr>
        <w:t>Процес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24</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ефективним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вигляді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тривалого</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групового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комбінованого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3.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можливим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завдяки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виконанню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чотирьох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груп</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входять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складу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підсистеми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відповідно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саме</w:t>
      </w:r>
      <w:r w:rsidRPr="007765CC">
        <w:rPr>
          <w:rFonts w:ascii="Verdana" w:eastAsia="Times New Roman" w:hAnsi="Verdana" w:cs="Times New Roman"/>
          <w:color w:val="000000"/>
          <w:kern w:val="0"/>
          <w:sz w:val="24"/>
          <w:szCs w:val="24"/>
          <w:lang w:eastAsia="ru-RU"/>
        </w:rPr>
        <w:t xml:space="preserve">: 1) </w:t>
      </w:r>
      <w:r w:rsidRPr="007765CC">
        <w:rPr>
          <w:rFonts w:ascii="Verdana" w:eastAsia="Times New Roman" w:hAnsi="Verdana" w:cs="Times New Roman" w:hint="eastAsia"/>
          <w:color w:val="000000"/>
          <w:kern w:val="0"/>
          <w:sz w:val="24"/>
          <w:szCs w:val="24"/>
          <w:lang w:eastAsia="ru-RU"/>
        </w:rPr>
        <w:t>групи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когнітивно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евристичного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етапу</w:t>
      </w:r>
      <w:r w:rsidRPr="007765CC">
        <w:rPr>
          <w:rFonts w:ascii="Verdana" w:eastAsia="Times New Roman" w:hAnsi="Verdana" w:cs="Times New Roman"/>
          <w:color w:val="000000"/>
          <w:kern w:val="0"/>
          <w:sz w:val="24"/>
          <w:szCs w:val="24"/>
          <w:lang w:eastAsia="ru-RU"/>
        </w:rPr>
        <w:t xml:space="preserve">; 2) </w:t>
      </w:r>
      <w:r w:rsidRPr="007765CC">
        <w:rPr>
          <w:rFonts w:ascii="Verdana" w:eastAsia="Times New Roman" w:hAnsi="Verdana" w:cs="Times New Roman" w:hint="eastAsia"/>
          <w:color w:val="000000"/>
          <w:kern w:val="0"/>
          <w:sz w:val="24"/>
          <w:szCs w:val="24"/>
          <w:lang w:eastAsia="ru-RU"/>
        </w:rPr>
        <w:t>групи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рецептивно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продуктивного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етапу</w:t>
      </w:r>
      <w:r w:rsidRPr="007765CC">
        <w:rPr>
          <w:rFonts w:ascii="Verdana" w:eastAsia="Times New Roman" w:hAnsi="Verdana" w:cs="Times New Roman"/>
          <w:color w:val="000000"/>
          <w:kern w:val="0"/>
          <w:sz w:val="24"/>
          <w:szCs w:val="24"/>
          <w:lang w:eastAsia="ru-RU"/>
        </w:rPr>
        <w:t xml:space="preserve">; 3) </w:t>
      </w:r>
      <w:r w:rsidRPr="007765CC">
        <w:rPr>
          <w:rFonts w:ascii="Verdana" w:eastAsia="Times New Roman" w:hAnsi="Verdana" w:cs="Times New Roman" w:hint="eastAsia"/>
          <w:color w:val="000000"/>
          <w:kern w:val="0"/>
          <w:sz w:val="24"/>
          <w:szCs w:val="24"/>
          <w:lang w:eastAsia="ru-RU"/>
        </w:rPr>
        <w:t>групи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пошуково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рефлексивного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етапу</w:t>
      </w:r>
      <w:r w:rsidRPr="007765CC">
        <w:rPr>
          <w:rFonts w:ascii="Verdana" w:eastAsia="Times New Roman" w:hAnsi="Verdana" w:cs="Times New Roman"/>
          <w:color w:val="000000"/>
          <w:kern w:val="0"/>
          <w:sz w:val="24"/>
          <w:szCs w:val="24"/>
          <w:lang w:eastAsia="ru-RU"/>
        </w:rPr>
        <w:t xml:space="preserve">; 4) </w:t>
      </w:r>
      <w:r w:rsidRPr="007765CC">
        <w:rPr>
          <w:rFonts w:ascii="Verdana" w:eastAsia="Times New Roman" w:hAnsi="Verdana" w:cs="Times New Roman" w:hint="eastAsia"/>
          <w:color w:val="000000"/>
          <w:kern w:val="0"/>
          <w:sz w:val="24"/>
          <w:szCs w:val="24"/>
          <w:lang w:eastAsia="ru-RU"/>
        </w:rPr>
        <w:t>групи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діяльніснопродуктивного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4.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рівня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сформованості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є</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комплексною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процедурою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проходить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кількох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рівнях</w:t>
      </w:r>
      <w:r w:rsidRPr="007765CC">
        <w:rPr>
          <w:rFonts w:ascii="Verdana" w:eastAsia="Times New Roman" w:hAnsi="Verdana" w:cs="Times New Roman"/>
          <w:color w:val="000000"/>
          <w:kern w:val="0"/>
          <w:sz w:val="24"/>
          <w:szCs w:val="24"/>
          <w:lang w:eastAsia="ru-RU"/>
        </w:rPr>
        <w:t xml:space="preserve">: 1)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знань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умінь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ставлень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кожного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студента</w:t>
      </w:r>
      <w:r w:rsidRPr="007765CC">
        <w:rPr>
          <w:rFonts w:ascii="Verdana" w:eastAsia="Times New Roman" w:hAnsi="Verdana" w:cs="Times New Roman"/>
          <w:color w:val="000000"/>
          <w:kern w:val="0"/>
          <w:sz w:val="24"/>
          <w:szCs w:val="24"/>
          <w:lang w:eastAsia="ru-RU"/>
        </w:rPr>
        <w:t xml:space="preserve">; 2)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кінцевого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продукту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кожної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груп</w:t>
      </w:r>
      <w:r w:rsidRPr="007765CC">
        <w:rPr>
          <w:rFonts w:ascii="Verdana" w:eastAsia="Times New Roman" w:hAnsi="Verdana" w:cs="Times New Roman"/>
          <w:color w:val="000000"/>
          <w:kern w:val="0"/>
          <w:sz w:val="24"/>
          <w:szCs w:val="24"/>
          <w:lang w:eastAsia="ru-RU"/>
        </w:rPr>
        <w:t xml:space="preserve">; 3)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сформованої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виявляється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їхньому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мовленні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час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презентації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кінцевого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продукту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Наукова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новизна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одержаних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аргументована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тим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що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роботі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вперше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обґрунтовано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диференційовано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етапи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допомогою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модель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допомогою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художнього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підсистему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описано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типологію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вправ</w:t>
      </w:r>
      <w:r w:rsidRPr="007765CC">
        <w:rPr>
          <w:rFonts w:ascii="Verdana" w:eastAsia="Times New Roman" w:hAnsi="Verdana" w:cs="Times New Roman"/>
          <w:color w:val="000000"/>
          <w:kern w:val="0"/>
          <w:sz w:val="24"/>
          <w:szCs w:val="24"/>
          <w:lang w:eastAsia="ru-RU"/>
        </w:rPr>
        <w:t xml:space="preserve"> / </w:t>
      </w:r>
      <w:r w:rsidRPr="007765CC">
        <w:rPr>
          <w:rFonts w:ascii="Verdana" w:eastAsia="Times New Roman" w:hAnsi="Verdana" w:cs="Times New Roman" w:hint="eastAsia"/>
          <w:color w:val="000000"/>
          <w:kern w:val="0"/>
          <w:sz w:val="24"/>
          <w:szCs w:val="24"/>
          <w:lang w:eastAsia="ru-RU"/>
        </w:rPr>
        <w:t>завдань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спрямованих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реалізацію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тривалого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групового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удосконалено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критерії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діяльності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кожної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проектної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групи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окремих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учасників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уточнено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критерії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відбору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автентичних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художніх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фільмів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майбутніх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25</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подальшого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розвитку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набуло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розроблення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інструментів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контролю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оцінювання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Практичне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значення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одержаних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умотивоване</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створенням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«Журналу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спостережень»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«Журнал</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СКС»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моніторингу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індивідуального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прогресу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оволодінні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соціокультурною</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компетентністю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укладанням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рекомендацій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викладачам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університетів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організації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соціокультурної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компетентності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підготовкою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методичного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посібника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British Culture in Films</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другого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курсу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факультету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іноземних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під</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час</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вивчення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дисципліни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«Практика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писемного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мовлення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англійська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мова</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Запропоновану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впроваджено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Київського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національного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Тараса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Шевченка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упровадження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27.04.2017 </w:t>
      </w:r>
      <w:r w:rsidRPr="007765CC">
        <w:rPr>
          <w:rFonts w:ascii="Verdana" w:eastAsia="Times New Roman" w:hAnsi="Verdana" w:cs="Times New Roman" w:hint="eastAsia"/>
          <w:color w:val="000000"/>
          <w:kern w:val="0"/>
          <w:sz w:val="24"/>
          <w:szCs w:val="24"/>
          <w:lang w:eastAsia="ru-RU"/>
        </w:rPr>
        <w:t>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Ніжинського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державного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Миколи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Гоголя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упровадження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05.05.2017 </w:t>
      </w:r>
      <w:r w:rsidRPr="007765CC">
        <w:rPr>
          <w:rFonts w:ascii="Verdana" w:eastAsia="Times New Roman" w:hAnsi="Verdana" w:cs="Times New Roman" w:hint="eastAsia"/>
          <w:color w:val="000000"/>
          <w:kern w:val="0"/>
          <w:sz w:val="24"/>
          <w:szCs w:val="24"/>
          <w:lang w:eastAsia="ru-RU"/>
        </w:rPr>
        <w:t>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Кіровоградського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державного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педагогічного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університету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імені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Володимира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Винниченка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акт</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упровадження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w:t>
      </w:r>
      <w:r w:rsidRPr="007765CC">
        <w:rPr>
          <w:rFonts w:ascii="Verdana" w:eastAsia="Times New Roman" w:hAnsi="Verdana" w:cs="Times New Roman"/>
          <w:color w:val="000000"/>
          <w:kern w:val="0"/>
          <w:sz w:val="24"/>
          <w:szCs w:val="24"/>
          <w:lang w:eastAsia="ru-RU"/>
        </w:rPr>
        <w:t xml:space="preserve"> 12.04.2017 </w:t>
      </w:r>
      <w:r w:rsidRPr="007765CC">
        <w:rPr>
          <w:rFonts w:ascii="Verdana" w:eastAsia="Times New Roman" w:hAnsi="Verdana" w:cs="Times New Roman" w:hint="eastAsia"/>
          <w:color w:val="000000"/>
          <w:kern w:val="0"/>
          <w:sz w:val="24"/>
          <w:szCs w:val="24"/>
          <w:lang w:eastAsia="ru-RU"/>
        </w:rPr>
        <w:t>р</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Апробація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положення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оприлюднено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шести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міжнародних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конференціях</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ІІІ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«Пріоритетні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напрями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підготовки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вчителя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контексті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вимог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Болонського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процесу»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Ніжин</w:t>
      </w:r>
      <w:r w:rsidRPr="007765CC">
        <w:rPr>
          <w:rFonts w:ascii="Verdana" w:eastAsia="Times New Roman" w:hAnsi="Verdana" w:cs="Times New Roman"/>
          <w:color w:val="000000"/>
          <w:kern w:val="0"/>
          <w:sz w:val="24"/>
          <w:szCs w:val="24"/>
          <w:lang w:eastAsia="ru-RU"/>
        </w:rPr>
        <w:t xml:space="preserve">, 2011),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V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методична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«Методичні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психолого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педагогічні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проблеми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викладання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сучасному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етапі»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Харків</w:t>
      </w:r>
      <w:r w:rsidRPr="007765CC">
        <w:rPr>
          <w:rFonts w:ascii="Verdana" w:eastAsia="Times New Roman" w:hAnsi="Verdana" w:cs="Times New Roman"/>
          <w:color w:val="000000"/>
          <w:kern w:val="0"/>
          <w:sz w:val="24"/>
          <w:szCs w:val="24"/>
          <w:lang w:eastAsia="ru-RU"/>
        </w:rPr>
        <w:t xml:space="preserve">, 2011),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світ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діалог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w:t>
      </w:r>
      <w:r w:rsidRPr="007765CC">
        <w:rPr>
          <w:rFonts w:ascii="Verdana" w:eastAsia="Times New Roman" w:hAnsi="Verdana" w:cs="Times New Roman"/>
          <w:color w:val="000000"/>
          <w:kern w:val="0"/>
          <w:sz w:val="24"/>
          <w:szCs w:val="24"/>
          <w:lang w:eastAsia="ru-RU"/>
        </w:rPr>
        <w:t xml:space="preserve">, 2012), II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«Аксиологический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аспект</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содержания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непрерывного</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иноязычного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образования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проблемы</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решения»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Москва</w:t>
      </w:r>
      <w:r w:rsidRPr="007765CC">
        <w:rPr>
          <w:rFonts w:ascii="Verdana" w:eastAsia="Times New Roman" w:hAnsi="Verdana" w:cs="Times New Roman"/>
          <w:color w:val="000000"/>
          <w:kern w:val="0"/>
          <w:sz w:val="24"/>
          <w:szCs w:val="24"/>
          <w:lang w:eastAsia="ru-RU"/>
        </w:rPr>
        <w:t>, 2013),</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VII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«Міжкультурна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комунікація</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Мова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Культура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Особистість»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Острог</w:t>
      </w:r>
      <w:r w:rsidRPr="007765CC">
        <w:rPr>
          <w:rFonts w:ascii="Verdana" w:eastAsia="Times New Roman" w:hAnsi="Verdana" w:cs="Times New Roman"/>
          <w:color w:val="000000"/>
          <w:kern w:val="0"/>
          <w:sz w:val="24"/>
          <w:szCs w:val="24"/>
          <w:lang w:eastAsia="ru-RU"/>
        </w:rPr>
        <w:t xml:space="preserve">, 2013), </w:t>
      </w:r>
      <w:r w:rsidRPr="007765CC">
        <w:rPr>
          <w:rFonts w:ascii="Verdana" w:eastAsia="Times New Roman" w:hAnsi="Verdana" w:cs="Times New Roman" w:hint="eastAsia"/>
          <w:color w:val="000000"/>
          <w:kern w:val="0"/>
          <w:sz w:val="24"/>
          <w:szCs w:val="24"/>
          <w:lang w:eastAsia="ru-RU"/>
        </w:rPr>
        <w:t>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Міжнародна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науковопрактична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відкритому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суспільстві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проблеми</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26</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міжкультурного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спілкування»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Чернігів</w:t>
      </w:r>
      <w:r w:rsidRPr="007765CC">
        <w:rPr>
          <w:rFonts w:ascii="Verdana" w:eastAsia="Times New Roman" w:hAnsi="Verdana" w:cs="Times New Roman"/>
          <w:color w:val="000000"/>
          <w:kern w:val="0"/>
          <w:sz w:val="24"/>
          <w:szCs w:val="24"/>
          <w:lang w:eastAsia="ru-RU"/>
        </w:rPr>
        <w:t xml:space="preserve">, 2013);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двох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усеукраїнських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конференціях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Усеукраїнська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практична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молодих</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науковців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студентів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«Формування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полікультурної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особистості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контексті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нової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парадигми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освіти»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Чернігів</w:t>
      </w:r>
      <w:r w:rsidRPr="007765CC">
        <w:rPr>
          <w:rFonts w:ascii="Verdana" w:eastAsia="Times New Roman" w:hAnsi="Verdana" w:cs="Times New Roman"/>
          <w:color w:val="000000"/>
          <w:kern w:val="0"/>
          <w:sz w:val="24"/>
          <w:szCs w:val="24"/>
          <w:lang w:eastAsia="ru-RU"/>
        </w:rPr>
        <w:t xml:space="preserve">, 2011), </w:t>
      </w:r>
      <w:r w:rsidRPr="007765CC">
        <w:rPr>
          <w:rFonts w:ascii="Verdana" w:eastAsia="Times New Roman" w:hAnsi="Verdana" w:cs="Times New Roman" w:hint="eastAsia"/>
          <w:color w:val="000000"/>
          <w:kern w:val="0"/>
          <w:sz w:val="24"/>
          <w:szCs w:val="24"/>
          <w:lang w:eastAsia="ru-RU"/>
        </w:rPr>
        <w:t>Усеукраїнська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конференція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участю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молодих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вчених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«Людина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соціум</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контексті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проблем</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сучасної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філологічної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Київ</w:t>
      </w:r>
      <w:r w:rsidRPr="007765CC">
        <w:rPr>
          <w:rFonts w:ascii="Verdana" w:eastAsia="Times New Roman" w:hAnsi="Verdana" w:cs="Times New Roman"/>
          <w:color w:val="000000"/>
          <w:kern w:val="0"/>
          <w:sz w:val="24"/>
          <w:szCs w:val="24"/>
          <w:lang w:eastAsia="ru-RU"/>
        </w:rPr>
        <w:t>, 2012).</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Публікації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положення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результати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дослідження</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представлено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дванадцяти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одноосібних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публікаціях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чотири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фахових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виданнях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затверджених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МОН</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України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закордонному</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виданні</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Російська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Федерація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шести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тезах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доповідей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конференціях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інших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збірниках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наукових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праць</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одному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навчально</w:t>
      </w:r>
      <w:r w:rsidRPr="007765CC">
        <w:rPr>
          <w:rFonts w:ascii="Verdana" w:eastAsia="Times New Roman" w:hAnsi="Verdana" w:cs="Times New Roman"/>
          <w:color w:val="000000"/>
          <w:kern w:val="0"/>
          <w:sz w:val="24"/>
          <w:szCs w:val="24"/>
          <w:lang w:eastAsia="ru-RU"/>
        </w:rPr>
        <w:t>-</w:t>
      </w:r>
      <w:r w:rsidRPr="007765CC">
        <w:rPr>
          <w:rFonts w:ascii="Verdana" w:eastAsia="Times New Roman" w:hAnsi="Verdana" w:cs="Times New Roman" w:hint="eastAsia"/>
          <w:color w:val="000000"/>
          <w:kern w:val="0"/>
          <w:sz w:val="24"/>
          <w:szCs w:val="24"/>
          <w:lang w:eastAsia="ru-RU"/>
        </w:rPr>
        <w:t>методичному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посібнику</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Структура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дисертації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зумовлена</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її</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метою</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завданнями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Робота</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складається</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анотацій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вступу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трьох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розділів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висновками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кожного</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загальних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висновків</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списку</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використаних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джерел</w:t>
      </w:r>
      <w:r w:rsidRPr="007765CC">
        <w:rPr>
          <w:rFonts w:ascii="Verdana" w:eastAsia="Times New Roman" w:hAnsi="Verdana" w:cs="Times New Roman"/>
          <w:color w:val="000000"/>
          <w:kern w:val="0"/>
          <w:sz w:val="24"/>
          <w:szCs w:val="24"/>
          <w:lang w:eastAsia="ru-RU"/>
        </w:rPr>
        <w:t xml:space="preserve"> (211 </w:t>
      </w:r>
      <w:r w:rsidRPr="007765CC">
        <w:rPr>
          <w:rFonts w:ascii="Verdana" w:eastAsia="Times New Roman" w:hAnsi="Verdana" w:cs="Times New Roman" w:hint="eastAsia"/>
          <w:color w:val="000000"/>
          <w:kern w:val="0"/>
          <w:sz w:val="24"/>
          <w:szCs w:val="24"/>
          <w:lang w:eastAsia="ru-RU"/>
        </w:rPr>
        <w:t>найменувань</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color w:val="000000"/>
          <w:kern w:val="0"/>
          <w:sz w:val="24"/>
          <w:szCs w:val="24"/>
          <w:lang w:eastAsia="ru-RU"/>
        </w:rPr>
        <w:t xml:space="preserve">79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яких</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іноземними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мовами</w:t>
      </w:r>
      <w:r w:rsidRPr="007765CC">
        <w:rPr>
          <w:rFonts w:ascii="Verdana" w:eastAsia="Times New Roman" w:hAnsi="Verdana" w:cs="Times New Roman"/>
          <w:color w:val="000000"/>
          <w:kern w:val="0"/>
          <w:sz w:val="24"/>
          <w:szCs w:val="24"/>
          <w:lang w:eastAsia="ru-RU"/>
        </w:rPr>
        <w:t xml:space="preserve">), 15 </w:t>
      </w:r>
      <w:r w:rsidRPr="007765CC">
        <w:rPr>
          <w:rFonts w:ascii="Verdana" w:eastAsia="Times New Roman" w:hAnsi="Verdana" w:cs="Times New Roman" w:hint="eastAsia"/>
          <w:color w:val="000000"/>
          <w:kern w:val="0"/>
          <w:sz w:val="24"/>
          <w:szCs w:val="24"/>
          <w:lang w:eastAsia="ru-RU"/>
        </w:rPr>
        <w:t>додатків</w:t>
      </w:r>
      <w:r w:rsidRPr="007765CC">
        <w:rPr>
          <w:rFonts w:ascii="Verdana" w:eastAsia="Times New Roman" w:hAnsi="Verdana" w:cs="Times New Roman"/>
          <w:color w:val="000000"/>
          <w:kern w:val="0"/>
          <w:sz w:val="24"/>
          <w:szCs w:val="24"/>
          <w:lang w:eastAsia="ru-RU"/>
        </w:rPr>
        <w:t xml:space="preserve">, 29 </w:t>
      </w:r>
      <w:r w:rsidRPr="007765CC">
        <w:rPr>
          <w:rFonts w:ascii="Verdana" w:eastAsia="Times New Roman" w:hAnsi="Verdana" w:cs="Times New Roman" w:hint="eastAsia"/>
          <w:color w:val="000000"/>
          <w:kern w:val="0"/>
          <w:sz w:val="24"/>
          <w:szCs w:val="24"/>
          <w:lang w:eastAsia="ru-RU"/>
        </w:rPr>
        <w:t>таблиць</w:t>
      </w:r>
      <w:r w:rsidRPr="007765CC">
        <w:rPr>
          <w:rFonts w:ascii="Verdana" w:eastAsia="Times New Roman" w:hAnsi="Verdana" w:cs="Times New Roman"/>
          <w:color w:val="000000"/>
          <w:kern w:val="0"/>
          <w:sz w:val="24"/>
          <w:szCs w:val="24"/>
          <w:lang w:eastAsia="ru-RU"/>
        </w:rPr>
        <w:t xml:space="preserve">, 3 </w:t>
      </w:r>
      <w:r w:rsidRPr="007765CC">
        <w:rPr>
          <w:rFonts w:ascii="Verdana" w:eastAsia="Times New Roman" w:hAnsi="Verdana" w:cs="Times New Roman" w:hint="eastAsia"/>
          <w:color w:val="000000"/>
          <w:kern w:val="0"/>
          <w:sz w:val="24"/>
          <w:szCs w:val="24"/>
          <w:lang w:eastAsia="ru-RU"/>
        </w:rPr>
        <w:t>схем</w:t>
      </w:r>
      <w:r w:rsidRPr="007765CC">
        <w:rPr>
          <w:rFonts w:ascii="Verdana" w:eastAsia="Times New Roman" w:hAnsi="Verdana" w:cs="Times New Roman"/>
          <w:color w:val="000000"/>
          <w:kern w:val="0"/>
          <w:sz w:val="24"/>
          <w:szCs w:val="24"/>
          <w:lang w:eastAsia="ru-RU"/>
        </w:rPr>
        <w:t xml:space="preserve">, 3 </w:t>
      </w:r>
      <w:r w:rsidRPr="007765CC">
        <w:rPr>
          <w:rFonts w:ascii="Verdana" w:eastAsia="Times New Roman" w:hAnsi="Verdana" w:cs="Times New Roman" w:hint="eastAsia"/>
          <w:color w:val="000000"/>
          <w:kern w:val="0"/>
          <w:sz w:val="24"/>
          <w:szCs w:val="24"/>
          <w:lang w:eastAsia="ru-RU"/>
        </w:rPr>
        <w:t>рисунків</w:t>
      </w:r>
      <w:r w:rsidRPr="007765CC">
        <w:rPr>
          <w:rFonts w:ascii="Verdana" w:eastAsia="Times New Roman" w:hAnsi="Verdana" w:cs="Times New Roman"/>
          <w:color w:val="000000"/>
          <w:kern w:val="0"/>
          <w:sz w:val="24"/>
          <w:szCs w:val="24"/>
          <w:lang w:eastAsia="ru-RU"/>
        </w:rPr>
        <w:t>.</w:t>
      </w:r>
    </w:p>
    <w:p w:rsidR="007765CC" w:rsidRPr="007765CC"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Повний</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обсяг</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роботи</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становить</w:t>
      </w:r>
      <w:r w:rsidRPr="007765CC">
        <w:rPr>
          <w:rFonts w:ascii="Verdana" w:eastAsia="Times New Roman" w:hAnsi="Verdana" w:cs="Times New Roman"/>
          <w:color w:val="000000"/>
          <w:kern w:val="0"/>
          <w:sz w:val="24"/>
          <w:szCs w:val="24"/>
          <w:lang w:eastAsia="ru-RU"/>
        </w:rPr>
        <w:t xml:space="preserve"> 389 </w:t>
      </w:r>
      <w:r w:rsidRPr="007765CC">
        <w:rPr>
          <w:rFonts w:ascii="Verdana" w:eastAsia="Times New Roman" w:hAnsi="Verdana" w:cs="Times New Roman" w:hint="eastAsia"/>
          <w:color w:val="000000"/>
          <w:kern w:val="0"/>
          <w:sz w:val="24"/>
          <w:szCs w:val="24"/>
          <w:lang w:eastAsia="ru-RU"/>
        </w:rPr>
        <w:t>сторінок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із</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яких</w:t>
      </w:r>
      <w:r w:rsidRPr="007765CC">
        <w:rPr>
          <w:rFonts w:ascii="Verdana" w:eastAsia="Times New Roman" w:hAnsi="Verdana" w:cs="Times New Roman"/>
          <w:color w:val="000000"/>
          <w:kern w:val="0"/>
          <w:sz w:val="24"/>
          <w:szCs w:val="24"/>
          <w:lang w:eastAsia="ru-RU"/>
        </w:rPr>
        <w:t xml:space="preserve"> 209 </w:t>
      </w:r>
      <w:r w:rsidRPr="007765CC">
        <w:rPr>
          <w:rFonts w:ascii="Verdana" w:eastAsia="Times New Roman" w:hAnsi="Verdana" w:cs="Times New Roman" w:hint="eastAsia"/>
          <w:color w:val="000000"/>
          <w:kern w:val="0"/>
          <w:sz w:val="24"/>
          <w:szCs w:val="24"/>
          <w:lang w:eastAsia="ru-RU"/>
        </w:rPr>
        <w:t>сторінок</w:t>
      </w:r>
      <w:r w:rsidRPr="007765CC">
        <w:rPr>
          <w:rFonts w:ascii="Verdana" w:eastAsia="Times New Roman" w:hAnsi="Verdana" w:cs="Times New Roman"/>
          <w:color w:val="000000"/>
          <w:kern w:val="0"/>
          <w:sz w:val="24"/>
          <w:szCs w:val="24"/>
          <w:lang w:eastAsia="ru-RU"/>
        </w:rPr>
        <w:t xml:space="preserve"> </w:t>
      </w:r>
      <w:r w:rsidRPr="007765CC">
        <w:rPr>
          <w:rFonts w:ascii="Verdana" w:eastAsia="Times New Roman" w:hAnsi="Verdana" w:cs="Times New Roman" w:hint="eastAsia"/>
          <w:color w:val="000000"/>
          <w:kern w:val="0"/>
          <w:sz w:val="24"/>
          <w:szCs w:val="24"/>
          <w:lang w:eastAsia="ru-RU"/>
        </w:rPr>
        <w:t>основного</w:t>
      </w:r>
    </w:p>
    <w:p w:rsidR="00E91642" w:rsidRDefault="007765CC" w:rsidP="007765CC">
      <w:pPr>
        <w:rPr>
          <w:rFonts w:ascii="Verdana" w:eastAsia="Times New Roman" w:hAnsi="Verdana" w:cs="Times New Roman"/>
          <w:color w:val="000000"/>
          <w:kern w:val="0"/>
          <w:sz w:val="24"/>
          <w:szCs w:val="24"/>
          <w:lang w:eastAsia="ru-RU"/>
        </w:rPr>
      </w:pPr>
      <w:r w:rsidRPr="007765CC">
        <w:rPr>
          <w:rFonts w:ascii="Verdana" w:eastAsia="Times New Roman" w:hAnsi="Verdana" w:cs="Times New Roman" w:hint="eastAsia"/>
          <w:color w:val="000000"/>
          <w:kern w:val="0"/>
          <w:sz w:val="24"/>
          <w:szCs w:val="24"/>
          <w:lang w:eastAsia="ru-RU"/>
        </w:rPr>
        <w:t>Тексту</w:t>
      </w:r>
    </w:p>
    <w:p w:rsidR="007765CC" w:rsidRDefault="007765CC" w:rsidP="007765CC">
      <w:pPr>
        <w:rPr>
          <w:rFonts w:ascii="Verdana" w:eastAsia="Times New Roman" w:hAnsi="Verdana" w:cs="Times New Roman"/>
          <w:color w:val="000000"/>
          <w:kern w:val="0"/>
          <w:sz w:val="24"/>
          <w:szCs w:val="24"/>
          <w:lang w:eastAsia="ru-RU"/>
        </w:rPr>
      </w:pPr>
    </w:p>
    <w:p w:rsidR="007765CC" w:rsidRDefault="007765CC" w:rsidP="007765CC">
      <w:pPr>
        <w:rPr>
          <w:rFonts w:ascii="Verdana" w:eastAsia="Times New Roman" w:hAnsi="Verdana" w:cs="Times New Roman"/>
          <w:color w:val="000000"/>
          <w:kern w:val="0"/>
          <w:sz w:val="24"/>
          <w:szCs w:val="24"/>
          <w:lang w:eastAsia="ru-RU"/>
        </w:rPr>
      </w:pPr>
    </w:p>
    <w:p w:rsidR="007765CC" w:rsidRDefault="007765CC" w:rsidP="007765CC">
      <w:pPr>
        <w:rPr>
          <w:rFonts w:ascii="Verdana" w:eastAsia="Times New Roman" w:hAnsi="Verdana" w:cs="Times New Roman"/>
          <w:color w:val="000000"/>
          <w:kern w:val="0"/>
          <w:sz w:val="24"/>
          <w:szCs w:val="24"/>
          <w:lang w:eastAsia="ru-RU"/>
        </w:rPr>
      </w:pPr>
    </w:p>
    <w:p w:rsidR="007765CC" w:rsidRDefault="007765CC" w:rsidP="007765CC">
      <w:r>
        <w:rPr>
          <w:rFonts w:hint="eastAsia"/>
        </w:rPr>
        <w:t>ЗАГАЛЬНІ</w:t>
      </w:r>
      <w:r>
        <w:t></w:t>
      </w:r>
      <w:r>
        <w:rPr>
          <w:rFonts w:hint="eastAsia"/>
        </w:rPr>
        <w:t>ВИСНОВКИ</w:t>
      </w:r>
    </w:p>
    <w:p w:rsidR="007765CC" w:rsidRDefault="007765CC" w:rsidP="007765CC">
      <w:r>
        <w:rPr>
          <w:rFonts w:hint="eastAsia"/>
        </w:rPr>
        <w:t>Дисертацію</w:t>
      </w:r>
      <w:r>
        <w:t></w:t>
      </w:r>
      <w:r>
        <w:rPr>
          <w:rFonts w:hint="eastAsia"/>
        </w:rPr>
        <w:t>присвячено</w:t>
      </w:r>
      <w:r>
        <w:t></w:t>
      </w:r>
      <w:r>
        <w:rPr>
          <w:rFonts w:hint="eastAsia"/>
        </w:rPr>
        <w:t>теоретичному</w:t>
      </w:r>
      <w:r>
        <w:t></w:t>
      </w:r>
      <w:r>
        <w:rPr>
          <w:rFonts w:hint="eastAsia"/>
        </w:rPr>
        <w:t>обґрунтуванню</w:t>
      </w:r>
      <w:r>
        <w:t></w:t>
      </w:r>
      <w:r>
        <w:rPr>
          <w:rFonts w:hint="eastAsia"/>
        </w:rPr>
        <w:t>та</w:t>
      </w:r>
    </w:p>
    <w:p w:rsidR="007765CC" w:rsidRDefault="007765CC" w:rsidP="007765CC">
      <w:r>
        <w:rPr>
          <w:rFonts w:hint="eastAsia"/>
        </w:rPr>
        <w:t>практичному</w:t>
      </w:r>
      <w:r>
        <w:t></w:t>
      </w:r>
      <w:r>
        <w:rPr>
          <w:rFonts w:hint="eastAsia"/>
        </w:rPr>
        <w:t>розробленню</w:t>
      </w:r>
      <w:r>
        <w:t></w:t>
      </w:r>
      <w:r>
        <w:rPr>
          <w:rFonts w:hint="eastAsia"/>
        </w:rPr>
        <w:t>методики</w:t>
      </w:r>
      <w:r>
        <w:t></w:t>
      </w:r>
      <w:r>
        <w:rPr>
          <w:rFonts w:hint="eastAsia"/>
        </w:rPr>
        <w:t>формування</w:t>
      </w:r>
      <w:r>
        <w:t></w:t>
      </w:r>
      <w:r>
        <w:rPr>
          <w:rFonts w:hint="eastAsia"/>
        </w:rPr>
        <w:t>англомовної</w:t>
      </w:r>
    </w:p>
    <w:p w:rsidR="007765CC" w:rsidRDefault="007765CC" w:rsidP="007765CC">
      <w:r>
        <w:rPr>
          <w:rFonts w:hint="eastAsia"/>
        </w:rPr>
        <w:t>соціокультурної</w:t>
      </w:r>
      <w:r>
        <w:t></w:t>
      </w:r>
      <w:r>
        <w:rPr>
          <w:rFonts w:hint="eastAsia"/>
        </w:rPr>
        <w:t>компетентності</w:t>
      </w:r>
      <w:r>
        <w:t></w:t>
      </w:r>
      <w:r>
        <w:rPr>
          <w:rFonts w:hint="eastAsia"/>
        </w:rPr>
        <w:t>в</w:t>
      </w:r>
      <w:r>
        <w:t></w:t>
      </w:r>
      <w:r>
        <w:rPr>
          <w:rFonts w:hint="eastAsia"/>
        </w:rPr>
        <w:t>майбутніх</w:t>
      </w:r>
      <w:r>
        <w:t></w:t>
      </w:r>
      <w:r>
        <w:rPr>
          <w:rFonts w:hint="eastAsia"/>
        </w:rPr>
        <w:t>філологів</w:t>
      </w:r>
      <w:r>
        <w:t></w:t>
      </w:r>
      <w:r>
        <w:rPr>
          <w:rFonts w:hint="eastAsia"/>
        </w:rPr>
        <w:t>із</w:t>
      </w:r>
      <w:r>
        <w:t></w:t>
      </w:r>
      <w:r>
        <w:rPr>
          <w:rFonts w:hint="eastAsia"/>
        </w:rPr>
        <w:t>використанням</w:t>
      </w:r>
    </w:p>
    <w:p w:rsidR="007765CC" w:rsidRDefault="007765CC" w:rsidP="007765CC">
      <w:r>
        <w:rPr>
          <w:rFonts w:hint="eastAsia"/>
        </w:rPr>
        <w:t>АХФ</w:t>
      </w:r>
      <w:r>
        <w:t></w:t>
      </w:r>
    </w:p>
    <w:p w:rsidR="007765CC" w:rsidRDefault="007765CC" w:rsidP="007765CC">
      <w:r>
        <w:t></w:t>
      </w:r>
      <w:r>
        <w:t></w:t>
      </w:r>
      <w:r>
        <w:t></w:t>
      </w:r>
      <w:r>
        <w:rPr>
          <w:rFonts w:hint="eastAsia"/>
        </w:rPr>
        <w:t>У</w:t>
      </w:r>
      <w:r>
        <w:t></w:t>
      </w:r>
      <w:r>
        <w:rPr>
          <w:rFonts w:hint="eastAsia"/>
        </w:rPr>
        <w:t>ході</w:t>
      </w:r>
      <w:r>
        <w:t></w:t>
      </w:r>
      <w:r>
        <w:rPr>
          <w:rFonts w:hint="eastAsia"/>
        </w:rPr>
        <w:t>дослідження</w:t>
      </w:r>
      <w:r>
        <w:t></w:t>
      </w:r>
      <w:r>
        <w:rPr>
          <w:rFonts w:hint="eastAsia"/>
        </w:rPr>
        <w:t>уточнено</w:t>
      </w:r>
      <w:r>
        <w:t></w:t>
      </w:r>
      <w:r>
        <w:rPr>
          <w:rFonts w:hint="eastAsia"/>
        </w:rPr>
        <w:t>поняття</w:t>
      </w:r>
      <w:r>
        <w:t></w:t>
      </w:r>
      <w:r>
        <w:rPr>
          <w:rFonts w:hint="eastAsia"/>
        </w:rPr>
        <w:t>СКК</w:t>
      </w:r>
      <w:r>
        <w:t></w:t>
      </w:r>
      <w:r>
        <w:t></w:t>
      </w:r>
      <w:r>
        <w:rPr>
          <w:rFonts w:hint="eastAsia"/>
        </w:rPr>
        <w:t>що</w:t>
      </w:r>
      <w:r>
        <w:t></w:t>
      </w:r>
      <w:r>
        <w:rPr>
          <w:rFonts w:hint="eastAsia"/>
        </w:rPr>
        <w:t>витлумачена</w:t>
      </w:r>
      <w:r>
        <w:t></w:t>
      </w:r>
      <w:r>
        <w:rPr>
          <w:rFonts w:hint="eastAsia"/>
        </w:rPr>
        <w:t>як</w:t>
      </w:r>
    </w:p>
    <w:p w:rsidR="007765CC" w:rsidRDefault="007765CC" w:rsidP="007765CC">
      <w:r>
        <w:rPr>
          <w:rFonts w:hint="eastAsia"/>
        </w:rPr>
        <w:t>здатність</w:t>
      </w:r>
      <w:r>
        <w:t></w:t>
      </w:r>
      <w:r>
        <w:rPr>
          <w:rFonts w:hint="eastAsia"/>
        </w:rPr>
        <w:t>особистості</w:t>
      </w:r>
      <w:r>
        <w:t></w:t>
      </w:r>
      <w:r>
        <w:rPr>
          <w:rFonts w:hint="eastAsia"/>
        </w:rPr>
        <w:t>набувати</w:t>
      </w:r>
      <w:r>
        <w:t></w:t>
      </w:r>
      <w:r>
        <w:rPr>
          <w:rFonts w:hint="eastAsia"/>
        </w:rPr>
        <w:t>різноманітних</w:t>
      </w:r>
      <w:r>
        <w:t></w:t>
      </w:r>
      <w:r>
        <w:rPr>
          <w:rFonts w:hint="eastAsia"/>
        </w:rPr>
        <w:t>СК</w:t>
      </w:r>
      <w:r>
        <w:t></w:t>
      </w:r>
      <w:r>
        <w:rPr>
          <w:rFonts w:hint="eastAsia"/>
        </w:rPr>
        <w:t>знань</w:t>
      </w:r>
      <w:r>
        <w:t></w:t>
      </w:r>
      <w:r>
        <w:rPr>
          <w:rFonts w:hint="eastAsia"/>
        </w:rPr>
        <w:t>через</w:t>
      </w:r>
      <w:r>
        <w:t></w:t>
      </w:r>
      <w:r>
        <w:rPr>
          <w:rFonts w:hint="eastAsia"/>
        </w:rPr>
        <w:t>аналіз</w:t>
      </w:r>
      <w:r>
        <w:t></w:t>
      </w:r>
      <w:r>
        <w:rPr>
          <w:rFonts w:hint="eastAsia"/>
        </w:rPr>
        <w:t>й</w:t>
      </w:r>
    </w:p>
    <w:p w:rsidR="007765CC" w:rsidRDefault="007765CC" w:rsidP="007765CC">
      <w:r>
        <w:rPr>
          <w:rFonts w:hint="eastAsia"/>
        </w:rPr>
        <w:t>інтеріоризацію</w:t>
      </w:r>
      <w:r>
        <w:t></w:t>
      </w:r>
      <w:r>
        <w:rPr>
          <w:rFonts w:hint="eastAsia"/>
        </w:rPr>
        <w:t>інформації</w:t>
      </w:r>
      <w:r>
        <w:t></w:t>
      </w:r>
      <w:r>
        <w:t></w:t>
      </w:r>
      <w:r>
        <w:rPr>
          <w:rFonts w:hint="eastAsia"/>
        </w:rPr>
        <w:t>сприйнятої</w:t>
      </w:r>
      <w:r>
        <w:t></w:t>
      </w:r>
      <w:r>
        <w:rPr>
          <w:rFonts w:hint="eastAsia"/>
        </w:rPr>
        <w:t>за</w:t>
      </w:r>
      <w:r>
        <w:t></w:t>
      </w:r>
      <w:r>
        <w:rPr>
          <w:rFonts w:hint="eastAsia"/>
        </w:rPr>
        <w:t>допомогою</w:t>
      </w:r>
      <w:r>
        <w:t></w:t>
      </w:r>
      <w:r>
        <w:rPr>
          <w:rFonts w:hint="eastAsia"/>
        </w:rPr>
        <w:t>АХФ</w:t>
      </w:r>
      <w:r>
        <w:t></w:t>
      </w:r>
      <w:r>
        <w:t></w:t>
      </w:r>
      <w:r>
        <w:rPr>
          <w:rFonts w:hint="eastAsia"/>
        </w:rPr>
        <w:t>рефлексувати</w:t>
      </w:r>
    </w:p>
    <w:p w:rsidR="007765CC" w:rsidRDefault="007765CC" w:rsidP="007765CC">
      <w:r>
        <w:rPr>
          <w:rFonts w:hint="eastAsia"/>
        </w:rPr>
        <w:t>власне</w:t>
      </w:r>
      <w:r>
        <w:t></w:t>
      </w:r>
      <w:r>
        <w:rPr>
          <w:rFonts w:hint="eastAsia"/>
        </w:rPr>
        <w:t>ставлення</w:t>
      </w:r>
      <w:r>
        <w:t></w:t>
      </w:r>
      <w:r>
        <w:rPr>
          <w:rFonts w:hint="eastAsia"/>
        </w:rPr>
        <w:t>до</w:t>
      </w:r>
      <w:r>
        <w:t></w:t>
      </w:r>
      <w:r>
        <w:rPr>
          <w:rFonts w:hint="eastAsia"/>
        </w:rPr>
        <w:t>отриманої</w:t>
      </w:r>
      <w:r>
        <w:t></w:t>
      </w:r>
      <w:r>
        <w:rPr>
          <w:rFonts w:hint="eastAsia"/>
        </w:rPr>
        <w:t>СК</w:t>
      </w:r>
      <w:r>
        <w:t></w:t>
      </w:r>
      <w:r>
        <w:rPr>
          <w:rFonts w:hint="eastAsia"/>
        </w:rPr>
        <w:t>інформації</w:t>
      </w:r>
      <w:r>
        <w:t></w:t>
      </w:r>
      <w:r>
        <w:rPr>
          <w:rFonts w:hint="eastAsia"/>
        </w:rPr>
        <w:t>та</w:t>
      </w:r>
      <w:r>
        <w:t></w:t>
      </w:r>
      <w:r>
        <w:rPr>
          <w:rFonts w:hint="eastAsia"/>
        </w:rPr>
        <w:t>бути</w:t>
      </w:r>
      <w:r>
        <w:t></w:t>
      </w:r>
      <w:r>
        <w:rPr>
          <w:rFonts w:hint="eastAsia"/>
        </w:rPr>
        <w:t>готовим</w:t>
      </w:r>
      <w:r>
        <w:t></w:t>
      </w:r>
      <w:r>
        <w:rPr>
          <w:rFonts w:hint="eastAsia"/>
        </w:rPr>
        <w:t>до</w:t>
      </w:r>
    </w:p>
    <w:p w:rsidR="007765CC" w:rsidRDefault="007765CC" w:rsidP="007765CC">
      <w:r>
        <w:rPr>
          <w:rFonts w:hint="eastAsia"/>
        </w:rPr>
        <w:t>ефективного</w:t>
      </w:r>
      <w:r>
        <w:t></w:t>
      </w:r>
      <w:r>
        <w:rPr>
          <w:rFonts w:hint="eastAsia"/>
        </w:rPr>
        <w:t>МК</w:t>
      </w:r>
      <w:r>
        <w:t></w:t>
      </w:r>
      <w:r>
        <w:rPr>
          <w:rFonts w:hint="eastAsia"/>
        </w:rPr>
        <w:t>діалогу</w:t>
      </w:r>
      <w:r>
        <w:t></w:t>
      </w:r>
      <w:r>
        <w:t></w:t>
      </w:r>
      <w:r>
        <w:rPr>
          <w:rFonts w:hint="eastAsia"/>
        </w:rPr>
        <w:t>Унаслідок</w:t>
      </w:r>
      <w:r>
        <w:t></w:t>
      </w:r>
      <w:r>
        <w:rPr>
          <w:rFonts w:hint="eastAsia"/>
        </w:rPr>
        <w:t>аналізу</w:t>
      </w:r>
      <w:r>
        <w:t></w:t>
      </w:r>
      <w:r>
        <w:rPr>
          <w:rFonts w:hint="eastAsia"/>
        </w:rPr>
        <w:t>наукової</w:t>
      </w:r>
      <w:r>
        <w:t></w:t>
      </w:r>
      <w:r>
        <w:rPr>
          <w:rFonts w:hint="eastAsia"/>
        </w:rPr>
        <w:t>літератури</w:t>
      </w:r>
      <w:r>
        <w:t></w:t>
      </w:r>
      <w:r>
        <w:rPr>
          <w:rFonts w:hint="eastAsia"/>
        </w:rPr>
        <w:t>з</w:t>
      </w:r>
    </w:p>
    <w:p w:rsidR="007765CC" w:rsidRDefault="007765CC" w:rsidP="007765CC">
      <w:r>
        <w:rPr>
          <w:rFonts w:hint="eastAsia"/>
        </w:rPr>
        <w:t>проблеми</w:t>
      </w:r>
      <w:r>
        <w:t></w:t>
      </w:r>
      <w:r>
        <w:rPr>
          <w:rFonts w:hint="eastAsia"/>
        </w:rPr>
        <w:t>дослідження</w:t>
      </w:r>
      <w:r>
        <w:t></w:t>
      </w:r>
      <w:r>
        <w:rPr>
          <w:rFonts w:hint="eastAsia"/>
        </w:rPr>
        <w:t>виокремлено</w:t>
      </w:r>
      <w:r>
        <w:t></w:t>
      </w:r>
      <w:r>
        <w:rPr>
          <w:rFonts w:hint="eastAsia"/>
        </w:rPr>
        <w:t>складники</w:t>
      </w:r>
      <w:r>
        <w:t></w:t>
      </w:r>
      <w:r>
        <w:rPr>
          <w:rFonts w:hint="eastAsia"/>
        </w:rPr>
        <w:t>структури</w:t>
      </w:r>
      <w:r>
        <w:t></w:t>
      </w:r>
      <w:r>
        <w:rPr>
          <w:rFonts w:hint="eastAsia"/>
        </w:rPr>
        <w:t>СКК</w:t>
      </w:r>
      <w:r>
        <w:t></w:t>
      </w:r>
    </w:p>
    <w:p w:rsidR="007765CC" w:rsidRDefault="007765CC" w:rsidP="007765CC">
      <w:r>
        <w:rPr>
          <w:rFonts w:hint="eastAsia"/>
        </w:rPr>
        <w:t>а</w:t>
      </w:r>
      <w:r>
        <w:t></w:t>
      </w:r>
      <w:r>
        <w:t></w:t>
      </w:r>
      <w:r>
        <w:rPr>
          <w:rFonts w:hint="eastAsia"/>
        </w:rPr>
        <w:t>когнітивний</w:t>
      </w:r>
      <w:r>
        <w:t></w:t>
      </w:r>
      <w:r>
        <w:t></w:t>
      </w:r>
      <w:r>
        <w:rPr>
          <w:rFonts w:hint="eastAsia"/>
        </w:rPr>
        <w:t>декларативні</w:t>
      </w:r>
      <w:r>
        <w:t></w:t>
      </w:r>
      <w:r>
        <w:rPr>
          <w:rFonts w:hint="eastAsia"/>
        </w:rPr>
        <w:t>знання</w:t>
      </w:r>
      <w:r>
        <w:t></w:t>
      </w:r>
      <w:r>
        <w:t></w:t>
      </w:r>
      <w:r>
        <w:rPr>
          <w:rFonts w:hint="eastAsia"/>
        </w:rPr>
        <w:t>подані</w:t>
      </w:r>
      <w:r>
        <w:t></w:t>
      </w:r>
      <w:r>
        <w:rPr>
          <w:rFonts w:hint="eastAsia"/>
        </w:rPr>
        <w:t>за</w:t>
      </w:r>
      <w:r>
        <w:t></w:t>
      </w:r>
      <w:r>
        <w:rPr>
          <w:rFonts w:hint="eastAsia"/>
        </w:rPr>
        <w:t>допомогою</w:t>
      </w:r>
      <w:r>
        <w:t></w:t>
      </w:r>
      <w:r>
        <w:rPr>
          <w:rFonts w:hint="eastAsia"/>
        </w:rPr>
        <w:t>основного</w:t>
      </w:r>
    </w:p>
    <w:p w:rsidR="007765CC" w:rsidRDefault="007765CC" w:rsidP="007765CC">
      <w:r>
        <w:rPr>
          <w:rFonts w:hint="eastAsia"/>
        </w:rPr>
        <w:t>джерела</w:t>
      </w:r>
      <w:r>
        <w:t></w:t>
      </w:r>
      <w:r>
        <w:t></w:t>
      </w:r>
      <w:r>
        <w:rPr>
          <w:rFonts w:hint="eastAsia"/>
        </w:rPr>
        <w:t>кіноекрана</w:t>
      </w:r>
      <w:r>
        <w:t></w:t>
      </w:r>
      <w:r>
        <w:t></w:t>
      </w:r>
      <w:r>
        <w:rPr>
          <w:rFonts w:hint="eastAsia"/>
        </w:rPr>
        <w:t>і</w:t>
      </w:r>
      <w:r>
        <w:t></w:t>
      </w:r>
      <w:r>
        <w:rPr>
          <w:rFonts w:hint="eastAsia"/>
        </w:rPr>
        <w:t>додаткових</w:t>
      </w:r>
      <w:r>
        <w:t></w:t>
      </w:r>
      <w:r>
        <w:t></w:t>
      </w:r>
      <w:r>
        <w:rPr>
          <w:rFonts w:hint="eastAsia"/>
        </w:rPr>
        <w:t>текстових</w:t>
      </w:r>
      <w:r>
        <w:t></w:t>
      </w:r>
      <w:r>
        <w:t></w:t>
      </w:r>
      <w:r>
        <w:rPr>
          <w:rFonts w:hint="eastAsia"/>
        </w:rPr>
        <w:t>джерел</w:t>
      </w:r>
      <w:r>
        <w:t></w:t>
      </w:r>
      <w:r>
        <w:t></w:t>
      </w:r>
      <w:r>
        <w:t></w:t>
      </w:r>
      <w:r>
        <w:rPr>
          <w:rFonts w:hint="eastAsia"/>
        </w:rPr>
        <w:t>б</w:t>
      </w:r>
      <w:r>
        <w:t></w:t>
      </w:r>
      <w:r>
        <w:t></w:t>
      </w:r>
      <w:r>
        <w:rPr>
          <w:rFonts w:hint="eastAsia"/>
        </w:rPr>
        <w:t>поведінковий</w:t>
      </w:r>
    </w:p>
    <w:p w:rsidR="007765CC" w:rsidRDefault="007765CC" w:rsidP="007765CC">
      <w:r>
        <w:t></w:t>
      </w:r>
      <w:r>
        <w:rPr>
          <w:rFonts w:hint="eastAsia"/>
        </w:rPr>
        <w:t>уміння</w:t>
      </w:r>
      <w:r>
        <w:t></w:t>
      </w:r>
      <w:r>
        <w:rPr>
          <w:rFonts w:hint="eastAsia"/>
        </w:rPr>
        <w:t>використовувати</w:t>
      </w:r>
      <w:r>
        <w:t></w:t>
      </w:r>
      <w:r>
        <w:rPr>
          <w:rFonts w:hint="eastAsia"/>
        </w:rPr>
        <w:t>знання</w:t>
      </w:r>
      <w:r>
        <w:t></w:t>
      </w:r>
      <w:r>
        <w:rPr>
          <w:rFonts w:hint="eastAsia"/>
        </w:rPr>
        <w:t>у</w:t>
      </w:r>
      <w:r>
        <w:t></w:t>
      </w:r>
      <w:r>
        <w:rPr>
          <w:rFonts w:hint="eastAsia"/>
        </w:rPr>
        <w:t>власній</w:t>
      </w:r>
      <w:r>
        <w:t></w:t>
      </w:r>
      <w:r>
        <w:rPr>
          <w:rFonts w:hint="eastAsia"/>
        </w:rPr>
        <w:t>комунікативній</w:t>
      </w:r>
      <w:r>
        <w:t></w:t>
      </w:r>
      <w:r>
        <w:rPr>
          <w:rFonts w:hint="eastAsia"/>
        </w:rPr>
        <w:t>поведінці</w:t>
      </w:r>
      <w:r>
        <w:t></w:t>
      </w:r>
      <w:r>
        <w:t></w:t>
      </w:r>
    </w:p>
    <w:p w:rsidR="007765CC" w:rsidRDefault="007765CC" w:rsidP="007765CC">
      <w:r>
        <w:rPr>
          <w:rFonts w:hint="eastAsia"/>
        </w:rPr>
        <w:t>в</w:t>
      </w:r>
      <w:r>
        <w:t></w:t>
      </w:r>
      <w:r>
        <w:t></w:t>
      </w:r>
      <w:r>
        <w:rPr>
          <w:rFonts w:hint="eastAsia"/>
        </w:rPr>
        <w:t>афективно</w:t>
      </w:r>
      <w:r>
        <w:t></w:t>
      </w:r>
      <w:r>
        <w:rPr>
          <w:rFonts w:hint="eastAsia"/>
        </w:rPr>
        <w:t>аксіологічний</w:t>
      </w:r>
      <w:r>
        <w:t></w:t>
      </w:r>
      <w:r>
        <w:t></w:t>
      </w:r>
      <w:r>
        <w:rPr>
          <w:rFonts w:hint="eastAsia"/>
        </w:rPr>
        <w:t>ставлення</w:t>
      </w:r>
      <w:r>
        <w:t></w:t>
      </w:r>
      <w:r>
        <w:rPr>
          <w:rFonts w:hint="eastAsia"/>
        </w:rPr>
        <w:t>до</w:t>
      </w:r>
      <w:r>
        <w:t></w:t>
      </w:r>
      <w:r>
        <w:rPr>
          <w:rFonts w:hint="eastAsia"/>
        </w:rPr>
        <w:t>ІК</w:t>
      </w:r>
      <w:r>
        <w:t></w:t>
      </w:r>
      <w:r>
        <w:rPr>
          <w:rFonts w:hint="eastAsia"/>
        </w:rPr>
        <w:t>й</w:t>
      </w:r>
      <w:r>
        <w:t></w:t>
      </w:r>
      <w:r>
        <w:rPr>
          <w:rFonts w:hint="eastAsia"/>
        </w:rPr>
        <w:t>усвідомлення</w:t>
      </w:r>
      <w:r>
        <w:t></w:t>
      </w:r>
      <w:r>
        <w:rPr>
          <w:rFonts w:hint="eastAsia"/>
        </w:rPr>
        <w:t>студентом</w:t>
      </w:r>
    </w:p>
    <w:p w:rsidR="007765CC" w:rsidRDefault="007765CC" w:rsidP="007765CC">
      <w:r>
        <w:rPr>
          <w:rFonts w:hint="eastAsia"/>
        </w:rPr>
        <w:t>себе</w:t>
      </w:r>
      <w:r>
        <w:t></w:t>
      </w:r>
      <w:r>
        <w:rPr>
          <w:rFonts w:hint="eastAsia"/>
        </w:rPr>
        <w:t>повноправним</w:t>
      </w:r>
      <w:r>
        <w:t></w:t>
      </w:r>
      <w:r>
        <w:rPr>
          <w:rFonts w:hint="eastAsia"/>
        </w:rPr>
        <w:t>учасником</w:t>
      </w:r>
      <w:r>
        <w:t></w:t>
      </w:r>
      <w:r>
        <w:rPr>
          <w:rFonts w:hint="eastAsia"/>
        </w:rPr>
        <w:t>МК</w:t>
      </w:r>
      <w:r>
        <w:t></w:t>
      </w:r>
      <w:r>
        <w:rPr>
          <w:rFonts w:hint="eastAsia"/>
        </w:rPr>
        <w:t>комунікації</w:t>
      </w:r>
      <w:r>
        <w:t></w:t>
      </w:r>
      <w:r>
        <w:t></w:t>
      </w:r>
      <w:r>
        <w:t></w:t>
      </w:r>
      <w:r>
        <w:rPr>
          <w:rFonts w:hint="eastAsia"/>
        </w:rPr>
        <w:t>Сформованість</w:t>
      </w:r>
    </w:p>
    <w:p w:rsidR="007765CC" w:rsidRDefault="007765CC" w:rsidP="007765CC">
      <w:r>
        <w:rPr>
          <w:rFonts w:hint="eastAsia"/>
        </w:rPr>
        <w:t>зазначених</w:t>
      </w:r>
      <w:r>
        <w:t></w:t>
      </w:r>
      <w:r>
        <w:rPr>
          <w:rFonts w:hint="eastAsia"/>
        </w:rPr>
        <w:t>складників</w:t>
      </w:r>
      <w:r>
        <w:t></w:t>
      </w:r>
      <w:r>
        <w:rPr>
          <w:rFonts w:hint="eastAsia"/>
        </w:rPr>
        <w:t>здатна</w:t>
      </w:r>
      <w:r>
        <w:t></w:t>
      </w:r>
      <w:r>
        <w:rPr>
          <w:rFonts w:hint="eastAsia"/>
        </w:rPr>
        <w:t>позитивно</w:t>
      </w:r>
      <w:r>
        <w:t></w:t>
      </w:r>
      <w:r>
        <w:rPr>
          <w:rFonts w:hint="eastAsia"/>
        </w:rPr>
        <w:t>вплинути</w:t>
      </w:r>
      <w:r>
        <w:t></w:t>
      </w:r>
      <w:r>
        <w:rPr>
          <w:rFonts w:hint="eastAsia"/>
        </w:rPr>
        <w:t>на</w:t>
      </w:r>
      <w:r>
        <w:t></w:t>
      </w:r>
      <w:r>
        <w:rPr>
          <w:rFonts w:hint="eastAsia"/>
        </w:rPr>
        <w:t>ефективність</w:t>
      </w:r>
    </w:p>
    <w:p w:rsidR="007765CC" w:rsidRDefault="007765CC" w:rsidP="007765CC">
      <w:r>
        <w:rPr>
          <w:rFonts w:hint="eastAsia"/>
        </w:rPr>
        <w:t>перебігу</w:t>
      </w:r>
      <w:r>
        <w:t></w:t>
      </w:r>
      <w:r>
        <w:rPr>
          <w:rFonts w:hint="eastAsia"/>
        </w:rPr>
        <w:t>МК</w:t>
      </w:r>
      <w:r>
        <w:t></w:t>
      </w:r>
      <w:r>
        <w:rPr>
          <w:rFonts w:hint="eastAsia"/>
        </w:rPr>
        <w:t>комунікації</w:t>
      </w:r>
      <w:r>
        <w:t></w:t>
      </w:r>
      <w:r>
        <w:t></w:t>
      </w:r>
      <w:r>
        <w:rPr>
          <w:rFonts w:hint="eastAsia"/>
        </w:rPr>
        <w:t>окрім</w:t>
      </w:r>
      <w:r>
        <w:t></w:t>
      </w:r>
      <w:r>
        <w:rPr>
          <w:rFonts w:hint="eastAsia"/>
        </w:rPr>
        <w:t>цього</w:t>
      </w:r>
      <w:r>
        <w:t></w:t>
      </w:r>
      <w:r>
        <w:t></w:t>
      </w:r>
      <w:r>
        <w:rPr>
          <w:rFonts w:hint="eastAsia"/>
        </w:rPr>
        <w:t>складники</w:t>
      </w:r>
      <w:r>
        <w:t></w:t>
      </w:r>
      <w:r>
        <w:rPr>
          <w:rFonts w:hint="eastAsia"/>
        </w:rPr>
        <w:t>СКК</w:t>
      </w:r>
      <w:r>
        <w:t></w:t>
      </w:r>
      <w:r>
        <w:rPr>
          <w:rFonts w:hint="eastAsia"/>
        </w:rPr>
        <w:t>є</w:t>
      </w:r>
      <w:r>
        <w:t></w:t>
      </w:r>
      <w:r>
        <w:rPr>
          <w:rFonts w:hint="eastAsia"/>
        </w:rPr>
        <w:t>об’єктами</w:t>
      </w:r>
    </w:p>
    <w:p w:rsidR="007765CC" w:rsidRDefault="007765CC" w:rsidP="007765CC">
      <w:r>
        <w:rPr>
          <w:rFonts w:hint="eastAsia"/>
        </w:rPr>
        <w:t>навчання</w:t>
      </w:r>
      <w:r>
        <w:t></w:t>
      </w:r>
      <w:r>
        <w:t></w:t>
      </w:r>
      <w:r>
        <w:rPr>
          <w:rFonts w:hint="eastAsia"/>
        </w:rPr>
        <w:t>контролю</w:t>
      </w:r>
      <w:r>
        <w:t></w:t>
      </w:r>
      <w:r>
        <w:rPr>
          <w:rFonts w:hint="eastAsia"/>
        </w:rPr>
        <w:t>та</w:t>
      </w:r>
      <w:r>
        <w:t></w:t>
      </w:r>
      <w:r>
        <w:rPr>
          <w:rFonts w:hint="eastAsia"/>
        </w:rPr>
        <w:t>оцінювання</w:t>
      </w:r>
      <w:r>
        <w:t></w:t>
      </w:r>
    </w:p>
    <w:p w:rsidR="007765CC" w:rsidRDefault="007765CC" w:rsidP="007765CC">
      <w:r>
        <w:t></w:t>
      </w:r>
      <w:r>
        <w:t></w:t>
      </w:r>
      <w:r>
        <w:t></w:t>
      </w:r>
      <w:r>
        <w:rPr>
          <w:rFonts w:hint="eastAsia"/>
        </w:rPr>
        <w:t>Інтерпретація</w:t>
      </w:r>
      <w:r>
        <w:t></w:t>
      </w:r>
      <w:r>
        <w:rPr>
          <w:rFonts w:hint="eastAsia"/>
        </w:rPr>
        <w:t>результатів</w:t>
      </w:r>
      <w:r>
        <w:t></w:t>
      </w:r>
      <w:r>
        <w:rPr>
          <w:rFonts w:hint="eastAsia"/>
        </w:rPr>
        <w:t>опитування</w:t>
      </w:r>
      <w:r>
        <w:t></w:t>
      </w:r>
      <w:r>
        <w:t></w:t>
      </w:r>
      <w:r>
        <w:rPr>
          <w:rFonts w:hint="eastAsia"/>
        </w:rPr>
        <w:t>проведеного</w:t>
      </w:r>
      <w:r>
        <w:t></w:t>
      </w:r>
      <w:r>
        <w:rPr>
          <w:rFonts w:hint="eastAsia"/>
        </w:rPr>
        <w:t>серед</w:t>
      </w:r>
    </w:p>
    <w:p w:rsidR="007765CC" w:rsidRDefault="007765CC" w:rsidP="007765CC">
      <w:r>
        <w:rPr>
          <w:rFonts w:hint="eastAsia"/>
        </w:rPr>
        <w:t>викладачів</w:t>
      </w:r>
      <w:r>
        <w:t></w:t>
      </w:r>
      <w:r>
        <w:rPr>
          <w:rFonts w:hint="eastAsia"/>
        </w:rPr>
        <w:t>і</w:t>
      </w:r>
      <w:r>
        <w:t></w:t>
      </w:r>
      <w:r>
        <w:rPr>
          <w:rFonts w:hint="eastAsia"/>
        </w:rPr>
        <w:t>студентів</w:t>
      </w:r>
      <w:r>
        <w:t></w:t>
      </w:r>
      <w:r>
        <w:rPr>
          <w:rFonts w:hint="eastAsia"/>
        </w:rPr>
        <w:t>мовних</w:t>
      </w:r>
      <w:r>
        <w:t></w:t>
      </w:r>
      <w:r>
        <w:rPr>
          <w:rFonts w:hint="eastAsia"/>
        </w:rPr>
        <w:t>факультетів</w:t>
      </w:r>
      <w:r>
        <w:t></w:t>
      </w:r>
      <w:r>
        <w:rPr>
          <w:rFonts w:hint="eastAsia"/>
        </w:rPr>
        <w:t>трьох</w:t>
      </w:r>
      <w:r>
        <w:t></w:t>
      </w:r>
      <w:r>
        <w:rPr>
          <w:rFonts w:hint="eastAsia"/>
        </w:rPr>
        <w:t>ВНЗ</w:t>
      </w:r>
      <w:r>
        <w:t></w:t>
      </w:r>
      <w:r>
        <w:t></w:t>
      </w:r>
      <w:r>
        <w:rPr>
          <w:rFonts w:hint="eastAsia"/>
        </w:rPr>
        <w:t>засвідчує</w:t>
      </w:r>
      <w:r>
        <w:t></w:t>
      </w:r>
      <w:r>
        <w:t></w:t>
      </w:r>
      <w:r>
        <w:rPr>
          <w:rFonts w:hint="eastAsia"/>
        </w:rPr>
        <w:t>що</w:t>
      </w:r>
      <w:r>
        <w:t></w:t>
      </w:r>
    </w:p>
    <w:p w:rsidR="007765CC" w:rsidRDefault="007765CC" w:rsidP="007765CC">
      <w:r>
        <w:rPr>
          <w:rFonts w:hint="eastAsia"/>
        </w:rPr>
        <w:t>по</w:t>
      </w:r>
      <w:r>
        <w:t></w:t>
      </w:r>
      <w:r>
        <w:rPr>
          <w:rFonts w:hint="eastAsia"/>
        </w:rPr>
        <w:t>перше</w:t>
      </w:r>
      <w:r>
        <w:t></w:t>
      </w:r>
      <w:r>
        <w:t></w:t>
      </w:r>
      <w:r>
        <w:rPr>
          <w:rFonts w:hint="eastAsia"/>
        </w:rPr>
        <w:t>існує</w:t>
      </w:r>
      <w:r>
        <w:t></w:t>
      </w:r>
      <w:r>
        <w:rPr>
          <w:rFonts w:hint="eastAsia"/>
        </w:rPr>
        <w:t>необхідність</w:t>
      </w:r>
      <w:r>
        <w:t></w:t>
      </w:r>
      <w:r>
        <w:rPr>
          <w:rFonts w:hint="eastAsia"/>
        </w:rPr>
        <w:t>застосування</w:t>
      </w:r>
      <w:r>
        <w:t></w:t>
      </w:r>
      <w:r>
        <w:rPr>
          <w:rFonts w:hint="eastAsia"/>
        </w:rPr>
        <w:t>АХФ</w:t>
      </w:r>
      <w:r>
        <w:t></w:t>
      </w:r>
      <w:r>
        <w:rPr>
          <w:rFonts w:hint="eastAsia"/>
        </w:rPr>
        <w:t>у</w:t>
      </w:r>
      <w:r>
        <w:t></w:t>
      </w:r>
      <w:r>
        <w:rPr>
          <w:rFonts w:hint="eastAsia"/>
        </w:rPr>
        <w:t>навчальному</w:t>
      </w:r>
      <w:r>
        <w:t></w:t>
      </w:r>
      <w:r>
        <w:rPr>
          <w:rFonts w:hint="eastAsia"/>
        </w:rPr>
        <w:t>процесі</w:t>
      </w:r>
      <w:r>
        <w:t></w:t>
      </w:r>
      <w:r>
        <w:rPr>
          <w:rFonts w:hint="eastAsia"/>
        </w:rPr>
        <w:t>як</w:t>
      </w:r>
    </w:p>
    <w:p w:rsidR="007765CC" w:rsidRDefault="007765CC" w:rsidP="007765CC">
      <w:r>
        <w:rPr>
          <w:rFonts w:hint="eastAsia"/>
        </w:rPr>
        <w:t>СК</w:t>
      </w:r>
      <w:r>
        <w:t></w:t>
      </w:r>
      <w:r>
        <w:rPr>
          <w:rFonts w:hint="eastAsia"/>
        </w:rPr>
        <w:t>джерела</w:t>
      </w:r>
      <w:r>
        <w:t></w:t>
      </w:r>
      <w:r>
        <w:rPr>
          <w:rFonts w:hint="eastAsia"/>
        </w:rPr>
        <w:t>про</w:t>
      </w:r>
      <w:r>
        <w:t></w:t>
      </w:r>
      <w:r>
        <w:rPr>
          <w:rFonts w:hint="eastAsia"/>
        </w:rPr>
        <w:t>країну</w:t>
      </w:r>
      <w:r>
        <w:t></w:t>
      </w:r>
      <w:r>
        <w:t></w:t>
      </w:r>
      <w:r>
        <w:rPr>
          <w:rFonts w:hint="eastAsia"/>
        </w:rPr>
        <w:t>мову</w:t>
      </w:r>
      <w:r>
        <w:t></w:t>
      </w:r>
      <w:r>
        <w:rPr>
          <w:rFonts w:hint="eastAsia"/>
        </w:rPr>
        <w:t>якої</w:t>
      </w:r>
      <w:r>
        <w:t></w:t>
      </w:r>
      <w:r>
        <w:rPr>
          <w:rFonts w:hint="eastAsia"/>
        </w:rPr>
        <w:t>вивчають</w:t>
      </w:r>
      <w:r>
        <w:t></w:t>
      </w:r>
      <w:r>
        <w:t></w:t>
      </w:r>
      <w:r>
        <w:rPr>
          <w:rFonts w:hint="eastAsia"/>
        </w:rPr>
        <w:t>по</w:t>
      </w:r>
      <w:r>
        <w:t></w:t>
      </w:r>
      <w:r>
        <w:rPr>
          <w:rFonts w:hint="eastAsia"/>
        </w:rPr>
        <w:t>друге</w:t>
      </w:r>
      <w:r>
        <w:t></w:t>
      </w:r>
      <w:r>
        <w:t></w:t>
      </w:r>
      <w:r>
        <w:rPr>
          <w:rFonts w:hint="eastAsia"/>
        </w:rPr>
        <w:t>СК</w:t>
      </w:r>
      <w:r>
        <w:t></w:t>
      </w:r>
      <w:r>
        <w:rPr>
          <w:rFonts w:hint="eastAsia"/>
        </w:rPr>
        <w:t>потенціал</w:t>
      </w:r>
      <w:r>
        <w:t></w:t>
      </w:r>
      <w:r>
        <w:rPr>
          <w:rFonts w:hint="eastAsia"/>
        </w:rPr>
        <w:t>АХФ</w:t>
      </w:r>
    </w:p>
    <w:p w:rsidR="007765CC" w:rsidRDefault="007765CC" w:rsidP="007765CC">
      <w:r>
        <w:rPr>
          <w:rFonts w:hint="eastAsia"/>
        </w:rPr>
        <w:t>використовують</w:t>
      </w:r>
      <w:r>
        <w:t></w:t>
      </w:r>
      <w:r>
        <w:rPr>
          <w:rFonts w:hint="eastAsia"/>
        </w:rPr>
        <w:t>не</w:t>
      </w:r>
      <w:r>
        <w:t></w:t>
      </w:r>
      <w:r>
        <w:rPr>
          <w:rFonts w:hint="eastAsia"/>
        </w:rPr>
        <w:t>повною</w:t>
      </w:r>
      <w:r>
        <w:t></w:t>
      </w:r>
      <w:r>
        <w:rPr>
          <w:rFonts w:hint="eastAsia"/>
        </w:rPr>
        <w:t>мірою</w:t>
      </w:r>
      <w:r>
        <w:t></w:t>
      </w:r>
      <w:r>
        <w:t></w:t>
      </w:r>
      <w:r>
        <w:rPr>
          <w:rFonts w:hint="eastAsia"/>
        </w:rPr>
        <w:t>що</w:t>
      </w:r>
      <w:r>
        <w:t></w:t>
      </w:r>
      <w:r>
        <w:rPr>
          <w:rFonts w:hint="eastAsia"/>
        </w:rPr>
        <w:t>аргументоване</w:t>
      </w:r>
      <w:r>
        <w:t></w:t>
      </w:r>
      <w:r>
        <w:rPr>
          <w:rFonts w:hint="eastAsia"/>
        </w:rPr>
        <w:t>відсутністю</w:t>
      </w:r>
    </w:p>
    <w:p w:rsidR="007765CC" w:rsidRDefault="007765CC" w:rsidP="007765CC">
      <w:r>
        <w:rPr>
          <w:rFonts w:hint="eastAsia"/>
        </w:rPr>
        <w:t>методичних</w:t>
      </w:r>
      <w:r>
        <w:t></w:t>
      </w:r>
      <w:r>
        <w:rPr>
          <w:rFonts w:hint="eastAsia"/>
        </w:rPr>
        <w:t>розробок</w:t>
      </w:r>
      <w:r>
        <w:t></w:t>
      </w:r>
      <w:r>
        <w:rPr>
          <w:rFonts w:hint="eastAsia"/>
        </w:rPr>
        <w:t>із</w:t>
      </w:r>
      <w:r>
        <w:t></w:t>
      </w:r>
      <w:r>
        <w:rPr>
          <w:rFonts w:hint="eastAsia"/>
        </w:rPr>
        <w:t>формування</w:t>
      </w:r>
      <w:r>
        <w:t></w:t>
      </w:r>
      <w:r>
        <w:rPr>
          <w:rFonts w:hint="eastAsia"/>
        </w:rPr>
        <w:t>СКК</w:t>
      </w:r>
      <w:r>
        <w:t></w:t>
      </w:r>
      <w:r>
        <w:rPr>
          <w:rFonts w:hint="eastAsia"/>
        </w:rPr>
        <w:t>за</w:t>
      </w:r>
      <w:r>
        <w:t></w:t>
      </w:r>
      <w:r>
        <w:rPr>
          <w:rFonts w:hint="eastAsia"/>
        </w:rPr>
        <w:t>допомогою</w:t>
      </w:r>
      <w:r>
        <w:t></w:t>
      </w:r>
      <w:r>
        <w:rPr>
          <w:rFonts w:hint="eastAsia"/>
        </w:rPr>
        <w:t>АХФ</w:t>
      </w:r>
      <w:r>
        <w:t></w:t>
      </w:r>
      <w:r>
        <w:rPr>
          <w:rFonts w:hint="eastAsia"/>
        </w:rPr>
        <w:t>як</w:t>
      </w:r>
      <w:r>
        <w:t></w:t>
      </w:r>
      <w:r>
        <w:rPr>
          <w:rFonts w:hint="eastAsia"/>
        </w:rPr>
        <w:t>засобу</w:t>
      </w:r>
    </w:p>
    <w:p w:rsidR="007765CC" w:rsidRDefault="007765CC" w:rsidP="007765CC">
      <w:r>
        <w:rPr>
          <w:rFonts w:hint="eastAsia"/>
        </w:rPr>
        <w:t>навчання</w:t>
      </w:r>
      <w:r>
        <w:t></w:t>
      </w:r>
    </w:p>
    <w:p w:rsidR="007765CC" w:rsidRDefault="007765CC" w:rsidP="007765CC">
      <w:r>
        <w:rPr>
          <w:rFonts w:hint="eastAsia"/>
        </w:rPr>
        <w:t>На</w:t>
      </w:r>
      <w:r>
        <w:t></w:t>
      </w:r>
      <w:r>
        <w:rPr>
          <w:rFonts w:hint="eastAsia"/>
        </w:rPr>
        <w:t>підставі</w:t>
      </w:r>
      <w:r>
        <w:t></w:t>
      </w:r>
      <w:r>
        <w:rPr>
          <w:rFonts w:hint="eastAsia"/>
        </w:rPr>
        <w:t>досліджень</w:t>
      </w:r>
      <w:r>
        <w:t></w:t>
      </w:r>
      <w:r>
        <w:t></w:t>
      </w:r>
      <w:r>
        <w:rPr>
          <w:rFonts w:hint="eastAsia"/>
        </w:rPr>
        <w:t>присвячених</w:t>
      </w:r>
      <w:r>
        <w:t></w:t>
      </w:r>
      <w:r>
        <w:rPr>
          <w:rFonts w:hint="eastAsia"/>
        </w:rPr>
        <w:t>використанню</w:t>
      </w:r>
      <w:r>
        <w:t></w:t>
      </w:r>
      <w:r>
        <w:rPr>
          <w:rFonts w:hint="eastAsia"/>
        </w:rPr>
        <w:t>АХФ</w:t>
      </w:r>
      <w:r>
        <w:t></w:t>
      </w:r>
      <w:r>
        <w:rPr>
          <w:rFonts w:hint="eastAsia"/>
        </w:rPr>
        <w:t>у</w:t>
      </w:r>
      <w:r>
        <w:t></w:t>
      </w:r>
      <w:r>
        <w:rPr>
          <w:rFonts w:hint="eastAsia"/>
        </w:rPr>
        <w:t>процесі</w:t>
      </w:r>
    </w:p>
    <w:p w:rsidR="007765CC" w:rsidRDefault="007765CC" w:rsidP="007765CC">
      <w:r>
        <w:rPr>
          <w:rFonts w:hint="eastAsia"/>
        </w:rPr>
        <w:t>навчання</w:t>
      </w:r>
      <w:r>
        <w:t></w:t>
      </w:r>
      <w:r>
        <w:rPr>
          <w:rFonts w:hint="eastAsia"/>
        </w:rPr>
        <w:t>ІМ</w:t>
      </w:r>
      <w:r>
        <w:t></w:t>
      </w:r>
      <w:r>
        <w:t></w:t>
      </w:r>
      <w:r>
        <w:rPr>
          <w:rFonts w:hint="eastAsia"/>
        </w:rPr>
        <w:t>диференційовано</w:t>
      </w:r>
      <w:r>
        <w:t></w:t>
      </w:r>
      <w:r>
        <w:rPr>
          <w:rFonts w:hint="eastAsia"/>
        </w:rPr>
        <w:t>такі</w:t>
      </w:r>
      <w:r>
        <w:t></w:t>
      </w:r>
      <w:r>
        <w:rPr>
          <w:rFonts w:hint="eastAsia"/>
        </w:rPr>
        <w:t>функції</w:t>
      </w:r>
      <w:r>
        <w:t></w:t>
      </w:r>
      <w:r>
        <w:rPr>
          <w:rFonts w:hint="eastAsia"/>
        </w:rPr>
        <w:t>АХФ</w:t>
      </w:r>
      <w:r>
        <w:t></w:t>
      </w:r>
      <w:r>
        <w:t></w:t>
      </w:r>
      <w:r>
        <w:t></w:t>
      </w:r>
      <w:r>
        <w:t></w:t>
      </w:r>
      <w:r>
        <w:t></w:t>
      </w:r>
      <w:r>
        <w:rPr>
          <w:rFonts w:hint="eastAsia"/>
        </w:rPr>
        <w:t>інформативно</w:t>
      </w:r>
      <w:r>
        <w:t></w:t>
      </w:r>
    </w:p>
    <w:p w:rsidR="007765CC" w:rsidRDefault="007765CC" w:rsidP="007765CC">
      <w:r>
        <w:t></w:t>
      </w:r>
      <w:r>
        <w:t></w:t>
      </w:r>
      <w:r>
        <w:t></w:t>
      </w:r>
    </w:p>
    <w:p w:rsidR="007765CC" w:rsidRDefault="007765CC" w:rsidP="007765CC">
      <w:r>
        <w:rPr>
          <w:rFonts w:hint="eastAsia"/>
        </w:rPr>
        <w:t>навчальну</w:t>
      </w:r>
      <w:r>
        <w:t></w:t>
      </w:r>
      <w:r>
        <w:t></w:t>
      </w:r>
      <w:r>
        <w:t></w:t>
      </w:r>
      <w:r>
        <w:t></w:t>
      </w:r>
      <w:r>
        <w:t></w:t>
      </w:r>
      <w:r>
        <w:rPr>
          <w:rFonts w:hint="eastAsia"/>
        </w:rPr>
        <w:t>мотиваційно</w:t>
      </w:r>
      <w:r>
        <w:t></w:t>
      </w:r>
      <w:r>
        <w:rPr>
          <w:rFonts w:hint="eastAsia"/>
        </w:rPr>
        <w:t>стимулювальну</w:t>
      </w:r>
      <w:r>
        <w:t></w:t>
      </w:r>
      <w:r>
        <w:t></w:t>
      </w:r>
      <w:r>
        <w:t></w:t>
      </w:r>
      <w:r>
        <w:t></w:t>
      </w:r>
      <w:r>
        <w:t></w:t>
      </w:r>
      <w:r>
        <w:rPr>
          <w:rFonts w:hint="eastAsia"/>
        </w:rPr>
        <w:t>евристично</w:t>
      </w:r>
      <w:r>
        <w:t></w:t>
      </w:r>
      <w:r>
        <w:rPr>
          <w:rFonts w:hint="eastAsia"/>
        </w:rPr>
        <w:t>виховну</w:t>
      </w:r>
      <w:r>
        <w:t></w:t>
      </w:r>
    </w:p>
    <w:p w:rsidR="007765CC" w:rsidRDefault="007765CC" w:rsidP="007765CC">
      <w:r>
        <w:t></w:t>
      </w:r>
      <w:r>
        <w:t></w:t>
      </w:r>
      <w:r>
        <w:t></w:t>
      </w:r>
      <w:r>
        <w:rPr>
          <w:rFonts w:hint="eastAsia"/>
        </w:rPr>
        <w:t>розвивальну</w:t>
      </w:r>
      <w:r>
        <w:t></w:t>
      </w:r>
      <w:r>
        <w:t></w:t>
      </w:r>
      <w:r>
        <w:t></w:t>
      </w:r>
      <w:r>
        <w:t></w:t>
      </w:r>
      <w:r>
        <w:t></w:t>
      </w:r>
      <w:r>
        <w:rPr>
          <w:rFonts w:hint="eastAsia"/>
        </w:rPr>
        <w:t>ситуативно</w:t>
      </w:r>
      <w:r>
        <w:t></w:t>
      </w:r>
      <w:r>
        <w:rPr>
          <w:rFonts w:hint="eastAsia"/>
        </w:rPr>
        <w:t>детермінувальну</w:t>
      </w:r>
      <w:r>
        <w:t></w:t>
      </w:r>
      <w:r>
        <w:t></w:t>
      </w:r>
      <w:r>
        <w:rPr>
          <w:rFonts w:hint="eastAsia"/>
        </w:rPr>
        <w:t>Зазначені</w:t>
      </w:r>
      <w:r>
        <w:t></w:t>
      </w:r>
      <w:r>
        <w:rPr>
          <w:rFonts w:hint="eastAsia"/>
        </w:rPr>
        <w:t>функції</w:t>
      </w:r>
      <w:r>
        <w:t></w:t>
      </w:r>
      <w:r>
        <w:rPr>
          <w:rFonts w:hint="eastAsia"/>
        </w:rPr>
        <w:t>АХФ</w:t>
      </w:r>
    </w:p>
    <w:p w:rsidR="007765CC" w:rsidRDefault="007765CC" w:rsidP="007765CC">
      <w:r>
        <w:rPr>
          <w:rFonts w:hint="eastAsia"/>
        </w:rPr>
        <w:t>дають</w:t>
      </w:r>
      <w:r>
        <w:t></w:t>
      </w:r>
      <w:r>
        <w:rPr>
          <w:rFonts w:hint="eastAsia"/>
        </w:rPr>
        <w:t>змогу</w:t>
      </w:r>
      <w:r>
        <w:t></w:t>
      </w:r>
      <w:r>
        <w:rPr>
          <w:rFonts w:hint="eastAsia"/>
        </w:rPr>
        <w:t>трактувати</w:t>
      </w:r>
      <w:r>
        <w:t></w:t>
      </w:r>
      <w:r>
        <w:rPr>
          <w:rFonts w:hint="eastAsia"/>
        </w:rPr>
        <w:t>АХФ</w:t>
      </w:r>
      <w:r>
        <w:t></w:t>
      </w:r>
      <w:r>
        <w:rPr>
          <w:rFonts w:hint="eastAsia"/>
        </w:rPr>
        <w:t>як</w:t>
      </w:r>
      <w:r>
        <w:t></w:t>
      </w:r>
      <w:r>
        <w:rPr>
          <w:rFonts w:hint="eastAsia"/>
        </w:rPr>
        <w:t>ефективний</w:t>
      </w:r>
      <w:r>
        <w:t></w:t>
      </w:r>
      <w:r>
        <w:rPr>
          <w:rFonts w:hint="eastAsia"/>
        </w:rPr>
        <w:t>засіб</w:t>
      </w:r>
      <w:r>
        <w:t></w:t>
      </w:r>
      <w:r>
        <w:rPr>
          <w:rFonts w:hint="eastAsia"/>
        </w:rPr>
        <w:t>для</w:t>
      </w:r>
      <w:r>
        <w:t></w:t>
      </w:r>
      <w:r>
        <w:rPr>
          <w:rFonts w:hint="eastAsia"/>
        </w:rPr>
        <w:t>формування</w:t>
      </w:r>
      <w:r>
        <w:t></w:t>
      </w:r>
      <w:r>
        <w:rPr>
          <w:rFonts w:hint="eastAsia"/>
        </w:rPr>
        <w:t>СКК</w:t>
      </w:r>
      <w:r>
        <w:t></w:t>
      </w:r>
    </w:p>
    <w:p w:rsidR="007765CC" w:rsidRDefault="007765CC" w:rsidP="007765CC">
      <w:r>
        <w:rPr>
          <w:rFonts w:hint="eastAsia"/>
        </w:rPr>
        <w:t>що</w:t>
      </w:r>
      <w:r>
        <w:t></w:t>
      </w:r>
      <w:r>
        <w:rPr>
          <w:rFonts w:hint="eastAsia"/>
        </w:rPr>
        <w:t>сприяє</w:t>
      </w:r>
      <w:r>
        <w:t></w:t>
      </w:r>
      <w:r>
        <w:rPr>
          <w:rFonts w:hint="eastAsia"/>
        </w:rPr>
        <w:t>розвиткові</w:t>
      </w:r>
      <w:r>
        <w:t></w:t>
      </w:r>
      <w:r>
        <w:rPr>
          <w:rFonts w:hint="eastAsia"/>
        </w:rPr>
        <w:t>СК</w:t>
      </w:r>
      <w:r>
        <w:t></w:t>
      </w:r>
      <w:r>
        <w:rPr>
          <w:rFonts w:hint="eastAsia"/>
        </w:rPr>
        <w:t>спостережливості</w:t>
      </w:r>
      <w:r>
        <w:t></w:t>
      </w:r>
      <w:r>
        <w:rPr>
          <w:rFonts w:hint="eastAsia"/>
        </w:rPr>
        <w:t>та</w:t>
      </w:r>
      <w:r>
        <w:t></w:t>
      </w:r>
      <w:r>
        <w:rPr>
          <w:rFonts w:hint="eastAsia"/>
        </w:rPr>
        <w:t>СК</w:t>
      </w:r>
      <w:r>
        <w:t></w:t>
      </w:r>
      <w:r>
        <w:rPr>
          <w:rFonts w:hint="eastAsia"/>
        </w:rPr>
        <w:t>рефлексії</w:t>
      </w:r>
      <w:r>
        <w:t></w:t>
      </w:r>
      <w:r>
        <w:t></w:t>
      </w:r>
      <w:r>
        <w:rPr>
          <w:rFonts w:hint="eastAsia"/>
        </w:rPr>
        <w:t>яка</w:t>
      </w:r>
      <w:r>
        <w:t></w:t>
      </w:r>
      <w:r>
        <w:rPr>
          <w:rFonts w:hint="eastAsia"/>
        </w:rPr>
        <w:t>відіграє</w:t>
      </w:r>
    </w:p>
    <w:p w:rsidR="007765CC" w:rsidRDefault="007765CC" w:rsidP="007765CC">
      <w:r>
        <w:rPr>
          <w:rFonts w:hint="eastAsia"/>
        </w:rPr>
        <w:t>вагому</w:t>
      </w:r>
      <w:r>
        <w:t></w:t>
      </w:r>
      <w:r>
        <w:rPr>
          <w:rFonts w:hint="eastAsia"/>
        </w:rPr>
        <w:t>роль</w:t>
      </w:r>
      <w:r>
        <w:t></w:t>
      </w:r>
      <w:r>
        <w:rPr>
          <w:rFonts w:hint="eastAsia"/>
        </w:rPr>
        <w:t>у</w:t>
      </w:r>
      <w:r>
        <w:t></w:t>
      </w:r>
      <w:r>
        <w:rPr>
          <w:rFonts w:hint="eastAsia"/>
        </w:rPr>
        <w:t>пізнанні</w:t>
      </w:r>
      <w:r>
        <w:t></w:t>
      </w:r>
      <w:r>
        <w:rPr>
          <w:rFonts w:hint="eastAsia"/>
        </w:rPr>
        <w:t>ІК</w:t>
      </w:r>
      <w:r>
        <w:t></w:t>
      </w:r>
    </w:p>
    <w:p w:rsidR="007765CC" w:rsidRDefault="007765CC" w:rsidP="007765CC">
      <w:r>
        <w:rPr>
          <w:rFonts w:hint="eastAsia"/>
        </w:rPr>
        <w:t>АХФ</w:t>
      </w:r>
      <w:r>
        <w:t></w:t>
      </w:r>
      <w:r>
        <w:rPr>
          <w:rFonts w:hint="eastAsia"/>
        </w:rPr>
        <w:t>володіють</w:t>
      </w:r>
      <w:r>
        <w:t></w:t>
      </w:r>
      <w:r>
        <w:rPr>
          <w:rFonts w:hint="eastAsia"/>
        </w:rPr>
        <w:t>потужним</w:t>
      </w:r>
      <w:r>
        <w:t></w:t>
      </w:r>
      <w:r>
        <w:rPr>
          <w:rFonts w:hint="eastAsia"/>
        </w:rPr>
        <w:t>СК</w:t>
      </w:r>
      <w:r>
        <w:t></w:t>
      </w:r>
      <w:r>
        <w:rPr>
          <w:rFonts w:hint="eastAsia"/>
        </w:rPr>
        <w:t>потенціалом</w:t>
      </w:r>
      <w:r>
        <w:t></w:t>
      </w:r>
      <w:r>
        <w:t></w:t>
      </w:r>
      <w:r>
        <w:rPr>
          <w:rFonts w:hint="eastAsia"/>
        </w:rPr>
        <w:t>оскільки</w:t>
      </w:r>
      <w:r>
        <w:t></w:t>
      </w:r>
      <w:r>
        <w:rPr>
          <w:rFonts w:hint="eastAsia"/>
        </w:rPr>
        <w:t>ретранслюють</w:t>
      </w:r>
    </w:p>
    <w:p w:rsidR="007765CC" w:rsidRDefault="007765CC" w:rsidP="007765CC">
      <w:r>
        <w:rPr>
          <w:rFonts w:hint="eastAsia"/>
        </w:rPr>
        <w:t>національну</w:t>
      </w:r>
      <w:r>
        <w:t></w:t>
      </w:r>
      <w:r>
        <w:rPr>
          <w:rFonts w:hint="eastAsia"/>
        </w:rPr>
        <w:t>культуру</w:t>
      </w:r>
      <w:r>
        <w:t></w:t>
      </w:r>
      <w:r>
        <w:t></w:t>
      </w:r>
      <w:r>
        <w:rPr>
          <w:rFonts w:hint="eastAsia"/>
        </w:rPr>
        <w:t>занурюючи</w:t>
      </w:r>
      <w:r>
        <w:t></w:t>
      </w:r>
      <w:r>
        <w:rPr>
          <w:rFonts w:hint="eastAsia"/>
        </w:rPr>
        <w:t>студентів</w:t>
      </w:r>
      <w:r>
        <w:t></w:t>
      </w:r>
      <w:r>
        <w:rPr>
          <w:rFonts w:hint="eastAsia"/>
        </w:rPr>
        <w:t>глядачів</w:t>
      </w:r>
      <w:r>
        <w:t></w:t>
      </w:r>
      <w:r>
        <w:rPr>
          <w:rFonts w:hint="eastAsia"/>
        </w:rPr>
        <w:t>в</w:t>
      </w:r>
      <w:r>
        <w:t></w:t>
      </w:r>
      <w:r>
        <w:rPr>
          <w:rFonts w:hint="eastAsia"/>
        </w:rPr>
        <w:t>інший</w:t>
      </w:r>
    </w:p>
    <w:p w:rsidR="007765CC" w:rsidRDefault="007765CC" w:rsidP="007765CC">
      <w:r>
        <w:rPr>
          <w:rFonts w:hint="eastAsia"/>
        </w:rPr>
        <w:t>соціокультурний</w:t>
      </w:r>
      <w:r>
        <w:t></w:t>
      </w:r>
      <w:r>
        <w:rPr>
          <w:rFonts w:hint="eastAsia"/>
        </w:rPr>
        <w:t>контекст</w:t>
      </w:r>
      <w:r>
        <w:t></w:t>
      </w:r>
      <w:r>
        <w:t></w:t>
      </w:r>
      <w:r>
        <w:rPr>
          <w:rFonts w:hint="eastAsia"/>
        </w:rPr>
        <w:t>відмінний</w:t>
      </w:r>
      <w:r>
        <w:t></w:t>
      </w:r>
      <w:r>
        <w:rPr>
          <w:rFonts w:hint="eastAsia"/>
        </w:rPr>
        <w:t>від</w:t>
      </w:r>
      <w:r>
        <w:t></w:t>
      </w:r>
      <w:r>
        <w:rPr>
          <w:rFonts w:hint="eastAsia"/>
        </w:rPr>
        <w:t>їхньої</w:t>
      </w:r>
      <w:r>
        <w:t></w:t>
      </w:r>
      <w:r>
        <w:rPr>
          <w:rFonts w:hint="eastAsia"/>
        </w:rPr>
        <w:t>рідної</w:t>
      </w:r>
      <w:r>
        <w:t></w:t>
      </w:r>
      <w:r>
        <w:rPr>
          <w:rFonts w:hint="eastAsia"/>
        </w:rPr>
        <w:t>культури</w:t>
      </w:r>
      <w:r>
        <w:t></w:t>
      </w:r>
      <w:r>
        <w:t></w:t>
      </w:r>
      <w:r>
        <w:rPr>
          <w:rFonts w:hint="eastAsia"/>
        </w:rPr>
        <w:t>У</w:t>
      </w:r>
      <w:r>
        <w:t></w:t>
      </w:r>
      <w:r>
        <w:rPr>
          <w:rFonts w:hint="eastAsia"/>
        </w:rPr>
        <w:t>такий</w:t>
      </w:r>
    </w:p>
    <w:p w:rsidR="007765CC" w:rsidRDefault="007765CC" w:rsidP="007765CC">
      <w:r>
        <w:rPr>
          <w:rFonts w:hint="eastAsia"/>
        </w:rPr>
        <w:t>спосіб</w:t>
      </w:r>
      <w:r>
        <w:t></w:t>
      </w:r>
      <w:r>
        <w:rPr>
          <w:rFonts w:hint="eastAsia"/>
        </w:rPr>
        <w:t>АХФ</w:t>
      </w:r>
      <w:r>
        <w:t></w:t>
      </w:r>
      <w:r>
        <w:rPr>
          <w:rFonts w:hint="eastAsia"/>
        </w:rPr>
        <w:t>слугують</w:t>
      </w:r>
      <w:r>
        <w:t></w:t>
      </w:r>
      <w:r>
        <w:rPr>
          <w:rFonts w:hint="eastAsia"/>
        </w:rPr>
        <w:t>джерелом</w:t>
      </w:r>
      <w:r>
        <w:t></w:t>
      </w:r>
      <w:r>
        <w:rPr>
          <w:rFonts w:hint="eastAsia"/>
        </w:rPr>
        <w:t>автентичного</w:t>
      </w:r>
      <w:r>
        <w:t></w:t>
      </w:r>
      <w:r>
        <w:rPr>
          <w:rFonts w:hint="eastAsia"/>
        </w:rPr>
        <w:t>мовлення</w:t>
      </w:r>
      <w:r>
        <w:t></w:t>
      </w:r>
      <w:r>
        <w:rPr>
          <w:rFonts w:hint="eastAsia"/>
        </w:rPr>
        <w:t>представників</w:t>
      </w:r>
      <w:r>
        <w:t></w:t>
      </w:r>
      <w:r>
        <w:rPr>
          <w:rFonts w:hint="eastAsia"/>
        </w:rPr>
        <w:t>ІК</w:t>
      </w:r>
      <w:r>
        <w:t></w:t>
      </w:r>
    </w:p>
    <w:p w:rsidR="007765CC" w:rsidRDefault="007765CC" w:rsidP="007765CC">
      <w:r>
        <w:rPr>
          <w:rFonts w:hint="eastAsia"/>
        </w:rPr>
        <w:t>демонструють</w:t>
      </w:r>
      <w:r>
        <w:t></w:t>
      </w:r>
      <w:r>
        <w:rPr>
          <w:rFonts w:hint="eastAsia"/>
        </w:rPr>
        <w:t>вербальну</w:t>
      </w:r>
      <w:r>
        <w:t></w:t>
      </w:r>
      <w:r>
        <w:rPr>
          <w:rFonts w:hint="eastAsia"/>
        </w:rPr>
        <w:t>й</w:t>
      </w:r>
      <w:r>
        <w:t></w:t>
      </w:r>
      <w:r>
        <w:rPr>
          <w:rFonts w:hint="eastAsia"/>
        </w:rPr>
        <w:t>невербальну</w:t>
      </w:r>
      <w:r>
        <w:t></w:t>
      </w:r>
      <w:r>
        <w:rPr>
          <w:rFonts w:hint="eastAsia"/>
        </w:rPr>
        <w:t>поведінку</w:t>
      </w:r>
      <w:r>
        <w:t></w:t>
      </w:r>
      <w:r>
        <w:rPr>
          <w:rFonts w:hint="eastAsia"/>
        </w:rPr>
        <w:t>носіїв</w:t>
      </w:r>
      <w:r>
        <w:t></w:t>
      </w:r>
      <w:r>
        <w:rPr>
          <w:rFonts w:hint="eastAsia"/>
        </w:rPr>
        <w:t>ІМ</w:t>
      </w:r>
      <w:r>
        <w:t></w:t>
      </w:r>
      <w:r>
        <w:rPr>
          <w:rFonts w:hint="eastAsia"/>
        </w:rPr>
        <w:t>у</w:t>
      </w:r>
      <w:r>
        <w:t></w:t>
      </w:r>
      <w:r>
        <w:rPr>
          <w:rFonts w:hint="eastAsia"/>
        </w:rPr>
        <w:t>контексті</w:t>
      </w:r>
      <w:r>
        <w:t></w:t>
      </w:r>
    </w:p>
    <w:p w:rsidR="007765CC" w:rsidRDefault="007765CC" w:rsidP="007765CC">
      <w:r>
        <w:rPr>
          <w:rFonts w:hint="eastAsia"/>
        </w:rPr>
        <w:t>відображаючи</w:t>
      </w:r>
      <w:r>
        <w:t></w:t>
      </w:r>
      <w:r>
        <w:rPr>
          <w:rFonts w:hint="eastAsia"/>
        </w:rPr>
        <w:t>їхній</w:t>
      </w:r>
      <w:r>
        <w:t></w:t>
      </w:r>
      <w:r>
        <w:rPr>
          <w:rFonts w:hint="eastAsia"/>
        </w:rPr>
        <w:t>менталітет</w:t>
      </w:r>
      <w:r>
        <w:t></w:t>
      </w:r>
      <w:r>
        <w:rPr>
          <w:rFonts w:hint="eastAsia"/>
        </w:rPr>
        <w:t>і</w:t>
      </w:r>
      <w:r>
        <w:t></w:t>
      </w:r>
      <w:r>
        <w:rPr>
          <w:rFonts w:hint="eastAsia"/>
        </w:rPr>
        <w:t>ціннісні</w:t>
      </w:r>
      <w:r>
        <w:t></w:t>
      </w:r>
      <w:r>
        <w:rPr>
          <w:rFonts w:hint="eastAsia"/>
        </w:rPr>
        <w:t>орієнтації</w:t>
      </w:r>
      <w:r>
        <w:t></w:t>
      </w:r>
      <w:r>
        <w:t></w:t>
      </w:r>
      <w:r>
        <w:rPr>
          <w:rFonts w:hint="eastAsia"/>
        </w:rPr>
        <w:t>виховують</w:t>
      </w:r>
      <w:r>
        <w:t></w:t>
      </w:r>
      <w:r>
        <w:rPr>
          <w:rFonts w:hint="eastAsia"/>
        </w:rPr>
        <w:t>почуття</w:t>
      </w:r>
    </w:p>
    <w:p w:rsidR="007765CC" w:rsidRDefault="007765CC" w:rsidP="007765CC">
      <w:r>
        <w:rPr>
          <w:rFonts w:hint="eastAsia"/>
        </w:rPr>
        <w:t>поваги</w:t>
      </w:r>
      <w:r>
        <w:t></w:t>
      </w:r>
      <w:r>
        <w:rPr>
          <w:rFonts w:hint="eastAsia"/>
        </w:rPr>
        <w:t>та</w:t>
      </w:r>
      <w:r>
        <w:t></w:t>
      </w:r>
      <w:r>
        <w:rPr>
          <w:rFonts w:hint="eastAsia"/>
        </w:rPr>
        <w:t>емпатії</w:t>
      </w:r>
      <w:r>
        <w:t></w:t>
      </w:r>
      <w:r>
        <w:rPr>
          <w:rFonts w:hint="eastAsia"/>
        </w:rPr>
        <w:t>до</w:t>
      </w:r>
      <w:r>
        <w:t></w:t>
      </w:r>
      <w:r>
        <w:rPr>
          <w:rFonts w:hint="eastAsia"/>
        </w:rPr>
        <w:t>культури</w:t>
      </w:r>
      <w:r>
        <w:t></w:t>
      </w:r>
      <w:r>
        <w:t></w:t>
      </w:r>
      <w:r>
        <w:rPr>
          <w:rFonts w:hint="eastAsia"/>
        </w:rPr>
        <w:t>мову</w:t>
      </w:r>
      <w:r>
        <w:t></w:t>
      </w:r>
      <w:r>
        <w:rPr>
          <w:rFonts w:hint="eastAsia"/>
        </w:rPr>
        <w:t>якої</w:t>
      </w:r>
      <w:r>
        <w:t></w:t>
      </w:r>
      <w:r>
        <w:rPr>
          <w:rFonts w:hint="eastAsia"/>
        </w:rPr>
        <w:t>вивчають</w:t>
      </w:r>
      <w:r>
        <w:t></w:t>
      </w:r>
    </w:p>
    <w:p w:rsidR="007765CC" w:rsidRDefault="007765CC" w:rsidP="007765CC">
      <w:r>
        <w:t></w:t>
      </w:r>
      <w:r>
        <w:t></w:t>
      </w:r>
      <w:r>
        <w:t></w:t>
      </w:r>
      <w:r>
        <w:rPr>
          <w:rFonts w:hint="eastAsia"/>
        </w:rPr>
        <w:t>Доведено</w:t>
      </w:r>
      <w:r>
        <w:t></w:t>
      </w:r>
      <w:r>
        <w:t></w:t>
      </w:r>
      <w:r>
        <w:rPr>
          <w:rFonts w:hint="eastAsia"/>
        </w:rPr>
        <w:t>що</w:t>
      </w:r>
      <w:r>
        <w:t></w:t>
      </w:r>
      <w:r>
        <w:rPr>
          <w:rFonts w:hint="eastAsia"/>
        </w:rPr>
        <w:t>в</w:t>
      </w:r>
      <w:r>
        <w:t></w:t>
      </w:r>
      <w:r>
        <w:rPr>
          <w:rFonts w:hint="eastAsia"/>
        </w:rPr>
        <w:t>умовах</w:t>
      </w:r>
      <w:r>
        <w:t></w:t>
      </w:r>
      <w:r>
        <w:rPr>
          <w:rFonts w:hint="eastAsia"/>
        </w:rPr>
        <w:t>особистісно</w:t>
      </w:r>
      <w:r>
        <w:t></w:t>
      </w:r>
      <w:r>
        <w:rPr>
          <w:rFonts w:hint="eastAsia"/>
        </w:rPr>
        <w:t>орієнтованого</w:t>
      </w:r>
      <w:r>
        <w:t></w:t>
      </w:r>
      <w:r>
        <w:rPr>
          <w:rFonts w:hint="eastAsia"/>
        </w:rPr>
        <w:t>підходу</w:t>
      </w:r>
      <w:r>
        <w:t></w:t>
      </w:r>
      <w:r>
        <w:rPr>
          <w:rFonts w:hint="eastAsia"/>
        </w:rPr>
        <w:t>до</w:t>
      </w:r>
    </w:p>
    <w:p w:rsidR="007765CC" w:rsidRDefault="007765CC" w:rsidP="007765CC">
      <w:r>
        <w:rPr>
          <w:rFonts w:hint="eastAsia"/>
        </w:rPr>
        <w:t>навчання</w:t>
      </w:r>
      <w:r>
        <w:t></w:t>
      </w:r>
      <w:r>
        <w:rPr>
          <w:rFonts w:hint="eastAsia"/>
        </w:rPr>
        <w:t>вибір</w:t>
      </w:r>
      <w:r>
        <w:t></w:t>
      </w:r>
      <w:r>
        <w:rPr>
          <w:rFonts w:hint="eastAsia"/>
        </w:rPr>
        <w:t>навчального</w:t>
      </w:r>
      <w:r>
        <w:t></w:t>
      </w:r>
      <w:r>
        <w:rPr>
          <w:rFonts w:hint="eastAsia"/>
        </w:rPr>
        <w:t>проекту</w:t>
      </w:r>
      <w:r>
        <w:t></w:t>
      </w:r>
      <w:r>
        <w:rPr>
          <w:rFonts w:hint="eastAsia"/>
        </w:rPr>
        <w:t>як</w:t>
      </w:r>
      <w:r>
        <w:t></w:t>
      </w:r>
      <w:r>
        <w:rPr>
          <w:rFonts w:hint="eastAsia"/>
        </w:rPr>
        <w:t>способу</w:t>
      </w:r>
      <w:r>
        <w:t></w:t>
      </w:r>
      <w:r>
        <w:rPr>
          <w:rFonts w:hint="eastAsia"/>
        </w:rPr>
        <w:t>організації</w:t>
      </w:r>
      <w:r>
        <w:t></w:t>
      </w:r>
      <w:r>
        <w:rPr>
          <w:rFonts w:hint="eastAsia"/>
        </w:rPr>
        <w:t>процесу</w:t>
      </w:r>
    </w:p>
    <w:p w:rsidR="007765CC" w:rsidRDefault="007765CC" w:rsidP="007765CC">
      <w:r>
        <w:rPr>
          <w:rFonts w:hint="eastAsia"/>
        </w:rPr>
        <w:t>формування</w:t>
      </w:r>
      <w:r>
        <w:t></w:t>
      </w:r>
      <w:r>
        <w:rPr>
          <w:rFonts w:hint="eastAsia"/>
        </w:rPr>
        <w:t>СКК</w:t>
      </w:r>
      <w:r>
        <w:t></w:t>
      </w:r>
      <w:r>
        <w:rPr>
          <w:rFonts w:hint="eastAsia"/>
        </w:rPr>
        <w:t>із</w:t>
      </w:r>
      <w:r>
        <w:t></w:t>
      </w:r>
      <w:r>
        <w:rPr>
          <w:rFonts w:hint="eastAsia"/>
        </w:rPr>
        <w:t>використанням</w:t>
      </w:r>
      <w:r>
        <w:t></w:t>
      </w:r>
      <w:r>
        <w:rPr>
          <w:rFonts w:hint="eastAsia"/>
        </w:rPr>
        <w:t>АХФ</w:t>
      </w:r>
      <w:r>
        <w:t></w:t>
      </w:r>
      <w:r>
        <w:rPr>
          <w:rFonts w:hint="eastAsia"/>
        </w:rPr>
        <w:t>є</w:t>
      </w:r>
      <w:r>
        <w:t></w:t>
      </w:r>
      <w:r>
        <w:rPr>
          <w:rFonts w:hint="eastAsia"/>
        </w:rPr>
        <w:t>цілком</w:t>
      </w:r>
      <w:r>
        <w:t></w:t>
      </w:r>
      <w:r>
        <w:rPr>
          <w:rFonts w:hint="eastAsia"/>
        </w:rPr>
        <w:t>раціональним</w:t>
      </w:r>
      <w:r>
        <w:t></w:t>
      </w:r>
      <w:r>
        <w:rPr>
          <w:rFonts w:hint="eastAsia"/>
        </w:rPr>
        <w:t>і</w:t>
      </w:r>
    </w:p>
    <w:p w:rsidR="007765CC" w:rsidRDefault="007765CC" w:rsidP="007765CC">
      <w:r>
        <w:rPr>
          <w:rFonts w:hint="eastAsia"/>
        </w:rPr>
        <w:t>своєчасним</w:t>
      </w:r>
      <w:r>
        <w:t></w:t>
      </w:r>
      <w:r>
        <w:t></w:t>
      </w:r>
      <w:r>
        <w:rPr>
          <w:rFonts w:hint="eastAsia"/>
        </w:rPr>
        <w:t>У</w:t>
      </w:r>
      <w:r>
        <w:t></w:t>
      </w:r>
      <w:r>
        <w:rPr>
          <w:rFonts w:hint="eastAsia"/>
        </w:rPr>
        <w:t>межах</w:t>
      </w:r>
      <w:r>
        <w:t></w:t>
      </w:r>
      <w:r>
        <w:rPr>
          <w:rFonts w:hint="eastAsia"/>
        </w:rPr>
        <w:t>дослідження</w:t>
      </w:r>
      <w:r>
        <w:t></w:t>
      </w:r>
      <w:r>
        <w:rPr>
          <w:rFonts w:hint="eastAsia"/>
        </w:rPr>
        <w:t>навчальний</w:t>
      </w:r>
      <w:r>
        <w:t></w:t>
      </w:r>
      <w:r>
        <w:rPr>
          <w:rFonts w:hint="eastAsia"/>
        </w:rPr>
        <w:t>проект</w:t>
      </w:r>
      <w:r>
        <w:t></w:t>
      </w:r>
      <w:r>
        <w:rPr>
          <w:rFonts w:hint="eastAsia"/>
        </w:rPr>
        <w:t>кваліфікований</w:t>
      </w:r>
      <w:r>
        <w:t></w:t>
      </w:r>
      <w:r>
        <w:rPr>
          <w:rFonts w:hint="eastAsia"/>
        </w:rPr>
        <w:t>як</w:t>
      </w:r>
    </w:p>
    <w:p w:rsidR="007765CC" w:rsidRDefault="007765CC" w:rsidP="007765CC">
      <w:r>
        <w:rPr>
          <w:rFonts w:hint="eastAsia"/>
        </w:rPr>
        <w:t>соціокультурний</w:t>
      </w:r>
      <w:r>
        <w:t></w:t>
      </w:r>
      <w:r>
        <w:t></w:t>
      </w:r>
      <w:r>
        <w:rPr>
          <w:rFonts w:hint="eastAsia"/>
        </w:rPr>
        <w:t>комбінований</w:t>
      </w:r>
      <w:r>
        <w:t></w:t>
      </w:r>
      <w:r>
        <w:t></w:t>
      </w:r>
      <w:r>
        <w:rPr>
          <w:rFonts w:hint="eastAsia"/>
        </w:rPr>
        <w:t>який</w:t>
      </w:r>
      <w:r>
        <w:t></w:t>
      </w:r>
      <w:r>
        <w:rPr>
          <w:rFonts w:hint="eastAsia"/>
        </w:rPr>
        <w:t>поєднує</w:t>
      </w:r>
      <w:r>
        <w:t></w:t>
      </w:r>
      <w:r>
        <w:rPr>
          <w:rFonts w:hint="eastAsia"/>
        </w:rPr>
        <w:t>риси</w:t>
      </w:r>
      <w:r>
        <w:t></w:t>
      </w:r>
      <w:r>
        <w:rPr>
          <w:rFonts w:hint="eastAsia"/>
        </w:rPr>
        <w:t>творчого</w:t>
      </w:r>
      <w:r>
        <w:t></w:t>
      </w:r>
      <w:r>
        <w:t></w:t>
      </w:r>
      <w:r>
        <w:rPr>
          <w:rFonts w:hint="eastAsia"/>
        </w:rPr>
        <w:t>ігроворольового</w:t>
      </w:r>
      <w:r>
        <w:t></w:t>
      </w:r>
      <w:r>
        <w:t></w:t>
      </w:r>
      <w:r>
        <w:rPr>
          <w:rFonts w:hint="eastAsia"/>
        </w:rPr>
        <w:t>інформаційного</w:t>
      </w:r>
      <w:r>
        <w:t></w:t>
      </w:r>
      <w:r>
        <w:t></w:t>
      </w:r>
      <w:r>
        <w:rPr>
          <w:rFonts w:hint="eastAsia"/>
        </w:rPr>
        <w:t>практико</w:t>
      </w:r>
      <w:r>
        <w:t></w:t>
      </w:r>
      <w:r>
        <w:rPr>
          <w:rFonts w:hint="eastAsia"/>
        </w:rPr>
        <w:t>орієнтованого</w:t>
      </w:r>
      <w:r>
        <w:t></w:t>
      </w:r>
      <w:r>
        <w:t></w:t>
      </w:r>
      <w:r>
        <w:t></w:t>
      </w:r>
      <w:r>
        <w:rPr>
          <w:rFonts w:hint="eastAsia"/>
        </w:rPr>
        <w:t>монопредметний</w:t>
      </w:r>
      <w:r>
        <w:t></w:t>
      </w:r>
    </w:p>
    <w:p w:rsidR="007765CC" w:rsidRDefault="007765CC" w:rsidP="007765CC">
      <w:r>
        <w:rPr>
          <w:rFonts w:hint="eastAsia"/>
        </w:rPr>
        <w:t>частково</w:t>
      </w:r>
      <w:r>
        <w:t></w:t>
      </w:r>
      <w:r>
        <w:rPr>
          <w:rFonts w:hint="eastAsia"/>
        </w:rPr>
        <w:t>керований</w:t>
      </w:r>
      <w:r>
        <w:t></w:t>
      </w:r>
      <w:r>
        <w:t></w:t>
      </w:r>
      <w:r>
        <w:rPr>
          <w:rFonts w:hint="eastAsia"/>
        </w:rPr>
        <w:t>груповий</w:t>
      </w:r>
      <w:r>
        <w:t></w:t>
      </w:r>
      <w:r>
        <w:rPr>
          <w:rFonts w:hint="eastAsia"/>
        </w:rPr>
        <w:t>і</w:t>
      </w:r>
      <w:r>
        <w:t></w:t>
      </w:r>
      <w:r>
        <w:rPr>
          <w:rFonts w:hint="eastAsia"/>
        </w:rPr>
        <w:t>тривалий</w:t>
      </w:r>
      <w:r>
        <w:t></w:t>
      </w:r>
      <w:r>
        <w:t></w:t>
      </w:r>
      <w:r>
        <w:rPr>
          <w:rFonts w:hint="eastAsia"/>
        </w:rPr>
        <w:t>Проект</w:t>
      </w:r>
      <w:r>
        <w:t></w:t>
      </w:r>
      <w:r>
        <w:rPr>
          <w:rFonts w:hint="eastAsia"/>
        </w:rPr>
        <w:t>виконують</w:t>
      </w:r>
      <w:r>
        <w:t></w:t>
      </w:r>
      <w:r>
        <w:rPr>
          <w:rFonts w:hint="eastAsia"/>
        </w:rPr>
        <w:t>поетапно</w:t>
      </w:r>
      <w:r>
        <w:t></w:t>
      </w:r>
    </w:p>
    <w:p w:rsidR="007765CC" w:rsidRDefault="007765CC" w:rsidP="007765CC">
      <w:r>
        <w:rPr>
          <w:rFonts w:hint="eastAsia"/>
        </w:rPr>
        <w:t>досягнення</w:t>
      </w:r>
      <w:r>
        <w:t></w:t>
      </w:r>
      <w:r>
        <w:rPr>
          <w:rFonts w:hint="eastAsia"/>
        </w:rPr>
        <w:t>окресленої</w:t>
      </w:r>
      <w:r>
        <w:t></w:t>
      </w:r>
      <w:r>
        <w:rPr>
          <w:rFonts w:hint="eastAsia"/>
        </w:rPr>
        <w:t>мети</w:t>
      </w:r>
      <w:r>
        <w:t></w:t>
      </w:r>
      <w:r>
        <w:rPr>
          <w:rFonts w:hint="eastAsia"/>
        </w:rPr>
        <w:t>відбувається</w:t>
      </w:r>
      <w:r>
        <w:t></w:t>
      </w:r>
      <w:r>
        <w:rPr>
          <w:rFonts w:hint="eastAsia"/>
        </w:rPr>
        <w:t>через</w:t>
      </w:r>
      <w:r>
        <w:t></w:t>
      </w:r>
      <w:r>
        <w:rPr>
          <w:rFonts w:hint="eastAsia"/>
        </w:rPr>
        <w:t>роботу</w:t>
      </w:r>
      <w:r>
        <w:t></w:t>
      </w:r>
      <w:r>
        <w:rPr>
          <w:rFonts w:hint="eastAsia"/>
        </w:rPr>
        <w:t>з</w:t>
      </w:r>
      <w:r>
        <w:t></w:t>
      </w:r>
      <w:r>
        <w:rPr>
          <w:rFonts w:hint="eastAsia"/>
        </w:rPr>
        <w:t>АХФ</w:t>
      </w:r>
      <w:r>
        <w:t></w:t>
      </w:r>
      <w:r>
        <w:rPr>
          <w:rFonts w:hint="eastAsia"/>
        </w:rPr>
        <w:t>як</w:t>
      </w:r>
      <w:r>
        <w:t></w:t>
      </w:r>
      <w:r>
        <w:rPr>
          <w:rFonts w:hint="eastAsia"/>
        </w:rPr>
        <w:t>з</w:t>
      </w:r>
    </w:p>
    <w:p w:rsidR="007765CC" w:rsidRDefault="007765CC" w:rsidP="007765CC">
      <w:r>
        <w:rPr>
          <w:rFonts w:hint="eastAsia"/>
        </w:rPr>
        <w:t>основним</w:t>
      </w:r>
      <w:r>
        <w:t></w:t>
      </w:r>
      <w:r>
        <w:rPr>
          <w:rFonts w:hint="eastAsia"/>
        </w:rPr>
        <w:t>джерелом</w:t>
      </w:r>
      <w:r>
        <w:t></w:t>
      </w:r>
      <w:r>
        <w:rPr>
          <w:rFonts w:hint="eastAsia"/>
        </w:rPr>
        <w:t>СК</w:t>
      </w:r>
      <w:r>
        <w:t></w:t>
      </w:r>
      <w:r>
        <w:rPr>
          <w:rFonts w:hint="eastAsia"/>
        </w:rPr>
        <w:t>інформації</w:t>
      </w:r>
      <w:r>
        <w:t></w:t>
      </w:r>
      <w:r>
        <w:rPr>
          <w:rFonts w:hint="eastAsia"/>
        </w:rPr>
        <w:t>й</w:t>
      </w:r>
      <w:r>
        <w:t></w:t>
      </w:r>
      <w:r>
        <w:rPr>
          <w:rFonts w:hint="eastAsia"/>
        </w:rPr>
        <w:t>додатковими</w:t>
      </w:r>
      <w:r>
        <w:t></w:t>
      </w:r>
      <w:r>
        <w:t></w:t>
      </w:r>
      <w:r>
        <w:rPr>
          <w:rFonts w:hint="eastAsia"/>
        </w:rPr>
        <w:t>текстовими</w:t>
      </w:r>
      <w:r>
        <w:t></w:t>
      </w:r>
    </w:p>
    <w:p w:rsidR="007765CC" w:rsidRDefault="007765CC" w:rsidP="007765CC">
      <w:r>
        <w:rPr>
          <w:rFonts w:hint="eastAsia"/>
        </w:rPr>
        <w:t>матеріалами</w:t>
      </w:r>
      <w:r>
        <w:t></w:t>
      </w:r>
      <w:r>
        <w:t></w:t>
      </w:r>
      <w:r>
        <w:rPr>
          <w:rFonts w:hint="eastAsia"/>
        </w:rPr>
        <w:t>завершується</w:t>
      </w:r>
      <w:r>
        <w:t></w:t>
      </w:r>
      <w:r>
        <w:rPr>
          <w:rFonts w:hint="eastAsia"/>
        </w:rPr>
        <w:t>створенням</w:t>
      </w:r>
      <w:r>
        <w:t></w:t>
      </w:r>
      <w:r>
        <w:rPr>
          <w:rFonts w:hint="eastAsia"/>
        </w:rPr>
        <w:t>відеофільму</w:t>
      </w:r>
      <w:r>
        <w:t></w:t>
      </w:r>
      <w:r>
        <w:t></w:t>
      </w:r>
      <w:r>
        <w:rPr>
          <w:rFonts w:hint="eastAsia"/>
        </w:rPr>
        <w:t>Диференційовано</w:t>
      </w:r>
      <w:r>
        <w:t></w:t>
      </w:r>
      <w:r>
        <w:rPr>
          <w:rFonts w:hint="eastAsia"/>
        </w:rPr>
        <w:t>такі</w:t>
      </w:r>
    </w:p>
    <w:p w:rsidR="007765CC" w:rsidRDefault="007765CC" w:rsidP="007765CC">
      <w:r>
        <w:rPr>
          <w:rFonts w:hint="eastAsia"/>
        </w:rPr>
        <w:t>етапи</w:t>
      </w:r>
      <w:r>
        <w:t></w:t>
      </w:r>
      <w:r>
        <w:rPr>
          <w:rFonts w:hint="eastAsia"/>
        </w:rPr>
        <w:t>виконання</w:t>
      </w:r>
      <w:r>
        <w:t></w:t>
      </w:r>
      <w:r>
        <w:rPr>
          <w:rFonts w:hint="eastAsia"/>
        </w:rPr>
        <w:t>навчального</w:t>
      </w:r>
      <w:r>
        <w:t></w:t>
      </w:r>
      <w:r>
        <w:rPr>
          <w:rFonts w:hint="eastAsia"/>
        </w:rPr>
        <w:t>проекту</w:t>
      </w:r>
      <w:r>
        <w:t></w:t>
      </w:r>
      <w:r>
        <w:t></w:t>
      </w:r>
      <w:r>
        <w:rPr>
          <w:rFonts w:hint="eastAsia"/>
        </w:rPr>
        <w:t>організаційно</w:t>
      </w:r>
      <w:r>
        <w:t></w:t>
      </w:r>
      <w:r>
        <w:rPr>
          <w:rFonts w:hint="eastAsia"/>
        </w:rPr>
        <w:t>мотиваційний</w:t>
      </w:r>
      <w:r>
        <w:t></w:t>
      </w:r>
    </w:p>
    <w:p w:rsidR="007765CC" w:rsidRDefault="007765CC" w:rsidP="007765CC">
      <w:r>
        <w:rPr>
          <w:rFonts w:hint="eastAsia"/>
        </w:rPr>
        <w:t>основний</w:t>
      </w:r>
      <w:r>
        <w:t></w:t>
      </w:r>
      <w:r>
        <w:rPr>
          <w:rFonts w:hint="eastAsia"/>
        </w:rPr>
        <w:t>і</w:t>
      </w:r>
      <w:r>
        <w:t></w:t>
      </w:r>
      <w:r>
        <w:rPr>
          <w:rFonts w:hint="eastAsia"/>
        </w:rPr>
        <w:t>завершально</w:t>
      </w:r>
      <w:r>
        <w:t></w:t>
      </w:r>
      <w:r>
        <w:rPr>
          <w:rFonts w:hint="eastAsia"/>
        </w:rPr>
        <w:t>підсумковий</w:t>
      </w:r>
      <w:r>
        <w:t></w:t>
      </w:r>
      <w:r>
        <w:t></w:t>
      </w:r>
      <w:r>
        <w:rPr>
          <w:rFonts w:hint="eastAsia"/>
        </w:rPr>
        <w:t>Ступінь</w:t>
      </w:r>
      <w:r>
        <w:t></w:t>
      </w:r>
      <w:r>
        <w:rPr>
          <w:rFonts w:hint="eastAsia"/>
        </w:rPr>
        <w:t>керування</w:t>
      </w:r>
      <w:r>
        <w:t></w:t>
      </w:r>
      <w:r>
        <w:rPr>
          <w:rFonts w:hint="eastAsia"/>
        </w:rPr>
        <w:t>з</w:t>
      </w:r>
      <w:r>
        <w:t></w:t>
      </w:r>
      <w:r>
        <w:rPr>
          <w:rFonts w:hint="eastAsia"/>
        </w:rPr>
        <w:t>боку</w:t>
      </w:r>
      <w:r>
        <w:t></w:t>
      </w:r>
      <w:r>
        <w:rPr>
          <w:rFonts w:hint="eastAsia"/>
        </w:rPr>
        <w:t>викладача</w:t>
      </w:r>
    </w:p>
    <w:p w:rsidR="007765CC" w:rsidRDefault="007765CC" w:rsidP="007765CC">
      <w:r>
        <w:rPr>
          <w:rFonts w:hint="eastAsia"/>
        </w:rPr>
        <w:t>аудиторною</w:t>
      </w:r>
      <w:r>
        <w:t></w:t>
      </w:r>
      <w:r>
        <w:rPr>
          <w:rFonts w:hint="eastAsia"/>
        </w:rPr>
        <w:t>й</w:t>
      </w:r>
      <w:r>
        <w:t></w:t>
      </w:r>
      <w:r>
        <w:rPr>
          <w:rFonts w:hint="eastAsia"/>
        </w:rPr>
        <w:t>позааудиторною</w:t>
      </w:r>
      <w:r>
        <w:t></w:t>
      </w:r>
      <w:r>
        <w:rPr>
          <w:rFonts w:hint="eastAsia"/>
        </w:rPr>
        <w:t>роботою</w:t>
      </w:r>
      <w:r>
        <w:t></w:t>
      </w:r>
      <w:r>
        <w:rPr>
          <w:rFonts w:hint="eastAsia"/>
        </w:rPr>
        <w:t>студентів</w:t>
      </w:r>
      <w:r>
        <w:t></w:t>
      </w:r>
      <w:r>
        <w:rPr>
          <w:rFonts w:hint="eastAsia"/>
        </w:rPr>
        <w:t>у</w:t>
      </w:r>
      <w:r>
        <w:t></w:t>
      </w:r>
      <w:r>
        <w:rPr>
          <w:rFonts w:hint="eastAsia"/>
        </w:rPr>
        <w:t>процесі</w:t>
      </w:r>
      <w:r>
        <w:t></w:t>
      </w:r>
      <w:r>
        <w:rPr>
          <w:rFonts w:hint="eastAsia"/>
        </w:rPr>
        <w:t>виконання</w:t>
      </w:r>
    </w:p>
    <w:p w:rsidR="007765CC" w:rsidRDefault="007765CC" w:rsidP="007765CC">
      <w:r>
        <w:rPr>
          <w:rFonts w:hint="eastAsia"/>
        </w:rPr>
        <w:t>проекту</w:t>
      </w:r>
      <w:r>
        <w:t></w:t>
      </w:r>
      <w:r>
        <w:rPr>
          <w:rFonts w:hint="eastAsia"/>
        </w:rPr>
        <w:t>змінювався</w:t>
      </w:r>
      <w:r>
        <w:t></w:t>
      </w:r>
      <w:r>
        <w:rPr>
          <w:rFonts w:hint="eastAsia"/>
        </w:rPr>
        <w:t>на</w:t>
      </w:r>
      <w:r>
        <w:t></w:t>
      </w:r>
      <w:r>
        <w:rPr>
          <w:rFonts w:hint="eastAsia"/>
        </w:rPr>
        <w:t>різних</w:t>
      </w:r>
      <w:r>
        <w:t></w:t>
      </w:r>
      <w:r>
        <w:rPr>
          <w:rFonts w:hint="eastAsia"/>
        </w:rPr>
        <w:t>етапах</w:t>
      </w:r>
      <w:r>
        <w:t></w:t>
      </w:r>
      <w:r>
        <w:t></w:t>
      </w:r>
      <w:r>
        <w:rPr>
          <w:rFonts w:hint="eastAsia"/>
        </w:rPr>
        <w:t>Організаційно</w:t>
      </w:r>
      <w:r>
        <w:t></w:t>
      </w:r>
      <w:r>
        <w:rPr>
          <w:rFonts w:hint="eastAsia"/>
        </w:rPr>
        <w:t>мотиваційний</w:t>
      </w:r>
      <w:r>
        <w:t></w:t>
      </w:r>
      <w:r>
        <w:rPr>
          <w:rFonts w:hint="eastAsia"/>
        </w:rPr>
        <w:t>етап</w:t>
      </w:r>
      <w:r>
        <w:t></w:t>
      </w:r>
      <w:r>
        <w:t></w:t>
      </w:r>
      <w:r>
        <w:rPr>
          <w:rFonts w:hint="eastAsia"/>
        </w:rPr>
        <w:t>у</w:t>
      </w:r>
    </w:p>
    <w:p w:rsidR="007765CC" w:rsidRDefault="007765CC" w:rsidP="007765CC">
      <w:r>
        <w:rPr>
          <w:rFonts w:hint="eastAsia"/>
        </w:rPr>
        <w:t>ході</w:t>
      </w:r>
      <w:r>
        <w:t></w:t>
      </w:r>
      <w:r>
        <w:rPr>
          <w:rFonts w:hint="eastAsia"/>
        </w:rPr>
        <w:t>якого</w:t>
      </w:r>
      <w:r>
        <w:t></w:t>
      </w:r>
      <w:r>
        <w:rPr>
          <w:rFonts w:hint="eastAsia"/>
        </w:rPr>
        <w:t>викладачем</w:t>
      </w:r>
      <w:r>
        <w:t></w:t>
      </w:r>
      <w:r>
        <w:rPr>
          <w:rFonts w:hint="eastAsia"/>
        </w:rPr>
        <w:t>окреслений</w:t>
      </w:r>
      <w:r>
        <w:t></w:t>
      </w:r>
      <w:r>
        <w:rPr>
          <w:rFonts w:hint="eastAsia"/>
        </w:rPr>
        <w:t>проблемно</w:t>
      </w:r>
      <w:r>
        <w:t></w:t>
      </w:r>
      <w:r>
        <w:rPr>
          <w:rFonts w:hint="eastAsia"/>
        </w:rPr>
        <w:t>тематичний</w:t>
      </w:r>
      <w:r>
        <w:t></w:t>
      </w:r>
      <w:r>
        <w:rPr>
          <w:rFonts w:hint="eastAsia"/>
        </w:rPr>
        <w:t>зміст</w:t>
      </w:r>
      <w:r>
        <w:t></w:t>
      </w:r>
      <w:r>
        <w:t></w:t>
      </w:r>
      <w:r>
        <w:rPr>
          <w:rFonts w:hint="eastAsia"/>
        </w:rPr>
        <w:t>завдання</w:t>
      </w:r>
    </w:p>
    <w:p w:rsidR="007765CC" w:rsidRDefault="007765CC" w:rsidP="007765CC">
      <w:r>
        <w:rPr>
          <w:rFonts w:hint="eastAsia"/>
        </w:rPr>
        <w:t>та</w:t>
      </w:r>
      <w:r>
        <w:t></w:t>
      </w:r>
      <w:r>
        <w:rPr>
          <w:rFonts w:hint="eastAsia"/>
        </w:rPr>
        <w:t>матеріали</w:t>
      </w:r>
      <w:r>
        <w:t></w:t>
      </w:r>
      <w:r>
        <w:rPr>
          <w:rFonts w:hint="eastAsia"/>
        </w:rPr>
        <w:t>проекту</w:t>
      </w:r>
      <w:r>
        <w:t></w:t>
      </w:r>
      <w:r>
        <w:t></w:t>
      </w:r>
      <w:r>
        <w:rPr>
          <w:rFonts w:hint="eastAsia"/>
        </w:rPr>
        <w:t>є</w:t>
      </w:r>
      <w:r>
        <w:t></w:t>
      </w:r>
      <w:r>
        <w:rPr>
          <w:rFonts w:hint="eastAsia"/>
        </w:rPr>
        <w:t>максимально</w:t>
      </w:r>
      <w:r>
        <w:t></w:t>
      </w:r>
      <w:r>
        <w:rPr>
          <w:rFonts w:hint="eastAsia"/>
        </w:rPr>
        <w:t>керований</w:t>
      </w:r>
      <w:r>
        <w:t></w:t>
      </w:r>
      <w:r>
        <w:t></w:t>
      </w:r>
      <w:r>
        <w:rPr>
          <w:rFonts w:hint="eastAsia"/>
        </w:rPr>
        <w:t>На</w:t>
      </w:r>
      <w:r>
        <w:t></w:t>
      </w:r>
      <w:r>
        <w:rPr>
          <w:rFonts w:hint="eastAsia"/>
        </w:rPr>
        <w:t>основному</w:t>
      </w:r>
      <w:r>
        <w:t></w:t>
      </w:r>
      <w:r>
        <w:rPr>
          <w:rFonts w:hint="eastAsia"/>
        </w:rPr>
        <w:t>етапі</w:t>
      </w:r>
    </w:p>
    <w:p w:rsidR="007765CC" w:rsidRDefault="007765CC" w:rsidP="007765CC">
      <w:r>
        <w:rPr>
          <w:rFonts w:hint="eastAsia"/>
        </w:rPr>
        <w:t>ступінь</w:t>
      </w:r>
      <w:r>
        <w:t></w:t>
      </w:r>
      <w:r>
        <w:rPr>
          <w:rFonts w:hint="eastAsia"/>
        </w:rPr>
        <w:t>керування</w:t>
      </w:r>
      <w:r>
        <w:t></w:t>
      </w:r>
      <w:r>
        <w:rPr>
          <w:rFonts w:hint="eastAsia"/>
        </w:rPr>
        <w:t>виконанням</w:t>
      </w:r>
      <w:r>
        <w:t></w:t>
      </w:r>
      <w:r>
        <w:rPr>
          <w:rFonts w:hint="eastAsia"/>
        </w:rPr>
        <w:t>вправ</w:t>
      </w:r>
      <w:r>
        <w:t></w:t>
      </w:r>
      <w:r>
        <w:t></w:t>
      </w:r>
      <w:r>
        <w:t></w:t>
      </w:r>
      <w:r>
        <w:rPr>
          <w:rFonts w:hint="eastAsia"/>
        </w:rPr>
        <w:t>завдань</w:t>
      </w:r>
      <w:r>
        <w:t></w:t>
      </w:r>
      <w:r>
        <w:rPr>
          <w:rFonts w:hint="eastAsia"/>
        </w:rPr>
        <w:t>був</w:t>
      </w:r>
      <w:r>
        <w:t></w:t>
      </w:r>
      <w:r>
        <w:rPr>
          <w:rFonts w:hint="eastAsia"/>
        </w:rPr>
        <w:t>максимальним</w:t>
      </w:r>
      <w:r>
        <w:t></w:t>
      </w:r>
      <w:r>
        <w:rPr>
          <w:rFonts w:hint="eastAsia"/>
        </w:rPr>
        <w:t>під</w:t>
      </w:r>
      <w:r>
        <w:t></w:t>
      </w:r>
      <w:r>
        <w:rPr>
          <w:rFonts w:hint="eastAsia"/>
        </w:rPr>
        <w:t>час</w:t>
      </w:r>
    </w:p>
    <w:p w:rsidR="007765CC" w:rsidRDefault="007765CC" w:rsidP="007765CC">
      <w:r>
        <w:rPr>
          <w:rFonts w:hint="eastAsia"/>
        </w:rPr>
        <w:t>виконання</w:t>
      </w:r>
      <w:r>
        <w:t></w:t>
      </w:r>
      <w:r>
        <w:rPr>
          <w:rFonts w:hint="eastAsia"/>
        </w:rPr>
        <w:t>вправ</w:t>
      </w:r>
      <w:r>
        <w:t></w:t>
      </w:r>
      <w:r>
        <w:t></w:t>
      </w:r>
      <w:r>
        <w:t></w:t>
      </w:r>
      <w:r>
        <w:rPr>
          <w:rFonts w:hint="eastAsia"/>
        </w:rPr>
        <w:t>завдань</w:t>
      </w:r>
      <w:r>
        <w:t></w:t>
      </w:r>
      <w:r>
        <w:rPr>
          <w:rFonts w:hint="eastAsia"/>
        </w:rPr>
        <w:t>в</w:t>
      </w:r>
      <w:r>
        <w:t></w:t>
      </w:r>
      <w:r>
        <w:rPr>
          <w:rFonts w:hint="eastAsia"/>
        </w:rPr>
        <w:t>аудиторії</w:t>
      </w:r>
      <w:r>
        <w:t></w:t>
      </w:r>
      <w:r>
        <w:t></w:t>
      </w:r>
      <w:r>
        <w:rPr>
          <w:rFonts w:hint="eastAsia"/>
        </w:rPr>
        <w:t>частковим</w:t>
      </w:r>
      <w:r>
        <w:t></w:t>
      </w:r>
      <w:r>
        <w:rPr>
          <w:rFonts w:hint="eastAsia"/>
        </w:rPr>
        <w:t>під</w:t>
      </w:r>
      <w:r>
        <w:t></w:t>
      </w:r>
      <w:r>
        <w:rPr>
          <w:rFonts w:hint="eastAsia"/>
        </w:rPr>
        <w:t>час</w:t>
      </w:r>
      <w:r>
        <w:t></w:t>
      </w:r>
      <w:r>
        <w:rPr>
          <w:rFonts w:hint="eastAsia"/>
        </w:rPr>
        <w:t>виконання</w:t>
      </w:r>
    </w:p>
    <w:p w:rsidR="007765CC" w:rsidRDefault="007765CC" w:rsidP="007765CC">
      <w:r>
        <w:t></w:t>
      </w:r>
      <w:r>
        <w:t></w:t>
      </w:r>
      <w:r>
        <w:t></w:t>
      </w:r>
    </w:p>
    <w:p w:rsidR="007765CC" w:rsidRDefault="007765CC" w:rsidP="007765CC">
      <w:r>
        <w:rPr>
          <w:rFonts w:hint="eastAsia"/>
        </w:rPr>
        <w:t>індивідуальних</w:t>
      </w:r>
      <w:r>
        <w:t></w:t>
      </w:r>
      <w:r>
        <w:rPr>
          <w:rFonts w:hint="eastAsia"/>
        </w:rPr>
        <w:t>позааудиторних</w:t>
      </w:r>
      <w:r>
        <w:t></w:t>
      </w:r>
      <w:r>
        <w:rPr>
          <w:rFonts w:hint="eastAsia"/>
        </w:rPr>
        <w:t>вправ</w:t>
      </w:r>
      <w:r>
        <w:t></w:t>
      </w:r>
      <w:r>
        <w:t></w:t>
      </w:r>
      <w:r>
        <w:t></w:t>
      </w:r>
      <w:r>
        <w:rPr>
          <w:rFonts w:hint="eastAsia"/>
        </w:rPr>
        <w:t>завдань</w:t>
      </w:r>
      <w:r>
        <w:t></w:t>
      </w:r>
      <w:r>
        <w:rPr>
          <w:rFonts w:hint="eastAsia"/>
        </w:rPr>
        <w:t>та</w:t>
      </w:r>
      <w:r>
        <w:t></w:t>
      </w:r>
      <w:r>
        <w:rPr>
          <w:rFonts w:hint="eastAsia"/>
        </w:rPr>
        <w:t>роботи</w:t>
      </w:r>
      <w:r>
        <w:t></w:t>
      </w:r>
      <w:r>
        <w:rPr>
          <w:rFonts w:hint="eastAsia"/>
        </w:rPr>
        <w:t>в</w:t>
      </w:r>
      <w:r>
        <w:t></w:t>
      </w:r>
      <w:r>
        <w:rPr>
          <w:rFonts w:hint="eastAsia"/>
        </w:rPr>
        <w:t>групах</w:t>
      </w:r>
      <w:r>
        <w:t></w:t>
      </w:r>
      <w:r>
        <w:rPr>
          <w:rFonts w:hint="eastAsia"/>
        </w:rPr>
        <w:t>над</w:t>
      </w:r>
    </w:p>
    <w:p w:rsidR="007765CC" w:rsidRDefault="007765CC" w:rsidP="007765CC">
      <w:r>
        <w:rPr>
          <w:rFonts w:hint="eastAsia"/>
        </w:rPr>
        <w:t>кінцевим</w:t>
      </w:r>
      <w:r>
        <w:t></w:t>
      </w:r>
      <w:r>
        <w:rPr>
          <w:rFonts w:hint="eastAsia"/>
        </w:rPr>
        <w:t>продуктом</w:t>
      </w:r>
      <w:r>
        <w:t></w:t>
      </w:r>
      <w:r>
        <w:rPr>
          <w:rFonts w:hint="eastAsia"/>
        </w:rPr>
        <w:t>проекту</w:t>
      </w:r>
      <w:r>
        <w:t></w:t>
      </w:r>
      <w:r>
        <w:t></w:t>
      </w:r>
      <w:r>
        <w:rPr>
          <w:rFonts w:hint="eastAsia"/>
        </w:rPr>
        <w:t>Завершально</w:t>
      </w:r>
      <w:r>
        <w:t></w:t>
      </w:r>
      <w:r>
        <w:rPr>
          <w:rFonts w:hint="eastAsia"/>
        </w:rPr>
        <w:t>підсумковий</w:t>
      </w:r>
      <w:r>
        <w:t></w:t>
      </w:r>
      <w:r>
        <w:rPr>
          <w:rFonts w:hint="eastAsia"/>
        </w:rPr>
        <w:t>етап</w:t>
      </w:r>
      <w:r>
        <w:t></w:t>
      </w:r>
      <w:r>
        <w:t></w:t>
      </w:r>
      <w:r>
        <w:rPr>
          <w:rFonts w:hint="eastAsia"/>
        </w:rPr>
        <w:t>на</w:t>
      </w:r>
      <w:r>
        <w:t></w:t>
      </w:r>
      <w:r>
        <w:rPr>
          <w:rFonts w:hint="eastAsia"/>
        </w:rPr>
        <w:t>якому</w:t>
      </w:r>
    </w:p>
    <w:p w:rsidR="007765CC" w:rsidRDefault="007765CC" w:rsidP="007765CC">
      <w:r>
        <w:rPr>
          <w:rFonts w:hint="eastAsia"/>
        </w:rPr>
        <w:t>презентовано</w:t>
      </w:r>
      <w:r>
        <w:t></w:t>
      </w:r>
      <w:r>
        <w:rPr>
          <w:rFonts w:hint="eastAsia"/>
        </w:rPr>
        <w:t>усномовленнєвий</w:t>
      </w:r>
      <w:r>
        <w:t></w:t>
      </w:r>
      <w:r>
        <w:rPr>
          <w:rFonts w:hint="eastAsia"/>
        </w:rPr>
        <w:t>продукт</w:t>
      </w:r>
      <w:r>
        <w:t></w:t>
      </w:r>
      <w:r>
        <w:rPr>
          <w:rFonts w:hint="eastAsia"/>
        </w:rPr>
        <w:t>проекту</w:t>
      </w:r>
      <w:r>
        <w:t></w:t>
      </w:r>
      <w:r>
        <w:t></w:t>
      </w:r>
      <w:r>
        <w:rPr>
          <w:rFonts w:hint="eastAsia"/>
        </w:rPr>
        <w:t>проходив</w:t>
      </w:r>
      <w:r>
        <w:t></w:t>
      </w:r>
      <w:r>
        <w:rPr>
          <w:rFonts w:hint="eastAsia"/>
        </w:rPr>
        <w:t>за</w:t>
      </w:r>
      <w:r>
        <w:t></w:t>
      </w:r>
      <w:r>
        <w:rPr>
          <w:rFonts w:hint="eastAsia"/>
        </w:rPr>
        <w:t>обмеженої</w:t>
      </w:r>
    </w:p>
    <w:p w:rsidR="007765CC" w:rsidRDefault="007765CC" w:rsidP="007765CC">
      <w:r>
        <w:rPr>
          <w:rFonts w:hint="eastAsia"/>
        </w:rPr>
        <w:t>участі</w:t>
      </w:r>
      <w:r>
        <w:t></w:t>
      </w:r>
      <w:r>
        <w:rPr>
          <w:rFonts w:hint="eastAsia"/>
        </w:rPr>
        <w:t>викладача</w:t>
      </w:r>
      <w:r>
        <w:t></w:t>
      </w:r>
      <w:r>
        <w:t></w:t>
      </w:r>
      <w:r>
        <w:rPr>
          <w:rFonts w:hint="eastAsia"/>
        </w:rPr>
        <w:t>який</w:t>
      </w:r>
      <w:r>
        <w:t></w:t>
      </w:r>
      <w:r>
        <w:rPr>
          <w:rFonts w:hint="eastAsia"/>
        </w:rPr>
        <w:t>підсумовував</w:t>
      </w:r>
      <w:r>
        <w:t></w:t>
      </w:r>
      <w:r>
        <w:rPr>
          <w:rFonts w:hint="eastAsia"/>
        </w:rPr>
        <w:t>роботу</w:t>
      </w:r>
      <w:r>
        <w:t></w:t>
      </w:r>
      <w:r>
        <w:rPr>
          <w:rFonts w:hint="eastAsia"/>
        </w:rPr>
        <w:t>груп</w:t>
      </w:r>
      <w:r>
        <w:t></w:t>
      </w:r>
      <w:r>
        <w:rPr>
          <w:rFonts w:hint="eastAsia"/>
        </w:rPr>
        <w:t>та</w:t>
      </w:r>
      <w:r>
        <w:t></w:t>
      </w:r>
      <w:r>
        <w:rPr>
          <w:rFonts w:hint="eastAsia"/>
        </w:rPr>
        <w:t>оцінював</w:t>
      </w:r>
      <w:r>
        <w:t></w:t>
      </w:r>
      <w:r>
        <w:rPr>
          <w:rFonts w:hint="eastAsia"/>
        </w:rPr>
        <w:t>кінцевий</w:t>
      </w:r>
    </w:p>
    <w:p w:rsidR="007765CC" w:rsidRDefault="007765CC" w:rsidP="007765CC">
      <w:r>
        <w:rPr>
          <w:rFonts w:hint="eastAsia"/>
        </w:rPr>
        <w:t>продукт</w:t>
      </w:r>
      <w:r>
        <w:t></w:t>
      </w:r>
    </w:p>
    <w:p w:rsidR="007765CC" w:rsidRDefault="007765CC" w:rsidP="007765CC">
      <w:r>
        <w:rPr>
          <w:rFonts w:hint="eastAsia"/>
        </w:rPr>
        <w:t>Виокремлено</w:t>
      </w:r>
      <w:r>
        <w:t></w:t>
      </w:r>
      <w:r>
        <w:rPr>
          <w:rFonts w:hint="eastAsia"/>
        </w:rPr>
        <w:t>основні</w:t>
      </w:r>
      <w:r>
        <w:t></w:t>
      </w:r>
      <w:r>
        <w:rPr>
          <w:rFonts w:hint="eastAsia"/>
        </w:rPr>
        <w:t>принципи</w:t>
      </w:r>
      <w:r>
        <w:t></w:t>
      </w:r>
      <w:r>
        <w:rPr>
          <w:rFonts w:hint="eastAsia"/>
        </w:rPr>
        <w:t>організації</w:t>
      </w:r>
      <w:r>
        <w:t></w:t>
      </w:r>
      <w:r>
        <w:rPr>
          <w:rFonts w:hint="eastAsia"/>
        </w:rPr>
        <w:t>навчального</w:t>
      </w:r>
      <w:r>
        <w:t></w:t>
      </w:r>
      <w:r>
        <w:rPr>
          <w:rFonts w:hint="eastAsia"/>
        </w:rPr>
        <w:t>проекту</w:t>
      </w:r>
      <w:r>
        <w:t></w:t>
      </w:r>
    </w:p>
    <w:p w:rsidR="007765CC" w:rsidRDefault="007765CC" w:rsidP="007765CC">
      <w:r>
        <w:rPr>
          <w:rFonts w:hint="eastAsia"/>
        </w:rPr>
        <w:t>дотримання</w:t>
      </w:r>
      <w:r>
        <w:t></w:t>
      </w:r>
      <w:r>
        <w:rPr>
          <w:rFonts w:hint="eastAsia"/>
        </w:rPr>
        <w:t>яких</w:t>
      </w:r>
      <w:r>
        <w:t></w:t>
      </w:r>
      <w:r>
        <w:rPr>
          <w:rFonts w:hint="eastAsia"/>
        </w:rPr>
        <w:t>ефективно</w:t>
      </w:r>
      <w:r>
        <w:t></w:t>
      </w:r>
      <w:r>
        <w:rPr>
          <w:rFonts w:hint="eastAsia"/>
        </w:rPr>
        <w:t>впливає</w:t>
      </w:r>
      <w:r>
        <w:t></w:t>
      </w:r>
      <w:r>
        <w:rPr>
          <w:rFonts w:hint="eastAsia"/>
        </w:rPr>
        <w:t>на</w:t>
      </w:r>
      <w:r>
        <w:t></w:t>
      </w:r>
      <w:r>
        <w:rPr>
          <w:rFonts w:hint="eastAsia"/>
        </w:rPr>
        <w:t>його</w:t>
      </w:r>
      <w:r>
        <w:t></w:t>
      </w:r>
      <w:r>
        <w:rPr>
          <w:rFonts w:hint="eastAsia"/>
        </w:rPr>
        <w:t>реалізацію</w:t>
      </w:r>
      <w:r>
        <w:t></w:t>
      </w:r>
      <w:r>
        <w:t></w:t>
      </w:r>
      <w:r>
        <w:t></w:t>
      </w:r>
      <w:r>
        <w:t></w:t>
      </w:r>
      <w:r>
        <w:t></w:t>
      </w:r>
      <w:r>
        <w:rPr>
          <w:rFonts w:hint="eastAsia"/>
        </w:rPr>
        <w:t>зв’язок</w:t>
      </w:r>
      <w:r>
        <w:t></w:t>
      </w:r>
      <w:r>
        <w:rPr>
          <w:rFonts w:hint="eastAsia"/>
        </w:rPr>
        <w:t>проекту</w:t>
      </w:r>
    </w:p>
    <w:p w:rsidR="007765CC" w:rsidRDefault="007765CC" w:rsidP="007765CC">
      <w:r>
        <w:rPr>
          <w:rFonts w:hint="eastAsia"/>
        </w:rPr>
        <w:t>з</w:t>
      </w:r>
      <w:r>
        <w:t></w:t>
      </w:r>
      <w:r>
        <w:rPr>
          <w:rFonts w:hint="eastAsia"/>
        </w:rPr>
        <w:t>реальним</w:t>
      </w:r>
      <w:r>
        <w:t></w:t>
      </w:r>
      <w:r>
        <w:rPr>
          <w:rFonts w:hint="eastAsia"/>
        </w:rPr>
        <w:t>життям</w:t>
      </w:r>
      <w:r>
        <w:t></w:t>
      </w:r>
      <w:r>
        <w:rPr>
          <w:rFonts w:hint="eastAsia"/>
        </w:rPr>
        <w:t>і</w:t>
      </w:r>
      <w:r>
        <w:t></w:t>
      </w:r>
      <w:r>
        <w:rPr>
          <w:rFonts w:hint="eastAsia"/>
        </w:rPr>
        <w:t>потребами</w:t>
      </w:r>
      <w:r>
        <w:t></w:t>
      </w:r>
      <w:r>
        <w:rPr>
          <w:rFonts w:hint="eastAsia"/>
        </w:rPr>
        <w:t>студентів</w:t>
      </w:r>
      <w:r>
        <w:t></w:t>
      </w:r>
      <w:r>
        <w:t></w:t>
      </w:r>
      <w:r>
        <w:t></w:t>
      </w:r>
      <w:r>
        <w:t></w:t>
      </w:r>
      <w:r>
        <w:t></w:t>
      </w:r>
      <w:r>
        <w:rPr>
          <w:rFonts w:hint="eastAsia"/>
        </w:rPr>
        <w:t>навчання</w:t>
      </w:r>
      <w:r>
        <w:t></w:t>
      </w:r>
      <w:r>
        <w:rPr>
          <w:rFonts w:hint="eastAsia"/>
        </w:rPr>
        <w:t>із</w:t>
      </w:r>
      <w:r>
        <w:t></w:t>
      </w:r>
      <w:r>
        <w:rPr>
          <w:rFonts w:hint="eastAsia"/>
        </w:rPr>
        <w:t>задоволенням</w:t>
      </w:r>
      <w:r>
        <w:t></w:t>
      </w:r>
    </w:p>
    <w:p w:rsidR="007765CC" w:rsidRDefault="007765CC" w:rsidP="007765CC">
      <w:r>
        <w:t></w:t>
      </w:r>
      <w:r>
        <w:t></w:t>
      </w:r>
      <w:r>
        <w:t></w:t>
      </w:r>
      <w:r>
        <w:rPr>
          <w:rFonts w:hint="eastAsia"/>
        </w:rPr>
        <w:t>поєднання</w:t>
      </w:r>
      <w:r>
        <w:t></w:t>
      </w:r>
      <w:r>
        <w:rPr>
          <w:rFonts w:hint="eastAsia"/>
        </w:rPr>
        <w:t>та</w:t>
      </w:r>
      <w:r>
        <w:t></w:t>
      </w:r>
      <w:r>
        <w:rPr>
          <w:rFonts w:hint="eastAsia"/>
        </w:rPr>
        <w:t>взаємовплив</w:t>
      </w:r>
      <w:r>
        <w:t></w:t>
      </w:r>
      <w:r>
        <w:rPr>
          <w:rFonts w:hint="eastAsia"/>
        </w:rPr>
        <w:t>індивідуальної</w:t>
      </w:r>
      <w:r>
        <w:t></w:t>
      </w:r>
      <w:r>
        <w:rPr>
          <w:rFonts w:hint="eastAsia"/>
        </w:rPr>
        <w:t>й</w:t>
      </w:r>
      <w:r>
        <w:t></w:t>
      </w:r>
      <w:r>
        <w:rPr>
          <w:rFonts w:hint="eastAsia"/>
        </w:rPr>
        <w:t>групової</w:t>
      </w:r>
      <w:r>
        <w:t></w:t>
      </w:r>
      <w:r>
        <w:rPr>
          <w:rFonts w:hint="eastAsia"/>
        </w:rPr>
        <w:t>діяльності</w:t>
      </w:r>
    </w:p>
    <w:p w:rsidR="007765CC" w:rsidRDefault="007765CC" w:rsidP="007765CC">
      <w:r>
        <w:rPr>
          <w:rFonts w:hint="eastAsia"/>
        </w:rPr>
        <w:t>студентів</w:t>
      </w:r>
      <w:r>
        <w:t></w:t>
      </w:r>
      <w:r>
        <w:t></w:t>
      </w:r>
      <w:r>
        <w:t></w:t>
      </w:r>
      <w:r>
        <w:t></w:t>
      </w:r>
      <w:r>
        <w:t></w:t>
      </w:r>
      <w:r>
        <w:rPr>
          <w:rFonts w:hint="eastAsia"/>
        </w:rPr>
        <w:t>зумовленість</w:t>
      </w:r>
      <w:r>
        <w:t></w:t>
      </w:r>
      <w:r>
        <w:rPr>
          <w:rFonts w:hint="eastAsia"/>
        </w:rPr>
        <w:t>ступеня</w:t>
      </w:r>
      <w:r>
        <w:t></w:t>
      </w:r>
      <w:r>
        <w:rPr>
          <w:rFonts w:hint="eastAsia"/>
        </w:rPr>
        <w:t>автономії</w:t>
      </w:r>
      <w:r>
        <w:t></w:t>
      </w:r>
      <w:r>
        <w:rPr>
          <w:rFonts w:hint="eastAsia"/>
        </w:rPr>
        <w:t>студентів</w:t>
      </w:r>
      <w:r>
        <w:t></w:t>
      </w:r>
      <w:r>
        <w:rPr>
          <w:rFonts w:hint="eastAsia"/>
        </w:rPr>
        <w:t>завданнями</w:t>
      </w:r>
    </w:p>
    <w:p w:rsidR="007765CC" w:rsidRDefault="007765CC" w:rsidP="007765CC">
      <w:r>
        <w:rPr>
          <w:rFonts w:hint="eastAsia"/>
        </w:rPr>
        <w:t>кожного</w:t>
      </w:r>
      <w:r>
        <w:t></w:t>
      </w:r>
      <w:r>
        <w:rPr>
          <w:rFonts w:hint="eastAsia"/>
        </w:rPr>
        <w:t>з</w:t>
      </w:r>
      <w:r>
        <w:t></w:t>
      </w:r>
      <w:r>
        <w:rPr>
          <w:rFonts w:hint="eastAsia"/>
        </w:rPr>
        <w:t>етапів</w:t>
      </w:r>
      <w:r>
        <w:t></w:t>
      </w:r>
      <w:r>
        <w:rPr>
          <w:rFonts w:hint="eastAsia"/>
        </w:rPr>
        <w:t>проекту</w:t>
      </w:r>
      <w:r>
        <w:t></w:t>
      </w:r>
      <w:r>
        <w:t></w:t>
      </w:r>
      <w:r>
        <w:t></w:t>
      </w:r>
      <w:r>
        <w:t></w:t>
      </w:r>
      <w:r>
        <w:t></w:t>
      </w:r>
      <w:r>
        <w:rPr>
          <w:rFonts w:hint="eastAsia"/>
        </w:rPr>
        <w:t>взаємопов’язане</w:t>
      </w:r>
      <w:r>
        <w:t></w:t>
      </w:r>
      <w:r>
        <w:rPr>
          <w:rFonts w:hint="eastAsia"/>
        </w:rPr>
        <w:t>навчання</w:t>
      </w:r>
      <w:r>
        <w:t></w:t>
      </w:r>
      <w:r>
        <w:rPr>
          <w:rFonts w:hint="eastAsia"/>
        </w:rPr>
        <w:t>всіх</w:t>
      </w:r>
      <w:r>
        <w:t></w:t>
      </w:r>
      <w:r>
        <w:rPr>
          <w:rFonts w:hint="eastAsia"/>
        </w:rPr>
        <w:t>видів</w:t>
      </w:r>
    </w:p>
    <w:p w:rsidR="007765CC" w:rsidRDefault="007765CC" w:rsidP="007765CC">
      <w:r>
        <w:rPr>
          <w:rFonts w:hint="eastAsia"/>
        </w:rPr>
        <w:t>мовленнєвої</w:t>
      </w:r>
      <w:r>
        <w:t></w:t>
      </w:r>
      <w:r>
        <w:rPr>
          <w:rFonts w:hint="eastAsia"/>
        </w:rPr>
        <w:t>діяльності</w:t>
      </w:r>
      <w:r>
        <w:t></w:t>
      </w:r>
      <w:r>
        <w:t></w:t>
      </w:r>
      <w:r>
        <w:rPr>
          <w:rFonts w:hint="eastAsia"/>
        </w:rPr>
        <w:t>що</w:t>
      </w:r>
      <w:r>
        <w:t></w:t>
      </w:r>
      <w:r>
        <w:rPr>
          <w:rFonts w:hint="eastAsia"/>
        </w:rPr>
        <w:t>забезпечують</w:t>
      </w:r>
      <w:r>
        <w:t></w:t>
      </w:r>
      <w:r>
        <w:rPr>
          <w:rFonts w:hint="eastAsia"/>
        </w:rPr>
        <w:t>ефективне</w:t>
      </w:r>
      <w:r>
        <w:t></w:t>
      </w:r>
      <w:r>
        <w:rPr>
          <w:rFonts w:hint="eastAsia"/>
        </w:rPr>
        <w:t>МК</w:t>
      </w:r>
      <w:r>
        <w:t></w:t>
      </w:r>
      <w:r>
        <w:rPr>
          <w:rFonts w:hint="eastAsia"/>
        </w:rPr>
        <w:t>спілкування</w:t>
      </w:r>
      <w:r>
        <w:t></w:t>
      </w:r>
    </w:p>
    <w:p w:rsidR="007765CC" w:rsidRDefault="007765CC" w:rsidP="007765CC">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у</w:t>
      </w:r>
      <w:r>
        <w:t></w:t>
      </w:r>
      <w:r>
        <w:rPr>
          <w:rFonts w:hint="eastAsia"/>
        </w:rPr>
        <w:t>ВНЗ</w:t>
      </w:r>
      <w:r>
        <w:t></w:t>
      </w:r>
      <w:r>
        <w:rPr>
          <w:rFonts w:hint="eastAsia"/>
        </w:rPr>
        <w:t>зростає</w:t>
      </w:r>
      <w:r>
        <w:t></w:t>
      </w:r>
      <w:r>
        <w:rPr>
          <w:rFonts w:hint="eastAsia"/>
        </w:rPr>
        <w:t>роль</w:t>
      </w:r>
      <w:r>
        <w:t></w:t>
      </w:r>
      <w:r>
        <w:rPr>
          <w:rFonts w:hint="eastAsia"/>
        </w:rPr>
        <w:t>самостійної</w:t>
      </w:r>
      <w:r>
        <w:t></w:t>
      </w:r>
      <w:r>
        <w:rPr>
          <w:rFonts w:hint="eastAsia"/>
        </w:rPr>
        <w:t>роботи</w:t>
      </w:r>
      <w:r>
        <w:t></w:t>
      </w:r>
      <w:r>
        <w:rPr>
          <w:rFonts w:hint="eastAsia"/>
        </w:rPr>
        <w:t>студентів</w:t>
      </w:r>
      <w:r>
        <w:t></w:t>
      </w:r>
    </w:p>
    <w:p w:rsidR="007765CC" w:rsidRDefault="007765CC" w:rsidP="007765CC">
      <w:r>
        <w:rPr>
          <w:rFonts w:hint="eastAsia"/>
        </w:rPr>
        <w:t>використання</w:t>
      </w:r>
      <w:r>
        <w:t></w:t>
      </w:r>
      <w:r>
        <w:rPr>
          <w:rFonts w:hint="eastAsia"/>
        </w:rPr>
        <w:t>навчального</w:t>
      </w:r>
      <w:r>
        <w:t></w:t>
      </w:r>
      <w:r>
        <w:rPr>
          <w:rFonts w:hint="eastAsia"/>
        </w:rPr>
        <w:t>проекту</w:t>
      </w:r>
      <w:r>
        <w:t></w:t>
      </w:r>
      <w:r>
        <w:rPr>
          <w:rFonts w:hint="eastAsia"/>
        </w:rPr>
        <w:t>в</w:t>
      </w:r>
      <w:r>
        <w:t></w:t>
      </w:r>
      <w:r>
        <w:rPr>
          <w:rFonts w:hint="eastAsia"/>
        </w:rPr>
        <w:t>процесі</w:t>
      </w:r>
      <w:r>
        <w:t></w:t>
      </w:r>
      <w:r>
        <w:rPr>
          <w:rFonts w:hint="eastAsia"/>
        </w:rPr>
        <w:t>співвивчення</w:t>
      </w:r>
      <w:r>
        <w:t></w:t>
      </w:r>
      <w:r>
        <w:rPr>
          <w:rFonts w:hint="eastAsia"/>
        </w:rPr>
        <w:t>ІМ</w:t>
      </w:r>
      <w:r>
        <w:t></w:t>
      </w:r>
      <w:r>
        <w:rPr>
          <w:rFonts w:hint="eastAsia"/>
        </w:rPr>
        <w:t>та</w:t>
      </w:r>
      <w:r>
        <w:t></w:t>
      </w:r>
      <w:r>
        <w:rPr>
          <w:rFonts w:hint="eastAsia"/>
        </w:rPr>
        <w:t>ІК</w:t>
      </w:r>
      <w:r>
        <w:t></w:t>
      </w:r>
      <w:r>
        <w:rPr>
          <w:rFonts w:hint="eastAsia"/>
        </w:rPr>
        <w:t>за</w:t>
      </w:r>
    </w:p>
    <w:p w:rsidR="007765CC" w:rsidRDefault="007765CC" w:rsidP="007765CC">
      <w:r>
        <w:rPr>
          <w:rFonts w:hint="eastAsia"/>
        </w:rPr>
        <w:t>допомогою</w:t>
      </w:r>
      <w:r>
        <w:t></w:t>
      </w:r>
      <w:r>
        <w:rPr>
          <w:rFonts w:hint="eastAsia"/>
        </w:rPr>
        <w:t>АХФ</w:t>
      </w:r>
      <w:r>
        <w:t></w:t>
      </w:r>
      <w:r>
        <w:rPr>
          <w:rFonts w:hint="eastAsia"/>
        </w:rPr>
        <w:t>сприяє</w:t>
      </w:r>
      <w:r>
        <w:t></w:t>
      </w:r>
      <w:r>
        <w:rPr>
          <w:rFonts w:hint="eastAsia"/>
        </w:rPr>
        <w:t>розвиткові</w:t>
      </w:r>
      <w:r>
        <w:t></w:t>
      </w:r>
      <w:r>
        <w:rPr>
          <w:rFonts w:hint="eastAsia"/>
        </w:rPr>
        <w:t>автономії</w:t>
      </w:r>
      <w:r>
        <w:t></w:t>
      </w:r>
      <w:r>
        <w:rPr>
          <w:rFonts w:hint="eastAsia"/>
        </w:rPr>
        <w:t>майбутніх</w:t>
      </w:r>
      <w:r>
        <w:t></w:t>
      </w:r>
      <w:r>
        <w:rPr>
          <w:rFonts w:hint="eastAsia"/>
        </w:rPr>
        <w:t>філологів</w:t>
      </w:r>
      <w:r>
        <w:t></w:t>
      </w:r>
      <w:r>
        <w:rPr>
          <w:rFonts w:hint="eastAsia"/>
        </w:rPr>
        <w:t>і</w:t>
      </w:r>
    </w:p>
    <w:p w:rsidR="007765CC" w:rsidRDefault="007765CC" w:rsidP="007765CC">
      <w:r>
        <w:rPr>
          <w:rFonts w:hint="eastAsia"/>
        </w:rPr>
        <w:t>спрямовує</w:t>
      </w:r>
      <w:r>
        <w:t></w:t>
      </w:r>
      <w:r>
        <w:rPr>
          <w:rFonts w:hint="eastAsia"/>
        </w:rPr>
        <w:t>їх</w:t>
      </w:r>
      <w:r>
        <w:t></w:t>
      </w:r>
      <w:r>
        <w:rPr>
          <w:rFonts w:hint="eastAsia"/>
        </w:rPr>
        <w:t>на</w:t>
      </w:r>
      <w:r>
        <w:t></w:t>
      </w:r>
      <w:r>
        <w:rPr>
          <w:rFonts w:hint="eastAsia"/>
        </w:rPr>
        <w:t>вмотивоване</w:t>
      </w:r>
      <w:r>
        <w:t></w:t>
      </w:r>
      <w:r>
        <w:rPr>
          <w:rFonts w:hint="eastAsia"/>
        </w:rPr>
        <w:t>використання</w:t>
      </w:r>
      <w:r>
        <w:t></w:t>
      </w:r>
      <w:r>
        <w:rPr>
          <w:rFonts w:hint="eastAsia"/>
        </w:rPr>
        <w:t>автентичних</w:t>
      </w:r>
      <w:r>
        <w:t></w:t>
      </w:r>
      <w:r>
        <w:rPr>
          <w:rFonts w:hint="eastAsia"/>
        </w:rPr>
        <w:t>матеріалів</w:t>
      </w:r>
      <w:r>
        <w:t></w:t>
      </w:r>
      <w:r>
        <w:t></w:t>
      </w:r>
      <w:r>
        <w:rPr>
          <w:rFonts w:hint="eastAsia"/>
        </w:rPr>
        <w:t>отже</w:t>
      </w:r>
      <w:r>
        <w:t></w:t>
      </w:r>
    </w:p>
    <w:p w:rsidR="007765CC" w:rsidRDefault="007765CC" w:rsidP="007765CC">
      <w:r>
        <w:rPr>
          <w:rFonts w:hint="eastAsia"/>
        </w:rPr>
        <w:t>суттєво</w:t>
      </w:r>
      <w:r>
        <w:t></w:t>
      </w:r>
      <w:r>
        <w:rPr>
          <w:rFonts w:hint="eastAsia"/>
        </w:rPr>
        <w:t>підвищує</w:t>
      </w:r>
      <w:r>
        <w:t></w:t>
      </w:r>
      <w:r>
        <w:rPr>
          <w:rFonts w:hint="eastAsia"/>
        </w:rPr>
        <w:t>ефективність</w:t>
      </w:r>
      <w:r>
        <w:t></w:t>
      </w:r>
      <w:r>
        <w:rPr>
          <w:rFonts w:hint="eastAsia"/>
        </w:rPr>
        <w:t>формування</w:t>
      </w:r>
      <w:r>
        <w:t></w:t>
      </w:r>
      <w:r>
        <w:rPr>
          <w:rFonts w:hint="eastAsia"/>
        </w:rPr>
        <w:t>СКК</w:t>
      </w:r>
      <w:r>
        <w:t></w:t>
      </w:r>
    </w:p>
    <w:p w:rsidR="007765CC" w:rsidRDefault="007765CC" w:rsidP="007765CC">
      <w:r>
        <w:t></w:t>
      </w:r>
      <w:r>
        <w:t></w:t>
      </w:r>
      <w:r>
        <w:t></w:t>
      </w:r>
      <w:r>
        <w:rPr>
          <w:rFonts w:hint="eastAsia"/>
        </w:rPr>
        <w:t>Обґрунтовано</w:t>
      </w:r>
      <w:r>
        <w:t></w:t>
      </w:r>
      <w:r>
        <w:rPr>
          <w:rFonts w:hint="eastAsia"/>
        </w:rPr>
        <w:t>критерії</w:t>
      </w:r>
      <w:r>
        <w:t></w:t>
      </w:r>
      <w:r>
        <w:rPr>
          <w:rFonts w:hint="eastAsia"/>
        </w:rPr>
        <w:t>відбору</w:t>
      </w:r>
      <w:r>
        <w:t></w:t>
      </w:r>
      <w:r>
        <w:rPr>
          <w:rFonts w:hint="eastAsia"/>
        </w:rPr>
        <w:t>АХФ</w:t>
      </w:r>
      <w:r>
        <w:t></w:t>
      </w:r>
      <w:r>
        <w:rPr>
          <w:rFonts w:hint="eastAsia"/>
        </w:rPr>
        <w:t>і</w:t>
      </w:r>
      <w:r>
        <w:t></w:t>
      </w:r>
      <w:r>
        <w:rPr>
          <w:rFonts w:hint="eastAsia"/>
        </w:rPr>
        <w:t>допоміжних</w:t>
      </w:r>
      <w:r>
        <w:t></w:t>
      </w:r>
      <w:r>
        <w:rPr>
          <w:rFonts w:hint="eastAsia"/>
        </w:rPr>
        <w:t>матеріалів</w:t>
      </w:r>
      <w:r>
        <w:t></w:t>
      </w:r>
      <w:r>
        <w:rPr>
          <w:rFonts w:hint="eastAsia"/>
        </w:rPr>
        <w:t>для</w:t>
      </w:r>
    </w:p>
    <w:p w:rsidR="007765CC" w:rsidRDefault="007765CC" w:rsidP="007765CC">
      <w:r>
        <w:rPr>
          <w:rFonts w:hint="eastAsia"/>
        </w:rPr>
        <w:t>формування</w:t>
      </w:r>
      <w:r>
        <w:t></w:t>
      </w:r>
      <w:r>
        <w:rPr>
          <w:rFonts w:hint="eastAsia"/>
        </w:rPr>
        <w:t>СКК</w:t>
      </w:r>
      <w:r>
        <w:t></w:t>
      </w:r>
      <w:r>
        <w:rPr>
          <w:rFonts w:hint="eastAsia"/>
        </w:rPr>
        <w:t>студентів</w:t>
      </w:r>
      <w:r>
        <w:t></w:t>
      </w:r>
      <w:r>
        <w:rPr>
          <w:rFonts w:hint="eastAsia"/>
        </w:rPr>
        <w:t>філологів</w:t>
      </w:r>
      <w:r>
        <w:t></w:t>
      </w:r>
      <w:r>
        <w:rPr>
          <w:rFonts w:hint="eastAsia"/>
        </w:rPr>
        <w:t>ІІ</w:t>
      </w:r>
      <w:r>
        <w:t></w:t>
      </w:r>
      <w:r>
        <w:rPr>
          <w:rFonts w:hint="eastAsia"/>
        </w:rPr>
        <w:t>курсу</w:t>
      </w:r>
      <w:r>
        <w:t></w:t>
      </w:r>
      <w:r>
        <w:rPr>
          <w:rFonts w:hint="eastAsia"/>
        </w:rPr>
        <w:t>ВНЗ</w:t>
      </w:r>
      <w:r>
        <w:t></w:t>
      </w:r>
      <w:r>
        <w:t></w:t>
      </w:r>
      <w:r>
        <w:rPr>
          <w:rFonts w:hint="eastAsia"/>
        </w:rPr>
        <w:t>Запропоновано</w:t>
      </w:r>
      <w:r>
        <w:t></w:t>
      </w:r>
      <w:r>
        <w:rPr>
          <w:rFonts w:hint="eastAsia"/>
        </w:rPr>
        <w:t>дві</w:t>
      </w:r>
    </w:p>
    <w:p w:rsidR="007765CC" w:rsidRDefault="007765CC" w:rsidP="007765CC">
      <w:r>
        <w:rPr>
          <w:rFonts w:hint="eastAsia"/>
        </w:rPr>
        <w:t>групи</w:t>
      </w:r>
      <w:r>
        <w:t></w:t>
      </w:r>
      <w:r>
        <w:rPr>
          <w:rFonts w:hint="eastAsia"/>
        </w:rPr>
        <w:t>критеріїв</w:t>
      </w:r>
      <w:r>
        <w:t></w:t>
      </w:r>
      <w:r>
        <w:rPr>
          <w:rFonts w:hint="eastAsia"/>
        </w:rPr>
        <w:t>відбору</w:t>
      </w:r>
      <w:r>
        <w:t></w:t>
      </w:r>
      <w:r>
        <w:rPr>
          <w:rFonts w:hint="eastAsia"/>
        </w:rPr>
        <w:t>АХФ</w:t>
      </w:r>
      <w:r>
        <w:t></w:t>
      </w:r>
      <w:r>
        <w:t></w:t>
      </w:r>
      <w:r>
        <w:rPr>
          <w:rFonts w:hint="eastAsia"/>
        </w:rPr>
        <w:t>І</w:t>
      </w:r>
      <w:r>
        <w:t></w:t>
      </w:r>
      <w:r>
        <w:rPr>
          <w:rFonts w:hint="eastAsia"/>
        </w:rPr>
        <w:t>група</w:t>
      </w:r>
      <w:r>
        <w:t></w:t>
      </w:r>
      <w:r>
        <w:rPr>
          <w:rFonts w:hint="eastAsia"/>
        </w:rPr>
        <w:t>–</w:t>
      </w:r>
      <w:r>
        <w:t></w:t>
      </w:r>
      <w:r>
        <w:rPr>
          <w:rFonts w:hint="eastAsia"/>
        </w:rPr>
        <w:t>критерії</w:t>
      </w:r>
      <w:r>
        <w:t></w:t>
      </w:r>
      <w:r>
        <w:rPr>
          <w:rFonts w:hint="eastAsia"/>
        </w:rPr>
        <w:t>врахування</w:t>
      </w:r>
      <w:r>
        <w:t></w:t>
      </w:r>
      <w:r>
        <w:rPr>
          <w:rFonts w:hint="eastAsia"/>
        </w:rPr>
        <w:t>властивостей</w:t>
      </w:r>
    </w:p>
    <w:p w:rsidR="007765CC" w:rsidRDefault="007765CC" w:rsidP="007765CC">
      <w:r>
        <w:rPr>
          <w:rFonts w:hint="eastAsia"/>
        </w:rPr>
        <w:t>фільму</w:t>
      </w:r>
      <w:r>
        <w:t></w:t>
      </w:r>
      <w:r>
        <w:rPr>
          <w:rFonts w:hint="eastAsia"/>
        </w:rPr>
        <w:t>як</w:t>
      </w:r>
      <w:r>
        <w:t></w:t>
      </w:r>
      <w:r>
        <w:rPr>
          <w:rFonts w:hint="eastAsia"/>
        </w:rPr>
        <w:t>цілісного</w:t>
      </w:r>
      <w:r>
        <w:t></w:t>
      </w:r>
      <w:r>
        <w:rPr>
          <w:rFonts w:hint="eastAsia"/>
        </w:rPr>
        <w:t>художнього</w:t>
      </w:r>
      <w:r>
        <w:t></w:t>
      </w:r>
      <w:r>
        <w:rPr>
          <w:rFonts w:hint="eastAsia"/>
        </w:rPr>
        <w:t>твору</w:t>
      </w:r>
      <w:r>
        <w:t></w:t>
      </w:r>
      <w:r>
        <w:t></w:t>
      </w:r>
      <w:r>
        <w:t></w:t>
      </w:r>
      <w:r>
        <w:t></w:t>
      </w:r>
      <w:r>
        <w:t></w:t>
      </w:r>
      <w:r>
        <w:rPr>
          <w:rFonts w:hint="eastAsia"/>
        </w:rPr>
        <w:t>урахування</w:t>
      </w:r>
      <w:r>
        <w:t></w:t>
      </w:r>
      <w:r>
        <w:rPr>
          <w:rFonts w:hint="eastAsia"/>
        </w:rPr>
        <w:t>соціокультурного</w:t>
      </w:r>
    </w:p>
    <w:p w:rsidR="007765CC" w:rsidRDefault="007765CC" w:rsidP="007765CC">
      <w:r>
        <w:rPr>
          <w:rFonts w:hint="eastAsia"/>
        </w:rPr>
        <w:t>потенціалу</w:t>
      </w:r>
      <w:r>
        <w:t></w:t>
      </w:r>
      <w:r>
        <w:rPr>
          <w:rFonts w:hint="eastAsia"/>
        </w:rPr>
        <w:t>АХФ</w:t>
      </w:r>
      <w:r>
        <w:t></w:t>
      </w:r>
      <w:r>
        <w:t></w:t>
      </w:r>
      <w:r>
        <w:t></w:t>
      </w:r>
      <w:r>
        <w:t></w:t>
      </w:r>
      <w:r>
        <w:t></w:t>
      </w:r>
      <w:r>
        <w:rPr>
          <w:rFonts w:hint="eastAsia"/>
        </w:rPr>
        <w:t>критерій</w:t>
      </w:r>
      <w:r>
        <w:t></w:t>
      </w:r>
      <w:r>
        <w:rPr>
          <w:rFonts w:hint="eastAsia"/>
        </w:rPr>
        <w:t>естетичної</w:t>
      </w:r>
      <w:r>
        <w:t></w:t>
      </w:r>
      <w:r>
        <w:rPr>
          <w:rFonts w:hint="eastAsia"/>
        </w:rPr>
        <w:t>цінності</w:t>
      </w:r>
      <w:r>
        <w:t></w:t>
      </w:r>
      <w:r>
        <w:rPr>
          <w:rFonts w:hint="eastAsia"/>
        </w:rPr>
        <w:t>АХФ</w:t>
      </w:r>
      <w:r>
        <w:t></w:t>
      </w:r>
      <w:r>
        <w:t></w:t>
      </w:r>
      <w:r>
        <w:t></w:t>
      </w:r>
      <w:r>
        <w:t></w:t>
      </w:r>
      <w:r>
        <w:t></w:t>
      </w:r>
      <w:r>
        <w:rPr>
          <w:rFonts w:hint="eastAsia"/>
        </w:rPr>
        <w:t>критерій</w:t>
      </w:r>
    </w:p>
    <w:p w:rsidR="007765CC" w:rsidRDefault="007765CC" w:rsidP="007765CC">
      <w:r>
        <w:rPr>
          <w:rFonts w:hint="eastAsia"/>
        </w:rPr>
        <w:t>ступеня</w:t>
      </w:r>
      <w:r>
        <w:t></w:t>
      </w:r>
      <w:r>
        <w:rPr>
          <w:rFonts w:hint="eastAsia"/>
        </w:rPr>
        <w:t>морально</w:t>
      </w:r>
      <w:r>
        <w:t></w:t>
      </w:r>
      <w:r>
        <w:rPr>
          <w:rFonts w:hint="eastAsia"/>
        </w:rPr>
        <w:t>етичного</w:t>
      </w:r>
      <w:r>
        <w:t></w:t>
      </w:r>
      <w:r>
        <w:rPr>
          <w:rFonts w:hint="eastAsia"/>
        </w:rPr>
        <w:t>впливу</w:t>
      </w:r>
      <w:r>
        <w:t></w:t>
      </w:r>
      <w:r>
        <w:rPr>
          <w:rFonts w:hint="eastAsia"/>
        </w:rPr>
        <w:t>АХФ</w:t>
      </w:r>
      <w:r>
        <w:t></w:t>
      </w:r>
      <w:r>
        <w:rPr>
          <w:rFonts w:hint="eastAsia"/>
        </w:rPr>
        <w:t>на</w:t>
      </w:r>
      <w:r>
        <w:t></w:t>
      </w:r>
      <w:r>
        <w:rPr>
          <w:rFonts w:hint="eastAsia"/>
        </w:rPr>
        <w:t>глядача</w:t>
      </w:r>
      <w:r>
        <w:t></w:t>
      </w:r>
      <w:r>
        <w:t></w:t>
      </w:r>
      <w:r>
        <w:t></w:t>
      </w:r>
      <w:r>
        <w:t></w:t>
      </w:r>
      <w:r>
        <w:t></w:t>
      </w:r>
      <w:r>
        <w:rPr>
          <w:rFonts w:hint="eastAsia"/>
        </w:rPr>
        <w:t>критерій</w:t>
      </w:r>
      <w:r>
        <w:t></w:t>
      </w:r>
      <w:r>
        <w:rPr>
          <w:rFonts w:hint="eastAsia"/>
        </w:rPr>
        <w:t>жанрової</w:t>
      </w:r>
    </w:p>
    <w:p w:rsidR="007765CC" w:rsidRDefault="007765CC" w:rsidP="007765CC">
      <w:r>
        <w:rPr>
          <w:rFonts w:hint="eastAsia"/>
        </w:rPr>
        <w:t>належності</w:t>
      </w:r>
      <w:r>
        <w:t></w:t>
      </w:r>
      <w:r>
        <w:rPr>
          <w:rFonts w:hint="eastAsia"/>
        </w:rPr>
        <w:t>АХФ</w:t>
      </w:r>
      <w:r>
        <w:t></w:t>
      </w:r>
      <w:r>
        <w:t></w:t>
      </w:r>
      <w:r>
        <w:rPr>
          <w:rFonts w:hint="eastAsia"/>
        </w:rPr>
        <w:t>ІІ</w:t>
      </w:r>
      <w:r>
        <w:t></w:t>
      </w:r>
      <w:r>
        <w:rPr>
          <w:rFonts w:hint="eastAsia"/>
        </w:rPr>
        <w:t>група</w:t>
      </w:r>
      <w:r>
        <w:t></w:t>
      </w:r>
      <w:r>
        <w:rPr>
          <w:rFonts w:hint="eastAsia"/>
        </w:rPr>
        <w:t>–</w:t>
      </w:r>
      <w:r>
        <w:t></w:t>
      </w:r>
      <w:r>
        <w:rPr>
          <w:rFonts w:hint="eastAsia"/>
        </w:rPr>
        <w:t>критерії</w:t>
      </w:r>
      <w:r>
        <w:t></w:t>
      </w:r>
      <w:r>
        <w:t></w:t>
      </w:r>
      <w:r>
        <w:rPr>
          <w:rFonts w:hint="eastAsia"/>
        </w:rPr>
        <w:t>пов’язані</w:t>
      </w:r>
      <w:r>
        <w:t></w:t>
      </w:r>
      <w:r>
        <w:rPr>
          <w:rFonts w:hint="eastAsia"/>
        </w:rPr>
        <w:t>з</w:t>
      </w:r>
      <w:r>
        <w:t></w:t>
      </w:r>
      <w:r>
        <w:rPr>
          <w:rFonts w:hint="eastAsia"/>
        </w:rPr>
        <w:t>дидактичною</w:t>
      </w:r>
      <w:r>
        <w:t></w:t>
      </w:r>
      <w:r>
        <w:rPr>
          <w:rFonts w:hint="eastAsia"/>
        </w:rPr>
        <w:t>цінністю</w:t>
      </w:r>
    </w:p>
    <w:p w:rsidR="007765CC" w:rsidRDefault="007765CC" w:rsidP="007765CC">
      <w:r>
        <w:rPr>
          <w:rFonts w:hint="eastAsia"/>
        </w:rPr>
        <w:t>АХФ</w:t>
      </w:r>
      <w:r>
        <w:t></w:t>
      </w:r>
      <w:r>
        <w:t></w:t>
      </w:r>
      <w:r>
        <w:t></w:t>
      </w:r>
      <w:r>
        <w:t></w:t>
      </w:r>
      <w:r>
        <w:t></w:t>
      </w:r>
      <w:r>
        <w:rPr>
          <w:rFonts w:hint="eastAsia"/>
        </w:rPr>
        <w:t>відповідність</w:t>
      </w:r>
      <w:r>
        <w:t></w:t>
      </w:r>
      <w:r>
        <w:rPr>
          <w:rFonts w:hint="eastAsia"/>
        </w:rPr>
        <w:t>змістово</w:t>
      </w:r>
      <w:r>
        <w:t></w:t>
      </w:r>
      <w:r>
        <w:rPr>
          <w:rFonts w:hint="eastAsia"/>
        </w:rPr>
        <w:t>лінгвістичних</w:t>
      </w:r>
      <w:r>
        <w:t></w:t>
      </w:r>
      <w:r>
        <w:rPr>
          <w:rFonts w:hint="eastAsia"/>
        </w:rPr>
        <w:t>характеристик</w:t>
      </w:r>
      <w:r>
        <w:t></w:t>
      </w:r>
      <w:r>
        <w:rPr>
          <w:rFonts w:hint="eastAsia"/>
        </w:rPr>
        <w:t>фільму</w:t>
      </w:r>
    </w:p>
    <w:p w:rsidR="007765CC" w:rsidRDefault="007765CC" w:rsidP="007765CC">
      <w:r>
        <w:rPr>
          <w:rFonts w:hint="eastAsia"/>
        </w:rPr>
        <w:t>тематиці</w:t>
      </w:r>
      <w:r>
        <w:t></w:t>
      </w:r>
      <w:r>
        <w:rPr>
          <w:rFonts w:hint="eastAsia"/>
        </w:rPr>
        <w:t>й</w:t>
      </w:r>
      <w:r>
        <w:t></w:t>
      </w:r>
      <w:r>
        <w:rPr>
          <w:rFonts w:hint="eastAsia"/>
        </w:rPr>
        <w:t>рівню</w:t>
      </w:r>
      <w:r>
        <w:t></w:t>
      </w:r>
      <w:r>
        <w:rPr>
          <w:rFonts w:hint="eastAsia"/>
        </w:rPr>
        <w:t>володіння</w:t>
      </w:r>
      <w:r>
        <w:t></w:t>
      </w:r>
      <w:r>
        <w:rPr>
          <w:rFonts w:hint="eastAsia"/>
        </w:rPr>
        <w:t>ІМ</w:t>
      </w:r>
      <w:r>
        <w:t></w:t>
      </w:r>
      <w:r>
        <w:t></w:t>
      </w:r>
      <w:r>
        <w:rPr>
          <w:rFonts w:hint="eastAsia"/>
        </w:rPr>
        <w:t>що</w:t>
      </w:r>
      <w:r>
        <w:t></w:t>
      </w:r>
      <w:r>
        <w:rPr>
          <w:rFonts w:hint="eastAsia"/>
        </w:rPr>
        <w:t>регламентовані</w:t>
      </w:r>
      <w:r>
        <w:t></w:t>
      </w:r>
      <w:r>
        <w:rPr>
          <w:rFonts w:hint="eastAsia"/>
        </w:rPr>
        <w:t>в</w:t>
      </w:r>
      <w:r>
        <w:t></w:t>
      </w:r>
      <w:r>
        <w:rPr>
          <w:rFonts w:hint="eastAsia"/>
        </w:rPr>
        <w:t>програмі</w:t>
      </w:r>
      <w:r>
        <w:t></w:t>
      </w:r>
      <w:r>
        <w:t></w:t>
      </w:r>
      <w:r>
        <w:t></w:t>
      </w:r>
      <w:r>
        <w:t></w:t>
      </w:r>
      <w:r>
        <w:t></w:t>
      </w:r>
      <w:r>
        <w:rPr>
          <w:rFonts w:hint="eastAsia"/>
        </w:rPr>
        <w:t>критерій</w:t>
      </w:r>
    </w:p>
    <w:p w:rsidR="007765CC" w:rsidRDefault="007765CC" w:rsidP="007765CC">
      <w:r>
        <w:rPr>
          <w:rFonts w:hint="eastAsia"/>
        </w:rPr>
        <w:t>урахування</w:t>
      </w:r>
      <w:r>
        <w:t></w:t>
      </w:r>
      <w:r>
        <w:rPr>
          <w:rFonts w:hint="eastAsia"/>
        </w:rPr>
        <w:t>мотиваційного</w:t>
      </w:r>
      <w:r>
        <w:t></w:t>
      </w:r>
      <w:r>
        <w:rPr>
          <w:rFonts w:hint="eastAsia"/>
        </w:rPr>
        <w:t>потенціалу</w:t>
      </w:r>
      <w:r>
        <w:t></w:t>
      </w:r>
      <w:r>
        <w:t></w:t>
      </w:r>
      <w:r>
        <w:t></w:t>
      </w:r>
      <w:r>
        <w:t></w:t>
      </w:r>
      <w:r>
        <w:t></w:t>
      </w:r>
      <w:r>
        <w:rPr>
          <w:rFonts w:hint="eastAsia"/>
        </w:rPr>
        <w:t>критерій</w:t>
      </w:r>
      <w:r>
        <w:t></w:t>
      </w:r>
      <w:r>
        <w:rPr>
          <w:rFonts w:hint="eastAsia"/>
        </w:rPr>
        <w:t>новизни</w:t>
      </w:r>
      <w:r>
        <w:t></w:t>
      </w:r>
      <w:r>
        <w:rPr>
          <w:rFonts w:hint="eastAsia"/>
        </w:rPr>
        <w:t>та</w:t>
      </w:r>
    </w:p>
    <w:p w:rsidR="007765CC" w:rsidRDefault="007765CC" w:rsidP="007765CC">
      <w:r>
        <w:rPr>
          <w:rFonts w:hint="eastAsia"/>
        </w:rPr>
        <w:t>інформаційної</w:t>
      </w:r>
      <w:r>
        <w:t></w:t>
      </w:r>
      <w:r>
        <w:rPr>
          <w:rFonts w:hint="eastAsia"/>
        </w:rPr>
        <w:t>цінності</w:t>
      </w:r>
      <w:r>
        <w:t></w:t>
      </w:r>
      <w:r>
        <w:t></w:t>
      </w:r>
      <w:r>
        <w:rPr>
          <w:rFonts w:hint="eastAsia"/>
        </w:rPr>
        <w:t>Відбір</w:t>
      </w:r>
      <w:r>
        <w:t></w:t>
      </w:r>
      <w:r>
        <w:rPr>
          <w:rFonts w:hint="eastAsia"/>
        </w:rPr>
        <w:t>допоміжних</w:t>
      </w:r>
      <w:r>
        <w:t></w:t>
      </w:r>
      <w:r>
        <w:rPr>
          <w:rFonts w:hint="eastAsia"/>
        </w:rPr>
        <w:t>текстових</w:t>
      </w:r>
      <w:r>
        <w:t></w:t>
      </w:r>
      <w:r>
        <w:rPr>
          <w:rFonts w:hint="eastAsia"/>
        </w:rPr>
        <w:t>й</w:t>
      </w:r>
      <w:r>
        <w:t></w:t>
      </w:r>
      <w:r>
        <w:rPr>
          <w:rFonts w:hint="eastAsia"/>
        </w:rPr>
        <w:t>інтернетматеріалів</w:t>
      </w:r>
      <w:r>
        <w:t></w:t>
      </w:r>
      <w:r>
        <w:rPr>
          <w:rFonts w:hint="eastAsia"/>
        </w:rPr>
        <w:t>варто</w:t>
      </w:r>
      <w:r>
        <w:t></w:t>
      </w:r>
      <w:r>
        <w:rPr>
          <w:rFonts w:hint="eastAsia"/>
        </w:rPr>
        <w:t>проводити</w:t>
      </w:r>
      <w:r>
        <w:t></w:t>
      </w:r>
      <w:r>
        <w:rPr>
          <w:rFonts w:hint="eastAsia"/>
        </w:rPr>
        <w:t>на</w:t>
      </w:r>
      <w:r>
        <w:t></w:t>
      </w:r>
      <w:r>
        <w:rPr>
          <w:rFonts w:hint="eastAsia"/>
        </w:rPr>
        <w:t>основі</w:t>
      </w:r>
      <w:r>
        <w:t></w:t>
      </w:r>
      <w:r>
        <w:rPr>
          <w:rFonts w:hint="eastAsia"/>
        </w:rPr>
        <w:t>критеріїв</w:t>
      </w:r>
      <w:r>
        <w:t></w:t>
      </w:r>
      <w:r>
        <w:rPr>
          <w:rFonts w:hint="eastAsia"/>
        </w:rPr>
        <w:t>СК</w:t>
      </w:r>
      <w:r>
        <w:t></w:t>
      </w:r>
      <w:r>
        <w:rPr>
          <w:rFonts w:hint="eastAsia"/>
        </w:rPr>
        <w:t>цінності</w:t>
      </w:r>
      <w:r>
        <w:t></w:t>
      </w:r>
      <w:r>
        <w:t></w:t>
      </w:r>
      <w:r>
        <w:rPr>
          <w:rFonts w:hint="eastAsia"/>
        </w:rPr>
        <w:t>новизни</w:t>
      </w:r>
      <w:r>
        <w:t></w:t>
      </w:r>
      <w:r>
        <w:rPr>
          <w:rFonts w:hint="eastAsia"/>
        </w:rPr>
        <w:t>СК</w:t>
      </w:r>
    </w:p>
    <w:p w:rsidR="007765CC" w:rsidRDefault="007765CC" w:rsidP="007765CC">
      <w:r>
        <w:rPr>
          <w:rFonts w:hint="eastAsia"/>
        </w:rPr>
        <w:t>інформації</w:t>
      </w:r>
      <w:r>
        <w:t></w:t>
      </w:r>
      <w:r>
        <w:t></w:t>
      </w:r>
      <w:r>
        <w:rPr>
          <w:rFonts w:hint="eastAsia"/>
        </w:rPr>
        <w:t>різноманітності</w:t>
      </w:r>
      <w:r>
        <w:t></w:t>
      </w:r>
      <w:r>
        <w:rPr>
          <w:rFonts w:hint="eastAsia"/>
        </w:rPr>
        <w:t>джерел</w:t>
      </w:r>
      <w:r>
        <w:t></w:t>
      </w:r>
      <w:r>
        <w:rPr>
          <w:rFonts w:hint="eastAsia"/>
        </w:rPr>
        <w:t>для</w:t>
      </w:r>
      <w:r>
        <w:t></w:t>
      </w:r>
      <w:r>
        <w:rPr>
          <w:rFonts w:hint="eastAsia"/>
        </w:rPr>
        <w:t>отримання</w:t>
      </w:r>
      <w:r>
        <w:t></w:t>
      </w:r>
      <w:r>
        <w:rPr>
          <w:rFonts w:hint="eastAsia"/>
        </w:rPr>
        <w:t>матеріалів</w:t>
      </w:r>
      <w:r>
        <w:t></w:t>
      </w:r>
      <w:r>
        <w:rPr>
          <w:rFonts w:hint="eastAsia"/>
        </w:rPr>
        <w:t>і</w:t>
      </w:r>
      <w:r>
        <w:t></w:t>
      </w:r>
      <w:r>
        <w:rPr>
          <w:rFonts w:hint="eastAsia"/>
        </w:rPr>
        <w:t>їхньої</w:t>
      </w:r>
    </w:p>
    <w:p w:rsidR="007765CC" w:rsidRDefault="007765CC" w:rsidP="007765CC">
      <w:r>
        <w:t></w:t>
      </w:r>
      <w:r>
        <w:t></w:t>
      </w:r>
      <w:r>
        <w:t></w:t>
      </w:r>
    </w:p>
    <w:p w:rsidR="007765CC" w:rsidRDefault="007765CC" w:rsidP="007765CC">
      <w:r>
        <w:rPr>
          <w:rFonts w:hint="eastAsia"/>
        </w:rPr>
        <w:t>жанрової</w:t>
      </w:r>
      <w:r>
        <w:t></w:t>
      </w:r>
      <w:r>
        <w:rPr>
          <w:rFonts w:hint="eastAsia"/>
        </w:rPr>
        <w:t>варіативності</w:t>
      </w:r>
      <w:r>
        <w:t></w:t>
      </w:r>
      <w:r>
        <w:t></w:t>
      </w:r>
      <w:r>
        <w:rPr>
          <w:rFonts w:hint="eastAsia"/>
        </w:rPr>
        <w:t>обмеження</w:t>
      </w:r>
      <w:r>
        <w:t></w:t>
      </w:r>
      <w:r>
        <w:rPr>
          <w:rFonts w:hint="eastAsia"/>
        </w:rPr>
        <w:t>обсягу</w:t>
      </w:r>
      <w:r>
        <w:t></w:t>
      </w:r>
      <w:r>
        <w:rPr>
          <w:rFonts w:hint="eastAsia"/>
        </w:rPr>
        <w:t>текстових</w:t>
      </w:r>
      <w:r>
        <w:t></w:t>
      </w:r>
      <w:r>
        <w:rPr>
          <w:rFonts w:hint="eastAsia"/>
        </w:rPr>
        <w:t>матеріалів</w:t>
      </w:r>
      <w:r>
        <w:t></w:t>
      </w:r>
      <w:r>
        <w:rPr>
          <w:rFonts w:hint="eastAsia"/>
        </w:rPr>
        <w:t>унаслідок</w:t>
      </w:r>
    </w:p>
    <w:p w:rsidR="007765CC" w:rsidRDefault="007765CC" w:rsidP="007765CC">
      <w:r>
        <w:rPr>
          <w:rFonts w:hint="eastAsia"/>
        </w:rPr>
        <w:t>виконання</w:t>
      </w:r>
      <w:r>
        <w:t></w:t>
      </w:r>
      <w:r>
        <w:rPr>
          <w:rFonts w:hint="eastAsia"/>
        </w:rPr>
        <w:t>ними</w:t>
      </w:r>
      <w:r>
        <w:t></w:t>
      </w:r>
      <w:r>
        <w:rPr>
          <w:rFonts w:hint="eastAsia"/>
        </w:rPr>
        <w:t>допоміжної</w:t>
      </w:r>
      <w:r>
        <w:t></w:t>
      </w:r>
      <w:r>
        <w:rPr>
          <w:rFonts w:hint="eastAsia"/>
        </w:rPr>
        <w:t>функції</w:t>
      </w:r>
      <w:r>
        <w:t></w:t>
      </w:r>
      <w:r>
        <w:rPr>
          <w:rFonts w:hint="eastAsia"/>
        </w:rPr>
        <w:t>в</w:t>
      </w:r>
      <w:r>
        <w:t></w:t>
      </w:r>
      <w:r>
        <w:rPr>
          <w:rFonts w:hint="eastAsia"/>
        </w:rPr>
        <w:t>навчанні</w:t>
      </w:r>
      <w:r>
        <w:t></w:t>
      </w:r>
    </w:p>
    <w:p w:rsidR="007765CC" w:rsidRDefault="007765CC" w:rsidP="007765CC">
      <w:r>
        <w:t></w:t>
      </w:r>
      <w:r>
        <w:t></w:t>
      </w:r>
      <w:r>
        <w:t></w:t>
      </w:r>
      <w:r>
        <w:rPr>
          <w:rFonts w:hint="eastAsia"/>
        </w:rPr>
        <w:t>Представлено</w:t>
      </w:r>
      <w:r>
        <w:t></w:t>
      </w:r>
      <w:r>
        <w:rPr>
          <w:rFonts w:hint="eastAsia"/>
        </w:rPr>
        <w:t>й</w:t>
      </w:r>
      <w:r>
        <w:t></w:t>
      </w:r>
      <w:r>
        <w:rPr>
          <w:rFonts w:hint="eastAsia"/>
        </w:rPr>
        <w:t>обґрунтовано</w:t>
      </w:r>
      <w:r>
        <w:t></w:t>
      </w:r>
      <w:r>
        <w:rPr>
          <w:rFonts w:hint="eastAsia"/>
        </w:rPr>
        <w:t>підсистему</w:t>
      </w:r>
      <w:r>
        <w:t></w:t>
      </w:r>
      <w:r>
        <w:rPr>
          <w:rFonts w:hint="eastAsia"/>
        </w:rPr>
        <w:t>вправ</w:t>
      </w:r>
      <w:r>
        <w:t></w:t>
      </w:r>
      <w:r>
        <w:rPr>
          <w:rFonts w:hint="eastAsia"/>
        </w:rPr>
        <w:t>і</w:t>
      </w:r>
      <w:r>
        <w:t></w:t>
      </w:r>
      <w:r>
        <w:rPr>
          <w:rFonts w:hint="eastAsia"/>
        </w:rPr>
        <w:t>завдань</w:t>
      </w:r>
      <w:r>
        <w:t></w:t>
      </w:r>
      <w:r>
        <w:rPr>
          <w:rFonts w:hint="eastAsia"/>
        </w:rPr>
        <w:t>для</w:t>
      </w:r>
    </w:p>
    <w:p w:rsidR="007765CC" w:rsidRDefault="007765CC" w:rsidP="007765CC">
      <w:r>
        <w:rPr>
          <w:rFonts w:hint="eastAsia"/>
        </w:rPr>
        <w:t>формування</w:t>
      </w:r>
      <w:r>
        <w:t></w:t>
      </w:r>
      <w:r>
        <w:rPr>
          <w:rFonts w:hint="eastAsia"/>
        </w:rPr>
        <w:t>СКК</w:t>
      </w:r>
      <w:r>
        <w:t></w:t>
      </w:r>
      <w:r>
        <w:rPr>
          <w:rFonts w:hint="eastAsia"/>
        </w:rPr>
        <w:t>із</w:t>
      </w:r>
      <w:r>
        <w:t></w:t>
      </w:r>
      <w:r>
        <w:rPr>
          <w:rFonts w:hint="eastAsia"/>
        </w:rPr>
        <w:t>використанням</w:t>
      </w:r>
      <w:r>
        <w:t></w:t>
      </w:r>
      <w:r>
        <w:rPr>
          <w:rFonts w:hint="eastAsia"/>
        </w:rPr>
        <w:t>АХФ</w:t>
      </w:r>
      <w:r>
        <w:t></w:t>
      </w:r>
      <w:r>
        <w:rPr>
          <w:rFonts w:hint="eastAsia"/>
        </w:rPr>
        <w:t>у</w:t>
      </w:r>
      <w:r>
        <w:t></w:t>
      </w:r>
      <w:r>
        <w:rPr>
          <w:rFonts w:hint="eastAsia"/>
        </w:rPr>
        <w:t>межах</w:t>
      </w:r>
      <w:r>
        <w:t></w:t>
      </w:r>
      <w:r>
        <w:rPr>
          <w:rFonts w:hint="eastAsia"/>
        </w:rPr>
        <w:t>навчального</w:t>
      </w:r>
      <w:r>
        <w:t></w:t>
      </w:r>
      <w:r>
        <w:rPr>
          <w:rFonts w:hint="eastAsia"/>
        </w:rPr>
        <w:t>проекту</w:t>
      </w:r>
      <w:r>
        <w:t></w:t>
      </w:r>
    </w:p>
    <w:p w:rsidR="007765CC" w:rsidRDefault="007765CC" w:rsidP="007765CC">
      <w:r>
        <w:rPr>
          <w:rFonts w:hint="eastAsia"/>
        </w:rPr>
        <w:t>Процес</w:t>
      </w:r>
      <w:r>
        <w:t></w:t>
      </w:r>
      <w:r>
        <w:rPr>
          <w:rFonts w:hint="eastAsia"/>
        </w:rPr>
        <w:t>засвоєння</w:t>
      </w:r>
      <w:r>
        <w:t></w:t>
      </w:r>
      <w:r>
        <w:rPr>
          <w:rFonts w:hint="eastAsia"/>
        </w:rPr>
        <w:t>ІК</w:t>
      </w:r>
      <w:r>
        <w:t></w:t>
      </w:r>
      <w:r>
        <w:rPr>
          <w:rFonts w:hint="eastAsia"/>
        </w:rPr>
        <w:t>передбачав</w:t>
      </w:r>
      <w:r>
        <w:t></w:t>
      </w:r>
      <w:r>
        <w:rPr>
          <w:rFonts w:hint="eastAsia"/>
        </w:rPr>
        <w:t>ознайомлення</w:t>
      </w:r>
      <w:r>
        <w:t></w:t>
      </w:r>
      <w:r>
        <w:rPr>
          <w:rFonts w:hint="eastAsia"/>
        </w:rPr>
        <w:t>студентів</w:t>
      </w:r>
      <w:r>
        <w:t></w:t>
      </w:r>
      <w:r>
        <w:rPr>
          <w:rFonts w:hint="eastAsia"/>
        </w:rPr>
        <w:t>з</w:t>
      </w:r>
      <w:r>
        <w:t></w:t>
      </w:r>
      <w:r>
        <w:rPr>
          <w:rFonts w:hint="eastAsia"/>
        </w:rPr>
        <w:t>основними</w:t>
      </w:r>
    </w:p>
    <w:p w:rsidR="007765CC" w:rsidRDefault="007765CC" w:rsidP="007765CC">
      <w:r>
        <w:rPr>
          <w:rFonts w:hint="eastAsia"/>
        </w:rPr>
        <w:t>поняттями</w:t>
      </w:r>
      <w:r>
        <w:t></w:t>
      </w:r>
      <w:r>
        <w:rPr>
          <w:rFonts w:hint="eastAsia"/>
        </w:rPr>
        <w:t>культури</w:t>
      </w:r>
      <w:r>
        <w:t></w:t>
      </w:r>
      <w:r>
        <w:rPr>
          <w:rFonts w:hint="eastAsia"/>
        </w:rPr>
        <w:t>та</w:t>
      </w:r>
      <w:r>
        <w:t></w:t>
      </w:r>
      <w:r>
        <w:rPr>
          <w:rFonts w:hint="eastAsia"/>
        </w:rPr>
        <w:t>міжкультурної</w:t>
      </w:r>
      <w:r>
        <w:t></w:t>
      </w:r>
      <w:r>
        <w:rPr>
          <w:rFonts w:hint="eastAsia"/>
        </w:rPr>
        <w:t>комунікації</w:t>
      </w:r>
      <w:r>
        <w:t></w:t>
      </w:r>
      <w:r>
        <w:t></w:t>
      </w:r>
      <w:r>
        <w:rPr>
          <w:rFonts w:hint="eastAsia"/>
        </w:rPr>
        <w:t>на</w:t>
      </w:r>
      <w:r>
        <w:t></w:t>
      </w:r>
      <w:r>
        <w:rPr>
          <w:rFonts w:hint="eastAsia"/>
        </w:rPr>
        <w:t>основі</w:t>
      </w:r>
      <w:r>
        <w:t></w:t>
      </w:r>
      <w:r>
        <w:rPr>
          <w:rFonts w:hint="eastAsia"/>
        </w:rPr>
        <w:t>яких</w:t>
      </w:r>
      <w:r>
        <w:t></w:t>
      </w:r>
      <w:r>
        <w:rPr>
          <w:rFonts w:hint="eastAsia"/>
        </w:rPr>
        <w:t>були</w:t>
      </w:r>
    </w:p>
    <w:p w:rsidR="007765CC" w:rsidRDefault="007765CC" w:rsidP="007765CC">
      <w:r>
        <w:rPr>
          <w:rFonts w:hint="eastAsia"/>
        </w:rPr>
        <w:t>організовані</w:t>
      </w:r>
      <w:r>
        <w:t></w:t>
      </w:r>
      <w:r>
        <w:rPr>
          <w:rFonts w:hint="eastAsia"/>
        </w:rPr>
        <w:t>окремі</w:t>
      </w:r>
      <w:r>
        <w:t></w:t>
      </w:r>
      <w:r>
        <w:rPr>
          <w:rFonts w:hint="eastAsia"/>
        </w:rPr>
        <w:t>заняття</w:t>
      </w:r>
      <w:r>
        <w:t></w:t>
      </w:r>
      <w:r>
        <w:t></w:t>
      </w:r>
      <w:r>
        <w:rPr>
          <w:rFonts w:hint="eastAsia"/>
        </w:rPr>
        <w:t>змістове</w:t>
      </w:r>
      <w:r>
        <w:t></w:t>
      </w:r>
      <w:r>
        <w:rPr>
          <w:rFonts w:hint="eastAsia"/>
        </w:rPr>
        <w:t>наповнення</w:t>
      </w:r>
      <w:r>
        <w:t></w:t>
      </w:r>
      <w:r>
        <w:rPr>
          <w:rFonts w:hint="eastAsia"/>
        </w:rPr>
        <w:t>кожного</w:t>
      </w:r>
      <w:r>
        <w:t></w:t>
      </w:r>
      <w:r>
        <w:rPr>
          <w:rFonts w:hint="eastAsia"/>
        </w:rPr>
        <w:t>залежить</w:t>
      </w:r>
      <w:r>
        <w:t></w:t>
      </w:r>
      <w:r>
        <w:rPr>
          <w:rFonts w:hint="eastAsia"/>
        </w:rPr>
        <w:t>від</w:t>
      </w:r>
    </w:p>
    <w:p w:rsidR="007765CC" w:rsidRDefault="007765CC" w:rsidP="007765CC">
      <w:r>
        <w:rPr>
          <w:rFonts w:hint="eastAsia"/>
        </w:rPr>
        <w:t>ключового</w:t>
      </w:r>
      <w:r>
        <w:t></w:t>
      </w:r>
      <w:r>
        <w:rPr>
          <w:rFonts w:hint="eastAsia"/>
        </w:rPr>
        <w:t>СК</w:t>
      </w:r>
      <w:r>
        <w:t></w:t>
      </w:r>
      <w:r>
        <w:rPr>
          <w:rFonts w:hint="eastAsia"/>
        </w:rPr>
        <w:t>поняття</w:t>
      </w:r>
      <w:r>
        <w:t></w:t>
      </w:r>
      <w:r>
        <w:t></w:t>
      </w:r>
      <w:r>
        <w:rPr>
          <w:rFonts w:hint="eastAsia"/>
        </w:rPr>
        <w:t>реалізація</w:t>
      </w:r>
      <w:r>
        <w:t></w:t>
      </w:r>
      <w:r>
        <w:rPr>
          <w:rFonts w:hint="eastAsia"/>
        </w:rPr>
        <w:t>якого</w:t>
      </w:r>
      <w:r>
        <w:t></w:t>
      </w:r>
      <w:r>
        <w:rPr>
          <w:rFonts w:hint="eastAsia"/>
        </w:rPr>
        <w:t>спостерігається</w:t>
      </w:r>
      <w:r>
        <w:t></w:t>
      </w:r>
      <w:r>
        <w:rPr>
          <w:rFonts w:hint="eastAsia"/>
        </w:rPr>
        <w:t>у</w:t>
      </w:r>
      <w:r>
        <w:t></w:t>
      </w:r>
      <w:r>
        <w:rPr>
          <w:rFonts w:hint="eastAsia"/>
        </w:rPr>
        <w:t>відібраному</w:t>
      </w:r>
    </w:p>
    <w:p w:rsidR="007765CC" w:rsidRDefault="007765CC" w:rsidP="007765CC">
      <w:r>
        <w:rPr>
          <w:rFonts w:hint="eastAsia"/>
        </w:rPr>
        <w:t>фрагменті</w:t>
      </w:r>
      <w:r>
        <w:t></w:t>
      </w:r>
      <w:r>
        <w:rPr>
          <w:rFonts w:hint="eastAsia"/>
        </w:rPr>
        <w:t>АХФ</w:t>
      </w:r>
      <w:r>
        <w:t></w:t>
      </w:r>
      <w:r>
        <w:t></w:t>
      </w:r>
      <w:r>
        <w:rPr>
          <w:rFonts w:hint="eastAsia"/>
        </w:rPr>
        <w:t>Розроблена</w:t>
      </w:r>
      <w:r>
        <w:t></w:t>
      </w:r>
      <w:r>
        <w:rPr>
          <w:rFonts w:hint="eastAsia"/>
        </w:rPr>
        <w:t>підсистема</w:t>
      </w:r>
      <w:r>
        <w:t></w:t>
      </w:r>
      <w:r>
        <w:rPr>
          <w:rFonts w:hint="eastAsia"/>
        </w:rPr>
        <w:t>складається</w:t>
      </w:r>
      <w:r>
        <w:t></w:t>
      </w:r>
      <w:r>
        <w:rPr>
          <w:rFonts w:hint="eastAsia"/>
        </w:rPr>
        <w:t>з</w:t>
      </w:r>
      <w:r>
        <w:t></w:t>
      </w:r>
      <w:r>
        <w:rPr>
          <w:rFonts w:hint="eastAsia"/>
        </w:rPr>
        <w:t>чотирьох</w:t>
      </w:r>
      <w:r>
        <w:t></w:t>
      </w:r>
      <w:r>
        <w:rPr>
          <w:rFonts w:hint="eastAsia"/>
        </w:rPr>
        <w:t>груп</w:t>
      </w:r>
    </w:p>
    <w:p w:rsidR="007765CC" w:rsidRDefault="007765CC" w:rsidP="007765CC">
      <w:r>
        <w:rPr>
          <w:rFonts w:hint="eastAsia"/>
        </w:rPr>
        <w:t>вправ</w:t>
      </w:r>
      <w:r>
        <w:t></w:t>
      </w:r>
      <w:r>
        <w:t></w:t>
      </w:r>
      <w:r>
        <w:t></w:t>
      </w:r>
      <w:r>
        <w:rPr>
          <w:rFonts w:hint="eastAsia"/>
        </w:rPr>
        <w:t>завдань</w:t>
      </w:r>
      <w:r>
        <w:t></w:t>
      </w:r>
      <w:r>
        <w:rPr>
          <w:rFonts w:hint="eastAsia"/>
        </w:rPr>
        <w:t>відповідно</w:t>
      </w:r>
      <w:r>
        <w:t></w:t>
      </w:r>
      <w:r>
        <w:rPr>
          <w:rFonts w:hint="eastAsia"/>
        </w:rPr>
        <w:t>до</w:t>
      </w:r>
      <w:r>
        <w:t></w:t>
      </w:r>
      <w:r>
        <w:rPr>
          <w:rFonts w:hint="eastAsia"/>
        </w:rPr>
        <w:t>етапів</w:t>
      </w:r>
      <w:r>
        <w:t></w:t>
      </w:r>
      <w:r>
        <w:rPr>
          <w:rFonts w:hint="eastAsia"/>
        </w:rPr>
        <w:t>формування</w:t>
      </w:r>
      <w:r>
        <w:t></w:t>
      </w:r>
      <w:r>
        <w:rPr>
          <w:rFonts w:hint="eastAsia"/>
        </w:rPr>
        <w:t>СКК</w:t>
      </w:r>
      <w:r>
        <w:t></w:t>
      </w:r>
      <w:r>
        <w:t></w:t>
      </w:r>
      <w:r>
        <w:rPr>
          <w:rFonts w:hint="eastAsia"/>
        </w:rPr>
        <w:t>а</w:t>
      </w:r>
      <w:r>
        <w:t></w:t>
      </w:r>
      <w:r>
        <w:rPr>
          <w:rFonts w:hint="eastAsia"/>
        </w:rPr>
        <w:t>саме</w:t>
      </w:r>
      <w:r>
        <w:t></w:t>
      </w:r>
      <w:r>
        <w:t></w:t>
      </w:r>
      <w:r>
        <w:t></w:t>
      </w:r>
      <w:r>
        <w:t></w:t>
      </w:r>
      <w:r>
        <w:t></w:t>
      </w:r>
      <w:r>
        <w:rPr>
          <w:rFonts w:hint="eastAsia"/>
        </w:rPr>
        <w:t>групи</w:t>
      </w:r>
    </w:p>
    <w:p w:rsidR="007765CC" w:rsidRDefault="007765CC" w:rsidP="007765CC">
      <w:r>
        <w:rPr>
          <w:rFonts w:hint="eastAsia"/>
        </w:rPr>
        <w:t>вправ</w:t>
      </w:r>
      <w:r>
        <w:t></w:t>
      </w:r>
      <w:r>
        <w:t></w:t>
      </w:r>
      <w:r>
        <w:t></w:t>
      </w:r>
      <w:r>
        <w:rPr>
          <w:rFonts w:hint="eastAsia"/>
        </w:rPr>
        <w:t>завдань</w:t>
      </w:r>
      <w:r>
        <w:t></w:t>
      </w:r>
      <w:r>
        <w:rPr>
          <w:rFonts w:hint="eastAsia"/>
        </w:rPr>
        <w:t>когнітивно</w:t>
      </w:r>
      <w:r>
        <w:t></w:t>
      </w:r>
      <w:r>
        <w:rPr>
          <w:rFonts w:hint="eastAsia"/>
        </w:rPr>
        <w:t>евристичного</w:t>
      </w:r>
      <w:r>
        <w:t></w:t>
      </w:r>
      <w:r>
        <w:rPr>
          <w:rFonts w:hint="eastAsia"/>
        </w:rPr>
        <w:t>етапу</w:t>
      </w:r>
      <w:r>
        <w:t></w:t>
      </w:r>
      <w:r>
        <w:t></w:t>
      </w:r>
      <w:r>
        <w:t></w:t>
      </w:r>
      <w:r>
        <w:t></w:t>
      </w:r>
      <w:r>
        <w:t></w:t>
      </w:r>
      <w:r>
        <w:rPr>
          <w:rFonts w:hint="eastAsia"/>
        </w:rPr>
        <w:t>групи</w:t>
      </w:r>
      <w:r>
        <w:t></w:t>
      </w:r>
      <w:r>
        <w:rPr>
          <w:rFonts w:hint="eastAsia"/>
        </w:rPr>
        <w:t>вправ</w:t>
      </w:r>
      <w:r>
        <w:t></w:t>
      </w:r>
      <w:r>
        <w:t></w:t>
      </w:r>
      <w:r>
        <w:t></w:t>
      </w:r>
      <w:r>
        <w:rPr>
          <w:rFonts w:hint="eastAsia"/>
        </w:rPr>
        <w:t>завдань</w:t>
      </w:r>
    </w:p>
    <w:p w:rsidR="007765CC" w:rsidRDefault="007765CC" w:rsidP="007765CC">
      <w:r>
        <w:rPr>
          <w:rFonts w:hint="eastAsia"/>
        </w:rPr>
        <w:t>рецептивно</w:t>
      </w:r>
      <w:r>
        <w:t></w:t>
      </w:r>
      <w:r>
        <w:rPr>
          <w:rFonts w:hint="eastAsia"/>
        </w:rPr>
        <w:t>продуктивного</w:t>
      </w:r>
      <w:r>
        <w:t></w:t>
      </w:r>
      <w:r>
        <w:rPr>
          <w:rFonts w:hint="eastAsia"/>
        </w:rPr>
        <w:t>етапу</w:t>
      </w:r>
      <w:r>
        <w:t></w:t>
      </w:r>
      <w:r>
        <w:t></w:t>
      </w:r>
      <w:r>
        <w:t></w:t>
      </w:r>
      <w:r>
        <w:t></w:t>
      </w:r>
      <w:r>
        <w:t></w:t>
      </w:r>
      <w:r>
        <w:rPr>
          <w:rFonts w:hint="eastAsia"/>
        </w:rPr>
        <w:t>групи</w:t>
      </w:r>
      <w:r>
        <w:t></w:t>
      </w:r>
      <w:r>
        <w:rPr>
          <w:rFonts w:hint="eastAsia"/>
        </w:rPr>
        <w:t>вправ</w:t>
      </w:r>
      <w:r>
        <w:t></w:t>
      </w:r>
      <w:r>
        <w:t></w:t>
      </w:r>
      <w:r>
        <w:t></w:t>
      </w:r>
      <w:r>
        <w:rPr>
          <w:rFonts w:hint="eastAsia"/>
        </w:rPr>
        <w:t>завдань</w:t>
      </w:r>
      <w:r>
        <w:t></w:t>
      </w:r>
      <w:r>
        <w:rPr>
          <w:rFonts w:hint="eastAsia"/>
        </w:rPr>
        <w:t>пошуковорефлексивного</w:t>
      </w:r>
      <w:r>
        <w:t></w:t>
      </w:r>
      <w:r>
        <w:rPr>
          <w:rFonts w:hint="eastAsia"/>
        </w:rPr>
        <w:t>етапу</w:t>
      </w:r>
      <w:r>
        <w:t></w:t>
      </w:r>
      <w:r>
        <w:t></w:t>
      </w:r>
      <w:r>
        <w:t></w:t>
      </w:r>
      <w:r>
        <w:t></w:t>
      </w:r>
      <w:r>
        <w:t></w:t>
      </w:r>
      <w:r>
        <w:rPr>
          <w:rFonts w:hint="eastAsia"/>
        </w:rPr>
        <w:t>групи</w:t>
      </w:r>
      <w:r>
        <w:t></w:t>
      </w:r>
      <w:r>
        <w:rPr>
          <w:rFonts w:hint="eastAsia"/>
        </w:rPr>
        <w:t>вправ</w:t>
      </w:r>
      <w:r>
        <w:t></w:t>
      </w:r>
      <w:r>
        <w:t></w:t>
      </w:r>
      <w:r>
        <w:t></w:t>
      </w:r>
      <w:r>
        <w:rPr>
          <w:rFonts w:hint="eastAsia"/>
        </w:rPr>
        <w:t>завдань</w:t>
      </w:r>
      <w:r>
        <w:t></w:t>
      </w:r>
      <w:r>
        <w:rPr>
          <w:rFonts w:hint="eastAsia"/>
        </w:rPr>
        <w:t>діяльнісно</w:t>
      </w:r>
      <w:r>
        <w:t></w:t>
      </w:r>
      <w:r>
        <w:rPr>
          <w:rFonts w:hint="eastAsia"/>
        </w:rPr>
        <w:t>продуктивного</w:t>
      </w:r>
    </w:p>
    <w:p w:rsidR="007765CC" w:rsidRDefault="007765CC" w:rsidP="007765CC">
      <w:r>
        <w:rPr>
          <w:rFonts w:hint="eastAsia"/>
        </w:rPr>
        <w:t>етапу</w:t>
      </w:r>
      <w:r>
        <w:t></w:t>
      </w:r>
      <w:r>
        <w:t></w:t>
      </w:r>
      <w:r>
        <w:rPr>
          <w:rFonts w:hint="eastAsia"/>
        </w:rPr>
        <w:t>Зазначені</w:t>
      </w:r>
      <w:r>
        <w:t></w:t>
      </w:r>
      <w:r>
        <w:rPr>
          <w:rFonts w:hint="eastAsia"/>
        </w:rPr>
        <w:t>групи</w:t>
      </w:r>
      <w:r>
        <w:t></w:t>
      </w:r>
      <w:r>
        <w:rPr>
          <w:rFonts w:hint="eastAsia"/>
        </w:rPr>
        <w:t>вправ</w:t>
      </w:r>
      <w:r>
        <w:t></w:t>
      </w:r>
      <w:r>
        <w:rPr>
          <w:rFonts w:hint="eastAsia"/>
        </w:rPr>
        <w:t>повинні</w:t>
      </w:r>
      <w:r>
        <w:t></w:t>
      </w:r>
      <w:r>
        <w:rPr>
          <w:rFonts w:hint="eastAsia"/>
        </w:rPr>
        <w:t>бути</w:t>
      </w:r>
      <w:r>
        <w:t></w:t>
      </w:r>
      <w:r>
        <w:rPr>
          <w:rFonts w:hint="eastAsia"/>
        </w:rPr>
        <w:t>виконані</w:t>
      </w:r>
      <w:r>
        <w:t></w:t>
      </w:r>
      <w:r>
        <w:rPr>
          <w:rFonts w:hint="eastAsia"/>
        </w:rPr>
        <w:t>з</w:t>
      </w:r>
      <w:r>
        <w:t></w:t>
      </w:r>
      <w:r>
        <w:rPr>
          <w:rFonts w:hint="eastAsia"/>
        </w:rPr>
        <w:t>урахуванням</w:t>
      </w:r>
      <w:r>
        <w:t></w:t>
      </w:r>
      <w:r>
        <w:rPr>
          <w:rFonts w:hint="eastAsia"/>
        </w:rPr>
        <w:t>етапів</w:t>
      </w:r>
    </w:p>
    <w:p w:rsidR="007765CC" w:rsidRDefault="007765CC" w:rsidP="007765CC">
      <w:r>
        <w:rPr>
          <w:rFonts w:hint="eastAsia"/>
        </w:rPr>
        <w:t>роботи</w:t>
      </w:r>
      <w:r>
        <w:t></w:t>
      </w:r>
      <w:r>
        <w:rPr>
          <w:rFonts w:hint="eastAsia"/>
        </w:rPr>
        <w:t>з</w:t>
      </w:r>
      <w:r>
        <w:t></w:t>
      </w:r>
      <w:r>
        <w:rPr>
          <w:rFonts w:hint="eastAsia"/>
        </w:rPr>
        <w:t>АХФ</w:t>
      </w:r>
      <w:r>
        <w:t></w:t>
      </w:r>
      <w:r>
        <w:rPr>
          <w:rFonts w:hint="eastAsia"/>
        </w:rPr>
        <w:t>–</w:t>
      </w:r>
      <w:r>
        <w:t></w:t>
      </w:r>
      <w:r>
        <w:rPr>
          <w:rFonts w:hint="eastAsia"/>
        </w:rPr>
        <w:t>допереглядового</w:t>
      </w:r>
      <w:r>
        <w:t></w:t>
      </w:r>
      <w:r>
        <w:t></w:t>
      </w:r>
      <w:r>
        <w:rPr>
          <w:rFonts w:hint="eastAsia"/>
        </w:rPr>
        <w:t>переглядового</w:t>
      </w:r>
      <w:r>
        <w:t></w:t>
      </w:r>
      <w:r>
        <w:rPr>
          <w:rFonts w:hint="eastAsia"/>
        </w:rPr>
        <w:t>й</w:t>
      </w:r>
      <w:r>
        <w:t></w:t>
      </w:r>
      <w:r>
        <w:rPr>
          <w:rFonts w:hint="eastAsia"/>
        </w:rPr>
        <w:t>післяпереглядового</w:t>
      </w:r>
    </w:p>
    <w:p w:rsidR="007765CC" w:rsidRDefault="007765CC" w:rsidP="007765CC">
      <w:r>
        <w:rPr>
          <w:rFonts w:hint="eastAsia"/>
        </w:rPr>
        <w:t>протягом</w:t>
      </w:r>
      <w:r>
        <w:t></w:t>
      </w:r>
      <w:r>
        <w:rPr>
          <w:rFonts w:hint="eastAsia"/>
        </w:rPr>
        <w:t>САР</w:t>
      </w:r>
      <w:r>
        <w:t></w:t>
      </w:r>
      <w:r>
        <w:rPr>
          <w:rFonts w:hint="eastAsia"/>
        </w:rPr>
        <w:t>і</w:t>
      </w:r>
      <w:r>
        <w:t></w:t>
      </w:r>
      <w:r>
        <w:rPr>
          <w:rFonts w:hint="eastAsia"/>
        </w:rPr>
        <w:t>ССР</w:t>
      </w:r>
      <w:r>
        <w:t></w:t>
      </w:r>
    </w:p>
    <w:p w:rsidR="007765CC" w:rsidRDefault="007765CC" w:rsidP="007765CC">
      <w:r>
        <w:rPr>
          <w:rFonts w:hint="eastAsia"/>
        </w:rPr>
        <w:t>На</w:t>
      </w:r>
      <w:r>
        <w:t></w:t>
      </w:r>
      <w:r>
        <w:rPr>
          <w:rFonts w:hint="eastAsia"/>
        </w:rPr>
        <w:t>основі</w:t>
      </w:r>
      <w:r>
        <w:t></w:t>
      </w:r>
      <w:r>
        <w:rPr>
          <w:rFonts w:hint="eastAsia"/>
        </w:rPr>
        <w:t>створеної</w:t>
      </w:r>
      <w:r>
        <w:t></w:t>
      </w:r>
      <w:r>
        <w:rPr>
          <w:rFonts w:hint="eastAsia"/>
        </w:rPr>
        <w:t>підсистеми</w:t>
      </w:r>
      <w:r>
        <w:t></w:t>
      </w:r>
      <w:r>
        <w:rPr>
          <w:rFonts w:hint="eastAsia"/>
        </w:rPr>
        <w:t>вправ</w:t>
      </w:r>
      <w:r>
        <w:t></w:t>
      </w:r>
      <w:r>
        <w:t></w:t>
      </w:r>
      <w:r>
        <w:t></w:t>
      </w:r>
      <w:r>
        <w:rPr>
          <w:rFonts w:hint="eastAsia"/>
        </w:rPr>
        <w:t>завдань</w:t>
      </w:r>
      <w:r>
        <w:t></w:t>
      </w:r>
      <w:r>
        <w:rPr>
          <w:rFonts w:hint="eastAsia"/>
        </w:rPr>
        <w:t>була</w:t>
      </w:r>
      <w:r>
        <w:t></w:t>
      </w:r>
      <w:r>
        <w:rPr>
          <w:rFonts w:hint="eastAsia"/>
        </w:rPr>
        <w:t>розроблена</w:t>
      </w:r>
    </w:p>
    <w:p w:rsidR="007765CC" w:rsidRDefault="007765CC" w:rsidP="007765CC">
      <w:r>
        <w:rPr>
          <w:rFonts w:hint="eastAsia"/>
        </w:rPr>
        <w:t>модель</w:t>
      </w:r>
      <w:r>
        <w:t></w:t>
      </w:r>
      <w:r>
        <w:rPr>
          <w:rFonts w:hint="eastAsia"/>
        </w:rPr>
        <w:t>організації</w:t>
      </w:r>
      <w:r>
        <w:t></w:t>
      </w:r>
      <w:r>
        <w:rPr>
          <w:rFonts w:hint="eastAsia"/>
        </w:rPr>
        <w:t>процесу</w:t>
      </w:r>
      <w:r>
        <w:t></w:t>
      </w:r>
      <w:r>
        <w:rPr>
          <w:rFonts w:hint="eastAsia"/>
        </w:rPr>
        <w:t>навчання</w:t>
      </w:r>
      <w:r>
        <w:t></w:t>
      </w:r>
      <w:r>
        <w:rPr>
          <w:rFonts w:hint="eastAsia"/>
        </w:rPr>
        <w:t>майбутніх</w:t>
      </w:r>
      <w:r>
        <w:t></w:t>
      </w:r>
      <w:r>
        <w:rPr>
          <w:rFonts w:hint="eastAsia"/>
        </w:rPr>
        <w:t>філологів</w:t>
      </w:r>
      <w:r>
        <w:t></w:t>
      </w:r>
      <w:r>
        <w:rPr>
          <w:rFonts w:hint="eastAsia"/>
        </w:rPr>
        <w:t>із</w:t>
      </w:r>
    </w:p>
    <w:p w:rsidR="007765CC" w:rsidRDefault="007765CC" w:rsidP="007765CC">
      <w:r>
        <w:rPr>
          <w:rFonts w:hint="eastAsia"/>
        </w:rPr>
        <w:t>використанням</w:t>
      </w:r>
      <w:r>
        <w:t></w:t>
      </w:r>
      <w:r>
        <w:rPr>
          <w:rFonts w:hint="eastAsia"/>
        </w:rPr>
        <w:t>АХФ</w:t>
      </w:r>
      <w:r>
        <w:t></w:t>
      </w:r>
      <w:r>
        <w:rPr>
          <w:rFonts w:hint="eastAsia"/>
        </w:rPr>
        <w:t>у</w:t>
      </w:r>
      <w:r>
        <w:t></w:t>
      </w:r>
      <w:r>
        <w:rPr>
          <w:rFonts w:hint="eastAsia"/>
        </w:rPr>
        <w:t>межах</w:t>
      </w:r>
      <w:r>
        <w:t></w:t>
      </w:r>
      <w:r>
        <w:rPr>
          <w:rFonts w:hint="eastAsia"/>
        </w:rPr>
        <w:t>навчального</w:t>
      </w:r>
      <w:r>
        <w:t></w:t>
      </w:r>
      <w:r>
        <w:rPr>
          <w:rFonts w:hint="eastAsia"/>
        </w:rPr>
        <w:t>проекту</w:t>
      </w:r>
      <w:r>
        <w:t></w:t>
      </w:r>
      <w:r>
        <w:rPr>
          <w:rFonts w:hint="eastAsia"/>
        </w:rPr>
        <w:t>з</w:t>
      </w:r>
      <w:r>
        <w:t></w:t>
      </w:r>
      <w:r>
        <w:rPr>
          <w:rFonts w:hint="eastAsia"/>
        </w:rPr>
        <w:t>урахуванням</w:t>
      </w:r>
      <w:r>
        <w:t></w:t>
      </w:r>
      <w:r>
        <w:rPr>
          <w:rFonts w:hint="eastAsia"/>
        </w:rPr>
        <w:t>вимог</w:t>
      </w:r>
    </w:p>
    <w:p w:rsidR="007765CC" w:rsidRDefault="007765CC" w:rsidP="007765CC">
      <w:r>
        <w:rPr>
          <w:rFonts w:hint="eastAsia"/>
        </w:rPr>
        <w:t>кредитно</w:t>
      </w:r>
      <w:r>
        <w:t></w:t>
      </w:r>
      <w:r>
        <w:rPr>
          <w:rFonts w:hint="eastAsia"/>
        </w:rPr>
        <w:t>модульної</w:t>
      </w:r>
      <w:r>
        <w:t></w:t>
      </w:r>
      <w:r>
        <w:rPr>
          <w:rFonts w:hint="eastAsia"/>
        </w:rPr>
        <w:t>системи</w:t>
      </w:r>
      <w:r>
        <w:t></w:t>
      </w:r>
      <w:r>
        <w:t></w:t>
      </w:r>
      <w:r>
        <w:rPr>
          <w:rFonts w:hint="eastAsia"/>
        </w:rPr>
        <w:t>що</w:t>
      </w:r>
      <w:r>
        <w:t></w:t>
      </w:r>
      <w:r>
        <w:rPr>
          <w:rFonts w:hint="eastAsia"/>
        </w:rPr>
        <w:t>реалізується</w:t>
      </w:r>
      <w:r>
        <w:t></w:t>
      </w:r>
      <w:r>
        <w:rPr>
          <w:rFonts w:hint="eastAsia"/>
        </w:rPr>
        <w:t>в</w:t>
      </w:r>
      <w:r>
        <w:t></w:t>
      </w:r>
      <w:r>
        <w:rPr>
          <w:rFonts w:hint="eastAsia"/>
        </w:rPr>
        <w:t>трьох</w:t>
      </w:r>
      <w:r>
        <w:t></w:t>
      </w:r>
      <w:r>
        <w:rPr>
          <w:rFonts w:hint="eastAsia"/>
        </w:rPr>
        <w:t>навчальних</w:t>
      </w:r>
      <w:r>
        <w:t></w:t>
      </w:r>
      <w:r>
        <w:rPr>
          <w:rFonts w:hint="eastAsia"/>
        </w:rPr>
        <w:t>модулях</w:t>
      </w:r>
      <w:r>
        <w:t></w:t>
      </w:r>
    </w:p>
    <w:p w:rsidR="007765CC" w:rsidRDefault="007765CC" w:rsidP="007765CC">
      <w:r>
        <w:rPr>
          <w:rFonts w:hint="eastAsia"/>
        </w:rPr>
        <w:t>Модель</w:t>
      </w:r>
      <w:r>
        <w:t></w:t>
      </w:r>
      <w:r>
        <w:rPr>
          <w:rFonts w:hint="eastAsia"/>
        </w:rPr>
        <w:t>організації</w:t>
      </w:r>
      <w:r>
        <w:t></w:t>
      </w:r>
      <w:r>
        <w:rPr>
          <w:rFonts w:hint="eastAsia"/>
        </w:rPr>
        <w:t>процесу</w:t>
      </w:r>
      <w:r>
        <w:t></w:t>
      </w:r>
      <w:r>
        <w:rPr>
          <w:rFonts w:hint="eastAsia"/>
        </w:rPr>
        <w:t>навчання</w:t>
      </w:r>
      <w:r>
        <w:t></w:t>
      </w:r>
      <w:r>
        <w:rPr>
          <w:rFonts w:hint="eastAsia"/>
        </w:rPr>
        <w:t>призначена</w:t>
      </w:r>
      <w:r>
        <w:t></w:t>
      </w:r>
      <w:r>
        <w:rPr>
          <w:rFonts w:hint="eastAsia"/>
        </w:rPr>
        <w:t>для</w:t>
      </w:r>
      <w:r>
        <w:t></w:t>
      </w:r>
      <w:r>
        <w:rPr>
          <w:rFonts w:hint="eastAsia"/>
        </w:rPr>
        <w:t>вищих</w:t>
      </w:r>
      <w:r>
        <w:t></w:t>
      </w:r>
      <w:r>
        <w:rPr>
          <w:rFonts w:hint="eastAsia"/>
        </w:rPr>
        <w:t>навчальних</w:t>
      </w:r>
    </w:p>
    <w:p w:rsidR="007765CC" w:rsidRDefault="007765CC" w:rsidP="007765CC">
      <w:r>
        <w:rPr>
          <w:rFonts w:hint="eastAsia"/>
        </w:rPr>
        <w:t>закладів</w:t>
      </w:r>
      <w:r>
        <w:t></w:t>
      </w:r>
      <w:r>
        <w:t></w:t>
      </w:r>
      <w:r>
        <w:rPr>
          <w:rFonts w:hint="eastAsia"/>
        </w:rPr>
        <w:t>які</w:t>
      </w:r>
      <w:r>
        <w:t></w:t>
      </w:r>
      <w:r>
        <w:rPr>
          <w:rFonts w:hint="eastAsia"/>
        </w:rPr>
        <w:t>готують</w:t>
      </w:r>
      <w:r>
        <w:t></w:t>
      </w:r>
      <w:r>
        <w:rPr>
          <w:rFonts w:hint="eastAsia"/>
        </w:rPr>
        <w:t>студентів</w:t>
      </w:r>
      <w:r>
        <w:t></w:t>
      </w:r>
      <w:r>
        <w:rPr>
          <w:rFonts w:hint="eastAsia"/>
        </w:rPr>
        <w:t>за</w:t>
      </w:r>
      <w:r>
        <w:t></w:t>
      </w:r>
      <w:r>
        <w:rPr>
          <w:rFonts w:hint="eastAsia"/>
        </w:rPr>
        <w:t>спеціальністю</w:t>
      </w:r>
      <w:r>
        <w:t></w:t>
      </w:r>
      <w:r>
        <w:t></w:t>
      </w:r>
      <w:r>
        <w:rPr>
          <w:rFonts w:hint="eastAsia"/>
        </w:rPr>
        <w:t>Філологія</w:t>
      </w:r>
      <w:r>
        <w:t></w:t>
      </w:r>
      <w:r>
        <w:t></w:t>
      </w:r>
      <w:r>
        <w:t></w:t>
      </w:r>
      <w:r>
        <w:rPr>
          <w:rFonts w:hint="eastAsia"/>
        </w:rPr>
        <w:t>Для</w:t>
      </w:r>
    </w:p>
    <w:p w:rsidR="007765CC" w:rsidRDefault="007765CC" w:rsidP="007765CC">
      <w:r>
        <w:rPr>
          <w:rFonts w:hint="eastAsia"/>
        </w:rPr>
        <w:t>реалізації</w:t>
      </w:r>
      <w:r>
        <w:t></w:t>
      </w:r>
      <w:r>
        <w:rPr>
          <w:rFonts w:hint="eastAsia"/>
        </w:rPr>
        <w:t>авторської</w:t>
      </w:r>
      <w:r>
        <w:t></w:t>
      </w:r>
      <w:r>
        <w:rPr>
          <w:rFonts w:hint="eastAsia"/>
        </w:rPr>
        <w:t>методики</w:t>
      </w:r>
      <w:r>
        <w:t></w:t>
      </w:r>
      <w:r>
        <w:rPr>
          <w:rFonts w:hint="eastAsia"/>
        </w:rPr>
        <w:t>необхідно</w:t>
      </w:r>
      <w:r>
        <w:t></w:t>
      </w:r>
      <w:r>
        <w:t></w:t>
      </w:r>
      <w:r>
        <w:t></w:t>
      </w:r>
      <w:r>
        <w:t></w:t>
      </w:r>
      <w:r>
        <w:rPr>
          <w:rFonts w:hint="eastAsia"/>
        </w:rPr>
        <w:t>ауд</w:t>
      </w:r>
      <w:r>
        <w:t></w:t>
      </w:r>
      <w:r>
        <w:t></w:t>
      </w:r>
      <w:r>
        <w:rPr>
          <w:rFonts w:hint="eastAsia"/>
        </w:rPr>
        <w:t>год</w:t>
      </w:r>
      <w:r>
        <w:t></w:t>
      </w:r>
      <w:r>
        <w:t></w:t>
      </w:r>
      <w:r>
        <w:rPr>
          <w:rFonts w:hint="eastAsia"/>
        </w:rPr>
        <w:t>та</w:t>
      </w:r>
      <w:r>
        <w:t></w:t>
      </w:r>
      <w:r>
        <w:t></w:t>
      </w:r>
      <w:r>
        <w:t></w:t>
      </w:r>
      <w:r>
        <w:t></w:t>
      </w:r>
      <w:r>
        <w:rPr>
          <w:rFonts w:hint="eastAsia"/>
        </w:rPr>
        <w:t>год</w:t>
      </w:r>
      <w:r>
        <w:t></w:t>
      </w:r>
      <w:r>
        <w:t></w:t>
      </w:r>
      <w:r>
        <w:rPr>
          <w:rFonts w:hint="eastAsia"/>
        </w:rPr>
        <w:t>с</w:t>
      </w:r>
      <w:r>
        <w:t></w:t>
      </w:r>
      <w:r>
        <w:rPr>
          <w:rFonts w:hint="eastAsia"/>
        </w:rPr>
        <w:t>р</w:t>
      </w:r>
      <w:r>
        <w:t></w:t>
      </w:r>
    </w:p>
    <w:p w:rsidR="007765CC" w:rsidRDefault="007765CC" w:rsidP="007765CC">
      <w:r>
        <w:t></w:t>
      </w:r>
      <w:r>
        <w:t></w:t>
      </w:r>
      <w:r>
        <w:t></w:t>
      </w:r>
      <w:r>
        <w:rPr>
          <w:rFonts w:hint="eastAsia"/>
        </w:rPr>
        <w:t>Розроблена</w:t>
      </w:r>
      <w:r>
        <w:t></w:t>
      </w:r>
      <w:r>
        <w:rPr>
          <w:rFonts w:hint="eastAsia"/>
        </w:rPr>
        <w:t>підсистема</w:t>
      </w:r>
      <w:r>
        <w:t></w:t>
      </w:r>
      <w:r>
        <w:rPr>
          <w:rFonts w:hint="eastAsia"/>
        </w:rPr>
        <w:t>вправ</w:t>
      </w:r>
      <w:r>
        <w:t></w:t>
      </w:r>
      <w:r>
        <w:t></w:t>
      </w:r>
      <w:r>
        <w:t></w:t>
      </w:r>
      <w:r>
        <w:rPr>
          <w:rFonts w:hint="eastAsia"/>
        </w:rPr>
        <w:t>завдань</w:t>
      </w:r>
      <w:r>
        <w:t></w:t>
      </w:r>
      <w:r>
        <w:rPr>
          <w:rFonts w:hint="eastAsia"/>
        </w:rPr>
        <w:t>для</w:t>
      </w:r>
      <w:r>
        <w:t></w:t>
      </w:r>
      <w:r>
        <w:rPr>
          <w:rFonts w:hint="eastAsia"/>
        </w:rPr>
        <w:t>формування</w:t>
      </w:r>
      <w:r>
        <w:t></w:t>
      </w:r>
      <w:r>
        <w:rPr>
          <w:rFonts w:hint="eastAsia"/>
        </w:rPr>
        <w:t>СКК</w:t>
      </w:r>
      <w:r>
        <w:t></w:t>
      </w:r>
      <w:r>
        <w:rPr>
          <w:rFonts w:hint="eastAsia"/>
        </w:rPr>
        <w:t>у</w:t>
      </w:r>
    </w:p>
    <w:p w:rsidR="007765CC" w:rsidRDefault="007765CC" w:rsidP="007765CC">
      <w:r>
        <w:rPr>
          <w:rFonts w:hint="eastAsia"/>
        </w:rPr>
        <w:t>майбутніх</w:t>
      </w:r>
      <w:r>
        <w:t></w:t>
      </w:r>
      <w:r>
        <w:rPr>
          <w:rFonts w:hint="eastAsia"/>
        </w:rPr>
        <w:t>філологів</w:t>
      </w:r>
      <w:r>
        <w:t></w:t>
      </w:r>
      <w:r>
        <w:rPr>
          <w:rFonts w:hint="eastAsia"/>
        </w:rPr>
        <w:t>із</w:t>
      </w:r>
      <w:r>
        <w:t></w:t>
      </w:r>
      <w:r>
        <w:rPr>
          <w:rFonts w:hint="eastAsia"/>
        </w:rPr>
        <w:t>використанням</w:t>
      </w:r>
      <w:r>
        <w:t></w:t>
      </w:r>
      <w:r>
        <w:rPr>
          <w:rFonts w:hint="eastAsia"/>
        </w:rPr>
        <w:t>АХФ</w:t>
      </w:r>
      <w:r>
        <w:t></w:t>
      </w:r>
      <w:r>
        <w:t></w:t>
      </w:r>
      <w:r>
        <w:rPr>
          <w:rFonts w:hint="eastAsia"/>
        </w:rPr>
        <w:t>створені</w:t>
      </w:r>
      <w:r>
        <w:t></w:t>
      </w:r>
      <w:r>
        <w:rPr>
          <w:rFonts w:hint="eastAsia"/>
        </w:rPr>
        <w:t>на</w:t>
      </w:r>
      <w:r>
        <w:t></w:t>
      </w:r>
      <w:r>
        <w:rPr>
          <w:rFonts w:hint="eastAsia"/>
        </w:rPr>
        <w:t>її</w:t>
      </w:r>
      <w:r>
        <w:t></w:t>
      </w:r>
      <w:r>
        <w:rPr>
          <w:rFonts w:hint="eastAsia"/>
        </w:rPr>
        <w:t>основі</w:t>
      </w:r>
      <w:r>
        <w:t></w:t>
      </w:r>
      <w:r>
        <w:rPr>
          <w:rFonts w:hint="eastAsia"/>
        </w:rPr>
        <w:t>групи</w:t>
      </w:r>
    </w:p>
    <w:p w:rsidR="007765CC" w:rsidRDefault="007765CC" w:rsidP="007765CC">
      <w:r>
        <w:rPr>
          <w:rFonts w:hint="eastAsia"/>
        </w:rPr>
        <w:t>вправ</w:t>
      </w:r>
      <w:r>
        <w:t></w:t>
      </w:r>
      <w:r>
        <w:t></w:t>
      </w:r>
      <w:r>
        <w:t></w:t>
      </w:r>
      <w:r>
        <w:rPr>
          <w:rFonts w:hint="eastAsia"/>
        </w:rPr>
        <w:t>завдань</w:t>
      </w:r>
      <w:r>
        <w:t></w:t>
      </w:r>
      <w:r>
        <w:t></w:t>
      </w:r>
      <w:r>
        <w:rPr>
          <w:rFonts w:hint="eastAsia"/>
        </w:rPr>
        <w:t>а</w:t>
      </w:r>
      <w:r>
        <w:t></w:t>
      </w:r>
      <w:r>
        <w:rPr>
          <w:rFonts w:hint="eastAsia"/>
        </w:rPr>
        <w:t>також</w:t>
      </w:r>
      <w:r>
        <w:t></w:t>
      </w:r>
      <w:r>
        <w:rPr>
          <w:rFonts w:hint="eastAsia"/>
        </w:rPr>
        <w:t>описана</w:t>
      </w:r>
      <w:r>
        <w:t></w:t>
      </w:r>
      <w:r>
        <w:rPr>
          <w:rFonts w:hint="eastAsia"/>
        </w:rPr>
        <w:t>модель</w:t>
      </w:r>
      <w:r>
        <w:t></w:t>
      </w:r>
      <w:r>
        <w:rPr>
          <w:rFonts w:hint="eastAsia"/>
        </w:rPr>
        <w:t>організації</w:t>
      </w:r>
      <w:r>
        <w:t></w:t>
      </w:r>
      <w:r>
        <w:rPr>
          <w:rFonts w:hint="eastAsia"/>
        </w:rPr>
        <w:t>навчального</w:t>
      </w:r>
      <w:r>
        <w:t></w:t>
      </w:r>
      <w:r>
        <w:rPr>
          <w:rFonts w:hint="eastAsia"/>
        </w:rPr>
        <w:t>процесу</w:t>
      </w:r>
    </w:p>
    <w:p w:rsidR="007765CC" w:rsidRDefault="007765CC" w:rsidP="007765CC">
      <w:r>
        <w:rPr>
          <w:rFonts w:hint="eastAsia"/>
        </w:rPr>
        <w:t>для</w:t>
      </w:r>
      <w:r>
        <w:t></w:t>
      </w:r>
      <w:r>
        <w:rPr>
          <w:rFonts w:hint="eastAsia"/>
        </w:rPr>
        <w:t>формування</w:t>
      </w:r>
      <w:r>
        <w:t></w:t>
      </w:r>
      <w:r>
        <w:rPr>
          <w:rFonts w:hint="eastAsia"/>
        </w:rPr>
        <w:t>СКК</w:t>
      </w:r>
      <w:r>
        <w:t></w:t>
      </w:r>
      <w:r>
        <w:rPr>
          <w:rFonts w:hint="eastAsia"/>
        </w:rPr>
        <w:t>у</w:t>
      </w:r>
      <w:r>
        <w:t></w:t>
      </w:r>
      <w:r>
        <w:rPr>
          <w:rFonts w:hint="eastAsia"/>
        </w:rPr>
        <w:t>майбутніх</w:t>
      </w:r>
      <w:r>
        <w:t></w:t>
      </w:r>
      <w:r>
        <w:rPr>
          <w:rFonts w:hint="eastAsia"/>
        </w:rPr>
        <w:t>філологів</w:t>
      </w:r>
      <w:r>
        <w:t></w:t>
      </w:r>
      <w:r>
        <w:rPr>
          <w:rFonts w:hint="eastAsia"/>
        </w:rPr>
        <w:t>зумовили</w:t>
      </w:r>
      <w:r>
        <w:t></w:t>
      </w:r>
      <w:r>
        <w:rPr>
          <w:rFonts w:hint="eastAsia"/>
        </w:rPr>
        <w:t>необхідність</w:t>
      </w:r>
    </w:p>
    <w:p w:rsidR="007765CC" w:rsidRDefault="007765CC" w:rsidP="007765CC">
      <w:r>
        <w:rPr>
          <w:rFonts w:hint="eastAsia"/>
        </w:rPr>
        <w:t>експериментальної</w:t>
      </w:r>
      <w:r>
        <w:t></w:t>
      </w:r>
      <w:r>
        <w:rPr>
          <w:rFonts w:hint="eastAsia"/>
        </w:rPr>
        <w:t>перевірки</w:t>
      </w:r>
      <w:r>
        <w:t></w:t>
      </w:r>
      <w:r>
        <w:rPr>
          <w:rFonts w:hint="eastAsia"/>
        </w:rPr>
        <w:t>їхньої</w:t>
      </w:r>
      <w:r>
        <w:t></w:t>
      </w:r>
      <w:r>
        <w:rPr>
          <w:rFonts w:hint="eastAsia"/>
        </w:rPr>
        <w:t>ефективності</w:t>
      </w:r>
      <w:r>
        <w:t></w:t>
      </w:r>
      <w:r>
        <w:t></w:t>
      </w:r>
      <w:r>
        <w:rPr>
          <w:rFonts w:hint="eastAsia"/>
        </w:rPr>
        <w:t>що</w:t>
      </w:r>
      <w:r>
        <w:t></w:t>
      </w:r>
      <w:r>
        <w:rPr>
          <w:rFonts w:hint="eastAsia"/>
        </w:rPr>
        <w:t>передбачала</w:t>
      </w:r>
    </w:p>
    <w:p w:rsidR="007765CC" w:rsidRDefault="007765CC" w:rsidP="007765CC">
      <w:r>
        <w:rPr>
          <w:rFonts w:hint="eastAsia"/>
        </w:rPr>
        <w:t>проведення</w:t>
      </w:r>
      <w:r>
        <w:t></w:t>
      </w:r>
      <w:r>
        <w:rPr>
          <w:rFonts w:hint="eastAsia"/>
        </w:rPr>
        <w:t>односерійного</w:t>
      </w:r>
      <w:r>
        <w:t></w:t>
      </w:r>
      <w:r>
        <w:rPr>
          <w:rFonts w:hint="eastAsia"/>
        </w:rPr>
        <w:t>вертикально</w:t>
      </w:r>
      <w:r>
        <w:t></w:t>
      </w:r>
      <w:r>
        <w:rPr>
          <w:rFonts w:hint="eastAsia"/>
        </w:rPr>
        <w:t>горизонтального</w:t>
      </w:r>
      <w:r>
        <w:t></w:t>
      </w:r>
      <w:r>
        <w:rPr>
          <w:rFonts w:hint="eastAsia"/>
        </w:rPr>
        <w:t>експерименту</w:t>
      </w:r>
      <w:r>
        <w:t></w:t>
      </w:r>
      <w:r>
        <w:t></w:t>
      </w:r>
      <w:r>
        <w:rPr>
          <w:rFonts w:hint="eastAsia"/>
        </w:rPr>
        <w:t>У</w:t>
      </w:r>
    </w:p>
    <w:p w:rsidR="007765CC" w:rsidRDefault="007765CC" w:rsidP="007765CC">
      <w:r>
        <w:rPr>
          <w:rFonts w:hint="eastAsia"/>
        </w:rPr>
        <w:t>межах</w:t>
      </w:r>
      <w:r>
        <w:t></w:t>
      </w:r>
      <w:r>
        <w:rPr>
          <w:rFonts w:hint="eastAsia"/>
        </w:rPr>
        <w:t>експериментального</w:t>
      </w:r>
      <w:r>
        <w:t></w:t>
      </w:r>
      <w:r>
        <w:rPr>
          <w:rFonts w:hint="eastAsia"/>
        </w:rPr>
        <w:t>навчання</w:t>
      </w:r>
      <w:r>
        <w:t></w:t>
      </w:r>
      <w:r>
        <w:rPr>
          <w:rFonts w:hint="eastAsia"/>
        </w:rPr>
        <w:t>запропоновано</w:t>
      </w:r>
      <w:r>
        <w:t></w:t>
      </w:r>
      <w:r>
        <w:rPr>
          <w:rFonts w:hint="eastAsia"/>
        </w:rPr>
        <w:t>розв’язання</w:t>
      </w:r>
      <w:r>
        <w:t></w:t>
      </w:r>
      <w:r>
        <w:rPr>
          <w:rFonts w:hint="eastAsia"/>
        </w:rPr>
        <w:t>проблеми</w:t>
      </w:r>
    </w:p>
    <w:p w:rsidR="007765CC" w:rsidRDefault="007765CC" w:rsidP="007765CC">
      <w:r>
        <w:t></w:t>
      </w:r>
      <w:r>
        <w:t></w:t>
      </w:r>
      <w:r>
        <w:t></w:t>
      </w:r>
    </w:p>
    <w:p w:rsidR="007765CC" w:rsidRDefault="007765CC" w:rsidP="007765CC">
      <w:r>
        <w:rPr>
          <w:rFonts w:hint="eastAsia"/>
        </w:rPr>
        <w:t>КіО</w:t>
      </w:r>
      <w:r>
        <w:t></w:t>
      </w:r>
      <w:r>
        <w:rPr>
          <w:rFonts w:hint="eastAsia"/>
        </w:rPr>
        <w:t>рівня</w:t>
      </w:r>
      <w:r>
        <w:t></w:t>
      </w:r>
      <w:r>
        <w:rPr>
          <w:rFonts w:hint="eastAsia"/>
        </w:rPr>
        <w:t>сформованості</w:t>
      </w:r>
      <w:r>
        <w:t></w:t>
      </w:r>
      <w:r>
        <w:rPr>
          <w:rFonts w:hint="eastAsia"/>
        </w:rPr>
        <w:t>СКК</w:t>
      </w:r>
      <w:r>
        <w:t></w:t>
      </w:r>
      <w:r>
        <w:rPr>
          <w:rFonts w:hint="eastAsia"/>
        </w:rPr>
        <w:t>і</w:t>
      </w:r>
      <w:r>
        <w:t></w:t>
      </w:r>
      <w:r>
        <w:rPr>
          <w:rFonts w:hint="eastAsia"/>
        </w:rPr>
        <w:t>кінцевого</w:t>
      </w:r>
      <w:r>
        <w:t></w:t>
      </w:r>
      <w:r>
        <w:rPr>
          <w:rFonts w:hint="eastAsia"/>
        </w:rPr>
        <w:t>продукту</w:t>
      </w:r>
      <w:r>
        <w:t></w:t>
      </w:r>
      <w:r>
        <w:rPr>
          <w:rFonts w:hint="eastAsia"/>
        </w:rPr>
        <w:t>СК</w:t>
      </w:r>
      <w:r>
        <w:t></w:t>
      </w:r>
      <w:r>
        <w:rPr>
          <w:rFonts w:hint="eastAsia"/>
        </w:rPr>
        <w:t>навчального</w:t>
      </w:r>
    </w:p>
    <w:p w:rsidR="007765CC" w:rsidRDefault="007765CC" w:rsidP="007765CC">
      <w:r>
        <w:rPr>
          <w:rFonts w:hint="eastAsia"/>
        </w:rPr>
        <w:t>проекту</w:t>
      </w:r>
      <w:r>
        <w:t></w:t>
      </w:r>
      <w:r>
        <w:t></w:t>
      </w:r>
      <w:r>
        <w:rPr>
          <w:rFonts w:hint="eastAsia"/>
        </w:rPr>
        <w:t>Вертикальний</w:t>
      </w:r>
      <w:r>
        <w:t></w:t>
      </w:r>
      <w:r>
        <w:rPr>
          <w:rFonts w:hint="eastAsia"/>
        </w:rPr>
        <w:t>характер</w:t>
      </w:r>
      <w:r>
        <w:t></w:t>
      </w:r>
      <w:r>
        <w:rPr>
          <w:rFonts w:hint="eastAsia"/>
        </w:rPr>
        <w:t>експерименту</w:t>
      </w:r>
      <w:r>
        <w:t></w:t>
      </w:r>
      <w:r>
        <w:rPr>
          <w:rFonts w:hint="eastAsia"/>
        </w:rPr>
        <w:t>дав</w:t>
      </w:r>
      <w:r>
        <w:t></w:t>
      </w:r>
      <w:r>
        <w:rPr>
          <w:rFonts w:hint="eastAsia"/>
        </w:rPr>
        <w:t>змогу</w:t>
      </w:r>
      <w:r>
        <w:t></w:t>
      </w:r>
      <w:r>
        <w:rPr>
          <w:rFonts w:hint="eastAsia"/>
        </w:rPr>
        <w:t>перевірити</w:t>
      </w:r>
    </w:p>
    <w:p w:rsidR="007765CC" w:rsidRDefault="007765CC" w:rsidP="007765CC">
      <w:r>
        <w:rPr>
          <w:rFonts w:hint="eastAsia"/>
        </w:rPr>
        <w:t>загальну</w:t>
      </w:r>
      <w:r>
        <w:t></w:t>
      </w:r>
      <w:r>
        <w:rPr>
          <w:rFonts w:hint="eastAsia"/>
        </w:rPr>
        <w:t>ефективність</w:t>
      </w:r>
      <w:r>
        <w:t></w:t>
      </w:r>
      <w:r>
        <w:rPr>
          <w:rFonts w:hint="eastAsia"/>
        </w:rPr>
        <w:t>розробленої</w:t>
      </w:r>
      <w:r>
        <w:t></w:t>
      </w:r>
      <w:r>
        <w:rPr>
          <w:rFonts w:hint="eastAsia"/>
        </w:rPr>
        <w:t>методики</w:t>
      </w:r>
      <w:r>
        <w:t></w:t>
      </w:r>
      <w:r>
        <w:rPr>
          <w:rFonts w:hint="eastAsia"/>
        </w:rPr>
        <w:t>формування</w:t>
      </w:r>
      <w:r>
        <w:t></w:t>
      </w:r>
      <w:r>
        <w:rPr>
          <w:rFonts w:hint="eastAsia"/>
        </w:rPr>
        <w:t>СКК</w:t>
      </w:r>
      <w:r>
        <w:t></w:t>
      </w:r>
      <w:r>
        <w:rPr>
          <w:rFonts w:hint="eastAsia"/>
        </w:rPr>
        <w:t>студентів</w:t>
      </w:r>
      <w:r>
        <w:t></w:t>
      </w:r>
    </w:p>
    <w:p w:rsidR="007765CC" w:rsidRDefault="007765CC" w:rsidP="007765CC">
      <w:r>
        <w:rPr>
          <w:rFonts w:hint="eastAsia"/>
        </w:rPr>
        <w:t>Горизонтальний</w:t>
      </w:r>
      <w:r>
        <w:t></w:t>
      </w:r>
      <w:r>
        <w:rPr>
          <w:rFonts w:hint="eastAsia"/>
        </w:rPr>
        <w:t>характер</w:t>
      </w:r>
      <w:r>
        <w:t></w:t>
      </w:r>
      <w:r>
        <w:rPr>
          <w:rFonts w:hint="eastAsia"/>
        </w:rPr>
        <w:t>експерименту</w:t>
      </w:r>
      <w:r>
        <w:t></w:t>
      </w:r>
      <w:r>
        <w:rPr>
          <w:rFonts w:hint="eastAsia"/>
        </w:rPr>
        <w:t>вможливив</w:t>
      </w:r>
      <w:r>
        <w:t></w:t>
      </w:r>
      <w:r>
        <w:rPr>
          <w:rFonts w:hint="eastAsia"/>
        </w:rPr>
        <w:t>перевірку</w:t>
      </w:r>
    </w:p>
    <w:p w:rsidR="007765CC" w:rsidRDefault="007765CC" w:rsidP="007765CC">
      <w:r>
        <w:rPr>
          <w:rFonts w:hint="eastAsia"/>
        </w:rPr>
        <w:t>ефективності</w:t>
      </w:r>
      <w:r>
        <w:t></w:t>
      </w:r>
      <w:r>
        <w:rPr>
          <w:rFonts w:hint="eastAsia"/>
        </w:rPr>
        <w:t>двох</w:t>
      </w:r>
      <w:r>
        <w:t></w:t>
      </w:r>
      <w:r>
        <w:rPr>
          <w:rFonts w:hint="eastAsia"/>
        </w:rPr>
        <w:t>варіантів</w:t>
      </w:r>
      <w:r>
        <w:t></w:t>
      </w:r>
      <w:r>
        <w:rPr>
          <w:rFonts w:hint="eastAsia"/>
        </w:rPr>
        <w:t>методики</w:t>
      </w:r>
      <w:r>
        <w:t></w:t>
      </w:r>
      <w:r>
        <w:rPr>
          <w:rFonts w:hint="eastAsia"/>
        </w:rPr>
        <w:t>формування</w:t>
      </w:r>
      <w:r>
        <w:t></w:t>
      </w:r>
      <w:r>
        <w:rPr>
          <w:rFonts w:hint="eastAsia"/>
        </w:rPr>
        <w:t>СКК</w:t>
      </w:r>
      <w:r>
        <w:t></w:t>
      </w:r>
      <w:r>
        <w:t></w:t>
      </w:r>
      <w:r>
        <w:rPr>
          <w:rFonts w:hint="eastAsia"/>
        </w:rPr>
        <w:t>варійованою</w:t>
      </w:r>
    </w:p>
    <w:p w:rsidR="007765CC" w:rsidRDefault="007765CC" w:rsidP="007765CC">
      <w:r>
        <w:rPr>
          <w:rFonts w:hint="eastAsia"/>
        </w:rPr>
        <w:t>умовою</w:t>
      </w:r>
      <w:r>
        <w:t></w:t>
      </w:r>
      <w:r>
        <w:rPr>
          <w:rFonts w:hint="eastAsia"/>
        </w:rPr>
        <w:t>послугував</w:t>
      </w:r>
      <w:r>
        <w:t></w:t>
      </w:r>
      <w:r>
        <w:rPr>
          <w:rFonts w:hint="eastAsia"/>
        </w:rPr>
        <w:t>ступінь</w:t>
      </w:r>
      <w:r>
        <w:t></w:t>
      </w:r>
      <w:r>
        <w:rPr>
          <w:rFonts w:hint="eastAsia"/>
        </w:rPr>
        <w:t>керування</w:t>
      </w:r>
      <w:r>
        <w:t></w:t>
      </w:r>
      <w:r>
        <w:rPr>
          <w:rFonts w:hint="eastAsia"/>
        </w:rPr>
        <w:t>виконанням</w:t>
      </w:r>
      <w:r>
        <w:t></w:t>
      </w:r>
      <w:r>
        <w:rPr>
          <w:rFonts w:hint="eastAsia"/>
        </w:rPr>
        <w:t>вправ</w:t>
      </w:r>
      <w:r>
        <w:t></w:t>
      </w:r>
      <w:r>
        <w:t></w:t>
      </w:r>
      <w:r>
        <w:t></w:t>
      </w:r>
      <w:r>
        <w:rPr>
          <w:rFonts w:hint="eastAsia"/>
        </w:rPr>
        <w:t>завдань</w:t>
      </w:r>
      <w:r>
        <w:t></w:t>
      </w:r>
      <w:r>
        <w:rPr>
          <w:rFonts w:hint="eastAsia"/>
        </w:rPr>
        <w:t>на</w:t>
      </w:r>
    </w:p>
    <w:p w:rsidR="007765CC" w:rsidRDefault="007765CC" w:rsidP="007765CC">
      <w:r>
        <w:rPr>
          <w:rFonts w:hint="eastAsia"/>
        </w:rPr>
        <w:t>пошуково</w:t>
      </w:r>
      <w:r>
        <w:t></w:t>
      </w:r>
      <w:r>
        <w:rPr>
          <w:rFonts w:hint="eastAsia"/>
        </w:rPr>
        <w:t>рефлексивному</w:t>
      </w:r>
      <w:r>
        <w:t></w:t>
      </w:r>
      <w:r>
        <w:rPr>
          <w:rFonts w:hint="eastAsia"/>
        </w:rPr>
        <w:t>етапі</w:t>
      </w:r>
      <w:r>
        <w:t></w:t>
      </w:r>
      <w:r>
        <w:rPr>
          <w:rFonts w:hint="eastAsia"/>
        </w:rPr>
        <w:t>формування</w:t>
      </w:r>
      <w:r>
        <w:t></w:t>
      </w:r>
      <w:r>
        <w:rPr>
          <w:rFonts w:hint="eastAsia"/>
        </w:rPr>
        <w:t>СКК</w:t>
      </w:r>
      <w:r>
        <w:t></w:t>
      </w:r>
    </w:p>
    <w:p w:rsidR="007765CC" w:rsidRDefault="007765CC" w:rsidP="007765CC">
      <w:r>
        <w:rPr>
          <w:rFonts w:hint="eastAsia"/>
        </w:rPr>
        <w:t>Отримані</w:t>
      </w:r>
      <w:r>
        <w:t></w:t>
      </w:r>
      <w:r>
        <w:rPr>
          <w:rFonts w:hint="eastAsia"/>
        </w:rPr>
        <w:t>практичні</w:t>
      </w:r>
      <w:r>
        <w:t></w:t>
      </w:r>
      <w:r>
        <w:rPr>
          <w:rFonts w:hint="eastAsia"/>
        </w:rPr>
        <w:t>результати</w:t>
      </w:r>
      <w:r>
        <w:t></w:t>
      </w:r>
      <w:r>
        <w:rPr>
          <w:rFonts w:hint="eastAsia"/>
        </w:rPr>
        <w:t>експериментального</w:t>
      </w:r>
      <w:r>
        <w:t></w:t>
      </w:r>
      <w:r>
        <w:rPr>
          <w:rFonts w:hint="eastAsia"/>
        </w:rPr>
        <w:t>навчання</w:t>
      </w:r>
    </w:p>
    <w:p w:rsidR="007765CC" w:rsidRDefault="007765CC" w:rsidP="007765CC">
      <w:r>
        <w:rPr>
          <w:rFonts w:hint="eastAsia"/>
        </w:rPr>
        <w:t>підтвердили</w:t>
      </w:r>
      <w:r>
        <w:t></w:t>
      </w:r>
      <w:r>
        <w:rPr>
          <w:rFonts w:hint="eastAsia"/>
        </w:rPr>
        <w:t>адекватність</w:t>
      </w:r>
      <w:r>
        <w:t></w:t>
      </w:r>
      <w:r>
        <w:rPr>
          <w:rFonts w:hint="eastAsia"/>
        </w:rPr>
        <w:t>й</w:t>
      </w:r>
      <w:r>
        <w:t></w:t>
      </w:r>
      <w:r>
        <w:rPr>
          <w:rFonts w:hint="eastAsia"/>
        </w:rPr>
        <w:t>ефективність</w:t>
      </w:r>
      <w:r>
        <w:t></w:t>
      </w:r>
      <w:r>
        <w:rPr>
          <w:rFonts w:hint="eastAsia"/>
        </w:rPr>
        <w:t>створеної</w:t>
      </w:r>
      <w:r>
        <w:t></w:t>
      </w:r>
      <w:r>
        <w:rPr>
          <w:rFonts w:hint="eastAsia"/>
        </w:rPr>
        <w:t>підсистеми</w:t>
      </w:r>
    </w:p>
    <w:p w:rsidR="007765CC" w:rsidRDefault="007765CC" w:rsidP="007765CC">
      <w:r>
        <w:rPr>
          <w:rFonts w:hint="eastAsia"/>
        </w:rPr>
        <w:t>вправ</w:t>
      </w:r>
      <w:r>
        <w:t></w:t>
      </w:r>
      <w:r>
        <w:t></w:t>
      </w:r>
      <w:r>
        <w:t></w:t>
      </w:r>
      <w:r>
        <w:rPr>
          <w:rFonts w:hint="eastAsia"/>
        </w:rPr>
        <w:t>завдань</w:t>
      </w:r>
      <w:r>
        <w:t></w:t>
      </w:r>
      <w:r>
        <w:t></w:t>
      </w:r>
      <w:r>
        <w:rPr>
          <w:rFonts w:hint="eastAsia"/>
        </w:rPr>
        <w:t>зокрема</w:t>
      </w:r>
      <w:r>
        <w:t></w:t>
      </w:r>
      <w:r>
        <w:rPr>
          <w:rFonts w:hint="eastAsia"/>
        </w:rPr>
        <w:t>варіанта</w:t>
      </w:r>
      <w:r>
        <w:t></w:t>
      </w:r>
      <w:r>
        <w:rPr>
          <w:rFonts w:hint="eastAsia"/>
        </w:rPr>
        <w:t>Б</w:t>
      </w:r>
      <w:r>
        <w:t></w:t>
      </w:r>
      <w:r>
        <w:rPr>
          <w:rFonts w:hint="eastAsia"/>
        </w:rPr>
        <w:t>запропонованої</w:t>
      </w:r>
      <w:r>
        <w:t></w:t>
      </w:r>
      <w:r>
        <w:rPr>
          <w:rFonts w:hint="eastAsia"/>
        </w:rPr>
        <w:t>методики</w:t>
      </w:r>
      <w:r>
        <w:t></w:t>
      </w:r>
      <w:r>
        <w:t></w:t>
      </w:r>
      <w:r>
        <w:rPr>
          <w:rFonts w:hint="eastAsia"/>
        </w:rPr>
        <w:t>згідно</w:t>
      </w:r>
      <w:r>
        <w:t></w:t>
      </w:r>
      <w:r>
        <w:rPr>
          <w:rFonts w:hint="eastAsia"/>
        </w:rPr>
        <w:t>з</w:t>
      </w:r>
    </w:p>
    <w:p w:rsidR="007765CC" w:rsidRDefault="007765CC" w:rsidP="007765CC">
      <w:r>
        <w:rPr>
          <w:rFonts w:hint="eastAsia"/>
        </w:rPr>
        <w:t>яким</w:t>
      </w:r>
      <w:r>
        <w:t></w:t>
      </w:r>
      <w:r>
        <w:rPr>
          <w:rFonts w:hint="eastAsia"/>
        </w:rPr>
        <w:t>застосування</w:t>
      </w:r>
      <w:r>
        <w:t></w:t>
      </w:r>
      <w:r>
        <w:rPr>
          <w:rFonts w:hint="eastAsia"/>
        </w:rPr>
        <w:t>часткового</w:t>
      </w:r>
      <w:r>
        <w:t></w:t>
      </w:r>
      <w:r>
        <w:rPr>
          <w:rFonts w:hint="eastAsia"/>
        </w:rPr>
        <w:t>керування</w:t>
      </w:r>
      <w:r>
        <w:t></w:t>
      </w:r>
      <w:r>
        <w:rPr>
          <w:rFonts w:hint="eastAsia"/>
        </w:rPr>
        <w:t>з</w:t>
      </w:r>
      <w:r>
        <w:t></w:t>
      </w:r>
      <w:r>
        <w:rPr>
          <w:rFonts w:hint="eastAsia"/>
        </w:rPr>
        <w:t>боку</w:t>
      </w:r>
      <w:r>
        <w:t></w:t>
      </w:r>
      <w:r>
        <w:rPr>
          <w:rFonts w:hint="eastAsia"/>
        </w:rPr>
        <w:t>викладача</w:t>
      </w:r>
      <w:r>
        <w:t></w:t>
      </w:r>
      <w:r>
        <w:rPr>
          <w:rFonts w:hint="eastAsia"/>
        </w:rPr>
        <w:t>за</w:t>
      </w:r>
      <w:r>
        <w:t></w:t>
      </w:r>
      <w:r>
        <w:rPr>
          <w:rFonts w:hint="eastAsia"/>
        </w:rPr>
        <w:t>виконанням</w:t>
      </w:r>
    </w:p>
    <w:p w:rsidR="007765CC" w:rsidRDefault="007765CC" w:rsidP="007765CC">
      <w:r>
        <w:rPr>
          <w:rFonts w:hint="eastAsia"/>
        </w:rPr>
        <w:t>вправ</w:t>
      </w:r>
      <w:r>
        <w:t></w:t>
      </w:r>
      <w:r>
        <w:t></w:t>
      </w:r>
      <w:r>
        <w:t></w:t>
      </w:r>
      <w:r>
        <w:rPr>
          <w:rFonts w:hint="eastAsia"/>
        </w:rPr>
        <w:t>завдань</w:t>
      </w:r>
      <w:r>
        <w:t></w:t>
      </w:r>
      <w:r>
        <w:t></w:t>
      </w:r>
      <w:r>
        <w:rPr>
          <w:rFonts w:hint="eastAsia"/>
        </w:rPr>
        <w:t>спрямованих</w:t>
      </w:r>
      <w:r>
        <w:t></w:t>
      </w:r>
      <w:r>
        <w:rPr>
          <w:rFonts w:hint="eastAsia"/>
        </w:rPr>
        <w:t>на</w:t>
      </w:r>
      <w:r>
        <w:t></w:t>
      </w:r>
      <w:r>
        <w:rPr>
          <w:rFonts w:hint="eastAsia"/>
        </w:rPr>
        <w:t>розвиток</w:t>
      </w:r>
      <w:r>
        <w:t></w:t>
      </w:r>
      <w:r>
        <w:rPr>
          <w:rFonts w:hint="eastAsia"/>
        </w:rPr>
        <w:t>інтерпретаційних</w:t>
      </w:r>
      <w:r>
        <w:t></w:t>
      </w:r>
      <w:r>
        <w:rPr>
          <w:rFonts w:hint="eastAsia"/>
        </w:rPr>
        <w:t>умінь</w:t>
      </w:r>
      <w:r>
        <w:t></w:t>
      </w:r>
      <w:r>
        <w:rPr>
          <w:rFonts w:hint="eastAsia"/>
        </w:rPr>
        <w:t>і</w:t>
      </w:r>
      <w:r>
        <w:t></w:t>
      </w:r>
      <w:r>
        <w:rPr>
          <w:rFonts w:hint="eastAsia"/>
        </w:rPr>
        <w:t>вмінь</w:t>
      </w:r>
    </w:p>
    <w:p w:rsidR="007765CC" w:rsidRDefault="007765CC" w:rsidP="007765CC">
      <w:r>
        <w:rPr>
          <w:rFonts w:hint="eastAsia"/>
        </w:rPr>
        <w:t>проводити</w:t>
      </w:r>
      <w:r>
        <w:t></w:t>
      </w:r>
      <w:r>
        <w:rPr>
          <w:rFonts w:hint="eastAsia"/>
        </w:rPr>
        <w:t>СК</w:t>
      </w:r>
      <w:r>
        <w:t></w:t>
      </w:r>
      <w:r>
        <w:rPr>
          <w:rFonts w:hint="eastAsia"/>
        </w:rPr>
        <w:t>рефлексію</w:t>
      </w:r>
      <w:r>
        <w:t></w:t>
      </w:r>
      <w:r>
        <w:t></w:t>
      </w:r>
      <w:r>
        <w:rPr>
          <w:rFonts w:hint="eastAsia"/>
        </w:rPr>
        <w:t>має</w:t>
      </w:r>
      <w:r>
        <w:t></w:t>
      </w:r>
      <w:r>
        <w:rPr>
          <w:rFonts w:hint="eastAsia"/>
        </w:rPr>
        <w:t>більш</w:t>
      </w:r>
      <w:r>
        <w:t></w:t>
      </w:r>
      <w:r>
        <w:rPr>
          <w:rFonts w:hint="eastAsia"/>
        </w:rPr>
        <w:t>позитивний</w:t>
      </w:r>
      <w:r>
        <w:t></w:t>
      </w:r>
      <w:r>
        <w:rPr>
          <w:rFonts w:hint="eastAsia"/>
        </w:rPr>
        <w:t>вплив</w:t>
      </w:r>
      <w:r>
        <w:t></w:t>
      </w:r>
      <w:r>
        <w:rPr>
          <w:rFonts w:hint="eastAsia"/>
        </w:rPr>
        <w:t>на</w:t>
      </w:r>
      <w:r>
        <w:t></w:t>
      </w:r>
      <w:r>
        <w:rPr>
          <w:rFonts w:hint="eastAsia"/>
        </w:rPr>
        <w:t>формування</w:t>
      </w:r>
    </w:p>
    <w:p w:rsidR="007765CC" w:rsidRDefault="007765CC" w:rsidP="007765CC">
      <w:r>
        <w:rPr>
          <w:rFonts w:hint="eastAsia"/>
        </w:rPr>
        <w:t>СКК</w:t>
      </w:r>
      <w:r>
        <w:t></w:t>
      </w:r>
      <w:r>
        <w:rPr>
          <w:rFonts w:hint="eastAsia"/>
        </w:rPr>
        <w:t>другокурсників</w:t>
      </w:r>
      <w:r>
        <w:t></w:t>
      </w:r>
      <w:r>
        <w:t></w:t>
      </w:r>
      <w:r>
        <w:rPr>
          <w:rFonts w:hint="eastAsia"/>
        </w:rPr>
        <w:t>Студенти</w:t>
      </w:r>
      <w:r>
        <w:t></w:t>
      </w:r>
      <w:r>
        <w:t></w:t>
      </w:r>
      <w:r>
        <w:rPr>
          <w:rFonts w:hint="eastAsia"/>
        </w:rPr>
        <w:t>які</w:t>
      </w:r>
      <w:r>
        <w:t></w:t>
      </w:r>
      <w:r>
        <w:rPr>
          <w:rFonts w:hint="eastAsia"/>
        </w:rPr>
        <w:t>працювали</w:t>
      </w:r>
      <w:r>
        <w:t></w:t>
      </w:r>
      <w:r>
        <w:rPr>
          <w:rFonts w:hint="eastAsia"/>
        </w:rPr>
        <w:t>за</w:t>
      </w:r>
      <w:r>
        <w:t></w:t>
      </w:r>
      <w:r>
        <w:rPr>
          <w:rFonts w:hint="eastAsia"/>
        </w:rPr>
        <w:t>цим</w:t>
      </w:r>
      <w:r>
        <w:t></w:t>
      </w:r>
      <w:r>
        <w:rPr>
          <w:rFonts w:hint="eastAsia"/>
        </w:rPr>
        <w:t>варіантом</w:t>
      </w:r>
      <w:r>
        <w:t></w:t>
      </w:r>
      <w:r>
        <w:rPr>
          <w:rFonts w:hint="eastAsia"/>
        </w:rPr>
        <w:t>методики</w:t>
      </w:r>
      <w:r>
        <w:t></w:t>
      </w:r>
    </w:p>
    <w:p w:rsidR="007765CC" w:rsidRDefault="007765CC" w:rsidP="007765CC">
      <w:r>
        <w:rPr>
          <w:rFonts w:hint="eastAsia"/>
        </w:rPr>
        <w:t>отримали</w:t>
      </w:r>
      <w:r>
        <w:t></w:t>
      </w:r>
      <w:r>
        <w:rPr>
          <w:rFonts w:hint="eastAsia"/>
        </w:rPr>
        <w:t>вищі</w:t>
      </w:r>
      <w:r>
        <w:t></w:t>
      </w:r>
      <w:r>
        <w:rPr>
          <w:rFonts w:hint="eastAsia"/>
        </w:rPr>
        <w:t>показники</w:t>
      </w:r>
      <w:r>
        <w:t></w:t>
      </w:r>
      <w:r>
        <w:rPr>
          <w:rFonts w:hint="eastAsia"/>
        </w:rPr>
        <w:t>як</w:t>
      </w:r>
      <w:r>
        <w:t></w:t>
      </w:r>
      <w:r>
        <w:rPr>
          <w:rFonts w:hint="eastAsia"/>
        </w:rPr>
        <w:t>за</w:t>
      </w:r>
      <w:r>
        <w:t></w:t>
      </w:r>
      <w:r>
        <w:rPr>
          <w:rFonts w:hint="eastAsia"/>
        </w:rPr>
        <w:t>створений</w:t>
      </w:r>
      <w:r>
        <w:t></w:t>
      </w:r>
      <w:r>
        <w:rPr>
          <w:rFonts w:hint="eastAsia"/>
        </w:rPr>
        <w:t>кінцевий</w:t>
      </w:r>
      <w:r>
        <w:t></w:t>
      </w:r>
      <w:r>
        <w:rPr>
          <w:rFonts w:hint="eastAsia"/>
        </w:rPr>
        <w:t>продукт</w:t>
      </w:r>
      <w:r>
        <w:t></w:t>
      </w:r>
      <w:r>
        <w:rPr>
          <w:rFonts w:hint="eastAsia"/>
        </w:rPr>
        <w:t>проекту</w:t>
      </w:r>
      <w:r>
        <w:t></w:t>
      </w:r>
      <w:r>
        <w:t></w:t>
      </w:r>
      <w:r>
        <w:rPr>
          <w:rFonts w:hint="eastAsia"/>
        </w:rPr>
        <w:t>так</w:t>
      </w:r>
      <w:r>
        <w:t></w:t>
      </w:r>
      <w:r>
        <w:rPr>
          <w:rFonts w:hint="eastAsia"/>
        </w:rPr>
        <w:t>і</w:t>
      </w:r>
    </w:p>
    <w:p w:rsidR="007765CC" w:rsidRDefault="007765CC" w:rsidP="007765CC">
      <w:r>
        <w:rPr>
          <w:rFonts w:hint="eastAsia"/>
        </w:rPr>
        <w:t>в</w:t>
      </w:r>
      <w:r>
        <w:t></w:t>
      </w:r>
      <w:r>
        <w:rPr>
          <w:rFonts w:hint="eastAsia"/>
        </w:rPr>
        <w:t>післяекспериментальному</w:t>
      </w:r>
      <w:r>
        <w:t></w:t>
      </w:r>
      <w:r>
        <w:rPr>
          <w:rFonts w:hint="eastAsia"/>
        </w:rPr>
        <w:t>зрізі</w:t>
      </w:r>
      <w:r>
        <w:t></w:t>
      </w:r>
      <w:r>
        <w:t></w:t>
      </w:r>
      <w:r>
        <w:rPr>
          <w:rFonts w:hint="eastAsia"/>
        </w:rPr>
        <w:t>Крім</w:t>
      </w:r>
      <w:r>
        <w:t></w:t>
      </w:r>
      <w:r>
        <w:rPr>
          <w:rFonts w:hint="eastAsia"/>
        </w:rPr>
        <w:t>цього</w:t>
      </w:r>
      <w:r>
        <w:t></w:t>
      </w:r>
      <w:r>
        <w:t></w:t>
      </w:r>
      <w:r>
        <w:rPr>
          <w:rFonts w:hint="eastAsia"/>
        </w:rPr>
        <w:t>у</w:t>
      </w:r>
      <w:r>
        <w:t></w:t>
      </w:r>
      <w:r>
        <w:rPr>
          <w:rFonts w:hint="eastAsia"/>
        </w:rPr>
        <w:t>процесі</w:t>
      </w:r>
      <w:r>
        <w:t></w:t>
      </w:r>
      <w:r>
        <w:rPr>
          <w:rFonts w:hint="eastAsia"/>
        </w:rPr>
        <w:t>проведення</w:t>
      </w:r>
    </w:p>
    <w:p w:rsidR="007765CC" w:rsidRDefault="007765CC" w:rsidP="007765CC">
      <w:r>
        <w:rPr>
          <w:rFonts w:hint="eastAsia"/>
        </w:rPr>
        <w:t>експерименту</w:t>
      </w:r>
      <w:r>
        <w:t></w:t>
      </w:r>
      <w:r>
        <w:rPr>
          <w:rFonts w:hint="eastAsia"/>
        </w:rPr>
        <w:t>виявлено</w:t>
      </w:r>
      <w:r>
        <w:t></w:t>
      </w:r>
      <w:r>
        <w:t></w:t>
      </w:r>
      <w:r>
        <w:rPr>
          <w:rFonts w:hint="eastAsia"/>
        </w:rPr>
        <w:t>що</w:t>
      </w:r>
      <w:r>
        <w:t></w:t>
      </w:r>
      <w:r>
        <w:rPr>
          <w:rFonts w:hint="eastAsia"/>
        </w:rPr>
        <w:t>вміння</w:t>
      </w:r>
      <w:r>
        <w:t></w:t>
      </w:r>
      <w:r>
        <w:t></w:t>
      </w:r>
      <w:r>
        <w:rPr>
          <w:rFonts w:hint="eastAsia"/>
        </w:rPr>
        <w:t>розвинені</w:t>
      </w:r>
      <w:r>
        <w:t></w:t>
      </w:r>
      <w:r>
        <w:rPr>
          <w:rFonts w:hint="eastAsia"/>
        </w:rPr>
        <w:t>під</w:t>
      </w:r>
      <w:r>
        <w:t></w:t>
      </w:r>
      <w:r>
        <w:rPr>
          <w:rFonts w:hint="eastAsia"/>
        </w:rPr>
        <w:t>час</w:t>
      </w:r>
      <w:r>
        <w:t></w:t>
      </w:r>
      <w:r>
        <w:rPr>
          <w:rFonts w:hint="eastAsia"/>
        </w:rPr>
        <w:t>виконання</w:t>
      </w:r>
    </w:p>
    <w:p w:rsidR="007765CC" w:rsidRDefault="007765CC" w:rsidP="007765CC">
      <w:r>
        <w:rPr>
          <w:rFonts w:hint="eastAsia"/>
        </w:rPr>
        <w:t>комплексів</w:t>
      </w:r>
      <w:r>
        <w:t></w:t>
      </w:r>
      <w:r>
        <w:rPr>
          <w:rFonts w:hint="eastAsia"/>
        </w:rPr>
        <w:t>вправ</w:t>
      </w:r>
      <w:r>
        <w:t></w:t>
      </w:r>
      <w:r>
        <w:t></w:t>
      </w:r>
      <w:r>
        <w:t></w:t>
      </w:r>
      <w:r>
        <w:rPr>
          <w:rFonts w:hint="eastAsia"/>
        </w:rPr>
        <w:t>завдань</w:t>
      </w:r>
      <w:r>
        <w:t></w:t>
      </w:r>
      <w:r>
        <w:t></w:t>
      </w:r>
      <w:r>
        <w:rPr>
          <w:rFonts w:hint="eastAsia"/>
        </w:rPr>
        <w:t>індивідуально</w:t>
      </w:r>
      <w:r>
        <w:t></w:t>
      </w:r>
      <w:r>
        <w:rPr>
          <w:rFonts w:hint="eastAsia"/>
        </w:rPr>
        <w:t>в</w:t>
      </w:r>
      <w:r>
        <w:t></w:t>
      </w:r>
      <w:r>
        <w:rPr>
          <w:rFonts w:hint="eastAsia"/>
        </w:rPr>
        <w:t>ході</w:t>
      </w:r>
      <w:r>
        <w:t></w:t>
      </w:r>
      <w:r>
        <w:rPr>
          <w:rFonts w:hint="eastAsia"/>
        </w:rPr>
        <w:t>ССР</w:t>
      </w:r>
      <w:r>
        <w:t></w:t>
      </w:r>
      <w:r>
        <w:t></w:t>
      </w:r>
      <w:r>
        <w:rPr>
          <w:rFonts w:hint="eastAsia"/>
        </w:rPr>
        <w:t>мали</w:t>
      </w:r>
      <w:r>
        <w:t></w:t>
      </w:r>
      <w:r>
        <w:rPr>
          <w:rFonts w:hint="eastAsia"/>
        </w:rPr>
        <w:t>позитивний</w:t>
      </w:r>
    </w:p>
    <w:p w:rsidR="007765CC" w:rsidRDefault="007765CC" w:rsidP="007765CC">
      <w:r>
        <w:rPr>
          <w:rFonts w:hint="eastAsia"/>
        </w:rPr>
        <w:t>вплив</w:t>
      </w:r>
      <w:r>
        <w:t></w:t>
      </w:r>
      <w:r>
        <w:rPr>
          <w:rFonts w:hint="eastAsia"/>
        </w:rPr>
        <w:t>на</w:t>
      </w:r>
      <w:r>
        <w:t></w:t>
      </w:r>
      <w:r>
        <w:rPr>
          <w:rFonts w:hint="eastAsia"/>
        </w:rPr>
        <w:t>груповий</w:t>
      </w:r>
      <w:r>
        <w:t></w:t>
      </w:r>
      <w:r>
        <w:rPr>
          <w:rFonts w:hint="eastAsia"/>
        </w:rPr>
        <w:t>кінцевий</w:t>
      </w:r>
      <w:r>
        <w:t></w:t>
      </w:r>
      <w:r>
        <w:rPr>
          <w:rFonts w:hint="eastAsia"/>
        </w:rPr>
        <w:t>продукт</w:t>
      </w:r>
      <w:r>
        <w:t></w:t>
      </w:r>
      <w:r>
        <w:rPr>
          <w:rFonts w:hint="eastAsia"/>
        </w:rPr>
        <w:t>проекту</w:t>
      </w:r>
      <w:r>
        <w:t></w:t>
      </w:r>
      <w:r>
        <w:rPr>
          <w:rFonts w:hint="eastAsia"/>
        </w:rPr>
        <w:t>та</w:t>
      </w:r>
      <w:r>
        <w:t></w:t>
      </w:r>
      <w:r>
        <w:rPr>
          <w:rFonts w:hint="eastAsia"/>
        </w:rPr>
        <w:t>на</w:t>
      </w:r>
      <w:r>
        <w:t></w:t>
      </w:r>
      <w:r>
        <w:rPr>
          <w:rFonts w:hint="eastAsia"/>
        </w:rPr>
        <w:t>мовленнєвий</w:t>
      </w:r>
      <w:r>
        <w:t></w:t>
      </w:r>
      <w:r>
        <w:rPr>
          <w:rFonts w:hint="eastAsia"/>
        </w:rPr>
        <w:t>внесок</w:t>
      </w:r>
      <w:r>
        <w:t></w:t>
      </w:r>
      <w:r>
        <w:rPr>
          <w:rFonts w:hint="eastAsia"/>
        </w:rPr>
        <w:t>до</w:t>
      </w:r>
    </w:p>
    <w:p w:rsidR="007765CC" w:rsidRDefault="007765CC" w:rsidP="007765CC">
      <w:r>
        <w:rPr>
          <w:rFonts w:hint="eastAsia"/>
        </w:rPr>
        <w:t>нього</w:t>
      </w:r>
      <w:r>
        <w:t></w:t>
      </w:r>
      <w:r>
        <w:t></w:t>
      </w:r>
      <w:r>
        <w:rPr>
          <w:rFonts w:hint="eastAsia"/>
        </w:rPr>
        <w:t>зроблений</w:t>
      </w:r>
      <w:r>
        <w:t></w:t>
      </w:r>
      <w:r>
        <w:rPr>
          <w:rFonts w:hint="eastAsia"/>
        </w:rPr>
        <w:t>кожним</w:t>
      </w:r>
      <w:r>
        <w:t></w:t>
      </w:r>
      <w:r>
        <w:rPr>
          <w:rFonts w:hint="eastAsia"/>
        </w:rPr>
        <w:t>студентом</w:t>
      </w:r>
      <w:r>
        <w:t></w:t>
      </w:r>
    </w:p>
    <w:p w:rsidR="007765CC" w:rsidRDefault="007765CC" w:rsidP="007765CC">
      <w:r>
        <w:rPr>
          <w:rFonts w:hint="eastAsia"/>
        </w:rPr>
        <w:t>Методичні</w:t>
      </w:r>
      <w:r>
        <w:t></w:t>
      </w:r>
      <w:r>
        <w:rPr>
          <w:rFonts w:hint="eastAsia"/>
        </w:rPr>
        <w:t>рекомендації</w:t>
      </w:r>
      <w:r>
        <w:t></w:t>
      </w:r>
      <w:r>
        <w:rPr>
          <w:rFonts w:hint="eastAsia"/>
        </w:rPr>
        <w:t>щодо</w:t>
      </w:r>
      <w:r>
        <w:t></w:t>
      </w:r>
      <w:r>
        <w:rPr>
          <w:rFonts w:hint="eastAsia"/>
        </w:rPr>
        <w:t>формування</w:t>
      </w:r>
      <w:r>
        <w:t></w:t>
      </w:r>
      <w:r>
        <w:rPr>
          <w:rFonts w:hint="eastAsia"/>
        </w:rPr>
        <w:t>СКК</w:t>
      </w:r>
      <w:r>
        <w:t></w:t>
      </w:r>
      <w:r>
        <w:rPr>
          <w:rFonts w:hint="eastAsia"/>
        </w:rPr>
        <w:t>із</w:t>
      </w:r>
      <w:r>
        <w:t></w:t>
      </w:r>
      <w:r>
        <w:rPr>
          <w:rFonts w:hint="eastAsia"/>
        </w:rPr>
        <w:t>використанням</w:t>
      </w:r>
    </w:p>
    <w:p w:rsidR="007765CC" w:rsidRDefault="007765CC" w:rsidP="007765CC">
      <w:r>
        <w:rPr>
          <w:rFonts w:hint="eastAsia"/>
        </w:rPr>
        <w:t>АХФ</w:t>
      </w:r>
      <w:r>
        <w:t></w:t>
      </w:r>
      <w:r>
        <w:rPr>
          <w:rFonts w:hint="eastAsia"/>
        </w:rPr>
        <w:t>допоможуть</w:t>
      </w:r>
      <w:r>
        <w:t></w:t>
      </w:r>
      <w:r>
        <w:rPr>
          <w:rFonts w:hint="eastAsia"/>
        </w:rPr>
        <w:t>викладачам</w:t>
      </w:r>
      <w:r>
        <w:t></w:t>
      </w:r>
      <w:r>
        <w:rPr>
          <w:rFonts w:hint="eastAsia"/>
        </w:rPr>
        <w:t>адаптувати</w:t>
      </w:r>
      <w:r>
        <w:t></w:t>
      </w:r>
      <w:r>
        <w:rPr>
          <w:rFonts w:hint="eastAsia"/>
        </w:rPr>
        <w:t>інші</w:t>
      </w:r>
      <w:r>
        <w:t></w:t>
      </w:r>
      <w:r>
        <w:rPr>
          <w:rFonts w:hint="eastAsia"/>
        </w:rPr>
        <w:t>АХФ</w:t>
      </w:r>
      <w:r>
        <w:t></w:t>
      </w:r>
      <w:r>
        <w:rPr>
          <w:rFonts w:hint="eastAsia"/>
        </w:rPr>
        <w:t>за</w:t>
      </w:r>
      <w:r>
        <w:t></w:t>
      </w:r>
      <w:r>
        <w:rPr>
          <w:rFonts w:hint="eastAsia"/>
        </w:rPr>
        <w:t>виокремленими</w:t>
      </w:r>
    </w:p>
    <w:p w:rsidR="007765CC" w:rsidRDefault="007765CC" w:rsidP="007765CC">
      <w:r>
        <w:rPr>
          <w:rFonts w:hint="eastAsia"/>
        </w:rPr>
        <w:t>критеріями</w:t>
      </w:r>
      <w:r>
        <w:t></w:t>
      </w:r>
      <w:r>
        <w:rPr>
          <w:rFonts w:hint="eastAsia"/>
        </w:rPr>
        <w:t>для</w:t>
      </w:r>
      <w:r>
        <w:t></w:t>
      </w:r>
      <w:r>
        <w:rPr>
          <w:rFonts w:hint="eastAsia"/>
        </w:rPr>
        <w:t>формування</w:t>
      </w:r>
      <w:r>
        <w:t></w:t>
      </w:r>
      <w:r>
        <w:rPr>
          <w:rFonts w:hint="eastAsia"/>
        </w:rPr>
        <w:t>СКК</w:t>
      </w:r>
      <w:r>
        <w:t></w:t>
      </w:r>
      <w:r>
        <w:rPr>
          <w:rFonts w:hint="eastAsia"/>
        </w:rPr>
        <w:t>студентів</w:t>
      </w:r>
      <w:r>
        <w:t></w:t>
      </w:r>
    </w:p>
    <w:p w:rsidR="007765CC" w:rsidRDefault="007765CC" w:rsidP="007765CC">
      <w:r>
        <w:rPr>
          <w:rFonts w:hint="eastAsia"/>
        </w:rPr>
        <w:t>Перспективи</w:t>
      </w:r>
      <w:r>
        <w:t></w:t>
      </w:r>
      <w:r>
        <w:rPr>
          <w:rFonts w:hint="eastAsia"/>
        </w:rPr>
        <w:t>подальших</w:t>
      </w:r>
      <w:r>
        <w:t></w:t>
      </w:r>
      <w:r>
        <w:rPr>
          <w:rFonts w:hint="eastAsia"/>
        </w:rPr>
        <w:t>наукових</w:t>
      </w:r>
      <w:r>
        <w:t></w:t>
      </w:r>
      <w:r>
        <w:rPr>
          <w:rFonts w:hint="eastAsia"/>
        </w:rPr>
        <w:t>розвідок</w:t>
      </w:r>
      <w:r>
        <w:t></w:t>
      </w:r>
      <w:r>
        <w:rPr>
          <w:rFonts w:hint="eastAsia"/>
        </w:rPr>
        <w:t>пов’язані</w:t>
      </w:r>
      <w:r>
        <w:t></w:t>
      </w:r>
      <w:r>
        <w:rPr>
          <w:rFonts w:hint="eastAsia"/>
        </w:rPr>
        <w:t>з</w:t>
      </w:r>
      <w:r>
        <w:t></w:t>
      </w:r>
      <w:r>
        <w:rPr>
          <w:rFonts w:hint="eastAsia"/>
        </w:rPr>
        <w:t>теоретичним</w:t>
      </w:r>
    </w:p>
    <w:p w:rsidR="007765CC" w:rsidRDefault="007765CC" w:rsidP="007765CC">
      <w:r>
        <w:rPr>
          <w:rFonts w:hint="eastAsia"/>
        </w:rPr>
        <w:t>дослідженням</w:t>
      </w:r>
      <w:r>
        <w:t></w:t>
      </w:r>
      <w:r>
        <w:rPr>
          <w:rFonts w:hint="eastAsia"/>
        </w:rPr>
        <w:t>і</w:t>
      </w:r>
      <w:r>
        <w:t></w:t>
      </w:r>
      <w:r>
        <w:rPr>
          <w:rFonts w:hint="eastAsia"/>
        </w:rPr>
        <w:t>розробленням</w:t>
      </w:r>
      <w:r>
        <w:t></w:t>
      </w:r>
      <w:r>
        <w:rPr>
          <w:rFonts w:hint="eastAsia"/>
        </w:rPr>
        <w:t>інструментів</w:t>
      </w:r>
      <w:r>
        <w:t></w:t>
      </w:r>
      <w:r>
        <w:rPr>
          <w:rFonts w:hint="eastAsia"/>
        </w:rPr>
        <w:t>КіО</w:t>
      </w:r>
      <w:r>
        <w:t></w:t>
      </w:r>
      <w:r>
        <w:rPr>
          <w:rFonts w:hint="eastAsia"/>
        </w:rPr>
        <w:t>СКК</w:t>
      </w:r>
      <w:r>
        <w:t></w:t>
      </w:r>
      <w:r>
        <w:rPr>
          <w:rFonts w:hint="eastAsia"/>
        </w:rPr>
        <w:t>майбутніх</w:t>
      </w:r>
      <w:r>
        <w:t></w:t>
      </w:r>
      <w:r>
        <w:rPr>
          <w:rFonts w:hint="eastAsia"/>
        </w:rPr>
        <w:t>філологів</w:t>
      </w:r>
    </w:p>
    <w:p w:rsidR="007765CC" w:rsidRPr="007765CC" w:rsidRDefault="007765CC" w:rsidP="007765CC">
      <w:r>
        <w:rPr>
          <w:rFonts w:hint="eastAsia"/>
        </w:rPr>
        <w:t>на</w:t>
      </w:r>
      <w:r>
        <w:t></w:t>
      </w:r>
      <w:r>
        <w:rPr>
          <w:rFonts w:hint="eastAsia"/>
        </w:rPr>
        <w:t>матеріалі</w:t>
      </w:r>
      <w:r>
        <w:t></w:t>
      </w:r>
      <w:r>
        <w:rPr>
          <w:rFonts w:hint="eastAsia"/>
        </w:rPr>
        <w:t>інших</w:t>
      </w:r>
      <w:r>
        <w:t></w:t>
      </w:r>
      <w:r>
        <w:rPr>
          <w:rFonts w:hint="eastAsia"/>
        </w:rPr>
        <w:t>АХФ</w:t>
      </w:r>
      <w:r>
        <w:t></w:t>
      </w:r>
    </w:p>
    <w:sectPr w:rsidR="007765CC" w:rsidRPr="007765C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7765CC" w:rsidRPr="007765CC">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A1D87-1BDD-4BA8-AFC1-4E21E484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26</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2022-03-04T18:09:00Z</dcterms:created>
  <dcterms:modified xsi:type="dcterms:W3CDTF">2022-03-07T20:04:00Z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