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Мединська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Наталія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Василівна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в</w:t>
      </w:r>
      <w:r w:rsidRPr="0024565E">
        <w:rPr>
          <w:rFonts w:ascii="Times New Roman" w:eastAsia="Times New Roman" w:hAnsi="Times New Roman" w:cs="Times New Roman"/>
          <w:kern w:val="0"/>
          <w:sz w:val="28"/>
          <w:szCs w:val="28"/>
          <w:lang w:eastAsia="ru-RU"/>
        </w:rPr>
        <w:t>.</w:t>
      </w:r>
      <w:r w:rsidRPr="0024565E">
        <w:rPr>
          <w:rFonts w:ascii="Times New Roman" w:eastAsia="Times New Roman" w:hAnsi="Times New Roman" w:cs="Times New Roman" w:hint="eastAsia"/>
          <w:kern w:val="0"/>
          <w:sz w:val="28"/>
          <w:szCs w:val="28"/>
          <w:lang w:eastAsia="ru-RU"/>
        </w:rPr>
        <w:t>о</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завідувача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кафедри</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земельного</w:t>
      </w:r>
    </w:p>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кадастру</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Національного</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університету</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біоресурсів</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і</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природокористування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України</w:t>
      </w:r>
      <w:r w:rsidRPr="0024565E">
        <w:rPr>
          <w:rFonts w:ascii="Times New Roman" w:eastAsia="Times New Roman" w:hAnsi="Times New Roman" w:cs="Times New Roman"/>
          <w:kern w:val="0"/>
          <w:sz w:val="28"/>
          <w:szCs w:val="28"/>
          <w:lang w:eastAsia="ru-RU"/>
        </w:rPr>
        <w:t>.</w:t>
      </w:r>
    </w:p>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Назва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дисертації</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«Формування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економічного</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механізму</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природокористування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в</w:t>
      </w:r>
    </w:p>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умовах</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децентралізації</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теорія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методологія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інститути»</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Шифр</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та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назва</w:t>
      </w:r>
    </w:p>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спеціальності</w:t>
      </w:r>
      <w:r w:rsidRPr="0024565E">
        <w:rPr>
          <w:rFonts w:ascii="Times New Roman" w:eastAsia="Times New Roman" w:hAnsi="Times New Roman" w:cs="Times New Roman"/>
          <w:kern w:val="0"/>
          <w:sz w:val="28"/>
          <w:szCs w:val="28"/>
          <w:lang w:eastAsia="ru-RU"/>
        </w:rPr>
        <w:t xml:space="preserve">: 08.00.06 </w:t>
      </w:r>
      <w:r w:rsidRPr="0024565E">
        <w:rPr>
          <w:rFonts w:ascii="Times New Roman" w:eastAsia="Times New Roman" w:hAnsi="Times New Roman" w:cs="Times New Roman" w:hint="eastAsia"/>
          <w:kern w:val="0"/>
          <w:sz w:val="28"/>
          <w:szCs w:val="28"/>
          <w:lang w:eastAsia="ru-RU"/>
        </w:rPr>
        <w:t>«Економіка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природокористування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та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охорони</w:t>
      </w:r>
    </w:p>
    <w:p w:rsidR="0024565E" w:rsidRPr="0024565E" w:rsidRDefault="0024565E" w:rsidP="0024565E">
      <w:pPr>
        <w:rPr>
          <w:rFonts w:ascii="Times New Roman" w:eastAsia="Times New Roman" w:hAnsi="Times New Roman" w:cs="Times New Roman"/>
          <w:kern w:val="0"/>
          <w:sz w:val="28"/>
          <w:szCs w:val="28"/>
          <w:lang w:eastAsia="ru-RU"/>
        </w:rPr>
      </w:pPr>
      <w:r w:rsidRPr="0024565E">
        <w:rPr>
          <w:rFonts w:ascii="Times New Roman" w:eastAsia="Times New Roman" w:hAnsi="Times New Roman" w:cs="Times New Roman" w:hint="eastAsia"/>
          <w:kern w:val="0"/>
          <w:sz w:val="28"/>
          <w:szCs w:val="28"/>
          <w:lang w:eastAsia="ru-RU"/>
        </w:rPr>
        <w:t>навколишнього</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середовища»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Докторська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рада</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Д</w:t>
      </w:r>
      <w:r w:rsidRPr="0024565E">
        <w:rPr>
          <w:rFonts w:ascii="Times New Roman" w:eastAsia="Times New Roman" w:hAnsi="Times New Roman" w:cs="Times New Roman"/>
          <w:kern w:val="0"/>
          <w:sz w:val="28"/>
          <w:szCs w:val="28"/>
          <w:lang w:eastAsia="ru-RU"/>
        </w:rPr>
        <w:t xml:space="preserve"> 26.004.20 </w:t>
      </w:r>
      <w:r w:rsidRPr="0024565E">
        <w:rPr>
          <w:rFonts w:ascii="Times New Roman" w:eastAsia="Times New Roman" w:hAnsi="Times New Roman" w:cs="Times New Roman" w:hint="eastAsia"/>
          <w:kern w:val="0"/>
          <w:sz w:val="28"/>
          <w:szCs w:val="28"/>
          <w:lang w:eastAsia="ru-RU"/>
        </w:rPr>
        <w:t>Національного</w:t>
      </w:r>
    </w:p>
    <w:p w:rsidR="00687E76" w:rsidRPr="0024565E" w:rsidRDefault="0024565E" w:rsidP="0024565E">
      <w:r w:rsidRPr="0024565E">
        <w:rPr>
          <w:rFonts w:ascii="Times New Roman" w:eastAsia="Times New Roman" w:hAnsi="Times New Roman" w:cs="Times New Roman" w:hint="eastAsia"/>
          <w:kern w:val="0"/>
          <w:sz w:val="28"/>
          <w:szCs w:val="28"/>
          <w:lang w:eastAsia="ru-RU"/>
        </w:rPr>
        <w:t>університету</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біоресурсів</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і</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природокористування</w:t>
      </w:r>
      <w:r w:rsidRPr="0024565E">
        <w:rPr>
          <w:rFonts w:ascii="Times New Roman" w:eastAsia="Times New Roman" w:hAnsi="Times New Roman" w:cs="Times New Roman"/>
          <w:kern w:val="0"/>
          <w:sz w:val="28"/>
          <w:szCs w:val="28"/>
          <w:lang w:eastAsia="ru-RU"/>
        </w:rPr>
        <w:t xml:space="preserve"> </w:t>
      </w:r>
      <w:r w:rsidRPr="0024565E">
        <w:rPr>
          <w:rFonts w:ascii="Times New Roman" w:eastAsia="Times New Roman" w:hAnsi="Times New Roman" w:cs="Times New Roman" w:hint="eastAsia"/>
          <w:kern w:val="0"/>
          <w:sz w:val="28"/>
          <w:szCs w:val="28"/>
          <w:lang w:eastAsia="ru-RU"/>
        </w:rPr>
        <w:t>України</w:t>
      </w:r>
      <w:bookmarkStart w:id="0" w:name="_GoBack"/>
      <w:bookmarkEnd w:id="0"/>
    </w:p>
    <w:sectPr w:rsidR="00687E76" w:rsidRPr="0024565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ED1" w:rsidRDefault="00273ED1">
      <w:pPr>
        <w:spacing w:after="0" w:line="240" w:lineRule="auto"/>
      </w:pPr>
      <w:r>
        <w:separator/>
      </w:r>
    </w:p>
  </w:endnote>
  <w:endnote w:type="continuationSeparator" w:id="0">
    <w:p w:rsidR="00273ED1" w:rsidRDefault="0027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ED1" w:rsidRDefault="00273ED1"/>
    <w:p w:rsidR="00273ED1" w:rsidRDefault="00273ED1"/>
    <w:p w:rsidR="00273ED1" w:rsidRDefault="00273ED1"/>
    <w:p w:rsidR="00273ED1" w:rsidRDefault="00273ED1"/>
    <w:p w:rsidR="00273ED1" w:rsidRDefault="00273ED1"/>
    <w:p w:rsidR="00273ED1" w:rsidRDefault="00273ED1"/>
    <w:p w:rsidR="00273ED1" w:rsidRDefault="00273ED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ED1" w:rsidRDefault="00273E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73ED1" w:rsidRDefault="00273E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73ED1" w:rsidRDefault="00273ED1"/>
    <w:p w:rsidR="00273ED1" w:rsidRDefault="00273ED1"/>
    <w:p w:rsidR="00273ED1" w:rsidRDefault="00273ED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ED1" w:rsidRDefault="00273ED1"/>
                          <w:p w:rsidR="00273ED1" w:rsidRDefault="00273ED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73ED1" w:rsidRDefault="00273ED1"/>
                    <w:p w:rsidR="00273ED1" w:rsidRDefault="00273ED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73ED1" w:rsidRDefault="00273ED1"/>
    <w:p w:rsidR="00273ED1" w:rsidRDefault="00273ED1">
      <w:pPr>
        <w:rPr>
          <w:sz w:val="2"/>
          <w:szCs w:val="2"/>
        </w:rPr>
      </w:pPr>
    </w:p>
    <w:p w:rsidR="00273ED1" w:rsidRDefault="00273ED1"/>
    <w:p w:rsidR="00273ED1" w:rsidRDefault="00273ED1">
      <w:pPr>
        <w:spacing w:after="0" w:line="240" w:lineRule="auto"/>
      </w:pPr>
    </w:p>
  </w:footnote>
  <w:footnote w:type="continuationSeparator" w:id="0">
    <w:p w:rsidR="00273ED1" w:rsidRDefault="0027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D1"/>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7B623-68C0-4567-8D71-98868893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7480</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104</cp:revision>
  <cp:lastPrinted>2009-02-06T05:36:00Z</cp:lastPrinted>
  <dcterms:created xsi:type="dcterms:W3CDTF">2023-09-07T12:38:00Z</dcterms:created>
  <dcterms:modified xsi:type="dcterms:W3CDTF">2023-10-09T14:41:00Z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