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01CD4" w14:textId="1AB4D9DF" w:rsidR="009A3367" w:rsidRDefault="008E1BC3" w:rsidP="008E1BC3">
      <w:pPr>
        <w:rPr>
          <w:rFonts w:ascii="Times New Roman" w:eastAsia="Arial Unicode MS" w:hAnsi="Times New Roman" w:cs="Times New Roman"/>
          <w:b/>
          <w:bCs/>
          <w:color w:val="000000"/>
          <w:kern w:val="0"/>
          <w:sz w:val="28"/>
          <w:szCs w:val="28"/>
          <w:lang w:eastAsia="ru-RU" w:bidi="uk-UA"/>
        </w:rPr>
      </w:pPr>
      <w:proofErr w:type="spellStart"/>
      <w:r w:rsidRPr="008E1BC3">
        <w:rPr>
          <w:rFonts w:ascii="Times New Roman" w:eastAsia="Arial Unicode MS" w:hAnsi="Times New Roman" w:cs="Times New Roman" w:hint="eastAsia"/>
          <w:b/>
          <w:bCs/>
          <w:color w:val="000000"/>
          <w:kern w:val="0"/>
          <w:sz w:val="28"/>
          <w:szCs w:val="28"/>
          <w:lang w:eastAsia="ru-RU" w:bidi="uk-UA"/>
        </w:rPr>
        <w:t>Шикалова</w:t>
      </w:r>
      <w:proofErr w:type="spellEnd"/>
      <w:r w:rsidRPr="008E1BC3">
        <w:rPr>
          <w:rFonts w:ascii="Times New Roman" w:eastAsia="Arial Unicode MS" w:hAnsi="Times New Roman" w:cs="Times New Roman"/>
          <w:b/>
          <w:bCs/>
          <w:color w:val="000000"/>
          <w:kern w:val="0"/>
          <w:sz w:val="28"/>
          <w:szCs w:val="28"/>
          <w:lang w:eastAsia="ru-RU" w:bidi="uk-UA"/>
        </w:rPr>
        <w:t xml:space="preserve"> </w:t>
      </w:r>
      <w:r w:rsidRPr="008E1BC3">
        <w:rPr>
          <w:rFonts w:ascii="Times New Roman" w:eastAsia="Arial Unicode MS" w:hAnsi="Times New Roman" w:cs="Times New Roman" w:hint="eastAsia"/>
          <w:b/>
          <w:bCs/>
          <w:color w:val="000000"/>
          <w:kern w:val="0"/>
          <w:sz w:val="28"/>
          <w:szCs w:val="28"/>
          <w:lang w:eastAsia="ru-RU" w:bidi="uk-UA"/>
        </w:rPr>
        <w:t>Татьяна</w:t>
      </w:r>
      <w:r w:rsidRPr="008E1BC3">
        <w:rPr>
          <w:rFonts w:ascii="Times New Roman" w:eastAsia="Arial Unicode MS" w:hAnsi="Times New Roman" w:cs="Times New Roman"/>
          <w:b/>
          <w:bCs/>
          <w:color w:val="000000"/>
          <w:kern w:val="0"/>
          <w:sz w:val="28"/>
          <w:szCs w:val="28"/>
          <w:lang w:eastAsia="ru-RU" w:bidi="uk-UA"/>
        </w:rPr>
        <w:t xml:space="preserve"> </w:t>
      </w:r>
      <w:r w:rsidRPr="008E1BC3">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8E1BC3">
        <w:rPr>
          <w:rFonts w:ascii="Times New Roman" w:eastAsia="Arial Unicode MS" w:hAnsi="Times New Roman" w:cs="Times New Roman" w:hint="eastAsia"/>
          <w:b/>
          <w:bCs/>
          <w:color w:val="000000"/>
          <w:kern w:val="0"/>
          <w:sz w:val="28"/>
          <w:szCs w:val="28"/>
          <w:lang w:eastAsia="ru-RU" w:bidi="uk-UA"/>
        </w:rPr>
        <w:t>Формирование</w:t>
      </w:r>
      <w:r w:rsidRPr="008E1BC3">
        <w:rPr>
          <w:rFonts w:ascii="Times New Roman" w:eastAsia="Arial Unicode MS" w:hAnsi="Times New Roman" w:cs="Times New Roman"/>
          <w:b/>
          <w:bCs/>
          <w:color w:val="000000"/>
          <w:kern w:val="0"/>
          <w:sz w:val="28"/>
          <w:szCs w:val="28"/>
          <w:lang w:eastAsia="ru-RU" w:bidi="uk-UA"/>
        </w:rPr>
        <w:t xml:space="preserve"> </w:t>
      </w:r>
      <w:r w:rsidRPr="008E1BC3">
        <w:rPr>
          <w:rFonts w:ascii="Times New Roman" w:eastAsia="Arial Unicode MS" w:hAnsi="Times New Roman" w:cs="Times New Roman" w:hint="eastAsia"/>
          <w:b/>
          <w:bCs/>
          <w:color w:val="000000"/>
          <w:kern w:val="0"/>
          <w:sz w:val="28"/>
          <w:szCs w:val="28"/>
          <w:lang w:eastAsia="ru-RU" w:bidi="uk-UA"/>
        </w:rPr>
        <w:t>конструктивной</w:t>
      </w:r>
      <w:r w:rsidRPr="008E1BC3">
        <w:rPr>
          <w:rFonts w:ascii="Times New Roman" w:eastAsia="Arial Unicode MS" w:hAnsi="Times New Roman" w:cs="Times New Roman"/>
          <w:b/>
          <w:bCs/>
          <w:color w:val="000000"/>
          <w:kern w:val="0"/>
          <w:sz w:val="28"/>
          <w:szCs w:val="28"/>
          <w:lang w:eastAsia="ru-RU" w:bidi="uk-UA"/>
        </w:rPr>
        <w:t xml:space="preserve"> </w:t>
      </w:r>
      <w:r w:rsidRPr="008E1BC3">
        <w:rPr>
          <w:rFonts w:ascii="Times New Roman" w:eastAsia="Arial Unicode MS" w:hAnsi="Times New Roman" w:cs="Times New Roman" w:hint="eastAsia"/>
          <w:b/>
          <w:bCs/>
          <w:color w:val="000000"/>
          <w:kern w:val="0"/>
          <w:sz w:val="28"/>
          <w:szCs w:val="28"/>
          <w:lang w:eastAsia="ru-RU" w:bidi="uk-UA"/>
        </w:rPr>
        <w:t>компетенции</w:t>
      </w:r>
      <w:r w:rsidRPr="008E1BC3">
        <w:rPr>
          <w:rFonts w:ascii="Times New Roman" w:eastAsia="Arial Unicode MS" w:hAnsi="Times New Roman" w:cs="Times New Roman"/>
          <w:b/>
          <w:bCs/>
          <w:color w:val="000000"/>
          <w:kern w:val="0"/>
          <w:sz w:val="28"/>
          <w:szCs w:val="28"/>
          <w:lang w:eastAsia="ru-RU" w:bidi="uk-UA"/>
        </w:rPr>
        <w:t xml:space="preserve"> </w:t>
      </w:r>
      <w:r w:rsidRPr="008E1BC3">
        <w:rPr>
          <w:rFonts w:ascii="Times New Roman" w:eastAsia="Arial Unicode MS" w:hAnsi="Times New Roman" w:cs="Times New Roman" w:hint="eastAsia"/>
          <w:b/>
          <w:bCs/>
          <w:color w:val="000000"/>
          <w:kern w:val="0"/>
          <w:sz w:val="28"/>
          <w:szCs w:val="28"/>
          <w:lang w:eastAsia="ru-RU" w:bidi="uk-UA"/>
        </w:rPr>
        <w:t>музыкального</w:t>
      </w:r>
      <w:r w:rsidRPr="008E1BC3">
        <w:rPr>
          <w:rFonts w:ascii="Times New Roman" w:eastAsia="Arial Unicode MS" w:hAnsi="Times New Roman" w:cs="Times New Roman"/>
          <w:b/>
          <w:bCs/>
          <w:color w:val="000000"/>
          <w:kern w:val="0"/>
          <w:sz w:val="28"/>
          <w:szCs w:val="28"/>
          <w:lang w:eastAsia="ru-RU" w:bidi="uk-UA"/>
        </w:rPr>
        <w:t xml:space="preserve"> </w:t>
      </w:r>
      <w:r w:rsidRPr="008E1BC3">
        <w:rPr>
          <w:rFonts w:ascii="Times New Roman" w:eastAsia="Arial Unicode MS" w:hAnsi="Times New Roman" w:cs="Times New Roman" w:hint="eastAsia"/>
          <w:b/>
          <w:bCs/>
          <w:color w:val="000000"/>
          <w:kern w:val="0"/>
          <w:sz w:val="28"/>
          <w:szCs w:val="28"/>
          <w:lang w:eastAsia="ru-RU" w:bidi="uk-UA"/>
        </w:rPr>
        <w:t>руководителя</w:t>
      </w:r>
      <w:r w:rsidRPr="008E1BC3">
        <w:rPr>
          <w:rFonts w:ascii="Times New Roman" w:eastAsia="Arial Unicode MS" w:hAnsi="Times New Roman" w:cs="Times New Roman"/>
          <w:b/>
          <w:bCs/>
          <w:color w:val="000000"/>
          <w:kern w:val="0"/>
          <w:sz w:val="28"/>
          <w:szCs w:val="28"/>
          <w:lang w:eastAsia="ru-RU" w:bidi="uk-UA"/>
        </w:rPr>
        <w:t xml:space="preserve"> </w:t>
      </w:r>
      <w:r w:rsidRPr="008E1BC3">
        <w:rPr>
          <w:rFonts w:ascii="Times New Roman" w:eastAsia="Arial Unicode MS" w:hAnsi="Times New Roman" w:cs="Times New Roman" w:hint="eastAsia"/>
          <w:b/>
          <w:bCs/>
          <w:color w:val="000000"/>
          <w:kern w:val="0"/>
          <w:sz w:val="28"/>
          <w:szCs w:val="28"/>
          <w:lang w:eastAsia="ru-RU" w:bidi="uk-UA"/>
        </w:rPr>
        <w:t>дошкольной</w:t>
      </w:r>
      <w:r w:rsidRPr="008E1BC3">
        <w:rPr>
          <w:rFonts w:ascii="Times New Roman" w:eastAsia="Arial Unicode MS" w:hAnsi="Times New Roman" w:cs="Times New Roman"/>
          <w:b/>
          <w:bCs/>
          <w:color w:val="000000"/>
          <w:kern w:val="0"/>
          <w:sz w:val="28"/>
          <w:szCs w:val="28"/>
          <w:lang w:eastAsia="ru-RU" w:bidi="uk-UA"/>
        </w:rPr>
        <w:t xml:space="preserve"> </w:t>
      </w:r>
      <w:r w:rsidRPr="008E1BC3">
        <w:rPr>
          <w:rFonts w:ascii="Times New Roman" w:eastAsia="Arial Unicode MS" w:hAnsi="Times New Roman" w:cs="Times New Roman" w:hint="eastAsia"/>
          <w:b/>
          <w:bCs/>
          <w:color w:val="000000"/>
          <w:kern w:val="0"/>
          <w:sz w:val="28"/>
          <w:szCs w:val="28"/>
          <w:lang w:eastAsia="ru-RU" w:bidi="uk-UA"/>
        </w:rPr>
        <w:t>образовательной</w:t>
      </w:r>
      <w:r w:rsidRPr="008E1BC3">
        <w:rPr>
          <w:rFonts w:ascii="Times New Roman" w:eastAsia="Arial Unicode MS" w:hAnsi="Times New Roman" w:cs="Times New Roman"/>
          <w:b/>
          <w:bCs/>
          <w:color w:val="000000"/>
          <w:kern w:val="0"/>
          <w:sz w:val="28"/>
          <w:szCs w:val="28"/>
          <w:lang w:eastAsia="ru-RU" w:bidi="uk-UA"/>
        </w:rPr>
        <w:t xml:space="preserve"> </w:t>
      </w:r>
      <w:r w:rsidRPr="008E1BC3">
        <w:rPr>
          <w:rFonts w:ascii="Times New Roman" w:eastAsia="Arial Unicode MS" w:hAnsi="Times New Roman" w:cs="Times New Roman" w:hint="eastAsia"/>
          <w:b/>
          <w:bCs/>
          <w:color w:val="000000"/>
          <w:kern w:val="0"/>
          <w:sz w:val="28"/>
          <w:szCs w:val="28"/>
          <w:lang w:eastAsia="ru-RU" w:bidi="uk-UA"/>
        </w:rPr>
        <w:t>организации</w:t>
      </w:r>
    </w:p>
    <w:p w14:paraId="20FB0B4F" w14:textId="77777777" w:rsidR="008E1BC3" w:rsidRDefault="008E1BC3" w:rsidP="008E1BC3">
      <w:r>
        <w:rPr>
          <w:rFonts w:hint="eastAsia"/>
        </w:rPr>
        <w:t>ОГЛАВЛЕНИЕ</w:t>
      </w:r>
      <w:r>
        <w:t xml:space="preserve"> </w:t>
      </w:r>
      <w:r>
        <w:rPr>
          <w:rFonts w:hint="eastAsia"/>
        </w:rPr>
        <w:t>ДИССЕРТАЦИИ</w:t>
      </w:r>
    </w:p>
    <w:p w14:paraId="59EDA340" w14:textId="77777777" w:rsidR="008E1BC3" w:rsidRDefault="008E1BC3" w:rsidP="008E1BC3">
      <w:r>
        <w:rPr>
          <w:rFonts w:hint="eastAsia"/>
        </w:rPr>
        <w:t>кандидат</w:t>
      </w:r>
      <w:r>
        <w:t xml:space="preserve"> </w:t>
      </w:r>
      <w:r>
        <w:rPr>
          <w:rFonts w:hint="eastAsia"/>
        </w:rPr>
        <w:t>наук</w:t>
      </w:r>
      <w:r>
        <w:t xml:space="preserve"> </w:t>
      </w:r>
      <w:r>
        <w:rPr>
          <w:rFonts w:hint="eastAsia"/>
        </w:rPr>
        <w:t>Шикалова</w:t>
      </w:r>
      <w:r>
        <w:t xml:space="preserve"> </w:t>
      </w:r>
      <w:r>
        <w:rPr>
          <w:rFonts w:hint="eastAsia"/>
        </w:rPr>
        <w:t>Татьяна</w:t>
      </w:r>
      <w:r>
        <w:t xml:space="preserve"> </w:t>
      </w:r>
      <w:r>
        <w:rPr>
          <w:rFonts w:hint="eastAsia"/>
        </w:rPr>
        <w:t>Николаевна</w:t>
      </w:r>
    </w:p>
    <w:p w14:paraId="0C9CA804" w14:textId="77777777" w:rsidR="008E1BC3" w:rsidRDefault="008E1BC3" w:rsidP="008E1BC3">
      <w:r>
        <w:rPr>
          <w:rFonts w:hint="eastAsia"/>
        </w:rPr>
        <w:t>ВВЕДЕНИЕ</w:t>
      </w:r>
    </w:p>
    <w:p w14:paraId="70E66C27" w14:textId="77777777" w:rsidR="008E1BC3" w:rsidRDefault="008E1BC3" w:rsidP="008E1BC3"/>
    <w:p w14:paraId="52D0180A" w14:textId="77777777" w:rsidR="008E1BC3" w:rsidRDefault="008E1BC3" w:rsidP="008E1BC3">
      <w:r>
        <w:rPr>
          <w:rFonts w:hint="eastAsia"/>
        </w:rPr>
        <w:t>Глава</w:t>
      </w:r>
      <w:r>
        <w:t xml:space="preserve"> I. </w:t>
      </w:r>
      <w:r>
        <w:rPr>
          <w:rFonts w:hint="eastAsia"/>
        </w:rPr>
        <w:t>ФОРМИРОВАНИЕ</w:t>
      </w:r>
      <w:r>
        <w:t xml:space="preserve"> </w:t>
      </w:r>
      <w:r>
        <w:rPr>
          <w:rFonts w:hint="eastAsia"/>
        </w:rPr>
        <w:t>КОНСТРУКТИВНОЙ</w:t>
      </w:r>
      <w:r>
        <w:t xml:space="preserve"> </w:t>
      </w:r>
      <w:r>
        <w:rPr>
          <w:rFonts w:hint="eastAsia"/>
        </w:rPr>
        <w:t>КОМПЕТЕНЦИИ</w:t>
      </w:r>
      <w:r>
        <w:t xml:space="preserve"> </w:t>
      </w:r>
      <w:r>
        <w:rPr>
          <w:rFonts w:hint="eastAsia"/>
        </w:rPr>
        <w:t>МУЗЫКАЛЬНОГО</w:t>
      </w:r>
      <w:r>
        <w:t xml:space="preserve"> </w:t>
      </w:r>
      <w:r>
        <w:rPr>
          <w:rFonts w:hint="eastAsia"/>
        </w:rPr>
        <w:t>РУКОВОДИТЕЛЯ</w:t>
      </w:r>
      <w:r>
        <w:t xml:space="preserve"> </w:t>
      </w:r>
      <w:r>
        <w:rPr>
          <w:rFonts w:hint="eastAsia"/>
        </w:rPr>
        <w:t>ДОШКОЛЬНОЙ</w:t>
      </w:r>
      <w:r>
        <w:t xml:space="preserve"> </w:t>
      </w:r>
      <w:r>
        <w:rPr>
          <w:rFonts w:hint="eastAsia"/>
        </w:rPr>
        <w:t>ОБРАЗОВАТЕЛЬНОЙ</w:t>
      </w:r>
      <w:r>
        <w:t xml:space="preserve"> </w:t>
      </w:r>
      <w:r>
        <w:rPr>
          <w:rFonts w:hint="eastAsia"/>
        </w:rPr>
        <w:t>ОРГАНИЗАЦИИ</w:t>
      </w:r>
      <w:r>
        <w:t xml:space="preserve"> </w:t>
      </w:r>
      <w:r>
        <w:rPr>
          <w:rFonts w:hint="eastAsia"/>
        </w:rPr>
        <w:t>В</w:t>
      </w:r>
      <w:r>
        <w:t xml:space="preserve"> </w:t>
      </w:r>
      <w:r>
        <w:rPr>
          <w:rFonts w:hint="eastAsia"/>
        </w:rPr>
        <w:t>СИСТЕМЕ</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r>
        <w:t xml:space="preserve"> </w:t>
      </w:r>
      <w:r>
        <w:rPr>
          <w:rFonts w:hint="eastAsia"/>
        </w:rPr>
        <w:t>КАК</w:t>
      </w:r>
      <w:r>
        <w:t xml:space="preserve"> </w:t>
      </w:r>
      <w:r>
        <w:rPr>
          <w:rFonts w:hint="eastAsia"/>
        </w:rPr>
        <w:t>ПЕДАГОГИЧЕСКАЯ</w:t>
      </w:r>
      <w:r>
        <w:t xml:space="preserve"> </w:t>
      </w:r>
      <w:r>
        <w:rPr>
          <w:rFonts w:hint="eastAsia"/>
        </w:rPr>
        <w:t>ПРОБЛЕМА</w:t>
      </w:r>
    </w:p>
    <w:p w14:paraId="14372BD9" w14:textId="77777777" w:rsidR="008E1BC3" w:rsidRDefault="008E1BC3" w:rsidP="008E1BC3"/>
    <w:p w14:paraId="2399F31C" w14:textId="77777777" w:rsidR="008E1BC3" w:rsidRDefault="008E1BC3" w:rsidP="008E1BC3">
      <w:r>
        <w:t xml:space="preserve">1.1. </w:t>
      </w:r>
      <w:r>
        <w:rPr>
          <w:rFonts w:hint="eastAsia"/>
        </w:rPr>
        <w:t>Состояние</w:t>
      </w:r>
      <w:r>
        <w:t xml:space="preserve"> </w:t>
      </w:r>
      <w:r>
        <w:rPr>
          <w:rFonts w:hint="eastAsia"/>
        </w:rPr>
        <w:t>разработанности</w:t>
      </w:r>
      <w:r>
        <w:t xml:space="preserve"> </w:t>
      </w:r>
      <w:r>
        <w:rPr>
          <w:rFonts w:hint="eastAsia"/>
        </w:rPr>
        <w:t>проблемы</w:t>
      </w:r>
      <w:r>
        <w:t xml:space="preserve"> </w:t>
      </w:r>
      <w:r>
        <w:rPr>
          <w:rFonts w:hint="eastAsia"/>
        </w:rPr>
        <w:t>формирования</w:t>
      </w:r>
      <w:r>
        <w:t xml:space="preserve"> </w:t>
      </w:r>
      <w:r>
        <w:rPr>
          <w:rFonts w:hint="eastAsia"/>
        </w:rPr>
        <w:t>конструктивной</w:t>
      </w:r>
      <w:r>
        <w:t xml:space="preserve"> </w:t>
      </w:r>
      <w:r>
        <w:rPr>
          <w:rFonts w:hint="eastAsia"/>
        </w:rPr>
        <w:t>компетенции</w:t>
      </w:r>
      <w:r>
        <w:t xml:space="preserve"> </w:t>
      </w:r>
      <w:r>
        <w:rPr>
          <w:rFonts w:hint="eastAsia"/>
        </w:rPr>
        <w:t>педагога</w:t>
      </w:r>
      <w:r>
        <w:t xml:space="preserve"> </w:t>
      </w:r>
      <w:r>
        <w:rPr>
          <w:rFonts w:hint="eastAsia"/>
        </w:rPr>
        <w:t>в</w:t>
      </w:r>
      <w:r>
        <w:t xml:space="preserve"> </w:t>
      </w:r>
      <w:r>
        <w:rPr>
          <w:rFonts w:hint="eastAsia"/>
        </w:rPr>
        <w:t>структуре</w:t>
      </w:r>
      <w:r>
        <w:t xml:space="preserve"> </w:t>
      </w:r>
      <w:r>
        <w:rPr>
          <w:rFonts w:hint="eastAsia"/>
        </w:rPr>
        <w:t>его</w:t>
      </w:r>
      <w:r>
        <w:t xml:space="preserve"> </w:t>
      </w:r>
      <w:r>
        <w:rPr>
          <w:rFonts w:hint="eastAsia"/>
        </w:rPr>
        <w:t>профессиональной</w:t>
      </w:r>
      <w:r>
        <w:t xml:space="preserve"> </w:t>
      </w:r>
      <w:r>
        <w:rPr>
          <w:rFonts w:hint="eastAsia"/>
        </w:rPr>
        <w:t>компетентности</w:t>
      </w:r>
      <w:r>
        <w:t xml:space="preserve"> </w:t>
      </w:r>
      <w:r>
        <w:rPr>
          <w:rFonts w:hint="eastAsia"/>
        </w:rPr>
        <w:t>в</w:t>
      </w:r>
      <w:r>
        <w:t xml:space="preserve"> </w:t>
      </w:r>
      <w:r>
        <w:rPr>
          <w:rFonts w:hint="eastAsia"/>
        </w:rPr>
        <w:t>психолого</w:t>
      </w:r>
      <w:r>
        <w:t>-</w:t>
      </w:r>
      <w:r>
        <w:rPr>
          <w:rFonts w:hint="eastAsia"/>
        </w:rPr>
        <w:t>педагогической</w:t>
      </w:r>
      <w:r>
        <w:t xml:space="preserve"> </w:t>
      </w:r>
      <w:r>
        <w:rPr>
          <w:rFonts w:hint="eastAsia"/>
        </w:rPr>
        <w:t>литературе</w:t>
      </w:r>
    </w:p>
    <w:p w14:paraId="64103364" w14:textId="77777777" w:rsidR="008E1BC3" w:rsidRDefault="008E1BC3" w:rsidP="008E1BC3"/>
    <w:p w14:paraId="5C906256" w14:textId="77777777" w:rsidR="008E1BC3" w:rsidRDefault="008E1BC3" w:rsidP="008E1BC3">
      <w:r>
        <w:t xml:space="preserve">1.2. </w:t>
      </w:r>
      <w:r>
        <w:rPr>
          <w:rFonts w:hint="eastAsia"/>
        </w:rPr>
        <w:t>Сущностные</w:t>
      </w:r>
      <w:r>
        <w:t xml:space="preserve"> </w:t>
      </w:r>
      <w:r>
        <w:rPr>
          <w:rFonts w:hint="eastAsia"/>
        </w:rPr>
        <w:t>характеристики</w:t>
      </w:r>
      <w:r>
        <w:t xml:space="preserve"> </w:t>
      </w:r>
      <w:r>
        <w:rPr>
          <w:rFonts w:hint="eastAsia"/>
        </w:rPr>
        <w:t>конструктивной</w:t>
      </w:r>
      <w:r>
        <w:t xml:space="preserve"> </w:t>
      </w:r>
      <w:r>
        <w:rPr>
          <w:rFonts w:hint="eastAsia"/>
        </w:rPr>
        <w:t>компетенции</w:t>
      </w:r>
      <w:r>
        <w:t xml:space="preserve"> </w:t>
      </w:r>
      <w:r>
        <w:rPr>
          <w:rFonts w:hint="eastAsia"/>
        </w:rPr>
        <w:t>музыкального</w:t>
      </w:r>
      <w:r>
        <w:t xml:space="preserve"> </w:t>
      </w:r>
      <w:r>
        <w:rPr>
          <w:rFonts w:hint="eastAsia"/>
        </w:rPr>
        <w:t>руководителя</w:t>
      </w:r>
      <w:r>
        <w:t xml:space="preserve"> </w:t>
      </w:r>
      <w:r>
        <w:rPr>
          <w:rFonts w:hint="eastAsia"/>
        </w:rPr>
        <w:t>дошкольной</w:t>
      </w:r>
      <w:r>
        <w:t xml:space="preserve"> </w:t>
      </w:r>
      <w:r>
        <w:rPr>
          <w:rFonts w:hint="eastAsia"/>
        </w:rPr>
        <w:t>образовательной</w:t>
      </w:r>
      <w:r>
        <w:t xml:space="preserve"> </w:t>
      </w:r>
      <w:r>
        <w:rPr>
          <w:rFonts w:hint="eastAsia"/>
        </w:rPr>
        <w:t>организации</w:t>
      </w:r>
      <w:r>
        <w:t xml:space="preserve"> </w:t>
      </w:r>
      <w:r>
        <w:rPr>
          <w:rFonts w:hint="eastAsia"/>
        </w:rPr>
        <w:t>в</w:t>
      </w:r>
      <w:r>
        <w:t xml:space="preserve"> </w:t>
      </w:r>
      <w:r>
        <w:rPr>
          <w:rFonts w:hint="eastAsia"/>
        </w:rPr>
        <w:t>структуре</w:t>
      </w:r>
      <w:r>
        <w:t xml:space="preserve"> </w:t>
      </w:r>
      <w:r>
        <w:rPr>
          <w:rFonts w:hint="eastAsia"/>
        </w:rPr>
        <w:t>профессиональной</w:t>
      </w:r>
      <w:r>
        <w:t xml:space="preserve"> </w:t>
      </w:r>
      <w:r>
        <w:rPr>
          <w:rFonts w:hint="eastAsia"/>
        </w:rPr>
        <w:t>компетентности</w:t>
      </w:r>
      <w:r>
        <w:t xml:space="preserve"> </w:t>
      </w:r>
      <w:r>
        <w:rPr>
          <w:rFonts w:hint="eastAsia"/>
        </w:rPr>
        <w:t>в</w:t>
      </w:r>
      <w:r>
        <w:t xml:space="preserve"> </w:t>
      </w:r>
      <w:r>
        <w:rPr>
          <w:rFonts w:hint="eastAsia"/>
        </w:rPr>
        <w:t>системе</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2A19635F" w14:textId="77777777" w:rsidR="008E1BC3" w:rsidRDefault="008E1BC3" w:rsidP="008E1BC3"/>
    <w:p w14:paraId="2B05FD18" w14:textId="77777777" w:rsidR="008E1BC3" w:rsidRDefault="008E1BC3" w:rsidP="008E1BC3">
      <w:r>
        <w:t xml:space="preserve">1.3. </w:t>
      </w:r>
      <w:r>
        <w:rPr>
          <w:rFonts w:hint="eastAsia"/>
        </w:rPr>
        <w:t>Теория</w:t>
      </w:r>
      <w:r>
        <w:t xml:space="preserve"> </w:t>
      </w:r>
      <w:r>
        <w:rPr>
          <w:rFonts w:hint="eastAsia"/>
        </w:rPr>
        <w:t>и</w:t>
      </w:r>
      <w:r>
        <w:t xml:space="preserve"> </w:t>
      </w:r>
      <w:r>
        <w:rPr>
          <w:rFonts w:hint="eastAsia"/>
        </w:rPr>
        <w:t>практика</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r>
        <w:t xml:space="preserve"> </w:t>
      </w:r>
      <w:r>
        <w:rPr>
          <w:rFonts w:hint="eastAsia"/>
        </w:rPr>
        <w:t>музыкальных</w:t>
      </w:r>
      <w:r>
        <w:t xml:space="preserve"> </w:t>
      </w:r>
      <w:r>
        <w:rPr>
          <w:rFonts w:hint="eastAsia"/>
        </w:rPr>
        <w:t>руководителей</w:t>
      </w:r>
      <w:r>
        <w:t xml:space="preserve"> </w:t>
      </w:r>
      <w:r>
        <w:rPr>
          <w:rFonts w:hint="eastAsia"/>
        </w:rPr>
        <w:t>дошкольных</w:t>
      </w:r>
      <w:r>
        <w:t xml:space="preserve"> </w:t>
      </w:r>
      <w:r>
        <w:rPr>
          <w:rFonts w:hint="eastAsia"/>
        </w:rPr>
        <w:t>образовательных</w:t>
      </w:r>
      <w:r>
        <w:t xml:space="preserve"> </w:t>
      </w:r>
      <w:r>
        <w:rPr>
          <w:rFonts w:hint="eastAsia"/>
        </w:rPr>
        <w:t>организаций</w:t>
      </w:r>
      <w:r>
        <w:t xml:space="preserve"> </w:t>
      </w:r>
      <w:r>
        <w:rPr>
          <w:rFonts w:hint="eastAsia"/>
        </w:rPr>
        <w:t>как</w:t>
      </w:r>
    </w:p>
    <w:p w14:paraId="1FCB436F" w14:textId="77777777" w:rsidR="008E1BC3" w:rsidRDefault="008E1BC3" w:rsidP="008E1BC3"/>
    <w:p w14:paraId="53E6B843" w14:textId="77777777" w:rsidR="008E1BC3" w:rsidRDefault="008E1BC3" w:rsidP="008E1BC3">
      <w:r>
        <w:rPr>
          <w:rFonts w:hint="eastAsia"/>
        </w:rPr>
        <w:t>фактор</w:t>
      </w:r>
      <w:r>
        <w:t xml:space="preserve"> </w:t>
      </w:r>
      <w:r>
        <w:rPr>
          <w:rFonts w:hint="eastAsia"/>
        </w:rPr>
        <w:t>формирования</w:t>
      </w:r>
      <w:r>
        <w:t xml:space="preserve"> </w:t>
      </w:r>
      <w:r>
        <w:rPr>
          <w:rFonts w:hint="eastAsia"/>
        </w:rPr>
        <w:t>конструктивной</w:t>
      </w:r>
      <w:r>
        <w:t xml:space="preserve"> </w:t>
      </w:r>
      <w:r>
        <w:rPr>
          <w:rFonts w:hint="eastAsia"/>
        </w:rPr>
        <w:t>компетенции</w:t>
      </w:r>
      <w:r>
        <w:t xml:space="preserve"> </w:t>
      </w:r>
      <w:r>
        <w:rPr>
          <w:rFonts w:hint="eastAsia"/>
        </w:rPr>
        <w:t>педагога</w:t>
      </w:r>
    </w:p>
    <w:p w14:paraId="5537D25B" w14:textId="77777777" w:rsidR="008E1BC3" w:rsidRDefault="008E1BC3" w:rsidP="008E1BC3"/>
    <w:p w14:paraId="598DDC1A" w14:textId="77777777" w:rsidR="008E1BC3" w:rsidRDefault="008E1BC3" w:rsidP="008E1BC3">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241B2A1" w14:textId="77777777" w:rsidR="008E1BC3" w:rsidRDefault="008E1BC3" w:rsidP="008E1BC3"/>
    <w:p w14:paraId="1D6E9485" w14:textId="77777777" w:rsidR="008E1BC3" w:rsidRDefault="008E1BC3" w:rsidP="008E1BC3">
      <w:r>
        <w:rPr>
          <w:rFonts w:hint="eastAsia"/>
        </w:rPr>
        <w:t>Глава</w:t>
      </w:r>
      <w:r>
        <w:t xml:space="preserve"> II. </w:t>
      </w:r>
      <w:r>
        <w:rPr>
          <w:rFonts w:hint="eastAsia"/>
        </w:rPr>
        <w:t>ПЕДАГОГИЧЕСКИЕ</w:t>
      </w:r>
      <w:r>
        <w:t xml:space="preserve"> </w:t>
      </w:r>
      <w:r>
        <w:rPr>
          <w:rFonts w:hint="eastAsia"/>
        </w:rPr>
        <w:t>УСЛОВИЯ</w:t>
      </w:r>
      <w:r>
        <w:t xml:space="preserve"> </w:t>
      </w:r>
      <w:r>
        <w:rPr>
          <w:rFonts w:hint="eastAsia"/>
        </w:rPr>
        <w:t>ФОРМИРОВАНИЯ</w:t>
      </w:r>
      <w:r>
        <w:t xml:space="preserve"> </w:t>
      </w:r>
      <w:r>
        <w:rPr>
          <w:rFonts w:hint="eastAsia"/>
        </w:rPr>
        <w:t>КОНСТРУКТИВНОЙ</w:t>
      </w:r>
      <w:r>
        <w:t xml:space="preserve"> </w:t>
      </w:r>
      <w:r>
        <w:rPr>
          <w:rFonts w:hint="eastAsia"/>
        </w:rPr>
        <w:t>КОМПЕТЕНЦИИ</w:t>
      </w:r>
      <w:r>
        <w:t xml:space="preserve"> </w:t>
      </w:r>
      <w:r>
        <w:rPr>
          <w:rFonts w:hint="eastAsia"/>
        </w:rPr>
        <w:t>МУЗЫКАЛЬНОГО</w:t>
      </w:r>
      <w:r>
        <w:t xml:space="preserve"> </w:t>
      </w:r>
      <w:r>
        <w:rPr>
          <w:rFonts w:hint="eastAsia"/>
        </w:rPr>
        <w:t>РУКОВОДИТЕЛЯ</w:t>
      </w:r>
      <w:r>
        <w:t xml:space="preserve"> </w:t>
      </w:r>
      <w:r>
        <w:rPr>
          <w:rFonts w:hint="eastAsia"/>
        </w:rPr>
        <w:t>ДОШКОЛЬНОЙ</w:t>
      </w:r>
      <w:r>
        <w:t xml:space="preserve"> </w:t>
      </w:r>
      <w:r>
        <w:rPr>
          <w:rFonts w:hint="eastAsia"/>
        </w:rPr>
        <w:t>ОБРАЗОВАТЕЛЬНОЙ</w:t>
      </w:r>
      <w:r>
        <w:t xml:space="preserve"> </w:t>
      </w:r>
      <w:r>
        <w:rPr>
          <w:rFonts w:hint="eastAsia"/>
        </w:rPr>
        <w:t>ОРГАНИЗАЦИИ</w:t>
      </w:r>
    </w:p>
    <w:p w14:paraId="3644777A" w14:textId="77777777" w:rsidR="008E1BC3" w:rsidRDefault="008E1BC3" w:rsidP="008E1BC3"/>
    <w:p w14:paraId="7BA84FE5" w14:textId="77777777" w:rsidR="008E1BC3" w:rsidRDefault="008E1BC3" w:rsidP="008E1BC3">
      <w:r>
        <w:lastRenderedPageBreak/>
        <w:t xml:space="preserve">2.1. </w:t>
      </w:r>
      <w:r>
        <w:rPr>
          <w:rFonts w:hint="eastAsia"/>
        </w:rPr>
        <w:t>Описание</w:t>
      </w:r>
      <w:r>
        <w:t xml:space="preserve"> </w:t>
      </w:r>
      <w:r>
        <w:rPr>
          <w:rFonts w:hint="eastAsia"/>
        </w:rPr>
        <w:t>диагностического</w:t>
      </w:r>
      <w:r>
        <w:t xml:space="preserve"> </w:t>
      </w:r>
      <w:r>
        <w:rPr>
          <w:rFonts w:hint="eastAsia"/>
        </w:rPr>
        <w:t>инструментария</w:t>
      </w:r>
      <w:r>
        <w:t xml:space="preserve"> </w:t>
      </w:r>
      <w:r>
        <w:rPr>
          <w:rFonts w:hint="eastAsia"/>
        </w:rPr>
        <w:t>эмпирического</w:t>
      </w:r>
      <w:r>
        <w:t xml:space="preserve"> </w:t>
      </w:r>
      <w:r>
        <w:rPr>
          <w:rFonts w:hint="eastAsia"/>
        </w:rPr>
        <w:t>исследования</w:t>
      </w:r>
    </w:p>
    <w:p w14:paraId="030DF676" w14:textId="77777777" w:rsidR="008E1BC3" w:rsidRDefault="008E1BC3" w:rsidP="008E1BC3"/>
    <w:p w14:paraId="49B4C07E" w14:textId="77777777" w:rsidR="008E1BC3" w:rsidRDefault="008E1BC3" w:rsidP="008E1BC3">
      <w:r>
        <w:t xml:space="preserve">2.2. </w:t>
      </w:r>
      <w:r>
        <w:rPr>
          <w:rFonts w:hint="eastAsia"/>
        </w:rPr>
        <w:t>Характеристика</w:t>
      </w:r>
      <w:r>
        <w:t xml:space="preserve"> </w:t>
      </w:r>
      <w:r>
        <w:rPr>
          <w:rFonts w:hint="eastAsia"/>
        </w:rPr>
        <w:t>педагогических</w:t>
      </w:r>
      <w:r>
        <w:t xml:space="preserve"> </w:t>
      </w:r>
      <w:r>
        <w:rPr>
          <w:rFonts w:hint="eastAsia"/>
        </w:rPr>
        <w:t>условий</w:t>
      </w:r>
      <w:r>
        <w:t xml:space="preserve"> </w:t>
      </w:r>
      <w:r>
        <w:rPr>
          <w:rFonts w:hint="eastAsia"/>
        </w:rPr>
        <w:t>формирования</w:t>
      </w:r>
      <w:r>
        <w:t xml:space="preserve"> </w:t>
      </w:r>
      <w:r>
        <w:rPr>
          <w:rFonts w:hint="eastAsia"/>
        </w:rPr>
        <w:t>конструктивной</w:t>
      </w:r>
      <w:r>
        <w:t xml:space="preserve"> </w:t>
      </w:r>
      <w:r>
        <w:rPr>
          <w:rFonts w:hint="eastAsia"/>
        </w:rPr>
        <w:t>компетенции</w:t>
      </w:r>
      <w:r>
        <w:t xml:space="preserve"> </w:t>
      </w:r>
      <w:r>
        <w:rPr>
          <w:rFonts w:hint="eastAsia"/>
        </w:rPr>
        <w:t>музыкальных</w:t>
      </w:r>
      <w:r>
        <w:t xml:space="preserve"> </w:t>
      </w:r>
      <w:r>
        <w:rPr>
          <w:rFonts w:hint="eastAsia"/>
        </w:rPr>
        <w:t>руководителей</w:t>
      </w:r>
      <w:r>
        <w:t xml:space="preserve"> </w:t>
      </w:r>
      <w:r>
        <w:rPr>
          <w:rFonts w:hint="eastAsia"/>
        </w:rPr>
        <w:t>дошкольных</w:t>
      </w:r>
      <w:r>
        <w:t xml:space="preserve"> </w:t>
      </w:r>
      <w:r>
        <w:rPr>
          <w:rFonts w:hint="eastAsia"/>
        </w:rPr>
        <w:t>образовательных</w:t>
      </w:r>
      <w:r>
        <w:t xml:space="preserve"> </w:t>
      </w:r>
      <w:r>
        <w:rPr>
          <w:rFonts w:hint="eastAsia"/>
        </w:rPr>
        <w:t>организаций</w:t>
      </w:r>
    </w:p>
    <w:p w14:paraId="36498163" w14:textId="77777777" w:rsidR="008E1BC3" w:rsidRDefault="008E1BC3" w:rsidP="008E1BC3"/>
    <w:p w14:paraId="3CF574C1" w14:textId="77777777" w:rsidR="008E1BC3" w:rsidRDefault="008E1BC3" w:rsidP="008E1BC3">
      <w:r>
        <w:t xml:space="preserve">2.3. </w:t>
      </w:r>
      <w:r>
        <w:rPr>
          <w:rFonts w:hint="eastAsia"/>
        </w:rPr>
        <w:t>Цель</w:t>
      </w:r>
      <w:r>
        <w:t xml:space="preserve">, </w:t>
      </w:r>
      <w:r>
        <w:rPr>
          <w:rFonts w:hint="eastAsia"/>
        </w:rPr>
        <w:t>задачи</w:t>
      </w:r>
      <w:r>
        <w:t xml:space="preserve">, </w:t>
      </w:r>
      <w:r>
        <w:rPr>
          <w:rFonts w:hint="eastAsia"/>
        </w:rPr>
        <w:t>содержание</w:t>
      </w:r>
      <w:r>
        <w:t xml:space="preserve"> </w:t>
      </w:r>
      <w:r>
        <w:rPr>
          <w:rFonts w:hint="eastAsia"/>
        </w:rPr>
        <w:t>и</w:t>
      </w:r>
      <w:r>
        <w:t xml:space="preserve"> </w:t>
      </w:r>
      <w:r>
        <w:rPr>
          <w:rFonts w:hint="eastAsia"/>
        </w:rPr>
        <w:t>этапы</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проверке</w:t>
      </w:r>
      <w:r>
        <w:t xml:space="preserve"> </w:t>
      </w:r>
      <w:r>
        <w:rPr>
          <w:rFonts w:hint="eastAsia"/>
        </w:rPr>
        <w:t>эффективности</w:t>
      </w:r>
      <w:r>
        <w:t xml:space="preserve"> </w:t>
      </w:r>
      <w:r>
        <w:rPr>
          <w:rFonts w:hint="eastAsia"/>
        </w:rPr>
        <w:t>реализации</w:t>
      </w:r>
      <w:r>
        <w:t xml:space="preserve"> </w:t>
      </w:r>
      <w:r>
        <w:rPr>
          <w:rFonts w:hint="eastAsia"/>
        </w:rPr>
        <w:t>авторской</w:t>
      </w:r>
      <w:r>
        <w:t xml:space="preserve"> </w:t>
      </w:r>
      <w:r>
        <w:rPr>
          <w:rFonts w:hint="eastAsia"/>
        </w:rPr>
        <w:t>технологии</w:t>
      </w:r>
      <w:r>
        <w:t xml:space="preserve"> </w:t>
      </w:r>
      <w:r>
        <w:rPr>
          <w:rFonts w:hint="eastAsia"/>
        </w:rPr>
        <w:t>формирования</w:t>
      </w:r>
      <w:r>
        <w:t xml:space="preserve"> </w:t>
      </w:r>
      <w:r>
        <w:rPr>
          <w:rFonts w:hint="eastAsia"/>
        </w:rPr>
        <w:t>конструктивной</w:t>
      </w:r>
      <w:r>
        <w:t xml:space="preserve"> </w:t>
      </w:r>
      <w:r>
        <w:rPr>
          <w:rFonts w:hint="eastAsia"/>
        </w:rPr>
        <w:t>компетенции</w:t>
      </w:r>
      <w:r>
        <w:t xml:space="preserve"> </w:t>
      </w:r>
      <w:r>
        <w:rPr>
          <w:rFonts w:hint="eastAsia"/>
        </w:rPr>
        <w:t>музыкальных</w:t>
      </w:r>
      <w:r>
        <w:t xml:space="preserve"> </w:t>
      </w:r>
      <w:r>
        <w:rPr>
          <w:rFonts w:hint="eastAsia"/>
        </w:rPr>
        <w:t>руководителей</w:t>
      </w:r>
      <w:r>
        <w:t xml:space="preserve"> </w:t>
      </w:r>
      <w:r>
        <w:rPr>
          <w:rFonts w:hint="eastAsia"/>
        </w:rPr>
        <w:t>дошкольных</w:t>
      </w:r>
      <w:r>
        <w:t xml:space="preserve"> </w:t>
      </w:r>
      <w:r>
        <w:rPr>
          <w:rFonts w:hint="eastAsia"/>
        </w:rPr>
        <w:t>образовательных</w:t>
      </w:r>
      <w:r>
        <w:t xml:space="preserve"> </w:t>
      </w:r>
      <w:r>
        <w:rPr>
          <w:rFonts w:hint="eastAsia"/>
        </w:rPr>
        <w:t>организаций</w:t>
      </w:r>
    </w:p>
    <w:p w14:paraId="2F8CD606" w14:textId="77777777" w:rsidR="008E1BC3" w:rsidRDefault="008E1BC3" w:rsidP="008E1BC3"/>
    <w:p w14:paraId="48FB69B7" w14:textId="77777777" w:rsidR="008E1BC3" w:rsidRDefault="008E1BC3" w:rsidP="008E1BC3">
      <w:r>
        <w:t xml:space="preserve">2.4.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определению</w:t>
      </w:r>
      <w:r>
        <w:t xml:space="preserve"> </w:t>
      </w:r>
      <w:r>
        <w:rPr>
          <w:rFonts w:hint="eastAsia"/>
        </w:rPr>
        <w:t>эффективности</w:t>
      </w:r>
      <w:r>
        <w:t xml:space="preserve"> </w:t>
      </w:r>
      <w:r>
        <w:rPr>
          <w:rFonts w:hint="eastAsia"/>
        </w:rPr>
        <w:t>педагогических</w:t>
      </w:r>
      <w:r>
        <w:t xml:space="preserve"> </w:t>
      </w:r>
      <w:r>
        <w:rPr>
          <w:rFonts w:hint="eastAsia"/>
        </w:rPr>
        <w:t>условий</w:t>
      </w:r>
      <w:r>
        <w:t xml:space="preserve"> </w:t>
      </w:r>
      <w:r>
        <w:rPr>
          <w:rFonts w:hint="eastAsia"/>
        </w:rPr>
        <w:t>формирования</w:t>
      </w:r>
      <w:r>
        <w:t xml:space="preserve"> </w:t>
      </w:r>
      <w:r>
        <w:rPr>
          <w:rFonts w:hint="eastAsia"/>
        </w:rPr>
        <w:t>конструктивной</w:t>
      </w:r>
      <w:r>
        <w:t xml:space="preserve"> </w:t>
      </w:r>
      <w:r>
        <w:rPr>
          <w:rFonts w:hint="eastAsia"/>
        </w:rPr>
        <w:t>компетенции</w:t>
      </w:r>
      <w:r>
        <w:t xml:space="preserve"> </w:t>
      </w:r>
      <w:r>
        <w:rPr>
          <w:rFonts w:hint="eastAsia"/>
        </w:rPr>
        <w:t>музыкального</w:t>
      </w:r>
      <w:r>
        <w:t xml:space="preserve"> </w:t>
      </w:r>
      <w:r>
        <w:rPr>
          <w:rFonts w:hint="eastAsia"/>
        </w:rPr>
        <w:t>руководителя</w:t>
      </w:r>
      <w:r>
        <w:t xml:space="preserve"> </w:t>
      </w:r>
      <w:r>
        <w:rPr>
          <w:rFonts w:hint="eastAsia"/>
        </w:rPr>
        <w:t>дошкольной</w:t>
      </w:r>
      <w:r>
        <w:t xml:space="preserve"> </w:t>
      </w:r>
      <w:r>
        <w:rPr>
          <w:rFonts w:hint="eastAsia"/>
        </w:rPr>
        <w:t>образовательной</w:t>
      </w:r>
    </w:p>
    <w:p w14:paraId="70135A88" w14:textId="77777777" w:rsidR="008E1BC3" w:rsidRDefault="008E1BC3" w:rsidP="008E1BC3"/>
    <w:p w14:paraId="3185176E" w14:textId="77777777" w:rsidR="008E1BC3" w:rsidRDefault="008E1BC3" w:rsidP="008E1BC3">
      <w:r>
        <w:rPr>
          <w:rFonts w:hint="eastAsia"/>
        </w:rPr>
        <w:t>организации</w:t>
      </w:r>
    </w:p>
    <w:p w14:paraId="59E0B2E6" w14:textId="77777777" w:rsidR="008E1BC3" w:rsidRDefault="008E1BC3" w:rsidP="008E1BC3"/>
    <w:p w14:paraId="1C3BF687" w14:textId="77777777" w:rsidR="008E1BC3" w:rsidRDefault="008E1BC3" w:rsidP="008E1BC3">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36D4BC5" w14:textId="77777777" w:rsidR="008E1BC3" w:rsidRDefault="008E1BC3" w:rsidP="008E1BC3"/>
    <w:p w14:paraId="39481466" w14:textId="53009D48" w:rsidR="008E1BC3" w:rsidRPr="008E1BC3" w:rsidRDefault="008E1BC3" w:rsidP="008E1BC3">
      <w:r>
        <w:rPr>
          <w:rFonts w:hint="eastAsia"/>
        </w:rPr>
        <w:t>ЗАКЛЮЧЕНИЕ</w:t>
      </w:r>
    </w:p>
    <w:sectPr w:rsidR="008E1BC3" w:rsidRPr="008E1BC3" w:rsidSect="000B0C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49B4" w14:textId="77777777" w:rsidR="000B0CEB" w:rsidRDefault="000B0CEB">
      <w:pPr>
        <w:spacing w:after="0" w:line="240" w:lineRule="auto"/>
      </w:pPr>
      <w:r>
        <w:separator/>
      </w:r>
    </w:p>
  </w:endnote>
  <w:endnote w:type="continuationSeparator" w:id="0">
    <w:p w14:paraId="2BA2B7FB" w14:textId="77777777" w:rsidR="000B0CEB" w:rsidRDefault="000B0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4E24E" w14:textId="77777777" w:rsidR="000B0CEB" w:rsidRDefault="000B0CEB"/>
    <w:p w14:paraId="55FAC930" w14:textId="77777777" w:rsidR="000B0CEB" w:rsidRDefault="000B0CEB"/>
    <w:p w14:paraId="11052423" w14:textId="77777777" w:rsidR="000B0CEB" w:rsidRDefault="000B0CEB"/>
    <w:p w14:paraId="0D480332" w14:textId="77777777" w:rsidR="000B0CEB" w:rsidRDefault="000B0CEB"/>
    <w:p w14:paraId="1EAF5CA6" w14:textId="77777777" w:rsidR="000B0CEB" w:rsidRDefault="000B0CEB"/>
    <w:p w14:paraId="48820AB8" w14:textId="77777777" w:rsidR="000B0CEB" w:rsidRDefault="000B0CEB"/>
    <w:p w14:paraId="3FE21A72" w14:textId="77777777" w:rsidR="000B0CEB" w:rsidRDefault="000B0C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6996BF" wp14:editId="31C8CE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18DB1" w14:textId="77777777" w:rsidR="000B0CEB" w:rsidRDefault="000B0C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6996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B18DB1" w14:textId="77777777" w:rsidR="000B0CEB" w:rsidRDefault="000B0C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1D6CF1" w14:textId="77777777" w:rsidR="000B0CEB" w:rsidRDefault="000B0CEB"/>
    <w:p w14:paraId="63E9381C" w14:textId="77777777" w:rsidR="000B0CEB" w:rsidRDefault="000B0CEB"/>
    <w:p w14:paraId="051A6CDB" w14:textId="77777777" w:rsidR="000B0CEB" w:rsidRDefault="000B0C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B10393" wp14:editId="44E31E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FF859" w14:textId="77777777" w:rsidR="000B0CEB" w:rsidRDefault="000B0CEB"/>
                          <w:p w14:paraId="697769BD" w14:textId="77777777" w:rsidR="000B0CEB" w:rsidRDefault="000B0C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B103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CFF859" w14:textId="77777777" w:rsidR="000B0CEB" w:rsidRDefault="000B0CEB"/>
                    <w:p w14:paraId="697769BD" w14:textId="77777777" w:rsidR="000B0CEB" w:rsidRDefault="000B0C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CEC980" w14:textId="77777777" w:rsidR="000B0CEB" w:rsidRDefault="000B0CEB"/>
    <w:p w14:paraId="55151954" w14:textId="77777777" w:rsidR="000B0CEB" w:rsidRDefault="000B0CEB">
      <w:pPr>
        <w:rPr>
          <w:sz w:val="2"/>
          <w:szCs w:val="2"/>
        </w:rPr>
      </w:pPr>
    </w:p>
    <w:p w14:paraId="25797F96" w14:textId="77777777" w:rsidR="000B0CEB" w:rsidRDefault="000B0CEB"/>
    <w:p w14:paraId="41206FB0" w14:textId="77777777" w:rsidR="000B0CEB" w:rsidRDefault="000B0CEB">
      <w:pPr>
        <w:spacing w:after="0" w:line="240" w:lineRule="auto"/>
      </w:pPr>
    </w:p>
  </w:footnote>
  <w:footnote w:type="continuationSeparator" w:id="0">
    <w:p w14:paraId="19DB0FAA" w14:textId="77777777" w:rsidR="000B0CEB" w:rsidRDefault="000B0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CEB"/>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9386</TotalTime>
  <Pages>2</Pages>
  <Words>278</Words>
  <Characters>1587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851</cp:revision>
  <cp:lastPrinted>2009-02-06T05:36:00Z</cp:lastPrinted>
  <dcterms:created xsi:type="dcterms:W3CDTF">2024-01-07T13:43:00Z</dcterms:created>
  <dcterms:modified xsi:type="dcterms:W3CDTF">2024-01-22T13:19:00Z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