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4D97" w14:textId="01A2E85C" w:rsidR="00CD18CE" w:rsidRDefault="00CA65E1" w:rsidP="00CA65E1">
      <w:r w:rsidRPr="00CA65E1">
        <w:rPr>
          <w:rFonts w:hint="eastAsia"/>
        </w:rPr>
        <w:t>Набиев</w:t>
      </w:r>
      <w:r w:rsidRPr="00CA65E1">
        <w:t xml:space="preserve"> </w:t>
      </w:r>
      <w:r w:rsidRPr="00CA65E1">
        <w:rPr>
          <w:rFonts w:hint="eastAsia"/>
        </w:rPr>
        <w:t>Валерий</w:t>
      </w:r>
      <w:r w:rsidRPr="00CA65E1">
        <w:t xml:space="preserve"> </w:t>
      </w:r>
      <w:r w:rsidRPr="00CA65E1">
        <w:rPr>
          <w:rFonts w:hint="eastAsia"/>
        </w:rPr>
        <w:t>Валерьевич</w:t>
      </w:r>
      <w:r>
        <w:t xml:space="preserve"> </w:t>
      </w:r>
      <w:r w:rsidRPr="00CA65E1">
        <w:rPr>
          <w:rFonts w:hint="eastAsia"/>
        </w:rPr>
        <w:t>Административно</w:t>
      </w:r>
      <w:r w:rsidRPr="00CA65E1">
        <w:t>-</w:t>
      </w:r>
      <w:r w:rsidRPr="00CA65E1">
        <w:rPr>
          <w:rFonts w:hint="eastAsia"/>
        </w:rPr>
        <w:t>правовое</w:t>
      </w:r>
      <w:r w:rsidRPr="00CA65E1">
        <w:t xml:space="preserve"> </w:t>
      </w:r>
      <w:r w:rsidRPr="00CA65E1">
        <w:rPr>
          <w:rFonts w:hint="eastAsia"/>
        </w:rPr>
        <w:t>регулирование</w:t>
      </w:r>
      <w:r w:rsidRPr="00CA65E1">
        <w:t xml:space="preserve"> </w:t>
      </w:r>
      <w:r w:rsidRPr="00CA65E1">
        <w:rPr>
          <w:rFonts w:hint="eastAsia"/>
        </w:rPr>
        <w:t>формирования</w:t>
      </w:r>
      <w:r w:rsidRPr="00CA65E1">
        <w:t xml:space="preserve"> </w:t>
      </w:r>
      <w:r w:rsidRPr="00CA65E1">
        <w:rPr>
          <w:rFonts w:hint="eastAsia"/>
        </w:rPr>
        <w:t>кадрового</w:t>
      </w:r>
      <w:r w:rsidRPr="00CA65E1">
        <w:t xml:space="preserve"> </w:t>
      </w:r>
      <w:r w:rsidRPr="00CA65E1">
        <w:rPr>
          <w:rFonts w:hint="eastAsia"/>
        </w:rPr>
        <w:t>резерва</w:t>
      </w:r>
      <w:r w:rsidRPr="00CA65E1">
        <w:t xml:space="preserve"> </w:t>
      </w:r>
      <w:r w:rsidRPr="00CA65E1">
        <w:rPr>
          <w:rFonts w:hint="eastAsia"/>
        </w:rPr>
        <w:t>в</w:t>
      </w:r>
      <w:r w:rsidRPr="00CA65E1">
        <w:t xml:space="preserve"> </w:t>
      </w:r>
      <w:r w:rsidRPr="00CA65E1">
        <w:rPr>
          <w:rFonts w:hint="eastAsia"/>
        </w:rPr>
        <w:t>органах</w:t>
      </w:r>
      <w:r w:rsidRPr="00CA65E1">
        <w:t xml:space="preserve"> </w:t>
      </w:r>
      <w:r w:rsidRPr="00CA65E1">
        <w:rPr>
          <w:rFonts w:hint="eastAsia"/>
        </w:rPr>
        <w:t>внутренних</w:t>
      </w:r>
      <w:r w:rsidRPr="00CA65E1">
        <w:t xml:space="preserve"> </w:t>
      </w:r>
      <w:r w:rsidRPr="00CA65E1">
        <w:rPr>
          <w:rFonts w:hint="eastAsia"/>
        </w:rPr>
        <w:t>дел</w:t>
      </w:r>
      <w:r w:rsidRPr="00CA65E1">
        <w:t xml:space="preserve"> </w:t>
      </w:r>
      <w:r w:rsidRPr="00CA65E1">
        <w:rPr>
          <w:rFonts w:hint="eastAsia"/>
        </w:rPr>
        <w:t>Российской</w:t>
      </w:r>
      <w:r w:rsidRPr="00CA65E1">
        <w:t xml:space="preserve"> </w:t>
      </w:r>
      <w:r w:rsidRPr="00CA65E1">
        <w:rPr>
          <w:rFonts w:hint="eastAsia"/>
        </w:rPr>
        <w:t>Федерации</w:t>
      </w:r>
    </w:p>
    <w:p w14:paraId="184F163F" w14:textId="77777777" w:rsidR="00CA65E1" w:rsidRDefault="00CA65E1" w:rsidP="00CA65E1">
      <w:r>
        <w:rPr>
          <w:rFonts w:hint="eastAsia"/>
        </w:rPr>
        <w:t>ОГЛАВЛЕНИЕ</w:t>
      </w:r>
      <w:r>
        <w:t xml:space="preserve"> </w:t>
      </w:r>
      <w:r>
        <w:rPr>
          <w:rFonts w:hint="eastAsia"/>
        </w:rPr>
        <w:t>ДИССЕРТАЦИИ</w:t>
      </w:r>
    </w:p>
    <w:p w14:paraId="2D153B51" w14:textId="77777777" w:rsidR="00CA65E1" w:rsidRDefault="00CA65E1" w:rsidP="00CA65E1">
      <w:r>
        <w:rPr>
          <w:rFonts w:hint="eastAsia"/>
        </w:rPr>
        <w:t>кандидат</w:t>
      </w:r>
      <w:r>
        <w:t xml:space="preserve"> </w:t>
      </w:r>
      <w:r>
        <w:rPr>
          <w:rFonts w:hint="eastAsia"/>
        </w:rPr>
        <w:t>наук</w:t>
      </w:r>
      <w:r>
        <w:t xml:space="preserve"> </w:t>
      </w:r>
      <w:r>
        <w:rPr>
          <w:rFonts w:hint="eastAsia"/>
        </w:rPr>
        <w:t>Набиев</w:t>
      </w:r>
      <w:r>
        <w:t xml:space="preserve"> </w:t>
      </w:r>
      <w:r>
        <w:rPr>
          <w:rFonts w:hint="eastAsia"/>
        </w:rPr>
        <w:t>Валерий</w:t>
      </w:r>
      <w:r>
        <w:t xml:space="preserve"> </w:t>
      </w:r>
      <w:r>
        <w:rPr>
          <w:rFonts w:hint="eastAsia"/>
        </w:rPr>
        <w:t>Валерьевич</w:t>
      </w:r>
    </w:p>
    <w:p w14:paraId="22915065" w14:textId="77777777" w:rsidR="00CA65E1" w:rsidRDefault="00CA65E1" w:rsidP="00CA65E1">
      <w:r>
        <w:rPr>
          <w:rFonts w:hint="eastAsia"/>
        </w:rPr>
        <w:t>ВВЕДЕНИЕ</w:t>
      </w:r>
    </w:p>
    <w:p w14:paraId="3BC5EE7C" w14:textId="77777777" w:rsidR="00CA65E1" w:rsidRDefault="00CA65E1" w:rsidP="00CA65E1"/>
    <w:p w14:paraId="335AE2F0" w14:textId="77777777" w:rsidR="00CA65E1" w:rsidRDefault="00CA65E1" w:rsidP="00CA65E1">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и</w:t>
      </w:r>
      <w:r>
        <w:t xml:space="preserve"> </w:t>
      </w:r>
      <w:r>
        <w:rPr>
          <w:rFonts w:hint="eastAsia"/>
        </w:rPr>
        <w:t>административно</w:t>
      </w:r>
      <w:r>
        <w:t>-</w:t>
      </w:r>
      <w:r>
        <w:rPr>
          <w:rFonts w:hint="eastAsia"/>
        </w:rPr>
        <w:t>правовые</w:t>
      </w:r>
      <w:r>
        <w:t xml:space="preserve"> </w:t>
      </w:r>
      <w:r>
        <w:rPr>
          <w:rFonts w:hint="eastAsia"/>
        </w:rPr>
        <w:t>основы</w:t>
      </w:r>
      <w:r>
        <w:t xml:space="preserve"> </w:t>
      </w:r>
      <w:r>
        <w:rPr>
          <w:rFonts w:hint="eastAsia"/>
        </w:rPr>
        <w:t>формирования</w:t>
      </w:r>
      <w:r>
        <w:t xml:space="preserve"> </w:t>
      </w:r>
      <w:r>
        <w:rPr>
          <w:rFonts w:hint="eastAsia"/>
        </w:rPr>
        <w:t>кадрового</w:t>
      </w:r>
      <w:r>
        <w:t xml:space="preserve"> </w:t>
      </w:r>
      <w:r>
        <w:rPr>
          <w:rFonts w:hint="eastAsia"/>
        </w:rPr>
        <w:t>резерва</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r>
        <w:t xml:space="preserve"> </w:t>
      </w:r>
      <w:r>
        <w:rPr>
          <w:rFonts w:hint="eastAsia"/>
        </w:rPr>
        <w:t>Российской</w:t>
      </w:r>
      <w:r>
        <w:t xml:space="preserve"> </w:t>
      </w:r>
      <w:r>
        <w:rPr>
          <w:rFonts w:hint="eastAsia"/>
        </w:rPr>
        <w:t>Федерации</w:t>
      </w:r>
      <w:r>
        <w:t xml:space="preserve"> </w:t>
      </w:r>
      <w:r>
        <w:rPr>
          <w:rFonts w:hint="eastAsia"/>
        </w:rPr>
        <w:t>как</w:t>
      </w:r>
      <w:r>
        <w:t xml:space="preserve"> </w:t>
      </w:r>
      <w:r>
        <w:rPr>
          <w:rFonts w:hint="eastAsia"/>
        </w:rPr>
        <w:t>элемента</w:t>
      </w:r>
      <w:r>
        <w:t xml:space="preserve"> </w:t>
      </w:r>
      <w:r>
        <w:rPr>
          <w:rFonts w:hint="eastAsia"/>
        </w:rPr>
        <w:t>прохождения</w:t>
      </w:r>
      <w:r>
        <w:t xml:space="preserve"> </w:t>
      </w:r>
      <w:r>
        <w:rPr>
          <w:rFonts w:hint="eastAsia"/>
        </w:rPr>
        <w:t>государственной</w:t>
      </w:r>
    </w:p>
    <w:p w14:paraId="40C0ED80" w14:textId="77777777" w:rsidR="00CA65E1" w:rsidRDefault="00CA65E1" w:rsidP="00CA65E1"/>
    <w:p w14:paraId="446418F2" w14:textId="77777777" w:rsidR="00CA65E1" w:rsidRDefault="00CA65E1" w:rsidP="00CA65E1">
      <w:r>
        <w:rPr>
          <w:rFonts w:hint="eastAsia"/>
        </w:rPr>
        <w:t>службы</w:t>
      </w:r>
    </w:p>
    <w:p w14:paraId="4F1DE6C3" w14:textId="77777777" w:rsidR="00CA65E1" w:rsidRDefault="00CA65E1" w:rsidP="00CA65E1"/>
    <w:p w14:paraId="492AA16E" w14:textId="77777777" w:rsidR="00CA65E1" w:rsidRDefault="00CA65E1" w:rsidP="00CA65E1">
      <w:r>
        <w:rPr>
          <w:rFonts w:hint="eastAsia"/>
        </w:rPr>
        <w:t>§</w:t>
      </w:r>
      <w:r>
        <w:t xml:space="preserve">1. </w:t>
      </w:r>
      <w:r>
        <w:rPr>
          <w:rFonts w:hint="eastAsia"/>
        </w:rPr>
        <w:t>Кадровая</w:t>
      </w:r>
      <w:r>
        <w:t xml:space="preserve"> </w:t>
      </w:r>
      <w:r>
        <w:rPr>
          <w:rFonts w:hint="eastAsia"/>
        </w:rPr>
        <w:t>политика</w:t>
      </w:r>
      <w:r>
        <w:t xml:space="preserve"> </w:t>
      </w:r>
      <w:r>
        <w:rPr>
          <w:rFonts w:hint="eastAsia"/>
        </w:rPr>
        <w:t>и</w:t>
      </w:r>
      <w:r>
        <w:t xml:space="preserve"> </w:t>
      </w:r>
      <w:r>
        <w:rPr>
          <w:rFonts w:hint="eastAsia"/>
        </w:rPr>
        <w:t>кадровая</w:t>
      </w:r>
      <w:r>
        <w:t xml:space="preserve"> </w:t>
      </w:r>
      <w:r>
        <w:rPr>
          <w:rFonts w:hint="eastAsia"/>
        </w:rPr>
        <w:t>работа</w:t>
      </w:r>
      <w:r>
        <w:t xml:space="preserve"> </w:t>
      </w:r>
      <w:r>
        <w:rPr>
          <w:rFonts w:hint="eastAsia"/>
        </w:rPr>
        <w:t>в</w:t>
      </w:r>
      <w:r>
        <w:t xml:space="preserve"> </w:t>
      </w:r>
      <w:r>
        <w:rPr>
          <w:rFonts w:hint="eastAsia"/>
        </w:rPr>
        <w:t>системе</w:t>
      </w:r>
      <w:r>
        <w:t xml:space="preserve"> </w:t>
      </w:r>
      <w:r>
        <w:rPr>
          <w:rFonts w:hint="eastAsia"/>
        </w:rPr>
        <w:t>Министерства</w:t>
      </w:r>
      <w:r>
        <w:t xml:space="preserve"> </w:t>
      </w:r>
      <w:r>
        <w:rPr>
          <w:rFonts w:hint="eastAsia"/>
        </w:rPr>
        <w:t>внутренних</w:t>
      </w:r>
      <w:r>
        <w:t xml:space="preserve"> </w:t>
      </w:r>
      <w:r>
        <w:rPr>
          <w:rFonts w:hint="eastAsia"/>
        </w:rPr>
        <w:t>дел</w:t>
      </w:r>
    </w:p>
    <w:p w14:paraId="037FC398" w14:textId="77777777" w:rsidR="00CA65E1" w:rsidRDefault="00CA65E1" w:rsidP="00CA65E1"/>
    <w:p w14:paraId="577F4E66" w14:textId="77777777" w:rsidR="00CA65E1" w:rsidRDefault="00CA65E1" w:rsidP="00CA65E1">
      <w:r>
        <w:rPr>
          <w:rFonts w:hint="eastAsia"/>
        </w:rPr>
        <w:t>Российской</w:t>
      </w:r>
      <w:r>
        <w:t xml:space="preserve"> </w:t>
      </w:r>
      <w:r>
        <w:rPr>
          <w:rFonts w:hint="eastAsia"/>
        </w:rPr>
        <w:t>Федерации</w:t>
      </w:r>
    </w:p>
    <w:p w14:paraId="49EF7107" w14:textId="77777777" w:rsidR="00CA65E1" w:rsidRDefault="00CA65E1" w:rsidP="00CA65E1"/>
    <w:p w14:paraId="01CFE872" w14:textId="77777777" w:rsidR="00CA65E1" w:rsidRDefault="00CA65E1" w:rsidP="00CA65E1">
      <w:r>
        <w:rPr>
          <w:rFonts w:hint="eastAsia"/>
        </w:rPr>
        <w:t>§</w:t>
      </w:r>
      <w:r>
        <w:t xml:space="preserve">2. </w:t>
      </w:r>
      <w:r>
        <w:rPr>
          <w:rFonts w:hint="eastAsia"/>
        </w:rPr>
        <w:t>Кадровый</w:t>
      </w:r>
      <w:r>
        <w:t xml:space="preserve"> </w:t>
      </w:r>
      <w:r>
        <w:rPr>
          <w:rFonts w:hint="eastAsia"/>
        </w:rPr>
        <w:t>резерв</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r>
        <w:t xml:space="preserve"> </w:t>
      </w:r>
      <w:r>
        <w:rPr>
          <w:rFonts w:hint="eastAsia"/>
        </w:rPr>
        <w:t>Российской</w:t>
      </w:r>
      <w:r>
        <w:t xml:space="preserve"> </w:t>
      </w:r>
      <w:r>
        <w:rPr>
          <w:rFonts w:hint="eastAsia"/>
        </w:rPr>
        <w:t>Федерации</w:t>
      </w:r>
      <w:r>
        <w:t xml:space="preserve">: </w:t>
      </w:r>
      <w:r>
        <w:rPr>
          <w:rFonts w:hint="eastAsia"/>
        </w:rPr>
        <w:t>понятие</w:t>
      </w:r>
      <w:r>
        <w:t xml:space="preserve">, </w:t>
      </w:r>
      <w:r>
        <w:rPr>
          <w:rFonts w:hint="eastAsia"/>
        </w:rPr>
        <w:t>сущность</w:t>
      </w:r>
      <w:r>
        <w:t xml:space="preserve">, </w:t>
      </w:r>
      <w:r>
        <w:rPr>
          <w:rFonts w:hint="eastAsia"/>
        </w:rPr>
        <w:t>принципы</w:t>
      </w:r>
      <w:r>
        <w:t xml:space="preserve"> </w:t>
      </w:r>
      <w:r>
        <w:rPr>
          <w:rFonts w:hint="eastAsia"/>
        </w:rPr>
        <w:t>и</w:t>
      </w:r>
      <w:r>
        <w:t xml:space="preserve"> </w:t>
      </w:r>
      <w:r>
        <w:rPr>
          <w:rFonts w:hint="eastAsia"/>
        </w:rPr>
        <w:t>административно</w:t>
      </w:r>
      <w:r>
        <w:t>-</w:t>
      </w:r>
      <w:r>
        <w:rPr>
          <w:rFonts w:hint="eastAsia"/>
        </w:rPr>
        <w:t>правовые</w:t>
      </w:r>
      <w:r>
        <w:t xml:space="preserve"> </w:t>
      </w:r>
      <w:r>
        <w:rPr>
          <w:rFonts w:hint="eastAsia"/>
        </w:rPr>
        <w:t>основы</w:t>
      </w:r>
    </w:p>
    <w:p w14:paraId="20151B28" w14:textId="77777777" w:rsidR="00CA65E1" w:rsidRDefault="00CA65E1" w:rsidP="00CA65E1"/>
    <w:p w14:paraId="64BF9AC8" w14:textId="77777777" w:rsidR="00CA65E1" w:rsidRDefault="00CA65E1" w:rsidP="00CA65E1">
      <w:r>
        <w:rPr>
          <w:rFonts w:hint="eastAsia"/>
        </w:rPr>
        <w:t>формирования</w:t>
      </w:r>
    </w:p>
    <w:p w14:paraId="25A1E5EA" w14:textId="77777777" w:rsidR="00CA65E1" w:rsidRDefault="00CA65E1" w:rsidP="00CA65E1"/>
    <w:p w14:paraId="4EFE1421" w14:textId="77777777" w:rsidR="00CA65E1" w:rsidRDefault="00CA65E1" w:rsidP="00CA65E1">
      <w:r>
        <w:rPr>
          <w:rFonts w:hint="eastAsia"/>
        </w:rPr>
        <w:t>§</w:t>
      </w:r>
      <w:r>
        <w:t xml:space="preserve">3. </w:t>
      </w:r>
      <w:r>
        <w:rPr>
          <w:rFonts w:hint="eastAsia"/>
        </w:rPr>
        <w:t>Отечественный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работы</w:t>
      </w:r>
      <w:r>
        <w:t xml:space="preserve"> </w:t>
      </w:r>
      <w:r>
        <w:rPr>
          <w:rFonts w:hint="eastAsia"/>
        </w:rPr>
        <w:t>с</w:t>
      </w:r>
      <w:r>
        <w:t xml:space="preserve"> </w:t>
      </w:r>
      <w:r>
        <w:rPr>
          <w:rFonts w:hint="eastAsia"/>
        </w:rPr>
        <w:t>кадровым</w:t>
      </w:r>
      <w:r>
        <w:t xml:space="preserve"> </w:t>
      </w:r>
      <w:r>
        <w:rPr>
          <w:rFonts w:hint="eastAsia"/>
        </w:rPr>
        <w:t>резервом</w:t>
      </w:r>
      <w:r>
        <w:t xml:space="preserve"> </w:t>
      </w:r>
      <w:r>
        <w:rPr>
          <w:rFonts w:hint="eastAsia"/>
        </w:rPr>
        <w:t>в</w:t>
      </w:r>
      <w:r>
        <w:t xml:space="preserve"> </w:t>
      </w:r>
      <w:r>
        <w:rPr>
          <w:rFonts w:hint="eastAsia"/>
        </w:rPr>
        <w:t>органах</w:t>
      </w:r>
    </w:p>
    <w:p w14:paraId="045712D4" w14:textId="77777777" w:rsidR="00CA65E1" w:rsidRDefault="00CA65E1" w:rsidP="00CA65E1"/>
    <w:p w14:paraId="1B7A0484" w14:textId="77777777" w:rsidR="00CA65E1" w:rsidRDefault="00CA65E1" w:rsidP="00CA65E1">
      <w:r>
        <w:rPr>
          <w:rFonts w:hint="eastAsia"/>
        </w:rPr>
        <w:t>внутренних</w:t>
      </w:r>
      <w:r>
        <w:t xml:space="preserve"> </w:t>
      </w:r>
      <w:r>
        <w:rPr>
          <w:rFonts w:hint="eastAsia"/>
        </w:rPr>
        <w:t>дел</w:t>
      </w:r>
    </w:p>
    <w:p w14:paraId="330C09F4" w14:textId="77777777" w:rsidR="00CA65E1" w:rsidRDefault="00CA65E1" w:rsidP="00CA65E1"/>
    <w:p w14:paraId="6FE6B2D9" w14:textId="77777777" w:rsidR="00CA65E1" w:rsidRDefault="00CA65E1" w:rsidP="00CA65E1">
      <w:r>
        <w:rPr>
          <w:rFonts w:hint="eastAsia"/>
        </w:rPr>
        <w:t>Глава</w:t>
      </w:r>
      <w:r>
        <w:t xml:space="preserve"> 2. </w:t>
      </w:r>
      <w:r>
        <w:rPr>
          <w:rFonts w:hint="eastAsia"/>
        </w:rPr>
        <w:t>Административно</w:t>
      </w:r>
      <w:r>
        <w:t>-</w:t>
      </w:r>
      <w:r>
        <w:rPr>
          <w:rFonts w:hint="eastAsia"/>
        </w:rPr>
        <w:t>правовые</w:t>
      </w:r>
      <w:r>
        <w:t xml:space="preserve"> </w:t>
      </w:r>
      <w:r>
        <w:rPr>
          <w:rFonts w:hint="eastAsia"/>
        </w:rPr>
        <w:t>способы</w:t>
      </w:r>
      <w:r>
        <w:t xml:space="preserve"> </w:t>
      </w:r>
      <w:r>
        <w:rPr>
          <w:rFonts w:hint="eastAsia"/>
        </w:rPr>
        <w:t>формирования</w:t>
      </w:r>
      <w:r>
        <w:t xml:space="preserve"> </w:t>
      </w:r>
      <w:r>
        <w:rPr>
          <w:rFonts w:hint="eastAsia"/>
        </w:rPr>
        <w:t>кадрового</w:t>
      </w:r>
      <w:r>
        <w:t xml:space="preserve"> </w:t>
      </w:r>
      <w:r>
        <w:rPr>
          <w:rFonts w:hint="eastAsia"/>
        </w:rPr>
        <w:t>резерва</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r>
        <w:t xml:space="preserve"> </w:t>
      </w:r>
      <w:r>
        <w:rPr>
          <w:rFonts w:hint="eastAsia"/>
        </w:rPr>
        <w:t>Российской</w:t>
      </w:r>
    </w:p>
    <w:p w14:paraId="00682D8A" w14:textId="77777777" w:rsidR="00CA65E1" w:rsidRDefault="00CA65E1" w:rsidP="00CA65E1"/>
    <w:p w14:paraId="37A7C09B" w14:textId="77777777" w:rsidR="00CA65E1" w:rsidRDefault="00CA65E1" w:rsidP="00CA65E1">
      <w:r>
        <w:rPr>
          <w:rFonts w:hint="eastAsia"/>
        </w:rPr>
        <w:t>Федерации</w:t>
      </w:r>
    </w:p>
    <w:p w14:paraId="3994BA00" w14:textId="77777777" w:rsidR="00CA65E1" w:rsidRDefault="00CA65E1" w:rsidP="00CA65E1"/>
    <w:p w14:paraId="19B06300" w14:textId="77777777" w:rsidR="00CA65E1" w:rsidRDefault="00CA65E1" w:rsidP="00CA65E1">
      <w:r>
        <w:rPr>
          <w:rFonts w:hint="eastAsia"/>
        </w:rPr>
        <w:t>§</w:t>
      </w:r>
      <w:r>
        <w:t xml:space="preserve">1. </w:t>
      </w:r>
      <w:r>
        <w:rPr>
          <w:rFonts w:hint="eastAsia"/>
        </w:rPr>
        <w:t>Порядок</w:t>
      </w:r>
      <w:r>
        <w:t xml:space="preserve"> </w:t>
      </w:r>
      <w:r>
        <w:rPr>
          <w:rFonts w:hint="eastAsia"/>
        </w:rPr>
        <w:t>и</w:t>
      </w:r>
      <w:r>
        <w:t xml:space="preserve"> </w:t>
      </w:r>
      <w:r>
        <w:rPr>
          <w:rFonts w:hint="eastAsia"/>
        </w:rPr>
        <w:t>особенности</w:t>
      </w:r>
      <w:r>
        <w:t xml:space="preserve"> </w:t>
      </w:r>
      <w:r>
        <w:rPr>
          <w:rFonts w:hint="eastAsia"/>
        </w:rPr>
        <w:t>назначения</w:t>
      </w:r>
      <w:r>
        <w:t xml:space="preserve"> </w:t>
      </w:r>
      <w:r>
        <w:rPr>
          <w:rFonts w:hint="eastAsia"/>
        </w:rPr>
        <w:t>на</w:t>
      </w:r>
      <w:r>
        <w:t xml:space="preserve"> </w:t>
      </w:r>
      <w:r>
        <w:rPr>
          <w:rFonts w:hint="eastAsia"/>
        </w:rPr>
        <w:t>руководящие</w:t>
      </w:r>
      <w:r>
        <w:t xml:space="preserve"> </w:t>
      </w:r>
      <w:r>
        <w:rPr>
          <w:rFonts w:hint="eastAsia"/>
        </w:rPr>
        <w:t>должности</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r>
        <w:t xml:space="preserve"> </w:t>
      </w:r>
      <w:r>
        <w:rPr>
          <w:rFonts w:hint="eastAsia"/>
        </w:rPr>
        <w:t>с</w:t>
      </w:r>
      <w:r>
        <w:t xml:space="preserve"> </w:t>
      </w:r>
      <w:r>
        <w:rPr>
          <w:rFonts w:hint="eastAsia"/>
        </w:rPr>
        <w:t>использованием</w:t>
      </w:r>
      <w:r>
        <w:t xml:space="preserve"> </w:t>
      </w:r>
      <w:r>
        <w:rPr>
          <w:rFonts w:hint="eastAsia"/>
        </w:rPr>
        <w:t>конкурсных</w:t>
      </w:r>
    </w:p>
    <w:p w14:paraId="1ED2B80A" w14:textId="77777777" w:rsidR="00CA65E1" w:rsidRDefault="00CA65E1" w:rsidP="00CA65E1"/>
    <w:p w14:paraId="14EB2496" w14:textId="77777777" w:rsidR="00CA65E1" w:rsidRDefault="00CA65E1" w:rsidP="00CA65E1">
      <w:r>
        <w:rPr>
          <w:rFonts w:hint="eastAsia"/>
        </w:rPr>
        <w:t>начал</w:t>
      </w:r>
    </w:p>
    <w:p w14:paraId="1BE756E0" w14:textId="77777777" w:rsidR="00CA65E1" w:rsidRDefault="00CA65E1" w:rsidP="00CA65E1"/>
    <w:p w14:paraId="14FC94B0" w14:textId="77777777" w:rsidR="00CA65E1" w:rsidRDefault="00CA65E1" w:rsidP="00CA65E1">
      <w:r>
        <w:rPr>
          <w:rFonts w:hint="eastAsia"/>
        </w:rPr>
        <w:t>§</w:t>
      </w:r>
      <w:r>
        <w:t xml:space="preserve">2. </w:t>
      </w:r>
      <w:r>
        <w:rPr>
          <w:rFonts w:hint="eastAsia"/>
        </w:rPr>
        <w:t>Административно</w:t>
      </w:r>
      <w:r>
        <w:t>-</w:t>
      </w:r>
      <w:r>
        <w:rPr>
          <w:rFonts w:hint="eastAsia"/>
        </w:rPr>
        <w:t>правовое</w:t>
      </w:r>
      <w:r>
        <w:t xml:space="preserve"> </w:t>
      </w:r>
      <w:r>
        <w:rPr>
          <w:rFonts w:hint="eastAsia"/>
        </w:rPr>
        <w:t>регулирование</w:t>
      </w:r>
      <w:r>
        <w:t xml:space="preserve"> </w:t>
      </w:r>
      <w:r>
        <w:rPr>
          <w:rFonts w:hint="eastAsia"/>
        </w:rPr>
        <w:t>аттестации</w:t>
      </w:r>
      <w:r>
        <w:t xml:space="preserve"> </w:t>
      </w:r>
      <w:r>
        <w:rPr>
          <w:rFonts w:hint="eastAsia"/>
        </w:rPr>
        <w:t>как</w:t>
      </w:r>
      <w:r>
        <w:t xml:space="preserve"> </w:t>
      </w:r>
      <w:r>
        <w:rPr>
          <w:rFonts w:hint="eastAsia"/>
        </w:rPr>
        <w:t>способа</w:t>
      </w:r>
      <w:r>
        <w:t xml:space="preserve"> </w:t>
      </w:r>
      <w:r>
        <w:rPr>
          <w:rFonts w:hint="eastAsia"/>
        </w:rPr>
        <w:t>включения</w:t>
      </w:r>
      <w:r>
        <w:t xml:space="preserve"> </w:t>
      </w:r>
      <w:r>
        <w:rPr>
          <w:rFonts w:hint="eastAsia"/>
        </w:rPr>
        <w:t>сотрудника</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в</w:t>
      </w:r>
      <w:r>
        <w:t xml:space="preserve"> </w:t>
      </w:r>
      <w:r>
        <w:rPr>
          <w:rFonts w:hint="eastAsia"/>
        </w:rPr>
        <w:t>кадровый</w:t>
      </w:r>
      <w:r>
        <w:t xml:space="preserve"> </w:t>
      </w:r>
      <w:r>
        <w:rPr>
          <w:rFonts w:hint="eastAsia"/>
        </w:rPr>
        <w:t>резерв</w:t>
      </w:r>
    </w:p>
    <w:p w14:paraId="38E0D817" w14:textId="77777777" w:rsidR="00CA65E1" w:rsidRDefault="00CA65E1" w:rsidP="00CA65E1"/>
    <w:p w14:paraId="24CEAE05" w14:textId="77777777" w:rsidR="00CA65E1" w:rsidRDefault="00CA65E1" w:rsidP="00CA65E1">
      <w:r>
        <w:rPr>
          <w:rFonts w:hint="eastAsia"/>
        </w:rPr>
        <w:t>Заключение</w:t>
      </w:r>
    </w:p>
    <w:p w14:paraId="27F6AA1E" w14:textId="77777777" w:rsidR="00CA65E1" w:rsidRDefault="00CA65E1" w:rsidP="00CA65E1"/>
    <w:p w14:paraId="37409C1D" w14:textId="3CE9127F" w:rsidR="00CA65E1" w:rsidRPr="00CA65E1" w:rsidRDefault="00CA65E1" w:rsidP="00CA65E1">
      <w:r>
        <w:rPr>
          <w:rFonts w:hint="eastAsia"/>
        </w:rPr>
        <w:t>Библиографический</w:t>
      </w:r>
      <w:r>
        <w:t xml:space="preserve"> </w:t>
      </w:r>
      <w:r>
        <w:rPr>
          <w:rFonts w:hint="eastAsia"/>
        </w:rPr>
        <w:t>список</w:t>
      </w:r>
      <w:r>
        <w:t xml:space="preserve"> </w:t>
      </w:r>
      <w:r>
        <w:rPr>
          <w:rFonts w:hint="eastAsia"/>
        </w:rPr>
        <w:t>Приложение</w:t>
      </w:r>
    </w:p>
    <w:sectPr w:rsidR="00CA65E1" w:rsidRPr="00CA65E1" w:rsidSect="00082A7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C56A" w14:textId="77777777" w:rsidR="00082A78" w:rsidRDefault="00082A78">
      <w:pPr>
        <w:spacing w:after="0" w:line="240" w:lineRule="auto"/>
      </w:pPr>
      <w:r>
        <w:separator/>
      </w:r>
    </w:p>
  </w:endnote>
  <w:endnote w:type="continuationSeparator" w:id="0">
    <w:p w14:paraId="1D571DE7" w14:textId="77777777" w:rsidR="00082A78" w:rsidRDefault="0008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7104" w14:textId="77777777" w:rsidR="00082A78" w:rsidRDefault="00082A78"/>
    <w:p w14:paraId="07768D7C" w14:textId="77777777" w:rsidR="00082A78" w:rsidRDefault="00082A78"/>
    <w:p w14:paraId="6A1E7828" w14:textId="77777777" w:rsidR="00082A78" w:rsidRDefault="00082A78"/>
    <w:p w14:paraId="2DF47385" w14:textId="77777777" w:rsidR="00082A78" w:rsidRDefault="00082A78"/>
    <w:p w14:paraId="160078C1" w14:textId="77777777" w:rsidR="00082A78" w:rsidRDefault="00082A78"/>
    <w:p w14:paraId="2B2549E0" w14:textId="77777777" w:rsidR="00082A78" w:rsidRDefault="00082A78"/>
    <w:p w14:paraId="508FCDF9" w14:textId="77777777" w:rsidR="00082A78" w:rsidRDefault="00082A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880568" wp14:editId="324442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39AE4" w14:textId="77777777" w:rsidR="00082A78" w:rsidRDefault="00082A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805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C39AE4" w14:textId="77777777" w:rsidR="00082A78" w:rsidRDefault="00082A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DD9AC1" w14:textId="77777777" w:rsidR="00082A78" w:rsidRDefault="00082A78"/>
    <w:p w14:paraId="4B86BB06" w14:textId="77777777" w:rsidR="00082A78" w:rsidRDefault="00082A78"/>
    <w:p w14:paraId="0AC1B804" w14:textId="77777777" w:rsidR="00082A78" w:rsidRDefault="00082A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AF2296" wp14:editId="7CCEC6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1AFCD" w14:textId="77777777" w:rsidR="00082A78" w:rsidRDefault="00082A78"/>
                          <w:p w14:paraId="3E21ECE4" w14:textId="77777777" w:rsidR="00082A78" w:rsidRDefault="00082A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AF22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E1AFCD" w14:textId="77777777" w:rsidR="00082A78" w:rsidRDefault="00082A78"/>
                    <w:p w14:paraId="3E21ECE4" w14:textId="77777777" w:rsidR="00082A78" w:rsidRDefault="00082A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BD14F8" w14:textId="77777777" w:rsidR="00082A78" w:rsidRDefault="00082A78"/>
    <w:p w14:paraId="24DA4BAE" w14:textId="77777777" w:rsidR="00082A78" w:rsidRDefault="00082A78">
      <w:pPr>
        <w:rPr>
          <w:sz w:val="2"/>
          <w:szCs w:val="2"/>
        </w:rPr>
      </w:pPr>
    </w:p>
    <w:p w14:paraId="65962707" w14:textId="77777777" w:rsidR="00082A78" w:rsidRDefault="00082A78"/>
    <w:p w14:paraId="4C64290F" w14:textId="77777777" w:rsidR="00082A78" w:rsidRDefault="00082A78">
      <w:pPr>
        <w:spacing w:after="0" w:line="240" w:lineRule="auto"/>
      </w:pPr>
    </w:p>
  </w:footnote>
  <w:footnote w:type="continuationSeparator" w:id="0">
    <w:p w14:paraId="7D426B91" w14:textId="77777777" w:rsidR="00082A78" w:rsidRDefault="0008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78"/>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3411</TotalTime>
  <Pages>2</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452</cp:revision>
  <cp:lastPrinted>2009-02-06T05:36:00Z</cp:lastPrinted>
  <dcterms:created xsi:type="dcterms:W3CDTF">2024-04-09T10:20:00Z</dcterms:created>
  <dcterms:modified xsi:type="dcterms:W3CDTF">2024-04-13T09:06:00Z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