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Охріменко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Віталій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Олександрович</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аспірант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кафедри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східної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філології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університету</w:t>
      </w:r>
      <w:r w:rsidRPr="005D0648">
        <w:rPr>
          <w:rFonts w:ascii="Times New Roman" w:eastAsia="Times New Roman" w:hAnsi="Times New Roman" w:cs="Times New Roman"/>
          <w:b/>
          <w:bCs/>
          <w:color w:val="000000"/>
          <w:kern w:val="0"/>
          <w:sz w:val="28"/>
          <w:szCs w:val="28"/>
          <w:lang w:eastAsia="ru-RU" w:bidi="ru-RU"/>
        </w:rPr>
        <w:t>: &amp;laquo;</w:t>
      </w:r>
      <w:r w:rsidRPr="005D0648">
        <w:rPr>
          <w:rFonts w:ascii="Times New Roman" w:eastAsia="Times New Roman" w:hAnsi="Times New Roman" w:cs="Times New Roman" w:hint="eastAsia"/>
          <w:b/>
          <w:bCs/>
          <w:color w:val="000000"/>
          <w:kern w:val="0"/>
          <w:sz w:val="28"/>
          <w:szCs w:val="28"/>
          <w:lang w:eastAsia="ru-RU" w:bidi="ru-RU"/>
        </w:rPr>
        <w:t>Ономатопеїчна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w:t>
      </w:r>
      <w:r w:rsidRPr="005D0648">
        <w:rPr>
          <w:rFonts w:ascii="Times New Roman" w:eastAsia="Times New Roman" w:hAnsi="Times New Roman" w:cs="Times New Roman"/>
          <w:b/>
          <w:bCs/>
          <w:color w:val="000000"/>
          <w:kern w:val="0"/>
          <w:sz w:val="28"/>
          <w:szCs w:val="28"/>
          <w:lang w:eastAsia="ru-RU" w:bidi="ru-RU"/>
        </w:rPr>
        <w:t>&amp;shy;</w:t>
      </w:r>
      <w:r w:rsidRPr="005D0648">
        <w:rPr>
          <w:rFonts w:ascii="Times New Roman" w:eastAsia="Times New Roman" w:hAnsi="Times New Roman" w:cs="Times New Roman" w:hint="eastAsia"/>
          <w:b/>
          <w:bCs/>
          <w:color w:val="000000"/>
          <w:kern w:val="0"/>
          <w:sz w:val="28"/>
          <w:szCs w:val="28"/>
          <w:lang w:eastAsia="ru-RU" w:bidi="ru-RU"/>
        </w:rPr>
        <w:t>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семантичний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функціональний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аспекти</w:t>
      </w:r>
      <w:r w:rsidRPr="005D0648">
        <w:rPr>
          <w:rFonts w:ascii="Times New Roman" w:eastAsia="Times New Roman" w:hAnsi="Times New Roman" w:cs="Times New Roman"/>
          <w:b/>
          <w:bCs/>
          <w:color w:val="000000"/>
          <w:kern w:val="0"/>
          <w:sz w:val="28"/>
          <w:szCs w:val="28"/>
          <w:lang w:eastAsia="ru-RU" w:bidi="ru-RU"/>
        </w:rPr>
        <w:t xml:space="preserve">&amp;raquo; (10.02.13 -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народів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Азії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Африки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аборигенних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народів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Америки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Австра</w:t>
      </w:r>
      <w:r w:rsidRPr="005D0648">
        <w:rPr>
          <w:rFonts w:ascii="Times New Roman" w:eastAsia="Times New Roman" w:hAnsi="Times New Roman" w:cs="Times New Roman"/>
          <w:b/>
          <w:bCs/>
          <w:color w:val="000000"/>
          <w:kern w:val="0"/>
          <w:sz w:val="28"/>
          <w:szCs w:val="28"/>
          <w:lang w:eastAsia="ru-RU" w:bidi="ru-RU"/>
        </w:rPr>
        <w:t>&amp;shy;</w:t>
      </w:r>
      <w:r w:rsidRPr="005D0648">
        <w:rPr>
          <w:rFonts w:ascii="Times New Roman" w:eastAsia="Times New Roman" w:hAnsi="Times New Roman" w:cs="Times New Roman" w:hint="eastAsia"/>
          <w:b/>
          <w:bCs/>
          <w:color w:val="000000"/>
          <w:kern w:val="0"/>
          <w:sz w:val="28"/>
          <w:szCs w:val="28"/>
          <w:lang w:eastAsia="ru-RU" w:bidi="ru-RU"/>
        </w:rPr>
        <w:t>лії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Спецрада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w:t>
      </w:r>
      <w:r w:rsidRPr="005D0648">
        <w:rPr>
          <w:rFonts w:ascii="Times New Roman" w:eastAsia="Times New Roman" w:hAnsi="Times New Roman" w:cs="Times New Roman"/>
          <w:b/>
          <w:bCs/>
          <w:color w:val="000000"/>
          <w:kern w:val="0"/>
          <w:sz w:val="28"/>
          <w:szCs w:val="28"/>
          <w:lang w:eastAsia="ru-RU" w:bidi="ru-RU"/>
        </w:rPr>
        <w:t xml:space="preserve"> 26.001.50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Київському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універ</w:t>
      </w:r>
      <w:r w:rsidRPr="005D0648">
        <w:rPr>
          <w:rFonts w:ascii="Times New Roman" w:eastAsia="Times New Roman" w:hAnsi="Times New Roman" w:cs="Times New Roman"/>
          <w:b/>
          <w:bCs/>
          <w:color w:val="000000"/>
          <w:kern w:val="0"/>
          <w:sz w:val="28"/>
          <w:szCs w:val="28"/>
          <w:lang w:eastAsia="ru-RU" w:bidi="ru-RU"/>
        </w:rPr>
        <w:t>&amp;shy;</w:t>
      </w:r>
      <w:r w:rsidRPr="005D0648">
        <w:rPr>
          <w:rFonts w:ascii="Times New Roman" w:eastAsia="Times New Roman" w:hAnsi="Times New Roman" w:cs="Times New Roman" w:hint="eastAsia"/>
          <w:b/>
          <w:bCs/>
          <w:color w:val="000000"/>
          <w:kern w:val="0"/>
          <w:sz w:val="28"/>
          <w:szCs w:val="28"/>
          <w:lang w:eastAsia="ru-RU" w:bidi="ru-RU"/>
        </w:rPr>
        <w:t>ситеті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імені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Тараса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Шевченка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Міністерство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освіти</w:t>
      </w:r>
      <w:r w:rsidRPr="005D0648">
        <w:rPr>
          <w:rFonts w:ascii="Times New Roman" w:eastAsia="Times New Roman" w:hAnsi="Times New Roman" w:cs="Times New Roman"/>
          <w:b/>
          <w:bCs/>
          <w:color w:val="000000"/>
          <w:kern w:val="0"/>
          <w:sz w:val="28"/>
          <w:szCs w:val="28"/>
          <w:lang w:eastAsia="ru-RU" w:bidi="ru-RU"/>
        </w:rPr>
        <w:t xml:space="preserve"> i </w:t>
      </w:r>
      <w:r w:rsidRPr="005D0648">
        <w:rPr>
          <w:rFonts w:ascii="Times New Roman" w:eastAsia="Times New Roman" w:hAnsi="Times New Roman" w:cs="Times New Roman" w:hint="eastAsia"/>
          <w:b/>
          <w:bCs/>
          <w:color w:val="000000"/>
          <w:kern w:val="0"/>
          <w:sz w:val="28"/>
          <w:szCs w:val="28"/>
          <w:lang w:eastAsia="ru-RU" w:bidi="ru-RU"/>
        </w:rPr>
        <w:t>науки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України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Київський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лінгвістичний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університет</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правах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рукопису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ОХРІМЕНКО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ВІТАЛІЙ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ОЛЕКСАНДРОВИЧ</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УДК</w:t>
      </w:r>
      <w:r w:rsidRPr="005D0648">
        <w:rPr>
          <w:rFonts w:ascii="Times New Roman" w:eastAsia="Times New Roman" w:hAnsi="Times New Roman" w:cs="Times New Roman"/>
          <w:b/>
          <w:bCs/>
          <w:color w:val="000000"/>
          <w:kern w:val="0"/>
          <w:sz w:val="28"/>
          <w:szCs w:val="28"/>
          <w:lang w:eastAsia="ru-RU" w:bidi="ru-RU"/>
        </w:rPr>
        <w:t xml:space="preserve"> 811.531</w:t>
      </w:r>
      <w:r w:rsidRPr="005D0648">
        <w:rPr>
          <w:rFonts w:ascii="Times New Roman" w:eastAsia="Times New Roman" w:hAnsi="Times New Roman" w:cs="Times New Roman"/>
          <w:b/>
          <w:bCs/>
          <w:color w:val="000000"/>
          <w:kern w:val="0"/>
          <w:sz w:val="28"/>
          <w:szCs w:val="28"/>
          <w:lang w:eastAsia="ru-RU" w:bidi="ru-RU"/>
        </w:rPr>
        <w:t>373.613</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СТРУКТУРНО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СЕМАНТИЧНИЙ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ФУНКЦІОНАЛЬНИЙ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АСПЕКТИ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10.02.13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народів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Азії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Африки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аборигенних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народів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Америки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Австралії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Дисертація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здобуття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ступеня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кандидата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філологічних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Науковий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керівник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Валігура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Ольга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Романівна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доктор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філологічних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професор</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Київ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2017</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ЗМІСТ</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ВСТУП</w:t>
      </w:r>
      <w:r w:rsidRPr="005D0648">
        <w:rPr>
          <w:rFonts w:ascii="Times New Roman" w:eastAsia="Times New Roman" w:hAnsi="Times New Roman" w:cs="Times New Roman"/>
          <w:b/>
          <w:bCs/>
          <w:color w:val="000000"/>
          <w:kern w:val="0"/>
          <w:sz w:val="28"/>
          <w:szCs w:val="28"/>
          <w:lang w:eastAsia="ru-RU" w:bidi="ru-RU"/>
        </w:rPr>
        <w:t>.......................................................................................................4</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РОЗДІЛ</w:t>
      </w:r>
      <w:r w:rsidRPr="005D0648">
        <w:rPr>
          <w:rFonts w:ascii="Times New Roman" w:eastAsia="Times New Roman" w:hAnsi="Times New Roman" w:cs="Times New Roman"/>
          <w:b/>
          <w:bCs/>
          <w:color w:val="000000"/>
          <w:kern w:val="0"/>
          <w:sz w:val="28"/>
          <w:szCs w:val="28"/>
          <w:lang w:eastAsia="ru-RU" w:bidi="ru-RU"/>
        </w:rPr>
        <w:t xml:space="preserve"> 1 </w:t>
      </w:r>
      <w:r w:rsidRPr="005D0648">
        <w:rPr>
          <w:rFonts w:ascii="Times New Roman" w:eastAsia="Times New Roman" w:hAnsi="Times New Roman" w:cs="Times New Roman" w:hint="eastAsia"/>
          <w:b/>
          <w:bCs/>
          <w:color w:val="000000"/>
          <w:kern w:val="0"/>
          <w:sz w:val="28"/>
          <w:szCs w:val="28"/>
          <w:lang w:eastAsia="ru-RU" w:bidi="ru-RU"/>
        </w:rPr>
        <w:t>ТЕОРЕТИЧНІ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ЗАСАДИ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....12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1.1. </w:t>
      </w:r>
      <w:r w:rsidRPr="005D0648">
        <w:rPr>
          <w:rFonts w:ascii="Times New Roman" w:eastAsia="Times New Roman" w:hAnsi="Times New Roman" w:cs="Times New Roman" w:hint="eastAsia"/>
          <w:b/>
          <w:bCs/>
          <w:color w:val="000000"/>
          <w:kern w:val="0"/>
          <w:sz w:val="28"/>
          <w:szCs w:val="28"/>
          <w:lang w:eastAsia="ru-RU" w:bidi="ru-RU"/>
        </w:rPr>
        <w:t>Ономатопея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об’єкт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вивчення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фоносемантики</w:t>
      </w:r>
      <w:r w:rsidRPr="005D0648">
        <w:rPr>
          <w:rFonts w:ascii="Times New Roman" w:eastAsia="Times New Roman" w:hAnsi="Times New Roman" w:cs="Times New Roman"/>
          <w:b/>
          <w:bCs/>
          <w:color w:val="000000"/>
          <w:kern w:val="0"/>
          <w:sz w:val="28"/>
          <w:szCs w:val="28"/>
          <w:lang w:eastAsia="ru-RU" w:bidi="ru-RU"/>
        </w:rPr>
        <w:t xml:space="preserve"> .........................12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1.2. </w:t>
      </w:r>
      <w:r w:rsidRPr="005D0648">
        <w:rPr>
          <w:rFonts w:ascii="Times New Roman" w:eastAsia="Times New Roman" w:hAnsi="Times New Roman" w:cs="Times New Roman" w:hint="eastAsia"/>
          <w:b/>
          <w:bCs/>
          <w:color w:val="000000"/>
          <w:kern w:val="0"/>
          <w:sz w:val="28"/>
          <w:szCs w:val="28"/>
          <w:lang w:eastAsia="ru-RU" w:bidi="ru-RU"/>
        </w:rPr>
        <w:t>Співвідношення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звукового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символізму</w:t>
      </w:r>
      <w:r w:rsidRPr="005D0648">
        <w:rPr>
          <w:rFonts w:ascii="Times New Roman" w:eastAsia="Times New Roman" w:hAnsi="Times New Roman" w:cs="Times New Roman"/>
          <w:b/>
          <w:bCs/>
          <w:color w:val="000000"/>
          <w:kern w:val="0"/>
          <w:sz w:val="28"/>
          <w:szCs w:val="28"/>
          <w:lang w:eastAsia="ru-RU" w:bidi="ru-RU"/>
        </w:rPr>
        <w:t xml:space="preserve"> .....................19</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1.3. </w:t>
      </w:r>
      <w:r w:rsidRPr="005D0648">
        <w:rPr>
          <w:rFonts w:ascii="Times New Roman" w:eastAsia="Times New Roman" w:hAnsi="Times New Roman" w:cs="Times New Roman" w:hint="eastAsia"/>
          <w:b/>
          <w:bCs/>
          <w:color w:val="000000"/>
          <w:kern w:val="0"/>
          <w:sz w:val="28"/>
          <w:szCs w:val="28"/>
          <w:lang w:eastAsia="ru-RU" w:bidi="ru-RU"/>
        </w:rPr>
        <w:t>Теоретична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база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європейському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вітчизняному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.............................................................................22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1.4.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корейському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 xml:space="preserve"> ...................................................................................................26</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1.5. </w:t>
      </w:r>
      <w:r w:rsidRPr="005D0648">
        <w:rPr>
          <w:rFonts w:ascii="Times New Roman" w:eastAsia="Times New Roman" w:hAnsi="Times New Roman" w:cs="Times New Roman" w:hint="eastAsia"/>
          <w:b/>
          <w:bCs/>
          <w:color w:val="000000"/>
          <w:kern w:val="0"/>
          <w:sz w:val="28"/>
          <w:szCs w:val="28"/>
          <w:lang w:eastAsia="ru-RU" w:bidi="ru-RU"/>
        </w:rPr>
        <w:t>Обґрунтування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класифікації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34</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Висновки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розділу</w:t>
      </w:r>
      <w:r w:rsidRPr="005D0648">
        <w:rPr>
          <w:rFonts w:ascii="Times New Roman" w:eastAsia="Times New Roman" w:hAnsi="Times New Roman" w:cs="Times New Roman"/>
          <w:b/>
          <w:bCs/>
          <w:color w:val="000000"/>
          <w:kern w:val="0"/>
          <w:sz w:val="28"/>
          <w:szCs w:val="28"/>
          <w:lang w:eastAsia="ru-RU" w:bidi="ru-RU"/>
        </w:rPr>
        <w:t xml:space="preserve"> 1...........................................................................46</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РОЗДІЛ</w:t>
      </w:r>
      <w:r w:rsidRPr="005D0648">
        <w:rPr>
          <w:rFonts w:ascii="Times New Roman" w:eastAsia="Times New Roman" w:hAnsi="Times New Roman" w:cs="Times New Roman"/>
          <w:b/>
          <w:bCs/>
          <w:color w:val="000000"/>
          <w:kern w:val="0"/>
          <w:sz w:val="28"/>
          <w:szCs w:val="28"/>
          <w:lang w:eastAsia="ru-RU" w:bidi="ru-RU"/>
        </w:rPr>
        <w:t xml:space="preserve"> 2. </w:t>
      </w:r>
      <w:r w:rsidRPr="005D0648">
        <w:rPr>
          <w:rFonts w:ascii="Times New Roman" w:eastAsia="Times New Roman" w:hAnsi="Times New Roman" w:cs="Times New Roman" w:hint="eastAsia"/>
          <w:b/>
          <w:bCs/>
          <w:color w:val="000000"/>
          <w:kern w:val="0"/>
          <w:sz w:val="28"/>
          <w:szCs w:val="28"/>
          <w:lang w:eastAsia="ru-RU" w:bidi="ru-RU"/>
        </w:rPr>
        <w:t>МЕТОДОЛОГІЧНІ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ЗАСАДИ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.....48</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2.1. </w:t>
      </w:r>
      <w:r w:rsidRPr="005D0648">
        <w:rPr>
          <w:rFonts w:ascii="Times New Roman" w:eastAsia="Times New Roman" w:hAnsi="Times New Roman" w:cs="Times New Roman" w:hint="eastAsia"/>
          <w:b/>
          <w:bCs/>
          <w:color w:val="000000"/>
          <w:kern w:val="0"/>
          <w:sz w:val="28"/>
          <w:szCs w:val="28"/>
          <w:lang w:eastAsia="ru-RU" w:bidi="ru-RU"/>
        </w:rPr>
        <w:t>Специфіка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............48</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2.2. </w:t>
      </w:r>
      <w:r w:rsidRPr="005D0648">
        <w:rPr>
          <w:rFonts w:ascii="Times New Roman" w:eastAsia="Times New Roman" w:hAnsi="Times New Roman" w:cs="Times New Roman" w:hint="eastAsia"/>
          <w:b/>
          <w:bCs/>
          <w:color w:val="000000"/>
          <w:kern w:val="0"/>
          <w:sz w:val="28"/>
          <w:szCs w:val="28"/>
          <w:lang w:eastAsia="ru-RU" w:bidi="ru-RU"/>
        </w:rPr>
        <w:t>Обґрунтування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...............................................................................51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2.3. </w:t>
      </w:r>
      <w:r w:rsidRPr="005D0648">
        <w:rPr>
          <w:rFonts w:ascii="Times New Roman" w:eastAsia="Times New Roman" w:hAnsi="Times New Roman" w:cs="Times New Roman" w:hint="eastAsia"/>
          <w:b/>
          <w:bCs/>
          <w:color w:val="000000"/>
          <w:kern w:val="0"/>
          <w:sz w:val="28"/>
          <w:szCs w:val="28"/>
          <w:lang w:eastAsia="ru-RU" w:bidi="ru-RU"/>
        </w:rPr>
        <w:t>Етапи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................................................................................................................54</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Висновки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розділу</w:t>
      </w:r>
      <w:r w:rsidRPr="005D0648">
        <w:rPr>
          <w:rFonts w:ascii="Times New Roman" w:eastAsia="Times New Roman" w:hAnsi="Times New Roman" w:cs="Times New Roman"/>
          <w:b/>
          <w:bCs/>
          <w:color w:val="000000"/>
          <w:kern w:val="0"/>
          <w:sz w:val="28"/>
          <w:szCs w:val="28"/>
          <w:lang w:eastAsia="ru-RU" w:bidi="ru-RU"/>
        </w:rPr>
        <w:t xml:space="preserve"> 2...............................................................................56</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РОЗДІЛ</w:t>
      </w:r>
      <w:r w:rsidRPr="005D0648">
        <w:rPr>
          <w:rFonts w:ascii="Times New Roman" w:eastAsia="Times New Roman" w:hAnsi="Times New Roman" w:cs="Times New Roman"/>
          <w:b/>
          <w:bCs/>
          <w:color w:val="000000"/>
          <w:kern w:val="0"/>
          <w:sz w:val="28"/>
          <w:szCs w:val="28"/>
          <w:lang w:eastAsia="ru-RU" w:bidi="ru-RU"/>
        </w:rPr>
        <w:t xml:space="preserve"> 3. </w:t>
      </w:r>
      <w:r w:rsidRPr="005D0648">
        <w:rPr>
          <w:rFonts w:ascii="Times New Roman" w:eastAsia="Times New Roman" w:hAnsi="Times New Roman" w:cs="Times New Roman" w:hint="eastAsia"/>
          <w:b/>
          <w:bCs/>
          <w:color w:val="000000"/>
          <w:kern w:val="0"/>
          <w:sz w:val="28"/>
          <w:szCs w:val="28"/>
          <w:lang w:eastAsia="ru-RU" w:bidi="ru-RU"/>
        </w:rPr>
        <w:t>СТРУКТУРНО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СЕМАНТИЧНІ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...58</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3.1. </w:t>
      </w:r>
      <w:r w:rsidRPr="005D0648">
        <w:rPr>
          <w:rFonts w:ascii="Times New Roman" w:eastAsia="Times New Roman" w:hAnsi="Times New Roman" w:cs="Times New Roman" w:hint="eastAsia"/>
          <w:b/>
          <w:bCs/>
          <w:color w:val="000000"/>
          <w:kern w:val="0"/>
          <w:sz w:val="28"/>
          <w:szCs w:val="28"/>
          <w:lang w:eastAsia="ru-RU" w:bidi="ru-RU"/>
        </w:rPr>
        <w:t>Структура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ономатопа</w:t>
      </w:r>
      <w:r w:rsidRPr="005D0648">
        <w:rPr>
          <w:rFonts w:ascii="Times New Roman" w:eastAsia="Times New Roman" w:hAnsi="Times New Roman" w:cs="Times New Roman"/>
          <w:b/>
          <w:bCs/>
          <w:color w:val="000000"/>
          <w:kern w:val="0"/>
          <w:sz w:val="28"/>
          <w:szCs w:val="28"/>
          <w:lang w:eastAsia="ru-RU" w:bidi="ru-RU"/>
        </w:rPr>
        <w:t xml:space="preserve"> .................................................58</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3.1.1. </w:t>
      </w:r>
      <w:r w:rsidRPr="005D0648">
        <w:rPr>
          <w:rFonts w:ascii="Times New Roman" w:eastAsia="Times New Roman" w:hAnsi="Times New Roman" w:cs="Times New Roman" w:hint="eastAsia"/>
          <w:b/>
          <w:bCs/>
          <w:color w:val="000000"/>
          <w:kern w:val="0"/>
          <w:sz w:val="28"/>
          <w:szCs w:val="28"/>
          <w:lang w:eastAsia="ru-RU" w:bidi="ru-RU"/>
        </w:rPr>
        <w:t>Корінь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ономатопа</w:t>
      </w:r>
      <w:r w:rsidRPr="005D0648">
        <w:rPr>
          <w:rFonts w:ascii="Times New Roman" w:eastAsia="Times New Roman" w:hAnsi="Times New Roman" w:cs="Times New Roman"/>
          <w:b/>
          <w:bCs/>
          <w:color w:val="000000"/>
          <w:kern w:val="0"/>
          <w:sz w:val="28"/>
          <w:szCs w:val="28"/>
          <w:lang w:eastAsia="ru-RU" w:bidi="ru-RU"/>
        </w:rPr>
        <w:t xml:space="preserve"> ................................................59</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3.1.2. </w:t>
      </w:r>
      <w:r w:rsidRPr="005D0648">
        <w:rPr>
          <w:rFonts w:ascii="Times New Roman" w:eastAsia="Times New Roman" w:hAnsi="Times New Roman" w:cs="Times New Roman" w:hint="eastAsia"/>
          <w:b/>
          <w:bCs/>
          <w:color w:val="000000"/>
          <w:kern w:val="0"/>
          <w:sz w:val="28"/>
          <w:szCs w:val="28"/>
          <w:lang w:eastAsia="ru-RU" w:bidi="ru-RU"/>
        </w:rPr>
        <w:t>Суфікс</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ономатопа</w:t>
      </w:r>
      <w:r w:rsidRPr="005D0648">
        <w:rPr>
          <w:rFonts w:ascii="Times New Roman" w:eastAsia="Times New Roman" w:hAnsi="Times New Roman" w:cs="Times New Roman"/>
          <w:b/>
          <w:bCs/>
          <w:color w:val="000000"/>
          <w:kern w:val="0"/>
          <w:sz w:val="28"/>
          <w:szCs w:val="28"/>
          <w:lang w:eastAsia="ru-RU" w:bidi="ru-RU"/>
        </w:rPr>
        <w:t>................................................68</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3.2. </w:t>
      </w:r>
      <w:r w:rsidRPr="005D0648">
        <w:rPr>
          <w:rFonts w:ascii="Times New Roman" w:eastAsia="Times New Roman" w:hAnsi="Times New Roman" w:cs="Times New Roman" w:hint="eastAsia"/>
          <w:b/>
          <w:bCs/>
          <w:color w:val="000000"/>
          <w:kern w:val="0"/>
          <w:sz w:val="28"/>
          <w:szCs w:val="28"/>
          <w:lang w:eastAsia="ru-RU" w:bidi="ru-RU"/>
        </w:rPr>
        <w:t>Морфологічні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71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3</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3.3. </w:t>
      </w:r>
      <w:r w:rsidRPr="005D0648">
        <w:rPr>
          <w:rFonts w:ascii="Times New Roman" w:eastAsia="Times New Roman" w:hAnsi="Times New Roman" w:cs="Times New Roman" w:hint="eastAsia"/>
          <w:b/>
          <w:bCs/>
          <w:color w:val="000000"/>
          <w:kern w:val="0"/>
          <w:sz w:val="28"/>
          <w:szCs w:val="28"/>
          <w:lang w:eastAsia="ru-RU" w:bidi="ru-RU"/>
        </w:rPr>
        <w:t>Семантичні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роль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78</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3.4. </w:t>
      </w:r>
      <w:r w:rsidRPr="005D0648">
        <w:rPr>
          <w:rFonts w:ascii="Times New Roman" w:eastAsia="Times New Roman" w:hAnsi="Times New Roman" w:cs="Times New Roman" w:hint="eastAsia"/>
          <w:b/>
          <w:bCs/>
          <w:color w:val="000000"/>
          <w:kern w:val="0"/>
          <w:sz w:val="28"/>
          <w:szCs w:val="28"/>
          <w:lang w:eastAsia="ru-RU" w:bidi="ru-RU"/>
        </w:rPr>
        <w:t>Основні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дериваційні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моделі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 xml:space="preserve"> ....................90</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3.4.1. </w:t>
      </w:r>
      <w:r w:rsidRPr="005D0648">
        <w:rPr>
          <w:rFonts w:ascii="Times New Roman" w:eastAsia="Times New Roman" w:hAnsi="Times New Roman" w:cs="Times New Roman" w:hint="eastAsia"/>
          <w:b/>
          <w:bCs/>
          <w:color w:val="000000"/>
          <w:kern w:val="0"/>
          <w:sz w:val="28"/>
          <w:szCs w:val="28"/>
          <w:lang w:eastAsia="ru-RU" w:bidi="ru-RU"/>
        </w:rPr>
        <w:t>Редуплікація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спосіб</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утворення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............................................................................90</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3.4.2. </w:t>
      </w:r>
      <w:r w:rsidRPr="005D0648">
        <w:rPr>
          <w:rFonts w:ascii="Times New Roman" w:eastAsia="Times New Roman" w:hAnsi="Times New Roman" w:cs="Times New Roman" w:hint="eastAsia"/>
          <w:b/>
          <w:bCs/>
          <w:color w:val="000000"/>
          <w:kern w:val="0"/>
          <w:sz w:val="28"/>
          <w:szCs w:val="28"/>
          <w:lang w:eastAsia="ru-RU" w:bidi="ru-RU"/>
        </w:rPr>
        <w:t>Фонетичні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чергування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спосіб</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утворення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відтінків</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значення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....................................93</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Висновки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розділу</w:t>
      </w:r>
      <w:r w:rsidRPr="005D0648">
        <w:rPr>
          <w:rFonts w:ascii="Times New Roman" w:eastAsia="Times New Roman" w:hAnsi="Times New Roman" w:cs="Times New Roman"/>
          <w:b/>
          <w:bCs/>
          <w:color w:val="000000"/>
          <w:kern w:val="0"/>
          <w:sz w:val="28"/>
          <w:szCs w:val="28"/>
          <w:lang w:eastAsia="ru-RU" w:bidi="ru-RU"/>
        </w:rPr>
        <w:t xml:space="preserve"> 3...........................................................................99</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РОЗДІЛ</w:t>
      </w:r>
      <w:r w:rsidRPr="005D0648">
        <w:rPr>
          <w:rFonts w:ascii="Times New Roman" w:eastAsia="Times New Roman" w:hAnsi="Times New Roman" w:cs="Times New Roman"/>
          <w:b/>
          <w:bCs/>
          <w:color w:val="000000"/>
          <w:kern w:val="0"/>
          <w:sz w:val="28"/>
          <w:szCs w:val="28"/>
          <w:lang w:eastAsia="ru-RU" w:bidi="ru-RU"/>
        </w:rPr>
        <w:t xml:space="preserve"> 4.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...102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4.1. </w:t>
      </w:r>
      <w:r w:rsidRPr="005D0648">
        <w:rPr>
          <w:rFonts w:ascii="Times New Roman" w:eastAsia="Times New Roman" w:hAnsi="Times New Roman" w:cs="Times New Roman" w:hint="eastAsia"/>
          <w:b/>
          <w:bCs/>
          <w:color w:val="000000"/>
          <w:kern w:val="0"/>
          <w:sz w:val="28"/>
          <w:szCs w:val="28"/>
          <w:lang w:eastAsia="ru-RU" w:bidi="ru-RU"/>
        </w:rPr>
        <w:t>Ономатопеїчна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поняття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картини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світу</w:t>
      </w:r>
      <w:r w:rsidRPr="005D0648">
        <w:rPr>
          <w:rFonts w:ascii="Times New Roman" w:eastAsia="Times New Roman" w:hAnsi="Times New Roman" w:cs="Times New Roman"/>
          <w:b/>
          <w:bCs/>
          <w:color w:val="000000"/>
          <w:kern w:val="0"/>
          <w:sz w:val="28"/>
          <w:szCs w:val="28"/>
          <w:lang w:eastAsia="ru-RU" w:bidi="ru-RU"/>
        </w:rPr>
        <w:t xml:space="preserve"> .............. 102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4.2. </w:t>
      </w:r>
      <w:r w:rsidRPr="005D0648">
        <w:rPr>
          <w:rFonts w:ascii="Times New Roman" w:eastAsia="Times New Roman" w:hAnsi="Times New Roman" w:cs="Times New Roman" w:hint="eastAsia"/>
          <w:b/>
          <w:bCs/>
          <w:color w:val="000000"/>
          <w:kern w:val="0"/>
          <w:sz w:val="28"/>
          <w:szCs w:val="28"/>
          <w:lang w:eastAsia="ru-RU" w:bidi="ru-RU"/>
        </w:rPr>
        <w:t>Механізм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107</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4.3. </w:t>
      </w:r>
      <w:r w:rsidRPr="005D0648">
        <w:rPr>
          <w:rFonts w:ascii="Times New Roman" w:eastAsia="Times New Roman" w:hAnsi="Times New Roman" w:cs="Times New Roman" w:hint="eastAsia"/>
          <w:b/>
          <w:bCs/>
          <w:color w:val="000000"/>
          <w:kern w:val="0"/>
          <w:sz w:val="28"/>
          <w:szCs w:val="28"/>
          <w:lang w:eastAsia="ru-RU" w:bidi="ru-RU"/>
        </w:rPr>
        <w:t>Класифікація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112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4.4. </w:t>
      </w:r>
      <w:r w:rsidRPr="005D0648">
        <w:rPr>
          <w:rFonts w:ascii="Times New Roman" w:eastAsia="Times New Roman" w:hAnsi="Times New Roman" w:cs="Times New Roman" w:hint="eastAsia"/>
          <w:b/>
          <w:bCs/>
          <w:color w:val="000000"/>
          <w:kern w:val="0"/>
          <w:sz w:val="28"/>
          <w:szCs w:val="28"/>
          <w:lang w:eastAsia="ru-RU" w:bidi="ru-RU"/>
        </w:rPr>
        <w:t>Прагматичні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соціолінгвальні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147</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Висновки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розділу</w:t>
      </w:r>
      <w:r w:rsidRPr="005D0648">
        <w:rPr>
          <w:rFonts w:ascii="Times New Roman" w:eastAsia="Times New Roman" w:hAnsi="Times New Roman" w:cs="Times New Roman"/>
          <w:b/>
          <w:bCs/>
          <w:color w:val="000000"/>
          <w:kern w:val="0"/>
          <w:sz w:val="28"/>
          <w:szCs w:val="28"/>
          <w:lang w:eastAsia="ru-RU" w:bidi="ru-RU"/>
        </w:rPr>
        <w:t xml:space="preserve"> 4......................................................................... 173</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ЗАГАЛЬНІ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ВИСНОВКИ</w:t>
      </w:r>
      <w:r w:rsidRPr="005D0648">
        <w:rPr>
          <w:rFonts w:ascii="Times New Roman" w:eastAsia="Times New Roman" w:hAnsi="Times New Roman" w:cs="Times New Roman"/>
          <w:b/>
          <w:bCs/>
          <w:color w:val="000000"/>
          <w:kern w:val="0"/>
          <w:sz w:val="28"/>
          <w:szCs w:val="28"/>
          <w:lang w:eastAsia="ru-RU" w:bidi="ru-RU"/>
        </w:rPr>
        <w:t>......................................................................176</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СПИСОК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ВИКОРИСТАНОЇ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ЛІТЕРАТУРИ</w:t>
      </w:r>
      <w:r w:rsidRPr="005D0648">
        <w:rPr>
          <w:rFonts w:ascii="Times New Roman" w:eastAsia="Times New Roman" w:hAnsi="Times New Roman" w:cs="Times New Roman"/>
          <w:b/>
          <w:bCs/>
          <w:color w:val="000000"/>
          <w:kern w:val="0"/>
          <w:sz w:val="28"/>
          <w:szCs w:val="28"/>
          <w:lang w:eastAsia="ru-RU" w:bidi="ru-RU"/>
        </w:rPr>
        <w:t>......................................181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C</w:t>
      </w:r>
      <w:r w:rsidRPr="005D0648">
        <w:rPr>
          <w:rFonts w:ascii="Times New Roman" w:eastAsia="Times New Roman" w:hAnsi="Times New Roman" w:cs="Times New Roman" w:hint="eastAsia"/>
          <w:b/>
          <w:bCs/>
          <w:color w:val="000000"/>
          <w:kern w:val="0"/>
          <w:sz w:val="28"/>
          <w:szCs w:val="28"/>
          <w:lang w:eastAsia="ru-RU" w:bidi="ru-RU"/>
        </w:rPr>
        <w:t>ПИСОК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ВИКОРИСТАНИХ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ДЖЕРЕЛ</w:t>
      </w:r>
      <w:r w:rsidRPr="005D0648">
        <w:rPr>
          <w:rFonts w:ascii="Times New Roman" w:eastAsia="Times New Roman" w:hAnsi="Times New Roman" w:cs="Times New Roman"/>
          <w:b/>
          <w:bCs/>
          <w:color w:val="000000"/>
          <w:kern w:val="0"/>
          <w:sz w:val="28"/>
          <w:szCs w:val="28"/>
          <w:lang w:eastAsia="ru-RU" w:bidi="ru-RU"/>
        </w:rPr>
        <w:t>.............................................211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СПИСОК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ЛЕКСИКОГРАФІЧНИХ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ДЖЕРЕЛ</w:t>
      </w:r>
      <w:r w:rsidRPr="005D0648">
        <w:rPr>
          <w:rFonts w:ascii="Times New Roman" w:eastAsia="Times New Roman" w:hAnsi="Times New Roman" w:cs="Times New Roman"/>
          <w:b/>
          <w:bCs/>
          <w:color w:val="000000"/>
          <w:kern w:val="0"/>
          <w:sz w:val="28"/>
          <w:szCs w:val="28"/>
          <w:lang w:eastAsia="ru-RU" w:bidi="ru-RU"/>
        </w:rPr>
        <w:t>...................................213</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4</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ВСТУП</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Проблема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зв’язку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значенням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привертала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увагу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мовознавців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усі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часи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світовій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гуманітарній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акумулювалася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кількість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звуконаслідування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Тисячі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статей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десятки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дисертаційних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праць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багатьох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країнах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присвячені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цій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проблематиці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Питанням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звуконаслідування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особливостям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звуковідтворення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природі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своїх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працях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приділяли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увагу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видатні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Бодуен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Куртене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22</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Бенвеніст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18</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Єсперсен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207</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Осгуд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203</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С</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Трубецькой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171</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Ф</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Сосюр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161</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Щерба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194</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Якобсон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197</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ін</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Незважаючи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зростання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уваги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явища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сучасному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спробу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розглядати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один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фундаментальних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принципів</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організації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брак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вичерпних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дається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взнаки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Вивчення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посідає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місце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вирішення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надзвичайно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важливих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мовознавчих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проблем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зокрема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пов’язаних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питаннями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походження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розвитку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їхніх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фонетичних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систем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наявності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вмотивованого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взаємозв’язку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між</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фонемами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семантикою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окремих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вокального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консонантного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звукосимволізму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тощо</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слов’янському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проблем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займалися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Білфельдт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199</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Боранич</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201</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Гаценко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43; 44</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Германович</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46</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Ю</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Ф</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Касим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75</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Левицький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101; 102; 103; 104</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Мацько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117; 118</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Ю</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Юсип</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Якимович</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196</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Осмисленню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цього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явища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романо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германському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сприяли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Вороніна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31;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32; 33; 34; 35; 36; 37</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Є</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Глухарьової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48; 49</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Калити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69, 70</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Кушнерика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95</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Марчанда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214</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Нуруллової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125</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Оришечко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127</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Пауля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142</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Шіппана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221</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матеріалі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японської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комплексне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було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проведено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Кобелянською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77; 78</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Чироновим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184</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Частково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торкається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5</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проблеми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російський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кореїст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Концевич</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83</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Дослідженням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займається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теренах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група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українських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науковців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чолі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71</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неодноразово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привертала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увагу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Найбільш</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ґрунтовними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Вана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238; 239; 242;</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244; 245</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Хонг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234</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Пак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258; 260; 262; 264; 269; 271;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272</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Спорадично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різні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аспекти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розглядають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Чанг</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234; 236; 237</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Хва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235</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Кьонг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232</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Проблеми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походження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працях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Джон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Тхе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Хьону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276;</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277, 278</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Джонг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279; 280; 281</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250; 251</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семантики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звуконаслідувань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досліджують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поодиноких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працях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Джин</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Сонг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212</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Йонг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Кілю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273; 274; 275</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Ньонгу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256; 257</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аналізується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Мун</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252; 253</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Йонг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Сопа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b/>
          <w:bCs/>
          <w:color w:val="000000"/>
          <w:kern w:val="0"/>
          <w:sz w:val="28"/>
          <w:szCs w:val="28"/>
          <w:lang w:eastAsia="ru-RU" w:bidi="ru-RU"/>
        </w:rPr>
        <w:t>210; 246; 249</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ін</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Проте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єдиної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спільної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всіх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класифікації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одиниць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належать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шару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Незважаючи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спроби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згаданих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проаналізувати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деякі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аспекти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цього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явища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проблеми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синестезії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сучасному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набули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комплексного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ґрунтовного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характеру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Варто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відзначити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загальнотеоретичному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плані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конкретних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числі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вивчена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недостатньо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повно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видається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важливим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актуальним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розглянути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низку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принципових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питань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щодо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структурної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організації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Актуальність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визначається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загальною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тенденцією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лінгвістики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складу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погляду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зв’язків</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мисленням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Вона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зумовлена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комунікативною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значущістю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частотністю</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використання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ступенем</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представленості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картині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насамперед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розмовно</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6</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побутовому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стилі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мовлення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Крім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потреба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всебічного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з’ясування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специфіки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створює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необхідність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подальшого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Зв’язок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науковими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програмами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планами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темами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Дисертацію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виконано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відповідно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тематичного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плану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дослідних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робіт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університету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рамках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держбюджетної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генезис</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таксономія</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синхронії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діахронії</w:t>
      </w:r>
      <w:r w:rsidRPr="005D0648">
        <w:rPr>
          <w:rFonts w:ascii="Times New Roman" w:eastAsia="Times New Roman" w:hAnsi="Times New Roman" w:cs="Times New Roman"/>
          <w:b/>
          <w:bCs/>
          <w:color w:val="000000"/>
          <w:kern w:val="0"/>
          <w:sz w:val="28"/>
          <w:szCs w:val="28"/>
          <w:lang w:eastAsia="ru-RU" w:bidi="ru-RU"/>
        </w:rPr>
        <w:t>" (</w:t>
      </w:r>
      <w:r w:rsidRPr="005D0648">
        <w:rPr>
          <w:rFonts w:ascii="Times New Roman" w:eastAsia="Times New Roman" w:hAnsi="Times New Roman" w:cs="Times New Roman" w:hint="eastAsia"/>
          <w:b/>
          <w:bCs/>
          <w:color w:val="000000"/>
          <w:kern w:val="0"/>
          <w:sz w:val="28"/>
          <w:szCs w:val="28"/>
          <w:lang w:eastAsia="ru-RU" w:bidi="ru-RU"/>
        </w:rPr>
        <w:t>номер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держреєстрації</w:t>
      </w:r>
      <w:r w:rsidRPr="005D0648">
        <w:rPr>
          <w:rFonts w:ascii="Times New Roman" w:eastAsia="Times New Roman" w:hAnsi="Times New Roman" w:cs="Times New Roman"/>
          <w:b/>
          <w:bCs/>
          <w:color w:val="000000"/>
          <w:kern w:val="0"/>
          <w:sz w:val="28"/>
          <w:szCs w:val="28"/>
          <w:lang w:eastAsia="ru-RU" w:bidi="ru-RU"/>
        </w:rPr>
        <w:t xml:space="preserve"> 0115U002513,</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протокол</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105 </w:t>
      </w:r>
      <w:r w:rsidRPr="005D0648">
        <w:rPr>
          <w:rFonts w:ascii="Times New Roman" w:eastAsia="Times New Roman" w:hAnsi="Times New Roman" w:cs="Times New Roman" w:hint="eastAsia"/>
          <w:b/>
          <w:bCs/>
          <w:color w:val="000000"/>
          <w:kern w:val="0"/>
          <w:sz w:val="28"/>
          <w:szCs w:val="28"/>
          <w:lang w:eastAsia="ru-RU" w:bidi="ru-RU"/>
        </w:rPr>
        <w:t>від</w:t>
      </w:r>
      <w:r w:rsidRPr="005D0648">
        <w:rPr>
          <w:rFonts w:ascii="Times New Roman" w:eastAsia="Times New Roman" w:hAnsi="Times New Roman" w:cs="Times New Roman"/>
          <w:b/>
          <w:bCs/>
          <w:color w:val="000000"/>
          <w:kern w:val="0"/>
          <w:sz w:val="28"/>
          <w:szCs w:val="28"/>
          <w:lang w:eastAsia="ru-RU" w:bidi="ru-RU"/>
        </w:rPr>
        <w:t xml:space="preserve"> 09 </w:t>
      </w:r>
      <w:r w:rsidRPr="005D0648">
        <w:rPr>
          <w:rFonts w:ascii="Times New Roman" w:eastAsia="Times New Roman" w:hAnsi="Times New Roman" w:cs="Times New Roman" w:hint="eastAsia"/>
          <w:b/>
          <w:bCs/>
          <w:color w:val="000000"/>
          <w:kern w:val="0"/>
          <w:sz w:val="28"/>
          <w:szCs w:val="28"/>
          <w:lang w:eastAsia="ru-RU" w:bidi="ru-RU"/>
        </w:rPr>
        <w:t>лютого</w:t>
      </w:r>
      <w:r w:rsidRPr="005D0648">
        <w:rPr>
          <w:rFonts w:ascii="Times New Roman" w:eastAsia="Times New Roman" w:hAnsi="Times New Roman" w:cs="Times New Roman"/>
          <w:b/>
          <w:bCs/>
          <w:color w:val="000000"/>
          <w:kern w:val="0"/>
          <w:sz w:val="28"/>
          <w:szCs w:val="28"/>
          <w:lang w:eastAsia="ru-RU" w:bidi="ru-RU"/>
        </w:rPr>
        <w:t xml:space="preserve"> 2015 </w:t>
      </w:r>
      <w:r w:rsidRPr="005D0648">
        <w:rPr>
          <w:rFonts w:ascii="Times New Roman" w:eastAsia="Times New Roman" w:hAnsi="Times New Roman" w:cs="Times New Roman" w:hint="eastAsia"/>
          <w:b/>
          <w:bCs/>
          <w:color w:val="000000"/>
          <w:kern w:val="0"/>
          <w:sz w:val="28"/>
          <w:szCs w:val="28"/>
          <w:lang w:eastAsia="ru-RU" w:bidi="ru-RU"/>
        </w:rPr>
        <w:t>року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проведено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межах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колективної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кафедри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східної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філології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національного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лінгвістичного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університету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Взаємодія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культур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сучасному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глобалізованому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світі</w:t>
      </w:r>
      <w:r w:rsidRPr="005D0648">
        <w:rPr>
          <w:rFonts w:ascii="Times New Roman" w:eastAsia="Times New Roman" w:hAnsi="Times New Roman" w:cs="Times New Roman"/>
          <w:b/>
          <w:bCs/>
          <w:color w:val="000000"/>
          <w:kern w:val="0"/>
          <w:sz w:val="28"/>
          <w:szCs w:val="28"/>
          <w:lang w:eastAsia="ru-RU" w:bidi="ru-RU"/>
        </w:rPr>
        <w:t>" (</w:t>
      </w:r>
      <w:r w:rsidRPr="005D0648">
        <w:rPr>
          <w:rFonts w:ascii="Times New Roman" w:eastAsia="Times New Roman" w:hAnsi="Times New Roman" w:cs="Times New Roman" w:hint="eastAsia"/>
          <w:b/>
          <w:bCs/>
          <w:color w:val="000000"/>
          <w:kern w:val="0"/>
          <w:sz w:val="28"/>
          <w:szCs w:val="28"/>
          <w:lang w:eastAsia="ru-RU" w:bidi="ru-RU"/>
        </w:rPr>
        <w:t>тему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затверджено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засіданні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кафедри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протокол</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від</w:t>
      </w:r>
      <w:r w:rsidRPr="005D0648">
        <w:rPr>
          <w:rFonts w:ascii="Times New Roman" w:eastAsia="Times New Roman" w:hAnsi="Times New Roman" w:cs="Times New Roman"/>
          <w:b/>
          <w:bCs/>
          <w:color w:val="000000"/>
          <w:kern w:val="0"/>
          <w:sz w:val="28"/>
          <w:szCs w:val="28"/>
          <w:lang w:eastAsia="ru-RU" w:bidi="ru-RU"/>
        </w:rPr>
        <w:t xml:space="preserve"> 04 </w:t>
      </w:r>
      <w:r w:rsidRPr="005D0648">
        <w:rPr>
          <w:rFonts w:ascii="Times New Roman" w:eastAsia="Times New Roman" w:hAnsi="Times New Roman" w:cs="Times New Roman" w:hint="eastAsia"/>
          <w:b/>
          <w:bCs/>
          <w:color w:val="000000"/>
          <w:kern w:val="0"/>
          <w:sz w:val="28"/>
          <w:szCs w:val="28"/>
          <w:lang w:eastAsia="ru-RU" w:bidi="ru-RU"/>
        </w:rPr>
        <w:t>лютого</w:t>
      </w:r>
      <w:r w:rsidRPr="005D0648">
        <w:rPr>
          <w:rFonts w:ascii="Times New Roman" w:eastAsia="Times New Roman" w:hAnsi="Times New Roman" w:cs="Times New Roman"/>
          <w:b/>
          <w:bCs/>
          <w:color w:val="000000"/>
          <w:kern w:val="0"/>
          <w:sz w:val="28"/>
          <w:szCs w:val="28"/>
          <w:lang w:eastAsia="ru-RU" w:bidi="ru-RU"/>
        </w:rPr>
        <w:t xml:space="preserve"> 2013 </w:t>
      </w:r>
      <w:r w:rsidRPr="005D0648">
        <w:rPr>
          <w:rFonts w:ascii="Times New Roman" w:eastAsia="Times New Roman" w:hAnsi="Times New Roman" w:cs="Times New Roman" w:hint="eastAsia"/>
          <w:b/>
          <w:bCs/>
          <w:color w:val="000000"/>
          <w:kern w:val="0"/>
          <w:sz w:val="28"/>
          <w:szCs w:val="28"/>
          <w:lang w:eastAsia="ru-RU" w:bidi="ru-RU"/>
        </w:rPr>
        <w:t>року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затверджено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засіданні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вченої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ради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Київського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університету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протокол</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7 </w:t>
      </w:r>
      <w:r w:rsidRPr="005D0648">
        <w:rPr>
          <w:rFonts w:ascii="Times New Roman" w:eastAsia="Times New Roman" w:hAnsi="Times New Roman" w:cs="Times New Roman" w:hint="eastAsia"/>
          <w:b/>
          <w:bCs/>
          <w:color w:val="000000"/>
          <w:kern w:val="0"/>
          <w:sz w:val="28"/>
          <w:szCs w:val="28"/>
          <w:lang w:eastAsia="ru-RU" w:bidi="ru-RU"/>
        </w:rPr>
        <w:t>від</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25.12.2014 </w:t>
      </w:r>
      <w:r w:rsidRPr="005D0648">
        <w:rPr>
          <w:rFonts w:ascii="Times New Roman" w:eastAsia="Times New Roman" w:hAnsi="Times New Roman" w:cs="Times New Roman" w:hint="eastAsia"/>
          <w:b/>
          <w:bCs/>
          <w:color w:val="000000"/>
          <w:kern w:val="0"/>
          <w:sz w:val="28"/>
          <w:szCs w:val="28"/>
          <w:lang w:eastAsia="ru-RU" w:bidi="ru-RU"/>
        </w:rPr>
        <w:t>року</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Мета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полягає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комплексному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вивченні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явища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семантичному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функціональному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аспектах</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Досягнення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поставленої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передбачає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розв’язання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завдань</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теоретико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методологічні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засади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вивчення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мовознавстві</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обґрунтувати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поширення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типу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мовленні</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уточнити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алгоритм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поетапного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морфологічні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з’ясувати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погляду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мотивованості</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немотивованості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переносного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словотвірний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потенціал</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їхніх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дериватів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7</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установити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сучасній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мові</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схарактеризувати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залежність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вибору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тексті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прагматичних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соціолінгвістичних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чинників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Об’єкт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становить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Предмет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стуктурно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семантичні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функціональні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Матеріалом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слугує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експериментальна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вибірка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1283</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числі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їхні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деривати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дібраних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енциклопедичних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тлумачних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словників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ілюстрації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кожного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аналізованого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явища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використано</w:t>
      </w:r>
      <w:r w:rsidRPr="005D0648">
        <w:rPr>
          <w:rFonts w:ascii="Times New Roman" w:eastAsia="Times New Roman" w:hAnsi="Times New Roman" w:cs="Times New Roman"/>
          <w:b/>
          <w:bCs/>
          <w:color w:val="000000"/>
          <w:kern w:val="0"/>
          <w:sz w:val="28"/>
          <w:szCs w:val="28"/>
          <w:lang w:eastAsia="ru-RU" w:bidi="ru-RU"/>
        </w:rPr>
        <w:t xml:space="preserve"> 702 </w:t>
      </w:r>
      <w:r w:rsidRPr="005D0648">
        <w:rPr>
          <w:rFonts w:ascii="Times New Roman" w:eastAsia="Times New Roman" w:hAnsi="Times New Roman" w:cs="Times New Roman" w:hint="eastAsia"/>
          <w:b/>
          <w:bCs/>
          <w:color w:val="000000"/>
          <w:kern w:val="0"/>
          <w:sz w:val="28"/>
          <w:szCs w:val="28"/>
          <w:lang w:eastAsia="ru-RU" w:bidi="ru-RU"/>
        </w:rPr>
        <w:t>приклади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Джерелами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матеріалу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були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одномовні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двомовні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тлумачні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енциклопедичні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словники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також</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художні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публіцистичні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тексти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Методи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Відповідно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цільових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настанов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фактичного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матеріалу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дисертаційній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передбачав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використання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методів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системного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польового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вивчення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опису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культур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становить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комплексного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виразника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культурних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цінностей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суцільної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вибірки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застосовувався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пошуку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фактичного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матеріалу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енциклопедичних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тлумачних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джерел</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також</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художніх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творів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використовувався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вигляді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компонентного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передбачав</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розкладання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найменші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базові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компоненти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змісту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слова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функціональний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дав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змогу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виявити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контекстуальний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застосовувався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встановлення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особливостей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текстах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різних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функціональних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8</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стилів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жанрів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кількісні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підрахунки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упроваджені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частотності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вживання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відповідно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актуальності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конкретної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одиниці</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Наукова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новизна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одержаних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результатів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полягає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тому</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дисертаційному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обґрунтовано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теоретичні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засади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вивчення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одиниць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вперше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вітчизняному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сходознавстві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здійснено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комплексний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різноаспектний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цілісного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органічного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складника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системи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їхніх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дериватів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мові</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з’ясовано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специфіку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поширення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типу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уточнено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класифікацію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описано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семантичні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морфологічні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Доведено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однією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особливостей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системи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наявність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складі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кількості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фонетичних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варіантів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алофонів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ідентичних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своєю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семантикою</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джерелом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походження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відповідних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розглянуто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словотвірний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потенціал</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дериваційні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моделі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Уперше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українській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кореїстиці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проаналізовано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аспекти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тексті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Встановлено</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кожної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характерна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певна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сфера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реалізації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тип</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або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жанр</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тексту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сфера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спілкування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тенденції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впливають</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вживання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слів</w:t>
      </w:r>
      <w:r w:rsidRPr="005D0648">
        <w:rPr>
          <w:rFonts w:ascii="Times New Roman" w:eastAsia="Times New Roman" w:hAnsi="Times New Roman" w:cs="Times New Roman"/>
          <w:b/>
          <w:bCs/>
          <w:color w:val="000000"/>
          <w:kern w:val="0"/>
          <w:sz w:val="28"/>
          <w:szCs w:val="28"/>
          <w:lang w:eastAsia="ru-RU" w:bidi="ru-RU"/>
        </w:rPr>
        <w:t xml:space="preserve">: 1) </w:t>
      </w:r>
      <w:r w:rsidRPr="005D0648">
        <w:rPr>
          <w:rFonts w:ascii="Times New Roman" w:eastAsia="Times New Roman" w:hAnsi="Times New Roman" w:cs="Times New Roman" w:hint="eastAsia"/>
          <w:b/>
          <w:bCs/>
          <w:color w:val="000000"/>
          <w:kern w:val="0"/>
          <w:sz w:val="28"/>
          <w:szCs w:val="28"/>
          <w:lang w:eastAsia="ru-RU" w:bidi="ru-RU"/>
        </w:rPr>
        <w:t>тенденція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використання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найбільш</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генералізованих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передачі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невідомих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адресатові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звучань</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2) </w:t>
      </w:r>
      <w:r w:rsidRPr="005D0648">
        <w:rPr>
          <w:rFonts w:ascii="Times New Roman" w:eastAsia="Times New Roman" w:hAnsi="Times New Roman" w:cs="Times New Roman" w:hint="eastAsia"/>
          <w:b/>
          <w:bCs/>
          <w:color w:val="000000"/>
          <w:kern w:val="0"/>
          <w:sz w:val="28"/>
          <w:szCs w:val="28"/>
          <w:lang w:eastAsia="ru-RU" w:bidi="ru-RU"/>
        </w:rPr>
        <w:t>тенденція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передачі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конкретних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звучань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мають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відповідне</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звуконаслідування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допомогою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генералізованих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3) </w:t>
      </w:r>
      <w:r w:rsidRPr="005D0648">
        <w:rPr>
          <w:rFonts w:ascii="Times New Roman" w:eastAsia="Times New Roman" w:hAnsi="Times New Roman" w:cs="Times New Roman" w:hint="eastAsia"/>
          <w:b/>
          <w:bCs/>
          <w:color w:val="000000"/>
          <w:kern w:val="0"/>
          <w:sz w:val="28"/>
          <w:szCs w:val="28"/>
          <w:lang w:eastAsia="ru-RU" w:bidi="ru-RU"/>
        </w:rPr>
        <w:t>тенденція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використання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позначають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добре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відомі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адресатові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звучання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передачі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рідкісних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маловідомих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або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невідомих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аудиторії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Спостережено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залежність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між</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функцією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корейського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слова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ступенем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реалізації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виявлено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залежність</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вибору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семантичних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прагматичних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соціолінгвальних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чинників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9</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Теоретичне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пов’язане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тим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що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положення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є</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внеском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розроблення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проблеми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звуконаслідування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типологічному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аспекті</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Результати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узагальненого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аналізу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слугують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поглиблення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досліджень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розширення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рахунок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інших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Проведене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робить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певний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внесок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загальну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теорію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лексикології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практичну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лексикографію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семасіологію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функціональну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стилістику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Крім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того</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пропонована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може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відправним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пунктом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подальшого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також</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буде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корисною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зіставних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студіях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залученням</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Практичне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значення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отриманих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результатів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полягає</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можливості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застосування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положень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висновків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1)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практиці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викладання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іноземної</w:t>
      </w:r>
      <w:r w:rsidRPr="005D0648">
        <w:rPr>
          <w:rFonts w:ascii="Times New Roman" w:eastAsia="Times New Roman" w:hAnsi="Times New Roman" w:cs="Times New Roman"/>
          <w:b/>
          <w:bCs/>
          <w:color w:val="000000"/>
          <w:kern w:val="0"/>
          <w:sz w:val="28"/>
          <w:szCs w:val="28"/>
          <w:lang w:eastAsia="ru-RU" w:bidi="ru-RU"/>
        </w:rPr>
        <w:t xml:space="preserve">; 2)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лексикографічній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фразеографічній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практиці</w:t>
      </w:r>
      <w:r w:rsidRPr="005D0648">
        <w:rPr>
          <w:rFonts w:ascii="Times New Roman" w:eastAsia="Times New Roman" w:hAnsi="Times New Roman" w:cs="Times New Roman"/>
          <w:b/>
          <w:bCs/>
          <w:color w:val="000000"/>
          <w:kern w:val="0"/>
          <w:sz w:val="28"/>
          <w:szCs w:val="28"/>
          <w:lang w:eastAsia="ru-RU" w:bidi="ru-RU"/>
        </w:rPr>
        <w:t xml:space="preserve">; 3)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теорії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практиці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перекладу</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Результати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можуть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бути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використані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викладанні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навчальних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дисциплін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“Фонетика”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“Лексикологія”</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“Граматика”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“Лексикологія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“Звуконаслідування”</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розробці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спецкурсу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перекладознавства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Опрацьований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фактичний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матеріал</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слугуватиме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для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укладання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українського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словника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Він</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дасть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змогу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доповнити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репрезентативні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лексикографічні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джерела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новими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статтями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можуть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бути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врахованими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підготовці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посібників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словників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Особистий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внесок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здобувача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Усі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результати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одержані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здобувачем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одноосібно</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Апробація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результатів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Результати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можливості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їх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практичного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застосування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неодноразово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обговорювалися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засіданнях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кафедри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східної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філології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національного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лінгвістичного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університету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Апробація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результатів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була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здійснена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восьми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міжнародних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конференціях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X </w:t>
      </w:r>
      <w:r w:rsidRPr="005D0648">
        <w:rPr>
          <w:rFonts w:ascii="Times New Roman" w:eastAsia="Times New Roman" w:hAnsi="Times New Roman" w:cs="Times New Roman" w:hint="eastAsia"/>
          <w:b/>
          <w:bCs/>
          <w:color w:val="000000"/>
          <w:kern w:val="0"/>
          <w:sz w:val="28"/>
          <w:szCs w:val="28"/>
          <w:lang w:eastAsia="ru-RU" w:bidi="ru-RU"/>
        </w:rPr>
        <w:t>Міжнародній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викладання”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Кіровоград</w:t>
      </w:r>
      <w:r w:rsidRPr="005D0648">
        <w:rPr>
          <w:rFonts w:ascii="Times New Roman" w:eastAsia="Times New Roman" w:hAnsi="Times New Roman" w:cs="Times New Roman"/>
          <w:b/>
          <w:bCs/>
          <w:color w:val="000000"/>
          <w:kern w:val="0"/>
          <w:sz w:val="28"/>
          <w:szCs w:val="28"/>
          <w:lang w:eastAsia="ru-RU" w:bidi="ru-RU"/>
        </w:rPr>
        <w:t xml:space="preserve">, 2015), </w:t>
      </w:r>
      <w:r w:rsidRPr="005D0648">
        <w:rPr>
          <w:rFonts w:ascii="Times New Roman" w:eastAsia="Times New Roman" w:hAnsi="Times New Roman" w:cs="Times New Roman" w:hint="eastAsia"/>
          <w:b/>
          <w:bCs/>
          <w:color w:val="000000"/>
          <w:kern w:val="0"/>
          <w:sz w:val="28"/>
          <w:szCs w:val="28"/>
          <w:lang w:eastAsia="ru-RU" w:bidi="ru-RU"/>
        </w:rPr>
        <w:t>Міжнародній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10</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практичній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“Україна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діалог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культур”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w:t>
      </w:r>
      <w:r w:rsidRPr="005D0648">
        <w:rPr>
          <w:rFonts w:ascii="Times New Roman" w:eastAsia="Times New Roman" w:hAnsi="Times New Roman" w:cs="Times New Roman"/>
          <w:b/>
          <w:bCs/>
          <w:color w:val="000000"/>
          <w:kern w:val="0"/>
          <w:sz w:val="28"/>
          <w:szCs w:val="28"/>
          <w:lang w:eastAsia="ru-RU" w:bidi="ru-RU"/>
        </w:rPr>
        <w:t>, 2015),</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I</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Міжнародній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професійної</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комунікації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лінгвокультурний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когнітивно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дискурсивний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перекладознавчий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методичний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аспекти”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w:t>
      </w:r>
      <w:r w:rsidRPr="005D0648">
        <w:rPr>
          <w:rFonts w:ascii="Times New Roman" w:eastAsia="Times New Roman" w:hAnsi="Times New Roman" w:cs="Times New Roman"/>
          <w:b/>
          <w:bCs/>
          <w:color w:val="000000"/>
          <w:kern w:val="0"/>
          <w:sz w:val="28"/>
          <w:szCs w:val="28"/>
          <w:lang w:eastAsia="ru-RU" w:bidi="ru-RU"/>
        </w:rPr>
        <w:t xml:space="preserve">, 2015), </w:t>
      </w:r>
      <w:r w:rsidRPr="005D0648">
        <w:rPr>
          <w:rFonts w:ascii="Times New Roman" w:eastAsia="Times New Roman" w:hAnsi="Times New Roman" w:cs="Times New Roman" w:hint="eastAsia"/>
          <w:b/>
          <w:bCs/>
          <w:color w:val="000000"/>
          <w:kern w:val="0"/>
          <w:sz w:val="28"/>
          <w:szCs w:val="28"/>
          <w:lang w:eastAsia="ru-RU" w:bidi="ru-RU"/>
        </w:rPr>
        <w:t>Міжнародній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практичній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“Філологічні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умовах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трансформаційних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процесів”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Львів</w:t>
      </w:r>
      <w:r w:rsidRPr="005D0648">
        <w:rPr>
          <w:rFonts w:ascii="Times New Roman" w:eastAsia="Times New Roman" w:hAnsi="Times New Roman" w:cs="Times New Roman"/>
          <w:b/>
          <w:bCs/>
          <w:color w:val="000000"/>
          <w:kern w:val="0"/>
          <w:sz w:val="28"/>
          <w:szCs w:val="28"/>
          <w:lang w:eastAsia="ru-RU" w:bidi="ru-RU"/>
        </w:rPr>
        <w:t xml:space="preserve">, 2015), </w:t>
      </w:r>
      <w:r w:rsidRPr="005D0648">
        <w:rPr>
          <w:rFonts w:ascii="Times New Roman" w:eastAsia="Times New Roman" w:hAnsi="Times New Roman" w:cs="Times New Roman" w:hint="eastAsia"/>
          <w:b/>
          <w:bCs/>
          <w:color w:val="000000"/>
          <w:kern w:val="0"/>
          <w:sz w:val="28"/>
          <w:szCs w:val="28"/>
          <w:lang w:eastAsia="ru-RU" w:bidi="ru-RU"/>
        </w:rPr>
        <w:t>Міжнародній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культура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аспекти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співвідношення”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Одеса</w:t>
      </w:r>
      <w:r w:rsidRPr="005D0648">
        <w:rPr>
          <w:rFonts w:ascii="Times New Roman" w:eastAsia="Times New Roman" w:hAnsi="Times New Roman" w:cs="Times New Roman"/>
          <w:b/>
          <w:bCs/>
          <w:color w:val="000000"/>
          <w:kern w:val="0"/>
          <w:sz w:val="28"/>
          <w:szCs w:val="28"/>
          <w:lang w:eastAsia="ru-RU" w:bidi="ru-RU"/>
        </w:rPr>
        <w:t xml:space="preserve">, 2015), X </w:t>
      </w:r>
      <w:r w:rsidRPr="005D0648">
        <w:rPr>
          <w:rFonts w:ascii="Times New Roman" w:eastAsia="Times New Roman" w:hAnsi="Times New Roman" w:cs="Times New Roman" w:hint="eastAsia"/>
          <w:b/>
          <w:bCs/>
          <w:color w:val="000000"/>
          <w:kern w:val="0"/>
          <w:sz w:val="28"/>
          <w:szCs w:val="28"/>
          <w:lang w:eastAsia="ru-RU" w:bidi="ru-RU"/>
        </w:rPr>
        <w:t>Міжнародній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викладання”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Кіровоград</w:t>
      </w:r>
      <w:r w:rsidRPr="005D0648">
        <w:rPr>
          <w:rFonts w:ascii="Times New Roman" w:eastAsia="Times New Roman" w:hAnsi="Times New Roman" w:cs="Times New Roman"/>
          <w:b/>
          <w:bCs/>
          <w:color w:val="000000"/>
          <w:kern w:val="0"/>
          <w:sz w:val="28"/>
          <w:szCs w:val="28"/>
          <w:lang w:eastAsia="ru-RU" w:bidi="ru-RU"/>
        </w:rPr>
        <w:t xml:space="preserve">, 2016), </w:t>
      </w:r>
      <w:r w:rsidRPr="005D0648">
        <w:rPr>
          <w:rFonts w:ascii="Times New Roman" w:eastAsia="Times New Roman" w:hAnsi="Times New Roman" w:cs="Times New Roman" w:hint="eastAsia"/>
          <w:b/>
          <w:bCs/>
          <w:color w:val="000000"/>
          <w:kern w:val="0"/>
          <w:sz w:val="28"/>
          <w:szCs w:val="28"/>
          <w:lang w:eastAsia="ru-RU" w:bidi="ru-RU"/>
        </w:rPr>
        <w:t>Міжнародній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“Україна</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світ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діалог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культур”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w:t>
      </w:r>
      <w:r w:rsidRPr="005D0648">
        <w:rPr>
          <w:rFonts w:ascii="Times New Roman" w:eastAsia="Times New Roman" w:hAnsi="Times New Roman" w:cs="Times New Roman"/>
          <w:b/>
          <w:bCs/>
          <w:color w:val="000000"/>
          <w:kern w:val="0"/>
          <w:sz w:val="28"/>
          <w:szCs w:val="28"/>
          <w:lang w:eastAsia="ru-RU" w:bidi="ru-RU"/>
        </w:rPr>
        <w:t xml:space="preserve">, 2016), </w:t>
      </w:r>
      <w:r w:rsidRPr="005D0648">
        <w:rPr>
          <w:rFonts w:ascii="Times New Roman" w:eastAsia="Times New Roman" w:hAnsi="Times New Roman" w:cs="Times New Roman" w:hint="eastAsia"/>
          <w:b/>
          <w:bCs/>
          <w:color w:val="000000"/>
          <w:kern w:val="0"/>
          <w:sz w:val="28"/>
          <w:szCs w:val="28"/>
          <w:lang w:eastAsia="ru-RU" w:bidi="ru-RU"/>
        </w:rPr>
        <w:t>ІХ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Міжнародній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науковій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“Актуальні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проблеми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термінології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перекладу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філології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виклики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перспективи”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Чернівці</w:t>
      </w:r>
      <w:r w:rsidRPr="005D0648">
        <w:rPr>
          <w:rFonts w:ascii="Times New Roman" w:eastAsia="Times New Roman" w:hAnsi="Times New Roman" w:cs="Times New Roman"/>
          <w:b/>
          <w:bCs/>
          <w:color w:val="000000"/>
          <w:kern w:val="0"/>
          <w:sz w:val="28"/>
          <w:szCs w:val="28"/>
          <w:lang w:eastAsia="ru-RU" w:bidi="ru-RU"/>
        </w:rPr>
        <w:t xml:space="preserve">, 2016); </w:t>
      </w:r>
      <w:r w:rsidRPr="005D0648">
        <w:rPr>
          <w:rFonts w:ascii="Times New Roman" w:eastAsia="Times New Roman" w:hAnsi="Times New Roman" w:cs="Times New Roman" w:hint="eastAsia"/>
          <w:b/>
          <w:bCs/>
          <w:color w:val="000000"/>
          <w:kern w:val="0"/>
          <w:sz w:val="28"/>
          <w:szCs w:val="28"/>
          <w:lang w:eastAsia="ru-RU" w:bidi="ru-RU"/>
        </w:rPr>
        <w:t>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всеукраїнській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Всеукраїнській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писемності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Далекого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Сходу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нові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парадигми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тенденції”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Київ</w:t>
      </w:r>
      <w:r w:rsidRPr="005D0648">
        <w:rPr>
          <w:rFonts w:ascii="Times New Roman" w:eastAsia="Times New Roman" w:hAnsi="Times New Roman" w:cs="Times New Roman"/>
          <w:b/>
          <w:bCs/>
          <w:color w:val="000000"/>
          <w:kern w:val="0"/>
          <w:sz w:val="28"/>
          <w:szCs w:val="28"/>
          <w:lang w:eastAsia="ru-RU" w:bidi="ru-RU"/>
        </w:rPr>
        <w:t>, 2014).</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Публікації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зміст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достатньою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мірою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висвітлено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одинадцяти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авторських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публікаціях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виконаних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одноосібно</w:t>
      </w:r>
      <w:r w:rsidRPr="005D0648">
        <w:rPr>
          <w:rFonts w:ascii="Times New Roman" w:eastAsia="Times New Roman" w:hAnsi="Times New Roman" w:cs="Times New Roman"/>
          <w:b/>
          <w:bCs/>
          <w:color w:val="000000"/>
          <w:kern w:val="0"/>
          <w:sz w:val="28"/>
          <w:szCs w:val="28"/>
          <w:lang w:eastAsia="ru-RU" w:bidi="ru-RU"/>
        </w:rPr>
        <w:t xml:space="preserve"> (3, 59 </w:t>
      </w:r>
      <w:r w:rsidRPr="005D0648">
        <w:rPr>
          <w:rFonts w:ascii="Times New Roman" w:eastAsia="Times New Roman" w:hAnsi="Times New Roman" w:cs="Times New Roman" w:hint="eastAsia"/>
          <w:b/>
          <w:bCs/>
          <w:color w:val="000000"/>
          <w:kern w:val="0"/>
          <w:sz w:val="28"/>
          <w:szCs w:val="28"/>
          <w:lang w:eastAsia="ru-RU" w:bidi="ru-RU"/>
        </w:rPr>
        <w:t>др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арк</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шести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статтях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опублікованих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фахових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виданнях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України</w:t>
      </w:r>
      <w:r w:rsidRPr="005D0648">
        <w:rPr>
          <w:rFonts w:ascii="Times New Roman" w:eastAsia="Times New Roman" w:hAnsi="Times New Roman" w:cs="Times New Roman"/>
          <w:b/>
          <w:bCs/>
          <w:color w:val="000000"/>
          <w:kern w:val="0"/>
          <w:sz w:val="28"/>
          <w:szCs w:val="28"/>
          <w:lang w:eastAsia="ru-RU" w:bidi="ru-RU"/>
        </w:rPr>
        <w:t xml:space="preserve"> (2, 65 </w:t>
      </w:r>
      <w:r w:rsidRPr="005D0648">
        <w:rPr>
          <w:rFonts w:ascii="Times New Roman" w:eastAsia="Times New Roman" w:hAnsi="Times New Roman" w:cs="Times New Roman" w:hint="eastAsia"/>
          <w:b/>
          <w:bCs/>
          <w:color w:val="000000"/>
          <w:kern w:val="0"/>
          <w:sz w:val="28"/>
          <w:szCs w:val="28"/>
          <w:lang w:eastAsia="ru-RU" w:bidi="ru-RU"/>
        </w:rPr>
        <w:t>др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арк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одній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статті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закордонному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виданні</w:t>
      </w:r>
      <w:r w:rsidRPr="005D0648">
        <w:rPr>
          <w:rFonts w:ascii="Times New Roman" w:eastAsia="Times New Roman" w:hAnsi="Times New Roman" w:cs="Times New Roman"/>
          <w:b/>
          <w:bCs/>
          <w:color w:val="000000"/>
          <w:kern w:val="0"/>
          <w:sz w:val="28"/>
          <w:szCs w:val="28"/>
          <w:lang w:eastAsia="ru-RU" w:bidi="ru-RU"/>
        </w:rPr>
        <w:t xml:space="preserve"> (0,3 </w:t>
      </w:r>
      <w:r w:rsidRPr="005D0648">
        <w:rPr>
          <w:rFonts w:ascii="Times New Roman" w:eastAsia="Times New Roman" w:hAnsi="Times New Roman" w:cs="Times New Roman" w:hint="eastAsia"/>
          <w:b/>
          <w:bCs/>
          <w:color w:val="000000"/>
          <w:kern w:val="0"/>
          <w:sz w:val="28"/>
          <w:szCs w:val="28"/>
          <w:lang w:eastAsia="ru-RU" w:bidi="ru-RU"/>
        </w:rPr>
        <w:t>др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арк</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чотирьох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тезах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доповідей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науково</w:t>
      </w:r>
      <w:r w:rsidRPr="005D0648">
        <w:rPr>
          <w:rFonts w:ascii="Times New Roman" w:eastAsia="Times New Roman" w:hAnsi="Times New Roman" w:cs="Times New Roman"/>
          <w:b/>
          <w:bCs/>
          <w:color w:val="000000"/>
          <w:kern w:val="0"/>
          <w:sz w:val="28"/>
          <w:szCs w:val="28"/>
          <w:lang w:eastAsia="ru-RU" w:bidi="ru-RU"/>
        </w:rPr>
        <w:t>-</w:t>
      </w:r>
      <w:r w:rsidRPr="005D0648">
        <w:rPr>
          <w:rFonts w:ascii="Times New Roman" w:eastAsia="Times New Roman" w:hAnsi="Times New Roman" w:cs="Times New Roman" w:hint="eastAsia"/>
          <w:b/>
          <w:bCs/>
          <w:color w:val="000000"/>
          <w:kern w:val="0"/>
          <w:sz w:val="28"/>
          <w:szCs w:val="28"/>
          <w:lang w:eastAsia="ru-RU" w:bidi="ru-RU"/>
        </w:rPr>
        <w:t>практичних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конференціях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 xml:space="preserve">(0, 64 </w:t>
      </w:r>
      <w:r w:rsidRPr="005D0648">
        <w:rPr>
          <w:rFonts w:ascii="Times New Roman" w:eastAsia="Times New Roman" w:hAnsi="Times New Roman" w:cs="Times New Roman" w:hint="eastAsia"/>
          <w:b/>
          <w:bCs/>
          <w:color w:val="000000"/>
          <w:kern w:val="0"/>
          <w:sz w:val="28"/>
          <w:szCs w:val="28"/>
          <w:lang w:eastAsia="ru-RU" w:bidi="ru-RU"/>
        </w:rPr>
        <w:t>др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арк</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Структура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зумовлена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завданнями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обраними</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методами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Робота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складається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вступу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чотирьох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висновків</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списку</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використаної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літератури</w:t>
      </w:r>
      <w:r w:rsidRPr="005D0648">
        <w:rPr>
          <w:rFonts w:ascii="Times New Roman" w:eastAsia="Times New Roman" w:hAnsi="Times New Roman" w:cs="Times New Roman"/>
          <w:b/>
          <w:bCs/>
          <w:color w:val="000000"/>
          <w:kern w:val="0"/>
          <w:sz w:val="28"/>
          <w:szCs w:val="28"/>
          <w:lang w:eastAsia="ru-RU" w:bidi="ru-RU"/>
        </w:rPr>
        <w:t xml:space="preserve"> (281 </w:t>
      </w:r>
      <w:r w:rsidRPr="005D0648">
        <w:rPr>
          <w:rFonts w:ascii="Times New Roman" w:eastAsia="Times New Roman" w:hAnsi="Times New Roman" w:cs="Times New Roman" w:hint="eastAsia"/>
          <w:b/>
          <w:bCs/>
          <w:color w:val="000000"/>
          <w:kern w:val="0"/>
          <w:sz w:val="28"/>
          <w:szCs w:val="28"/>
          <w:lang w:eastAsia="ru-RU" w:bidi="ru-RU"/>
        </w:rPr>
        <w:t>найменування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яких</w:t>
      </w:r>
      <w:r w:rsidRPr="005D0648">
        <w:rPr>
          <w:rFonts w:ascii="Times New Roman" w:eastAsia="Times New Roman" w:hAnsi="Times New Roman" w:cs="Times New Roman"/>
          <w:b/>
          <w:bCs/>
          <w:color w:val="000000"/>
          <w:kern w:val="0"/>
          <w:sz w:val="28"/>
          <w:szCs w:val="28"/>
          <w:lang w:eastAsia="ru-RU" w:bidi="ru-RU"/>
        </w:rPr>
        <w:t xml:space="preserve"> 84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іноземними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мовами</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джерел</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ілюстративного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матеріалу</w:t>
      </w:r>
      <w:r w:rsidRPr="005D0648">
        <w:rPr>
          <w:rFonts w:ascii="Times New Roman" w:eastAsia="Times New Roman" w:hAnsi="Times New Roman" w:cs="Times New Roman"/>
          <w:b/>
          <w:bCs/>
          <w:color w:val="000000"/>
          <w:kern w:val="0"/>
          <w:sz w:val="28"/>
          <w:szCs w:val="28"/>
          <w:lang w:eastAsia="ru-RU" w:bidi="ru-RU"/>
        </w:rPr>
        <w:t xml:space="preserve"> (23 </w:t>
      </w:r>
      <w:r w:rsidRPr="005D0648">
        <w:rPr>
          <w:rFonts w:ascii="Times New Roman" w:eastAsia="Times New Roman" w:hAnsi="Times New Roman" w:cs="Times New Roman" w:hint="eastAsia"/>
          <w:b/>
          <w:bCs/>
          <w:color w:val="000000"/>
          <w:kern w:val="0"/>
          <w:sz w:val="28"/>
          <w:szCs w:val="28"/>
          <w:lang w:eastAsia="ru-RU" w:bidi="ru-RU"/>
        </w:rPr>
        <w:t>позиції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списку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лексикографічних</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джерел</w:t>
      </w:r>
      <w:r w:rsidRPr="005D0648">
        <w:rPr>
          <w:rFonts w:ascii="Times New Roman" w:eastAsia="Times New Roman" w:hAnsi="Times New Roman" w:cs="Times New Roman"/>
          <w:b/>
          <w:bCs/>
          <w:color w:val="000000"/>
          <w:kern w:val="0"/>
          <w:sz w:val="28"/>
          <w:szCs w:val="28"/>
          <w:lang w:eastAsia="ru-RU" w:bidi="ru-RU"/>
        </w:rPr>
        <w:t xml:space="preserve"> (11 </w:t>
      </w:r>
      <w:r w:rsidRPr="005D0648">
        <w:rPr>
          <w:rFonts w:ascii="Times New Roman" w:eastAsia="Times New Roman" w:hAnsi="Times New Roman" w:cs="Times New Roman" w:hint="eastAsia"/>
          <w:b/>
          <w:bCs/>
          <w:color w:val="000000"/>
          <w:kern w:val="0"/>
          <w:sz w:val="28"/>
          <w:szCs w:val="28"/>
          <w:lang w:eastAsia="ru-RU" w:bidi="ru-RU"/>
        </w:rPr>
        <w:t>позицій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Повний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обсяг</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w:t>
      </w:r>
      <w:r w:rsidRPr="005D0648">
        <w:rPr>
          <w:rFonts w:ascii="Times New Roman" w:eastAsia="Times New Roman" w:hAnsi="Times New Roman" w:cs="Times New Roman"/>
          <w:b/>
          <w:bCs/>
          <w:color w:val="000000"/>
          <w:kern w:val="0"/>
          <w:sz w:val="28"/>
          <w:szCs w:val="28"/>
          <w:lang w:eastAsia="ru-RU" w:bidi="ru-RU"/>
        </w:rPr>
        <w:t xml:space="preserve"> 211 </w:t>
      </w:r>
      <w:r w:rsidRPr="005D0648">
        <w:rPr>
          <w:rFonts w:ascii="Times New Roman" w:eastAsia="Times New Roman" w:hAnsi="Times New Roman" w:cs="Times New Roman" w:hint="eastAsia"/>
          <w:b/>
          <w:bCs/>
          <w:color w:val="000000"/>
          <w:kern w:val="0"/>
          <w:sz w:val="28"/>
          <w:szCs w:val="28"/>
          <w:lang w:eastAsia="ru-RU" w:bidi="ru-RU"/>
        </w:rPr>
        <w:t>сторінок</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основний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зміст</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викладено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на</w:t>
      </w:r>
      <w:r w:rsidRPr="005D0648">
        <w:rPr>
          <w:rFonts w:ascii="Times New Roman" w:eastAsia="Times New Roman" w:hAnsi="Times New Roman" w:cs="Times New Roman"/>
          <w:b/>
          <w:bCs/>
          <w:color w:val="000000"/>
          <w:kern w:val="0"/>
          <w:sz w:val="28"/>
          <w:szCs w:val="28"/>
          <w:lang w:eastAsia="ru-RU" w:bidi="ru-RU"/>
        </w:rPr>
        <w:t xml:space="preserve"> 178 </w:t>
      </w:r>
      <w:r w:rsidRPr="005D0648">
        <w:rPr>
          <w:rFonts w:ascii="Times New Roman" w:eastAsia="Times New Roman" w:hAnsi="Times New Roman" w:cs="Times New Roman" w:hint="eastAsia"/>
          <w:b/>
          <w:bCs/>
          <w:color w:val="000000"/>
          <w:kern w:val="0"/>
          <w:sz w:val="28"/>
          <w:szCs w:val="28"/>
          <w:lang w:eastAsia="ru-RU" w:bidi="ru-RU"/>
        </w:rPr>
        <w:t>сторінках</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вступі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обґрунтовано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вибір</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теми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розкрито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її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актуальність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визначено</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мету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завдання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об’єкт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предмет</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теоретичне</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практичне</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значення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першому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здійснено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розгляд</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теоретичних</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засад</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лінгвістиці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Другий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b/>
          <w:bCs/>
          <w:color w:val="000000"/>
          <w:kern w:val="0"/>
          <w:sz w:val="28"/>
          <w:szCs w:val="28"/>
          <w:lang w:eastAsia="ru-RU" w:bidi="ru-RU"/>
        </w:rPr>
        <w:t>11</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присвячено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методологічним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засадам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дослідження</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третьому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розділі</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проаналізовано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структуру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корейського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визначено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морфологічні</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семантичні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роль</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корейській</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мові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а</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також</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розглянуто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основні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дериваційні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моделі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ономатопеї</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четвертому</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розділі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дисертації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досліджено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механізм</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розроблено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класифікацію</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ономатопів</w:t>
      </w:r>
      <w:r w:rsidRPr="005D0648">
        <w:rPr>
          <w:rFonts w:ascii="Times New Roman" w:eastAsia="Times New Roman" w:hAnsi="Times New Roman" w:cs="Times New Roman"/>
          <w:b/>
          <w:bCs/>
          <w:color w:val="000000"/>
          <w:kern w:val="0"/>
          <w:sz w:val="28"/>
          <w:szCs w:val="28"/>
          <w:lang w:eastAsia="ru-RU" w:bidi="ru-RU"/>
        </w:rPr>
        <w:t>,</w:t>
      </w:r>
    </w:p>
    <w:p w:rsidR="005D0648" w:rsidRP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визначено</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прагматичні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й</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соціолінгвальні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особливості</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функціонування</w:t>
      </w:r>
    </w:p>
    <w:p w:rsidR="005D0648" w:rsidRDefault="005D0648" w:rsidP="005D0648">
      <w:pPr>
        <w:rPr>
          <w:rFonts w:ascii="Times New Roman" w:eastAsia="Times New Roman" w:hAnsi="Times New Roman" w:cs="Times New Roman"/>
          <w:b/>
          <w:bCs/>
          <w:color w:val="000000"/>
          <w:kern w:val="0"/>
          <w:sz w:val="28"/>
          <w:szCs w:val="28"/>
          <w:lang w:eastAsia="ru-RU" w:bidi="ru-RU"/>
        </w:rPr>
      </w:pPr>
      <w:r w:rsidRPr="005D0648">
        <w:rPr>
          <w:rFonts w:ascii="Times New Roman" w:eastAsia="Times New Roman" w:hAnsi="Times New Roman" w:cs="Times New Roman" w:hint="eastAsia"/>
          <w:b/>
          <w:bCs/>
          <w:color w:val="000000"/>
          <w:kern w:val="0"/>
          <w:sz w:val="28"/>
          <w:szCs w:val="28"/>
          <w:lang w:eastAsia="ru-RU" w:bidi="ru-RU"/>
        </w:rPr>
        <w:t>ономатопеїчної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лексики</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сучасної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корейської</w:t>
      </w:r>
      <w:r w:rsidRPr="005D0648">
        <w:rPr>
          <w:rFonts w:ascii="Times New Roman" w:eastAsia="Times New Roman" w:hAnsi="Times New Roman" w:cs="Times New Roman"/>
          <w:b/>
          <w:bCs/>
          <w:color w:val="000000"/>
          <w:kern w:val="0"/>
          <w:sz w:val="28"/>
          <w:szCs w:val="28"/>
          <w:lang w:eastAsia="ru-RU" w:bidi="ru-RU"/>
        </w:rPr>
        <w:t xml:space="preserve"> </w:t>
      </w:r>
      <w:r w:rsidRPr="005D0648">
        <w:rPr>
          <w:rFonts w:ascii="Times New Roman" w:eastAsia="Times New Roman" w:hAnsi="Times New Roman" w:cs="Times New Roman" w:hint="eastAsia"/>
          <w:b/>
          <w:bCs/>
          <w:color w:val="000000"/>
          <w:kern w:val="0"/>
          <w:sz w:val="28"/>
          <w:szCs w:val="28"/>
          <w:lang w:eastAsia="ru-RU" w:bidi="ru-RU"/>
        </w:rPr>
        <w:t>мови</w:t>
      </w:r>
      <w:r w:rsidRPr="005D0648">
        <w:rPr>
          <w:rFonts w:ascii="Times New Roman" w:eastAsia="Times New Roman" w:hAnsi="Times New Roman" w:cs="Times New Roman"/>
          <w:b/>
          <w:bCs/>
          <w:color w:val="000000"/>
          <w:kern w:val="0"/>
          <w:sz w:val="28"/>
          <w:szCs w:val="28"/>
          <w:lang w:eastAsia="ru-RU" w:bidi="ru-RU"/>
        </w:rPr>
        <w:t>.</w:t>
      </w:r>
    </w:p>
    <w:p w:rsidR="005D0648" w:rsidRDefault="005D0648" w:rsidP="005D0648">
      <w:pPr>
        <w:rPr>
          <w:rFonts w:ascii="Times New Roman" w:eastAsia="Times New Roman" w:hAnsi="Times New Roman" w:cs="Times New Roman"/>
          <w:b/>
          <w:bCs/>
          <w:color w:val="000000"/>
          <w:kern w:val="0"/>
          <w:sz w:val="28"/>
          <w:szCs w:val="28"/>
          <w:lang w:eastAsia="ru-RU" w:bidi="ru-RU"/>
        </w:rPr>
      </w:pPr>
    </w:p>
    <w:p w:rsidR="005D0648" w:rsidRDefault="005D0648" w:rsidP="005D0648">
      <w:pPr>
        <w:rPr>
          <w:rFonts w:ascii="Times New Roman" w:eastAsia="Times New Roman" w:hAnsi="Times New Roman" w:cs="Times New Roman"/>
          <w:b/>
          <w:bCs/>
          <w:color w:val="000000"/>
          <w:kern w:val="0"/>
          <w:sz w:val="28"/>
          <w:szCs w:val="28"/>
          <w:lang w:eastAsia="ru-RU" w:bidi="ru-RU"/>
        </w:rPr>
      </w:pPr>
    </w:p>
    <w:p w:rsidR="005D0648" w:rsidRDefault="005D0648" w:rsidP="005D0648">
      <w:r>
        <w:rPr>
          <w:rFonts w:hint="eastAsia"/>
        </w:rPr>
        <w:t>ЗАГАЛЬНІ</w:t>
      </w:r>
      <w:r>
        <w:t></w:t>
      </w:r>
      <w:r>
        <w:rPr>
          <w:rFonts w:hint="eastAsia"/>
        </w:rPr>
        <w:t>ВИСНОВКИ</w:t>
      </w:r>
    </w:p>
    <w:p w:rsidR="005D0648" w:rsidRDefault="005D0648" w:rsidP="005D0648">
      <w:r>
        <w:rPr>
          <w:rFonts w:hint="eastAsia"/>
        </w:rPr>
        <w:t>Проблема</w:t>
      </w:r>
      <w:r>
        <w:t></w:t>
      </w:r>
      <w:r>
        <w:rPr>
          <w:rFonts w:hint="eastAsia"/>
        </w:rPr>
        <w:t>ономатопеїчної</w:t>
      </w:r>
      <w:r>
        <w:t></w:t>
      </w:r>
      <w:r>
        <w:rPr>
          <w:rFonts w:hint="eastAsia"/>
        </w:rPr>
        <w:t>лексики</w:t>
      </w:r>
      <w:r>
        <w:t></w:t>
      </w:r>
      <w:r>
        <w:rPr>
          <w:rFonts w:hint="eastAsia"/>
        </w:rPr>
        <w:t>тісно</w:t>
      </w:r>
      <w:r>
        <w:t></w:t>
      </w:r>
      <w:r>
        <w:rPr>
          <w:rFonts w:hint="eastAsia"/>
        </w:rPr>
        <w:t>пов’язана</w:t>
      </w:r>
      <w:r>
        <w:t></w:t>
      </w:r>
      <w:r>
        <w:rPr>
          <w:rFonts w:hint="eastAsia"/>
        </w:rPr>
        <w:t>з</w:t>
      </w:r>
      <w:r>
        <w:t></w:t>
      </w:r>
      <w:r>
        <w:rPr>
          <w:rFonts w:hint="eastAsia"/>
        </w:rPr>
        <w:t>проблемою</w:t>
      </w:r>
    </w:p>
    <w:p w:rsidR="005D0648" w:rsidRDefault="005D0648" w:rsidP="005D0648">
      <w:r>
        <w:rPr>
          <w:rFonts w:hint="eastAsia"/>
        </w:rPr>
        <w:t>мотивованості</w:t>
      </w:r>
      <w:r>
        <w:t></w:t>
      </w:r>
      <w:r>
        <w:rPr>
          <w:rFonts w:hint="eastAsia"/>
        </w:rPr>
        <w:t>мовного</w:t>
      </w:r>
      <w:r>
        <w:t></w:t>
      </w:r>
      <w:r>
        <w:rPr>
          <w:rFonts w:hint="eastAsia"/>
        </w:rPr>
        <w:t>знака</w:t>
      </w:r>
      <w:r>
        <w:t></w:t>
      </w:r>
      <w:r>
        <w:t></w:t>
      </w:r>
      <w:r>
        <w:rPr>
          <w:rFonts w:hint="eastAsia"/>
        </w:rPr>
        <w:t>У</w:t>
      </w:r>
      <w:r>
        <w:t></w:t>
      </w:r>
      <w:r>
        <w:rPr>
          <w:rFonts w:hint="eastAsia"/>
        </w:rPr>
        <w:t>дисертаційній</w:t>
      </w:r>
      <w:r>
        <w:t></w:t>
      </w:r>
      <w:r>
        <w:rPr>
          <w:rFonts w:hint="eastAsia"/>
        </w:rPr>
        <w:t>праці</w:t>
      </w:r>
      <w:r>
        <w:t></w:t>
      </w:r>
      <w:r>
        <w:rPr>
          <w:rFonts w:hint="eastAsia"/>
        </w:rPr>
        <w:t>ономатопеїчна</w:t>
      </w:r>
      <w:r>
        <w:t></w:t>
      </w:r>
      <w:r>
        <w:rPr>
          <w:rFonts w:hint="eastAsia"/>
        </w:rPr>
        <w:t>система</w:t>
      </w:r>
    </w:p>
    <w:p w:rsidR="005D0648" w:rsidRDefault="005D0648" w:rsidP="005D0648">
      <w:r>
        <w:rPr>
          <w:rFonts w:hint="eastAsia"/>
        </w:rPr>
        <w:t>сучасної</w:t>
      </w:r>
      <w:r>
        <w:t></w:t>
      </w:r>
      <w:r>
        <w:rPr>
          <w:rFonts w:hint="eastAsia"/>
        </w:rPr>
        <w:t>корейської</w:t>
      </w:r>
      <w:r>
        <w:t></w:t>
      </w:r>
      <w:r>
        <w:rPr>
          <w:rFonts w:hint="eastAsia"/>
        </w:rPr>
        <w:t>мови</w:t>
      </w:r>
      <w:r>
        <w:t></w:t>
      </w:r>
      <w:r>
        <w:rPr>
          <w:rFonts w:hint="eastAsia"/>
        </w:rPr>
        <w:t>розглядається</w:t>
      </w:r>
      <w:r>
        <w:t></w:t>
      </w:r>
      <w:r>
        <w:rPr>
          <w:rFonts w:hint="eastAsia"/>
        </w:rPr>
        <w:t>з</w:t>
      </w:r>
      <w:r>
        <w:t></w:t>
      </w:r>
      <w:r>
        <w:rPr>
          <w:rFonts w:hint="eastAsia"/>
        </w:rPr>
        <w:t>огляду</w:t>
      </w:r>
      <w:r>
        <w:t></w:t>
      </w:r>
      <w:r>
        <w:rPr>
          <w:rFonts w:hint="eastAsia"/>
        </w:rPr>
        <w:t>на</w:t>
      </w:r>
      <w:r>
        <w:t></w:t>
      </w:r>
      <w:r>
        <w:rPr>
          <w:rFonts w:hint="eastAsia"/>
        </w:rPr>
        <w:t>її</w:t>
      </w:r>
      <w:r>
        <w:t></w:t>
      </w:r>
      <w:r>
        <w:rPr>
          <w:rFonts w:hint="eastAsia"/>
        </w:rPr>
        <w:t>комунікативну</w:t>
      </w:r>
    </w:p>
    <w:p w:rsidR="005D0648" w:rsidRDefault="005D0648" w:rsidP="005D0648">
      <w:r>
        <w:rPr>
          <w:rFonts w:hint="eastAsia"/>
        </w:rPr>
        <w:t>значущість</w:t>
      </w:r>
      <w:r>
        <w:t></w:t>
      </w:r>
      <w:r>
        <w:rPr>
          <w:rFonts w:hint="eastAsia"/>
        </w:rPr>
        <w:t>та</w:t>
      </w:r>
      <w:r>
        <w:t></w:t>
      </w:r>
      <w:r>
        <w:rPr>
          <w:rFonts w:hint="eastAsia"/>
        </w:rPr>
        <w:t>ступінь</w:t>
      </w:r>
      <w:r>
        <w:t></w:t>
      </w:r>
      <w:r>
        <w:rPr>
          <w:rFonts w:hint="eastAsia"/>
        </w:rPr>
        <w:t>представленості</w:t>
      </w:r>
      <w:r>
        <w:t></w:t>
      </w:r>
      <w:r>
        <w:rPr>
          <w:rFonts w:hint="eastAsia"/>
        </w:rPr>
        <w:t>в</w:t>
      </w:r>
      <w:r>
        <w:t></w:t>
      </w:r>
      <w:r>
        <w:rPr>
          <w:rFonts w:hint="eastAsia"/>
        </w:rPr>
        <w:t>національній</w:t>
      </w:r>
      <w:r>
        <w:t></w:t>
      </w:r>
      <w:r>
        <w:rPr>
          <w:rFonts w:hint="eastAsia"/>
        </w:rPr>
        <w:t>картині</w:t>
      </w:r>
      <w:r>
        <w:t></w:t>
      </w:r>
      <w:r>
        <w:rPr>
          <w:rFonts w:hint="eastAsia"/>
        </w:rPr>
        <w:t>світу</w:t>
      </w:r>
      <w:r>
        <w:t></w:t>
      </w:r>
    </w:p>
    <w:p w:rsidR="005D0648" w:rsidRDefault="005D0648" w:rsidP="005D0648">
      <w:r>
        <w:rPr>
          <w:rFonts w:hint="eastAsia"/>
        </w:rPr>
        <w:t>Ономатопеїчні</w:t>
      </w:r>
      <w:r>
        <w:t></w:t>
      </w:r>
      <w:r>
        <w:rPr>
          <w:rFonts w:hint="eastAsia"/>
        </w:rPr>
        <w:t>одиниці</w:t>
      </w:r>
      <w:r>
        <w:t></w:t>
      </w:r>
      <w:r>
        <w:rPr>
          <w:rFonts w:hint="eastAsia"/>
        </w:rPr>
        <w:t>–</w:t>
      </w:r>
      <w:r>
        <w:t></w:t>
      </w:r>
      <w:r>
        <w:rPr>
          <w:rFonts w:hint="eastAsia"/>
        </w:rPr>
        <w:t>це</w:t>
      </w:r>
      <w:r>
        <w:t></w:t>
      </w:r>
      <w:r>
        <w:rPr>
          <w:rFonts w:hint="eastAsia"/>
        </w:rPr>
        <w:t>великий</w:t>
      </w:r>
      <w:r>
        <w:t></w:t>
      </w:r>
      <w:r>
        <w:rPr>
          <w:rFonts w:hint="eastAsia"/>
        </w:rPr>
        <w:t>пласт</w:t>
      </w:r>
      <w:r>
        <w:t></w:t>
      </w:r>
      <w:r>
        <w:rPr>
          <w:rFonts w:hint="eastAsia"/>
        </w:rPr>
        <w:t>лексики</w:t>
      </w:r>
      <w:r>
        <w:t></w:t>
      </w:r>
      <w:r>
        <w:rPr>
          <w:rFonts w:hint="eastAsia"/>
        </w:rPr>
        <w:t>сучасної</w:t>
      </w:r>
      <w:r>
        <w:t></w:t>
      </w:r>
      <w:r>
        <w:rPr>
          <w:rFonts w:hint="eastAsia"/>
        </w:rPr>
        <w:t>корейської</w:t>
      </w:r>
      <w:r>
        <w:t></w:t>
      </w:r>
      <w:r>
        <w:rPr>
          <w:rFonts w:hint="eastAsia"/>
        </w:rPr>
        <w:t>мови</w:t>
      </w:r>
      <w:r>
        <w:t></w:t>
      </w:r>
    </w:p>
    <w:p w:rsidR="005D0648" w:rsidRDefault="005D0648" w:rsidP="005D0648">
      <w:r>
        <w:rPr>
          <w:rFonts w:hint="eastAsia"/>
        </w:rPr>
        <w:t>Вони</w:t>
      </w:r>
      <w:r>
        <w:t></w:t>
      </w:r>
      <w:r>
        <w:rPr>
          <w:rFonts w:hint="eastAsia"/>
        </w:rPr>
        <w:t>постають</w:t>
      </w:r>
      <w:r>
        <w:t></w:t>
      </w:r>
      <w:r>
        <w:rPr>
          <w:rFonts w:hint="eastAsia"/>
        </w:rPr>
        <w:t>як</w:t>
      </w:r>
      <w:r>
        <w:t></w:t>
      </w:r>
      <w:r>
        <w:rPr>
          <w:rFonts w:hint="eastAsia"/>
        </w:rPr>
        <w:t>один</w:t>
      </w:r>
      <w:r>
        <w:t></w:t>
      </w:r>
      <w:r>
        <w:rPr>
          <w:rFonts w:hint="eastAsia"/>
        </w:rPr>
        <w:t>з</w:t>
      </w:r>
      <w:r>
        <w:t></w:t>
      </w:r>
      <w:r>
        <w:rPr>
          <w:rFonts w:hint="eastAsia"/>
        </w:rPr>
        <w:t>основних</w:t>
      </w:r>
      <w:r>
        <w:t></w:t>
      </w:r>
      <w:r>
        <w:rPr>
          <w:rFonts w:hint="eastAsia"/>
        </w:rPr>
        <w:t>способів</w:t>
      </w:r>
      <w:r>
        <w:t></w:t>
      </w:r>
      <w:r>
        <w:rPr>
          <w:rFonts w:hint="eastAsia"/>
        </w:rPr>
        <w:t>передачі</w:t>
      </w:r>
      <w:r>
        <w:t></w:t>
      </w:r>
      <w:r>
        <w:rPr>
          <w:rFonts w:hint="eastAsia"/>
        </w:rPr>
        <w:t>звучань</w:t>
      </w:r>
      <w:r>
        <w:t></w:t>
      </w:r>
      <w:r>
        <w:rPr>
          <w:rFonts w:hint="eastAsia"/>
        </w:rPr>
        <w:t>у</w:t>
      </w:r>
      <w:r>
        <w:t></w:t>
      </w:r>
      <w:r>
        <w:rPr>
          <w:rFonts w:hint="eastAsia"/>
        </w:rPr>
        <w:t>мовленні</w:t>
      </w:r>
      <w:r>
        <w:t></w:t>
      </w:r>
      <w:r>
        <w:t></w:t>
      </w:r>
      <w:r>
        <w:rPr>
          <w:rFonts w:hint="eastAsia"/>
        </w:rPr>
        <w:t>що</w:t>
      </w:r>
    </w:p>
    <w:p w:rsidR="005D0648" w:rsidRDefault="005D0648" w:rsidP="005D0648">
      <w:r>
        <w:rPr>
          <w:rFonts w:hint="eastAsia"/>
        </w:rPr>
        <w:t>підтверджує</w:t>
      </w:r>
      <w:r>
        <w:t></w:t>
      </w:r>
      <w:r>
        <w:rPr>
          <w:rFonts w:hint="eastAsia"/>
        </w:rPr>
        <w:t>їхнє</w:t>
      </w:r>
      <w:r>
        <w:t></w:t>
      </w:r>
      <w:r>
        <w:rPr>
          <w:rFonts w:hint="eastAsia"/>
        </w:rPr>
        <w:t>важливе</w:t>
      </w:r>
      <w:r>
        <w:t></w:t>
      </w:r>
      <w:r>
        <w:rPr>
          <w:rFonts w:hint="eastAsia"/>
        </w:rPr>
        <w:t>місце</w:t>
      </w:r>
      <w:r>
        <w:t></w:t>
      </w:r>
      <w:r>
        <w:rPr>
          <w:rFonts w:hint="eastAsia"/>
        </w:rPr>
        <w:t>в</w:t>
      </w:r>
      <w:r>
        <w:t></w:t>
      </w:r>
      <w:r>
        <w:rPr>
          <w:rFonts w:hint="eastAsia"/>
        </w:rPr>
        <w:t>системі</w:t>
      </w:r>
      <w:r>
        <w:t></w:t>
      </w:r>
      <w:r>
        <w:rPr>
          <w:rFonts w:hint="eastAsia"/>
        </w:rPr>
        <w:t>мови</w:t>
      </w:r>
      <w:r>
        <w:t></w:t>
      </w:r>
      <w:r>
        <w:t></w:t>
      </w:r>
      <w:r>
        <w:rPr>
          <w:rFonts w:hint="eastAsia"/>
        </w:rPr>
        <w:t>Це</w:t>
      </w:r>
      <w:r>
        <w:t></w:t>
      </w:r>
      <w:r>
        <w:rPr>
          <w:rFonts w:hint="eastAsia"/>
        </w:rPr>
        <w:t>засвідчують</w:t>
      </w:r>
      <w:r>
        <w:t></w:t>
      </w:r>
      <w:r>
        <w:rPr>
          <w:rFonts w:hint="eastAsia"/>
        </w:rPr>
        <w:t>і</w:t>
      </w:r>
      <w:r>
        <w:t></w:t>
      </w:r>
      <w:r>
        <w:rPr>
          <w:rFonts w:hint="eastAsia"/>
        </w:rPr>
        <w:t>численні</w:t>
      </w:r>
    </w:p>
    <w:p w:rsidR="005D0648" w:rsidRDefault="005D0648" w:rsidP="005D0648">
      <w:r>
        <w:rPr>
          <w:rFonts w:hint="eastAsia"/>
        </w:rPr>
        <w:t>наукові</w:t>
      </w:r>
      <w:r>
        <w:t></w:t>
      </w:r>
      <w:r>
        <w:rPr>
          <w:rFonts w:hint="eastAsia"/>
        </w:rPr>
        <w:t>роботи</w:t>
      </w:r>
      <w:r>
        <w:t></w:t>
      </w:r>
      <w:r>
        <w:t></w:t>
      </w:r>
      <w:r>
        <w:rPr>
          <w:rFonts w:hint="eastAsia"/>
        </w:rPr>
        <w:t>присвячені</w:t>
      </w:r>
      <w:r>
        <w:t></w:t>
      </w:r>
      <w:r>
        <w:rPr>
          <w:rFonts w:hint="eastAsia"/>
        </w:rPr>
        <w:t>цьому</w:t>
      </w:r>
      <w:r>
        <w:t></w:t>
      </w:r>
      <w:r>
        <w:rPr>
          <w:rFonts w:hint="eastAsia"/>
        </w:rPr>
        <w:t>разряду</w:t>
      </w:r>
      <w:r>
        <w:t></w:t>
      </w:r>
      <w:r>
        <w:rPr>
          <w:rFonts w:hint="eastAsia"/>
        </w:rPr>
        <w:t>лексики</w:t>
      </w:r>
      <w:r>
        <w:t></w:t>
      </w:r>
      <w:r>
        <w:rPr>
          <w:rFonts w:hint="eastAsia"/>
        </w:rPr>
        <w:t>в</w:t>
      </w:r>
      <w:r>
        <w:t></w:t>
      </w:r>
      <w:r>
        <w:rPr>
          <w:rFonts w:hint="eastAsia"/>
        </w:rPr>
        <w:t>різних</w:t>
      </w:r>
      <w:r>
        <w:t></w:t>
      </w:r>
      <w:r>
        <w:rPr>
          <w:rFonts w:hint="eastAsia"/>
        </w:rPr>
        <w:t>мовах</w:t>
      </w:r>
      <w:r>
        <w:t></w:t>
      </w:r>
      <w:r>
        <w:rPr>
          <w:rFonts w:hint="eastAsia"/>
        </w:rPr>
        <w:t>світу</w:t>
      </w:r>
      <w:r>
        <w:t></w:t>
      </w:r>
      <w:r>
        <w:rPr>
          <w:rFonts w:hint="eastAsia"/>
        </w:rPr>
        <w:t>загалом</w:t>
      </w:r>
    </w:p>
    <w:p w:rsidR="005D0648" w:rsidRDefault="005D0648" w:rsidP="005D0648">
      <w:r>
        <w:rPr>
          <w:rFonts w:hint="eastAsia"/>
        </w:rPr>
        <w:t>і</w:t>
      </w:r>
      <w:r>
        <w:t></w:t>
      </w:r>
      <w:r>
        <w:rPr>
          <w:rFonts w:hint="eastAsia"/>
        </w:rPr>
        <w:t>в</w:t>
      </w:r>
      <w:r>
        <w:t></w:t>
      </w:r>
      <w:r>
        <w:rPr>
          <w:rFonts w:hint="eastAsia"/>
        </w:rPr>
        <w:t>корейській</w:t>
      </w:r>
      <w:r>
        <w:t></w:t>
      </w:r>
      <w:r>
        <w:rPr>
          <w:rFonts w:hint="eastAsia"/>
        </w:rPr>
        <w:t>мові</w:t>
      </w:r>
      <w:r>
        <w:t></w:t>
      </w:r>
      <w:r>
        <w:rPr>
          <w:rFonts w:hint="eastAsia"/>
        </w:rPr>
        <w:t>зокрема</w:t>
      </w:r>
      <w:r>
        <w:t></w:t>
      </w:r>
    </w:p>
    <w:p w:rsidR="005D0648" w:rsidRDefault="005D0648" w:rsidP="005D0648">
      <w:r>
        <w:rPr>
          <w:rFonts w:hint="eastAsia"/>
        </w:rPr>
        <w:t>Звуконаслідувальна</w:t>
      </w:r>
      <w:r>
        <w:t></w:t>
      </w:r>
      <w:r>
        <w:rPr>
          <w:rFonts w:hint="eastAsia"/>
        </w:rPr>
        <w:t>лексика</w:t>
      </w:r>
      <w:r>
        <w:t></w:t>
      </w:r>
      <w:r>
        <w:rPr>
          <w:rFonts w:hint="eastAsia"/>
        </w:rPr>
        <w:t>сучасної</w:t>
      </w:r>
      <w:r>
        <w:t></w:t>
      </w:r>
      <w:r>
        <w:rPr>
          <w:rFonts w:hint="eastAsia"/>
        </w:rPr>
        <w:t>корейської</w:t>
      </w:r>
      <w:r>
        <w:t></w:t>
      </w:r>
      <w:r>
        <w:rPr>
          <w:rFonts w:hint="eastAsia"/>
        </w:rPr>
        <w:t>мови</w:t>
      </w:r>
      <w:r>
        <w:t></w:t>
      </w:r>
      <w:r>
        <w:rPr>
          <w:rFonts w:hint="eastAsia"/>
        </w:rPr>
        <w:t>широко</w:t>
      </w:r>
    </w:p>
    <w:p w:rsidR="005D0648" w:rsidRDefault="005D0648" w:rsidP="005D0648">
      <w:r>
        <w:rPr>
          <w:rFonts w:hint="eastAsia"/>
        </w:rPr>
        <w:t>представлена</w:t>
      </w:r>
      <w:r>
        <w:t></w:t>
      </w:r>
      <w:r>
        <w:rPr>
          <w:rFonts w:hint="eastAsia"/>
        </w:rPr>
        <w:t>в</w:t>
      </w:r>
      <w:r>
        <w:t></w:t>
      </w:r>
      <w:r>
        <w:rPr>
          <w:rFonts w:hint="eastAsia"/>
        </w:rPr>
        <w:t>мовленні</w:t>
      </w:r>
      <w:r>
        <w:t></w:t>
      </w:r>
      <w:r>
        <w:t></w:t>
      </w:r>
      <w:r>
        <w:rPr>
          <w:rFonts w:hint="eastAsia"/>
        </w:rPr>
        <w:t>Її</w:t>
      </w:r>
      <w:r>
        <w:t></w:t>
      </w:r>
      <w:r>
        <w:rPr>
          <w:rFonts w:hint="eastAsia"/>
        </w:rPr>
        <w:t>активно</w:t>
      </w:r>
      <w:r>
        <w:t></w:t>
      </w:r>
      <w:r>
        <w:rPr>
          <w:rFonts w:hint="eastAsia"/>
        </w:rPr>
        <w:t>використовують</w:t>
      </w:r>
      <w:r>
        <w:t></w:t>
      </w:r>
      <w:r>
        <w:rPr>
          <w:rFonts w:hint="eastAsia"/>
        </w:rPr>
        <w:t>у</w:t>
      </w:r>
      <w:r>
        <w:t></w:t>
      </w:r>
      <w:r>
        <w:rPr>
          <w:rFonts w:hint="eastAsia"/>
        </w:rPr>
        <w:t>художній</w:t>
      </w:r>
      <w:r>
        <w:t></w:t>
      </w:r>
      <w:r>
        <w:rPr>
          <w:rFonts w:hint="eastAsia"/>
        </w:rPr>
        <w:t>літературі</w:t>
      </w:r>
      <w:r>
        <w:t></w:t>
      </w:r>
    </w:p>
    <w:p w:rsidR="005D0648" w:rsidRDefault="005D0648" w:rsidP="005D0648">
      <w:r>
        <w:rPr>
          <w:rFonts w:hint="eastAsia"/>
        </w:rPr>
        <w:t>дитячому</w:t>
      </w:r>
      <w:r>
        <w:t></w:t>
      </w:r>
      <w:r>
        <w:rPr>
          <w:rFonts w:hint="eastAsia"/>
        </w:rPr>
        <w:t>мовленні</w:t>
      </w:r>
      <w:r>
        <w:t></w:t>
      </w:r>
      <w:r>
        <w:t></w:t>
      </w:r>
      <w:r>
        <w:rPr>
          <w:rFonts w:hint="eastAsia"/>
        </w:rPr>
        <w:t>неформальному</w:t>
      </w:r>
      <w:r>
        <w:t></w:t>
      </w:r>
      <w:r>
        <w:rPr>
          <w:rFonts w:hint="eastAsia"/>
        </w:rPr>
        <w:t>спілкуванні</w:t>
      </w:r>
      <w:r>
        <w:t></w:t>
      </w:r>
      <w:r>
        <w:t></w:t>
      </w:r>
      <w:r>
        <w:rPr>
          <w:rFonts w:hint="eastAsia"/>
        </w:rPr>
        <w:t>професійній</w:t>
      </w:r>
      <w:r>
        <w:t></w:t>
      </w:r>
      <w:r>
        <w:rPr>
          <w:rFonts w:hint="eastAsia"/>
        </w:rPr>
        <w:t>практиці</w:t>
      </w:r>
      <w:r>
        <w:t></w:t>
      </w:r>
    </w:p>
    <w:p w:rsidR="005D0648" w:rsidRDefault="005D0648" w:rsidP="005D0648">
      <w:r>
        <w:rPr>
          <w:rFonts w:hint="eastAsia"/>
        </w:rPr>
        <w:t>Спостережено</w:t>
      </w:r>
      <w:r>
        <w:t></w:t>
      </w:r>
      <w:r>
        <w:rPr>
          <w:rFonts w:hint="eastAsia"/>
        </w:rPr>
        <w:t>творення</w:t>
      </w:r>
      <w:r>
        <w:t></w:t>
      </w:r>
      <w:r>
        <w:rPr>
          <w:rFonts w:hint="eastAsia"/>
        </w:rPr>
        <w:t>численних</w:t>
      </w:r>
      <w:r>
        <w:t></w:t>
      </w:r>
      <w:r>
        <w:rPr>
          <w:rFonts w:hint="eastAsia"/>
        </w:rPr>
        <w:t>дериватів</w:t>
      </w:r>
      <w:r>
        <w:t></w:t>
      </w:r>
      <w:r>
        <w:rPr>
          <w:rFonts w:hint="eastAsia"/>
        </w:rPr>
        <w:t>від</w:t>
      </w:r>
      <w:r>
        <w:t></w:t>
      </w:r>
      <w:r>
        <w:rPr>
          <w:rFonts w:hint="eastAsia"/>
        </w:rPr>
        <w:t>звуконаслідувальних</w:t>
      </w:r>
      <w:r>
        <w:t></w:t>
      </w:r>
      <w:r>
        <w:rPr>
          <w:rFonts w:hint="eastAsia"/>
        </w:rPr>
        <w:t>основ</w:t>
      </w:r>
      <w:r>
        <w:t></w:t>
      </w:r>
      <w:r>
        <w:rPr>
          <w:rFonts w:hint="eastAsia"/>
        </w:rPr>
        <w:t>і</w:t>
      </w:r>
    </w:p>
    <w:p w:rsidR="005D0648" w:rsidRDefault="005D0648" w:rsidP="005D0648">
      <w:r>
        <w:rPr>
          <w:rFonts w:hint="eastAsia"/>
        </w:rPr>
        <w:t>розвиток</w:t>
      </w:r>
      <w:r>
        <w:t></w:t>
      </w:r>
      <w:r>
        <w:rPr>
          <w:rFonts w:hint="eastAsia"/>
        </w:rPr>
        <w:t>ономатопів</w:t>
      </w:r>
      <w:r>
        <w:t></w:t>
      </w:r>
      <w:r>
        <w:rPr>
          <w:rFonts w:hint="eastAsia"/>
        </w:rPr>
        <w:t>нових</w:t>
      </w:r>
      <w:r>
        <w:t></w:t>
      </w:r>
      <w:r>
        <w:rPr>
          <w:rFonts w:hint="eastAsia"/>
        </w:rPr>
        <w:t>лексико</w:t>
      </w:r>
      <w:r>
        <w:t></w:t>
      </w:r>
      <w:r>
        <w:rPr>
          <w:rFonts w:hint="eastAsia"/>
        </w:rPr>
        <w:t>семантичних</w:t>
      </w:r>
      <w:r>
        <w:t></w:t>
      </w:r>
      <w:r>
        <w:rPr>
          <w:rFonts w:hint="eastAsia"/>
        </w:rPr>
        <w:t>варіантів</w:t>
      </w:r>
      <w:r>
        <w:t></w:t>
      </w:r>
      <w:r>
        <w:rPr>
          <w:rFonts w:hint="eastAsia"/>
        </w:rPr>
        <w:t>та</w:t>
      </w:r>
      <w:r>
        <w:t></w:t>
      </w:r>
      <w:r>
        <w:rPr>
          <w:rFonts w:hint="eastAsia"/>
        </w:rPr>
        <w:t>ін</w:t>
      </w:r>
      <w:r>
        <w:t></w:t>
      </w:r>
      <w:r>
        <w:t></w:t>
      </w:r>
      <w:r>
        <w:rPr>
          <w:rFonts w:hint="eastAsia"/>
        </w:rPr>
        <w:t>Останнім</w:t>
      </w:r>
    </w:p>
    <w:p w:rsidR="005D0648" w:rsidRDefault="005D0648" w:rsidP="005D0648">
      <w:r>
        <w:rPr>
          <w:rFonts w:hint="eastAsia"/>
        </w:rPr>
        <w:t>часом</w:t>
      </w:r>
      <w:r>
        <w:t></w:t>
      </w:r>
      <w:r>
        <w:rPr>
          <w:rFonts w:hint="eastAsia"/>
        </w:rPr>
        <w:t>ономатопеїчні</w:t>
      </w:r>
      <w:r>
        <w:t></w:t>
      </w:r>
      <w:r>
        <w:rPr>
          <w:rFonts w:hint="eastAsia"/>
        </w:rPr>
        <w:t>лексеми</w:t>
      </w:r>
      <w:r>
        <w:t></w:t>
      </w:r>
      <w:r>
        <w:rPr>
          <w:rFonts w:hint="eastAsia"/>
        </w:rPr>
        <w:t>все</w:t>
      </w:r>
      <w:r>
        <w:t></w:t>
      </w:r>
      <w:r>
        <w:rPr>
          <w:rFonts w:hint="eastAsia"/>
        </w:rPr>
        <w:t>частіше</w:t>
      </w:r>
      <w:r>
        <w:t></w:t>
      </w:r>
      <w:r>
        <w:rPr>
          <w:rFonts w:hint="eastAsia"/>
        </w:rPr>
        <w:t>вживаються</w:t>
      </w:r>
      <w:r>
        <w:t></w:t>
      </w:r>
      <w:r>
        <w:rPr>
          <w:rFonts w:hint="eastAsia"/>
        </w:rPr>
        <w:t>також</w:t>
      </w:r>
      <w:r>
        <w:t></w:t>
      </w:r>
      <w:r>
        <w:rPr>
          <w:rFonts w:hint="eastAsia"/>
        </w:rPr>
        <w:t>у</w:t>
      </w:r>
      <w:r>
        <w:t></w:t>
      </w:r>
      <w:r>
        <w:rPr>
          <w:rFonts w:hint="eastAsia"/>
        </w:rPr>
        <w:t>газетнопубліцистичному</w:t>
      </w:r>
      <w:r>
        <w:t></w:t>
      </w:r>
      <w:r>
        <w:rPr>
          <w:rFonts w:hint="eastAsia"/>
        </w:rPr>
        <w:t>стилі</w:t>
      </w:r>
      <w:r>
        <w:t></w:t>
      </w:r>
      <w:r>
        <w:rPr>
          <w:rFonts w:hint="eastAsia"/>
        </w:rPr>
        <w:t>сучасної</w:t>
      </w:r>
      <w:r>
        <w:t></w:t>
      </w:r>
      <w:r>
        <w:rPr>
          <w:rFonts w:hint="eastAsia"/>
        </w:rPr>
        <w:t>корейської</w:t>
      </w:r>
      <w:r>
        <w:t></w:t>
      </w:r>
      <w:r>
        <w:rPr>
          <w:rFonts w:hint="eastAsia"/>
        </w:rPr>
        <w:t>мови</w:t>
      </w:r>
      <w:r>
        <w:t></w:t>
      </w:r>
      <w:r>
        <w:t></w:t>
      </w:r>
      <w:r>
        <w:rPr>
          <w:rFonts w:hint="eastAsia"/>
        </w:rPr>
        <w:t>посилюючи</w:t>
      </w:r>
      <w:r>
        <w:t></w:t>
      </w:r>
      <w:r>
        <w:rPr>
          <w:rFonts w:hint="eastAsia"/>
        </w:rPr>
        <w:t>емоційність</w:t>
      </w:r>
      <w:r>
        <w:t></w:t>
      </w:r>
      <w:r>
        <w:rPr>
          <w:rFonts w:hint="eastAsia"/>
        </w:rPr>
        <w:t>і</w:t>
      </w:r>
    </w:p>
    <w:p w:rsidR="005D0648" w:rsidRDefault="005D0648" w:rsidP="005D0648">
      <w:r>
        <w:rPr>
          <w:rFonts w:hint="eastAsia"/>
        </w:rPr>
        <w:t>виразність</w:t>
      </w:r>
      <w:r>
        <w:t></w:t>
      </w:r>
      <w:r>
        <w:rPr>
          <w:rFonts w:hint="eastAsia"/>
        </w:rPr>
        <w:t>таких</w:t>
      </w:r>
      <w:r>
        <w:t></w:t>
      </w:r>
      <w:r>
        <w:rPr>
          <w:rFonts w:hint="eastAsia"/>
        </w:rPr>
        <w:t>текстів</w:t>
      </w:r>
      <w:r>
        <w:t></w:t>
      </w:r>
    </w:p>
    <w:p w:rsidR="005D0648" w:rsidRDefault="005D0648" w:rsidP="005D0648">
      <w:r>
        <w:rPr>
          <w:rFonts w:hint="eastAsia"/>
        </w:rPr>
        <w:t>Теоретико</w:t>
      </w:r>
      <w:r>
        <w:t></w:t>
      </w:r>
      <w:r>
        <w:rPr>
          <w:rFonts w:hint="eastAsia"/>
        </w:rPr>
        <w:t>методологічна</w:t>
      </w:r>
      <w:r>
        <w:t></w:t>
      </w:r>
      <w:r>
        <w:rPr>
          <w:rFonts w:hint="eastAsia"/>
        </w:rPr>
        <w:t>концепція</w:t>
      </w:r>
      <w:r>
        <w:t></w:t>
      </w:r>
      <w:r>
        <w:rPr>
          <w:rFonts w:hint="eastAsia"/>
        </w:rPr>
        <w:t>дисертації</w:t>
      </w:r>
      <w:r>
        <w:t></w:t>
      </w:r>
      <w:r>
        <w:rPr>
          <w:rFonts w:hint="eastAsia"/>
        </w:rPr>
        <w:t>базується</w:t>
      </w:r>
      <w:r>
        <w:t></w:t>
      </w:r>
      <w:r>
        <w:rPr>
          <w:rFonts w:hint="eastAsia"/>
        </w:rPr>
        <w:t>на</w:t>
      </w:r>
      <w:r>
        <w:t></w:t>
      </w:r>
      <w:r>
        <w:rPr>
          <w:rFonts w:hint="eastAsia"/>
        </w:rPr>
        <w:t>таких</w:t>
      </w:r>
    </w:p>
    <w:p w:rsidR="005D0648" w:rsidRDefault="005D0648" w:rsidP="005D0648">
      <w:r>
        <w:rPr>
          <w:rFonts w:hint="eastAsia"/>
        </w:rPr>
        <w:t>положеннях</w:t>
      </w:r>
      <w:r>
        <w:t></w:t>
      </w:r>
      <w:r>
        <w:t></w:t>
      </w:r>
      <w:r>
        <w:t></w:t>
      </w:r>
      <w:r>
        <w:t></w:t>
      </w:r>
      <w:r>
        <w:t></w:t>
      </w:r>
      <w:r>
        <w:rPr>
          <w:rFonts w:hint="eastAsia"/>
        </w:rPr>
        <w:t>ономатопеїчна</w:t>
      </w:r>
      <w:r>
        <w:t></w:t>
      </w:r>
      <w:r>
        <w:rPr>
          <w:rFonts w:hint="eastAsia"/>
        </w:rPr>
        <w:t>лексика</w:t>
      </w:r>
      <w:r>
        <w:t></w:t>
      </w:r>
      <w:r>
        <w:rPr>
          <w:rFonts w:hint="eastAsia"/>
        </w:rPr>
        <w:t>має</w:t>
      </w:r>
      <w:r>
        <w:t></w:t>
      </w:r>
      <w:r>
        <w:rPr>
          <w:rFonts w:hint="eastAsia"/>
        </w:rPr>
        <w:t>міждисциплінарний</w:t>
      </w:r>
      <w:r>
        <w:t></w:t>
      </w:r>
      <w:r>
        <w:rPr>
          <w:rFonts w:hint="eastAsia"/>
        </w:rPr>
        <w:t>характер</w:t>
      </w:r>
    </w:p>
    <w:p w:rsidR="005D0648" w:rsidRDefault="005D0648" w:rsidP="005D0648">
      <w:r>
        <w:rPr>
          <w:rFonts w:hint="eastAsia"/>
        </w:rPr>
        <w:t>і</w:t>
      </w:r>
      <w:r>
        <w:t></w:t>
      </w:r>
      <w:r>
        <w:rPr>
          <w:rFonts w:hint="eastAsia"/>
        </w:rPr>
        <w:t>розглядається</w:t>
      </w:r>
      <w:r>
        <w:t></w:t>
      </w:r>
      <w:r>
        <w:rPr>
          <w:rFonts w:hint="eastAsia"/>
        </w:rPr>
        <w:t>з</w:t>
      </w:r>
      <w:r>
        <w:t></w:t>
      </w:r>
      <w:r>
        <w:rPr>
          <w:rFonts w:hint="eastAsia"/>
        </w:rPr>
        <w:t>позицій</w:t>
      </w:r>
      <w:r>
        <w:t></w:t>
      </w:r>
      <w:r>
        <w:rPr>
          <w:rFonts w:hint="eastAsia"/>
        </w:rPr>
        <w:t>різних</w:t>
      </w:r>
      <w:r>
        <w:t></w:t>
      </w:r>
      <w:r>
        <w:rPr>
          <w:rFonts w:hint="eastAsia"/>
        </w:rPr>
        <w:t>галузей</w:t>
      </w:r>
      <w:r>
        <w:t></w:t>
      </w:r>
      <w:r>
        <w:rPr>
          <w:rFonts w:hint="eastAsia"/>
        </w:rPr>
        <w:t>мовознавства</w:t>
      </w:r>
      <w:r>
        <w:t></w:t>
      </w:r>
      <w:r>
        <w:t></w:t>
      </w:r>
      <w:r>
        <w:rPr>
          <w:rFonts w:hint="eastAsia"/>
        </w:rPr>
        <w:t>зокрема</w:t>
      </w:r>
      <w:r>
        <w:t></w:t>
      </w:r>
      <w:r>
        <w:rPr>
          <w:rFonts w:hint="eastAsia"/>
        </w:rPr>
        <w:t>фонетики</w:t>
      </w:r>
    </w:p>
    <w:p w:rsidR="005D0648" w:rsidRDefault="005D0648" w:rsidP="005D0648">
      <w:r>
        <w:t></w:t>
      </w:r>
      <w:r>
        <w:rPr>
          <w:rFonts w:hint="eastAsia"/>
        </w:rPr>
        <w:t>О</w:t>
      </w:r>
      <w:r>
        <w:t></w:t>
      </w:r>
      <w:r>
        <w:rPr>
          <w:rFonts w:hint="eastAsia"/>
        </w:rPr>
        <w:t>Р</w:t>
      </w:r>
      <w:r>
        <w:t></w:t>
      </w:r>
      <w:r>
        <w:t></w:t>
      </w:r>
      <w:r>
        <w:rPr>
          <w:rFonts w:hint="eastAsia"/>
        </w:rPr>
        <w:t>Валігура</w:t>
      </w:r>
      <w:r>
        <w:t></w:t>
      </w:r>
      <w:r>
        <w:t></w:t>
      </w:r>
      <w:r>
        <w:rPr>
          <w:rFonts w:hint="eastAsia"/>
        </w:rPr>
        <w:t>А</w:t>
      </w:r>
      <w:r>
        <w:t></w:t>
      </w:r>
      <w:r>
        <w:rPr>
          <w:rFonts w:hint="eastAsia"/>
        </w:rPr>
        <w:t>А</w:t>
      </w:r>
      <w:r>
        <w:t></w:t>
      </w:r>
      <w:r>
        <w:t></w:t>
      </w:r>
      <w:r>
        <w:rPr>
          <w:rFonts w:hint="eastAsia"/>
        </w:rPr>
        <w:t>Калита</w:t>
      </w:r>
      <w:r>
        <w:t></w:t>
      </w:r>
      <w:r>
        <w:t></w:t>
      </w:r>
      <w:r>
        <w:rPr>
          <w:rFonts w:hint="eastAsia"/>
        </w:rPr>
        <w:t>В</w:t>
      </w:r>
      <w:r>
        <w:t></w:t>
      </w:r>
      <w:r>
        <w:rPr>
          <w:rFonts w:hint="eastAsia"/>
        </w:rPr>
        <w:t>В</w:t>
      </w:r>
      <w:r>
        <w:t></w:t>
      </w:r>
      <w:r>
        <w:t></w:t>
      </w:r>
      <w:r>
        <w:rPr>
          <w:rFonts w:hint="eastAsia"/>
        </w:rPr>
        <w:t>Левицький</w:t>
      </w:r>
      <w:r>
        <w:t></w:t>
      </w:r>
      <w:r>
        <w:t></w:t>
      </w:r>
      <w:r>
        <w:t></w:t>
      </w:r>
      <w:r>
        <w:rPr>
          <w:rFonts w:hint="eastAsia"/>
        </w:rPr>
        <w:t>лексикології</w:t>
      </w:r>
      <w:r>
        <w:t></w:t>
      </w:r>
      <w:r>
        <w:t></w:t>
      </w:r>
      <w:r>
        <w:rPr>
          <w:rFonts w:hint="eastAsia"/>
        </w:rPr>
        <w:t>І</w:t>
      </w:r>
      <w:r>
        <w:t></w:t>
      </w:r>
      <w:r>
        <w:rPr>
          <w:rFonts w:hint="eastAsia"/>
        </w:rPr>
        <w:t>О</w:t>
      </w:r>
      <w:r>
        <w:t></w:t>
      </w:r>
      <w:r>
        <w:t></w:t>
      </w:r>
      <w:r>
        <w:rPr>
          <w:rFonts w:hint="eastAsia"/>
        </w:rPr>
        <w:t>Гаценко</w:t>
      </w:r>
      <w:r>
        <w:t></w:t>
      </w:r>
    </w:p>
    <w:p w:rsidR="005D0648" w:rsidRDefault="005D0648" w:rsidP="005D0648">
      <w:r>
        <w:rPr>
          <w:rFonts w:hint="eastAsia"/>
        </w:rPr>
        <w:t>Ю</w:t>
      </w:r>
      <w:r>
        <w:t></w:t>
      </w:r>
      <w:r>
        <w:rPr>
          <w:rFonts w:hint="eastAsia"/>
        </w:rPr>
        <w:t>Ф</w:t>
      </w:r>
      <w:r>
        <w:t></w:t>
      </w:r>
      <w:r>
        <w:t></w:t>
      </w:r>
      <w:r>
        <w:rPr>
          <w:rFonts w:hint="eastAsia"/>
        </w:rPr>
        <w:t>Касим</w:t>
      </w:r>
      <w:r>
        <w:t></w:t>
      </w:r>
      <w:r>
        <w:t></w:t>
      </w:r>
      <w:r>
        <w:rPr>
          <w:rFonts w:hint="eastAsia"/>
        </w:rPr>
        <w:t>Л</w:t>
      </w:r>
      <w:r>
        <w:t></w:t>
      </w:r>
      <w:r>
        <w:rPr>
          <w:rFonts w:hint="eastAsia"/>
        </w:rPr>
        <w:t>І</w:t>
      </w:r>
      <w:r>
        <w:t></w:t>
      </w:r>
      <w:r>
        <w:t></w:t>
      </w:r>
      <w:r>
        <w:rPr>
          <w:rFonts w:hint="eastAsia"/>
        </w:rPr>
        <w:t>Мацько</w:t>
      </w:r>
      <w:r>
        <w:t></w:t>
      </w:r>
      <w:r>
        <w:t></w:t>
      </w:r>
      <w:r>
        <w:t></w:t>
      </w:r>
      <w:r>
        <w:rPr>
          <w:rFonts w:hint="eastAsia"/>
        </w:rPr>
        <w:t>психолінгвістики</w:t>
      </w:r>
      <w:r>
        <w:t></w:t>
      </w:r>
      <w:r>
        <w:t></w:t>
      </w:r>
      <w:r>
        <w:rPr>
          <w:rFonts w:hint="eastAsia"/>
        </w:rPr>
        <w:t>І</w:t>
      </w:r>
      <w:r>
        <w:t></w:t>
      </w:r>
      <w:r>
        <w:rPr>
          <w:rFonts w:hint="eastAsia"/>
        </w:rPr>
        <w:t>Н</w:t>
      </w:r>
      <w:r>
        <w:t></w:t>
      </w:r>
      <w:r>
        <w:t></w:t>
      </w:r>
      <w:r>
        <w:rPr>
          <w:rFonts w:hint="eastAsia"/>
        </w:rPr>
        <w:t>Горєлов</w:t>
      </w:r>
      <w:r>
        <w:t></w:t>
      </w:r>
      <w:r>
        <w:t></w:t>
      </w:r>
      <w:r>
        <w:rPr>
          <w:rFonts w:hint="eastAsia"/>
        </w:rPr>
        <w:t>К</w:t>
      </w:r>
      <w:r>
        <w:t></w:t>
      </w:r>
      <w:r>
        <w:rPr>
          <w:rFonts w:hint="eastAsia"/>
        </w:rPr>
        <w:t>Ф</w:t>
      </w:r>
      <w:r>
        <w:t></w:t>
      </w:r>
      <w:r>
        <w:t></w:t>
      </w:r>
      <w:r>
        <w:rPr>
          <w:rFonts w:hint="eastAsia"/>
        </w:rPr>
        <w:t>Сєдов</w:t>
      </w:r>
      <w:r>
        <w:t></w:t>
      </w:r>
      <w:r>
        <w:t></w:t>
      </w:r>
    </w:p>
    <w:p w:rsidR="005D0648" w:rsidRDefault="005D0648" w:rsidP="005D0648">
      <w:r>
        <w:rPr>
          <w:rFonts w:hint="eastAsia"/>
        </w:rPr>
        <w:t>прагматики</w:t>
      </w:r>
      <w:r>
        <w:t></w:t>
      </w:r>
      <w:r>
        <w:t></w:t>
      </w:r>
      <w:r>
        <w:rPr>
          <w:rFonts w:hint="eastAsia"/>
        </w:rPr>
        <w:t>Л</w:t>
      </w:r>
      <w:r>
        <w:t></w:t>
      </w:r>
      <w:r>
        <w:rPr>
          <w:rFonts w:hint="eastAsia"/>
        </w:rPr>
        <w:t>А</w:t>
      </w:r>
      <w:r>
        <w:t></w:t>
      </w:r>
      <w:r>
        <w:t></w:t>
      </w:r>
      <w:r>
        <w:rPr>
          <w:rFonts w:hint="eastAsia"/>
        </w:rPr>
        <w:t>Горохова</w:t>
      </w:r>
      <w:r>
        <w:t></w:t>
      </w:r>
      <w:r>
        <w:t></w:t>
      </w:r>
      <w:r>
        <w:rPr>
          <w:rFonts w:hint="eastAsia"/>
        </w:rPr>
        <w:t>В</w:t>
      </w:r>
      <w:r>
        <w:t></w:t>
      </w:r>
      <w:r>
        <w:rPr>
          <w:rFonts w:hint="eastAsia"/>
        </w:rPr>
        <w:t>В</w:t>
      </w:r>
      <w:r>
        <w:t></w:t>
      </w:r>
      <w:r>
        <w:t></w:t>
      </w:r>
      <w:r>
        <w:rPr>
          <w:rFonts w:hint="eastAsia"/>
        </w:rPr>
        <w:t>Лєбєдєва</w:t>
      </w:r>
      <w:r>
        <w:t></w:t>
      </w:r>
      <w:r>
        <w:t></w:t>
      </w:r>
      <w:r>
        <w:rPr>
          <w:rFonts w:hint="eastAsia"/>
        </w:rPr>
        <w:t>Лі</w:t>
      </w:r>
      <w:r>
        <w:t></w:t>
      </w:r>
      <w:r>
        <w:rPr>
          <w:rFonts w:hint="eastAsia"/>
        </w:rPr>
        <w:t>Кє</w:t>
      </w:r>
      <w:r>
        <w:t></w:t>
      </w:r>
      <w:r>
        <w:rPr>
          <w:rFonts w:hint="eastAsia"/>
        </w:rPr>
        <w:t>Ок</w:t>
      </w:r>
      <w:r>
        <w:t></w:t>
      </w:r>
      <w:r>
        <w:t></w:t>
      </w:r>
      <w:r>
        <w:t></w:t>
      </w:r>
      <w:r>
        <w:t></w:t>
      </w:r>
      <w:r>
        <w:t></w:t>
      </w:r>
      <w:r>
        <w:t></w:t>
      </w:r>
      <w:r>
        <w:rPr>
          <w:rFonts w:hint="eastAsia"/>
        </w:rPr>
        <w:t>ономатопеїчна</w:t>
      </w:r>
      <w:r>
        <w:t></w:t>
      </w:r>
      <w:r>
        <w:rPr>
          <w:rFonts w:hint="eastAsia"/>
        </w:rPr>
        <w:t>лексика</w:t>
      </w:r>
    </w:p>
    <w:p w:rsidR="005D0648" w:rsidRDefault="005D0648" w:rsidP="005D0648">
      <w:r>
        <w:rPr>
          <w:rFonts w:hint="eastAsia"/>
        </w:rPr>
        <w:t>не</w:t>
      </w:r>
      <w:r>
        <w:t></w:t>
      </w:r>
      <w:r>
        <w:rPr>
          <w:rFonts w:hint="eastAsia"/>
        </w:rPr>
        <w:t>обмежується</w:t>
      </w:r>
      <w:r>
        <w:t></w:t>
      </w:r>
      <w:r>
        <w:rPr>
          <w:rFonts w:hint="eastAsia"/>
        </w:rPr>
        <w:t>наслідуванням</w:t>
      </w:r>
      <w:r>
        <w:t></w:t>
      </w:r>
      <w:r>
        <w:rPr>
          <w:rFonts w:hint="eastAsia"/>
        </w:rPr>
        <w:t>звукових</w:t>
      </w:r>
      <w:r>
        <w:t></w:t>
      </w:r>
      <w:r>
        <w:rPr>
          <w:rFonts w:hint="eastAsia"/>
        </w:rPr>
        <w:t>явищ</w:t>
      </w:r>
      <w:r>
        <w:t></w:t>
      </w:r>
      <w:r>
        <w:rPr>
          <w:rFonts w:hint="eastAsia"/>
        </w:rPr>
        <w:t>позамовної</w:t>
      </w:r>
      <w:r>
        <w:t></w:t>
      </w:r>
      <w:r>
        <w:rPr>
          <w:rFonts w:hint="eastAsia"/>
        </w:rPr>
        <w:t>реальності</w:t>
      </w:r>
      <w:r>
        <w:t></w:t>
      </w:r>
      <w:r>
        <w:rPr>
          <w:rFonts w:hint="eastAsia"/>
        </w:rPr>
        <w:t>і</w:t>
      </w:r>
      <w:r>
        <w:t></w:t>
      </w:r>
      <w:r>
        <w:rPr>
          <w:rFonts w:hint="eastAsia"/>
        </w:rPr>
        <w:t>включає</w:t>
      </w:r>
    </w:p>
    <w:p w:rsidR="005D0648" w:rsidRDefault="005D0648" w:rsidP="005D0648">
      <w:r>
        <w:rPr>
          <w:rFonts w:hint="eastAsia"/>
        </w:rPr>
        <w:t>лінгвальне</w:t>
      </w:r>
      <w:r>
        <w:t></w:t>
      </w:r>
      <w:r>
        <w:rPr>
          <w:rFonts w:hint="eastAsia"/>
        </w:rPr>
        <w:t>зображення</w:t>
      </w:r>
      <w:r>
        <w:t></w:t>
      </w:r>
      <w:r>
        <w:rPr>
          <w:rFonts w:hint="eastAsia"/>
        </w:rPr>
        <w:t>зорових</w:t>
      </w:r>
      <w:r>
        <w:t></w:t>
      </w:r>
      <w:r>
        <w:rPr>
          <w:rFonts w:hint="eastAsia"/>
        </w:rPr>
        <w:t>та</w:t>
      </w:r>
      <w:r>
        <w:t></w:t>
      </w:r>
      <w:r>
        <w:rPr>
          <w:rFonts w:hint="eastAsia"/>
        </w:rPr>
        <w:t>інших</w:t>
      </w:r>
      <w:r>
        <w:t></w:t>
      </w:r>
      <w:r>
        <w:rPr>
          <w:rFonts w:hint="eastAsia"/>
        </w:rPr>
        <w:t>сенсорних</w:t>
      </w:r>
      <w:r>
        <w:t></w:t>
      </w:r>
      <w:r>
        <w:rPr>
          <w:rFonts w:hint="eastAsia"/>
        </w:rPr>
        <w:t>відчуттів</w:t>
      </w:r>
      <w:r>
        <w:t></w:t>
      </w:r>
      <w:r>
        <w:t></w:t>
      </w:r>
      <w:r>
        <w:rPr>
          <w:rFonts w:hint="eastAsia"/>
        </w:rPr>
        <w:t>Чє</w:t>
      </w:r>
      <w:r>
        <w:t></w:t>
      </w:r>
      <w:r>
        <w:rPr>
          <w:rFonts w:hint="eastAsia"/>
        </w:rPr>
        <w:t>Ван</w:t>
      </w:r>
      <w:r>
        <w:t></w:t>
      </w:r>
    </w:p>
    <w:p w:rsidR="005D0648" w:rsidRDefault="005D0648" w:rsidP="005D0648">
      <w:r>
        <w:rPr>
          <w:rFonts w:hint="eastAsia"/>
        </w:rPr>
        <w:t>С</w:t>
      </w:r>
      <w:r>
        <w:t></w:t>
      </w:r>
      <w:r>
        <w:t></w:t>
      </w:r>
      <w:r>
        <w:rPr>
          <w:rFonts w:hint="eastAsia"/>
        </w:rPr>
        <w:t>Мартін</w:t>
      </w:r>
      <w:r>
        <w:t></w:t>
      </w:r>
      <w:r>
        <w:t></w:t>
      </w:r>
    </w:p>
    <w:p w:rsidR="005D0648" w:rsidRDefault="005D0648" w:rsidP="005D0648">
      <w:r>
        <w:rPr>
          <w:rFonts w:hint="eastAsia"/>
        </w:rPr>
        <w:t>Розроблена</w:t>
      </w:r>
      <w:r>
        <w:t></w:t>
      </w:r>
      <w:r>
        <w:rPr>
          <w:rFonts w:hint="eastAsia"/>
        </w:rPr>
        <w:t>комплексна</w:t>
      </w:r>
      <w:r>
        <w:t></w:t>
      </w:r>
      <w:r>
        <w:rPr>
          <w:rFonts w:hint="eastAsia"/>
        </w:rPr>
        <w:t>методика</w:t>
      </w:r>
      <w:r>
        <w:t></w:t>
      </w:r>
      <w:r>
        <w:rPr>
          <w:rFonts w:hint="eastAsia"/>
        </w:rPr>
        <w:t>поетапного</w:t>
      </w:r>
      <w:r>
        <w:t></w:t>
      </w:r>
      <w:r>
        <w:rPr>
          <w:rFonts w:hint="eastAsia"/>
        </w:rPr>
        <w:t>аналізу</w:t>
      </w:r>
      <w:r>
        <w:t></w:t>
      </w:r>
      <w:r>
        <w:rPr>
          <w:rFonts w:hint="eastAsia"/>
        </w:rPr>
        <w:t>ономатопеїчної</w:t>
      </w:r>
    </w:p>
    <w:p w:rsidR="005D0648" w:rsidRDefault="005D0648" w:rsidP="005D0648">
      <w:r>
        <w:rPr>
          <w:rFonts w:hint="eastAsia"/>
        </w:rPr>
        <w:t>лексики</w:t>
      </w:r>
      <w:r>
        <w:t></w:t>
      </w:r>
      <w:r>
        <w:rPr>
          <w:rFonts w:hint="eastAsia"/>
        </w:rPr>
        <w:t>сучасної</w:t>
      </w:r>
      <w:r>
        <w:t></w:t>
      </w:r>
      <w:r>
        <w:rPr>
          <w:rFonts w:hint="eastAsia"/>
        </w:rPr>
        <w:t>корейської</w:t>
      </w:r>
      <w:r>
        <w:t></w:t>
      </w:r>
      <w:r>
        <w:rPr>
          <w:rFonts w:hint="eastAsia"/>
        </w:rPr>
        <w:t>мови</w:t>
      </w:r>
      <w:r>
        <w:t></w:t>
      </w:r>
      <w:r>
        <w:rPr>
          <w:rFonts w:hint="eastAsia"/>
        </w:rPr>
        <w:t>передбачала</w:t>
      </w:r>
      <w:r>
        <w:t></w:t>
      </w:r>
      <w:r>
        <w:t></w:t>
      </w:r>
      <w:r>
        <w:rPr>
          <w:rFonts w:hint="eastAsia"/>
        </w:rPr>
        <w:t>формування</w:t>
      </w:r>
      <w:r>
        <w:t></w:t>
      </w:r>
      <w:r>
        <w:rPr>
          <w:rFonts w:hint="eastAsia"/>
        </w:rPr>
        <w:t>вихідного</w:t>
      </w:r>
      <w:r>
        <w:t></w:t>
      </w:r>
      <w:r>
        <w:rPr>
          <w:rFonts w:hint="eastAsia"/>
        </w:rPr>
        <w:t>списку</w:t>
      </w:r>
    </w:p>
    <w:p w:rsidR="005D0648" w:rsidRDefault="005D0648" w:rsidP="005D0648">
      <w:r>
        <w:t></w:t>
      </w:r>
      <w:r>
        <w:t></w:t>
      </w:r>
      <w:r>
        <w:t></w:t>
      </w:r>
    </w:p>
    <w:p w:rsidR="005D0648" w:rsidRDefault="005D0648" w:rsidP="005D0648">
      <w:r>
        <w:rPr>
          <w:rFonts w:hint="eastAsia"/>
        </w:rPr>
        <w:t>ономатопів</w:t>
      </w:r>
      <w:r>
        <w:t></w:t>
      </w:r>
      <w:r>
        <w:t></w:t>
      </w:r>
      <w:r>
        <w:rPr>
          <w:rFonts w:hint="eastAsia"/>
        </w:rPr>
        <w:t>надання</w:t>
      </w:r>
      <w:r>
        <w:t></w:t>
      </w:r>
      <w:r>
        <w:rPr>
          <w:rFonts w:hint="eastAsia"/>
        </w:rPr>
        <w:t>актуального</w:t>
      </w:r>
      <w:r>
        <w:t></w:t>
      </w:r>
      <w:r>
        <w:rPr>
          <w:rFonts w:hint="eastAsia"/>
        </w:rPr>
        <w:t>перекладу</w:t>
      </w:r>
      <w:r>
        <w:t></w:t>
      </w:r>
      <w:r>
        <w:rPr>
          <w:rFonts w:hint="eastAsia"/>
        </w:rPr>
        <w:t>українською</w:t>
      </w:r>
      <w:r>
        <w:t></w:t>
      </w:r>
      <w:r>
        <w:rPr>
          <w:rFonts w:hint="eastAsia"/>
        </w:rPr>
        <w:t>мовою</w:t>
      </w:r>
      <w:r>
        <w:t></w:t>
      </w:r>
      <w:r>
        <w:rPr>
          <w:rFonts w:hint="eastAsia"/>
        </w:rPr>
        <w:t>кожного</w:t>
      </w:r>
    </w:p>
    <w:p w:rsidR="005D0648" w:rsidRDefault="005D0648" w:rsidP="005D0648">
      <w:r>
        <w:rPr>
          <w:rFonts w:hint="eastAsia"/>
        </w:rPr>
        <w:t>ономатопа</w:t>
      </w:r>
      <w:r>
        <w:t></w:t>
      </w:r>
      <w:r>
        <w:t></w:t>
      </w:r>
      <w:r>
        <w:rPr>
          <w:rFonts w:hint="eastAsia"/>
        </w:rPr>
        <w:t>розроблення</w:t>
      </w:r>
      <w:r>
        <w:t></w:t>
      </w:r>
      <w:r>
        <w:rPr>
          <w:rFonts w:hint="eastAsia"/>
        </w:rPr>
        <w:t>класифікації</w:t>
      </w:r>
      <w:r>
        <w:t></w:t>
      </w:r>
      <w:r>
        <w:rPr>
          <w:rFonts w:hint="eastAsia"/>
        </w:rPr>
        <w:t>корейської</w:t>
      </w:r>
      <w:r>
        <w:t></w:t>
      </w:r>
      <w:r>
        <w:rPr>
          <w:rFonts w:hint="eastAsia"/>
        </w:rPr>
        <w:t>ономатопеїчної</w:t>
      </w:r>
      <w:r>
        <w:t></w:t>
      </w:r>
      <w:r>
        <w:rPr>
          <w:rFonts w:hint="eastAsia"/>
        </w:rPr>
        <w:t>лексики</w:t>
      </w:r>
      <w:r>
        <w:t></w:t>
      </w:r>
    </w:p>
    <w:p w:rsidR="005D0648" w:rsidRDefault="005D0648" w:rsidP="005D0648">
      <w:r>
        <w:rPr>
          <w:rFonts w:hint="eastAsia"/>
        </w:rPr>
        <w:t>з’ясування</w:t>
      </w:r>
      <w:r>
        <w:t></w:t>
      </w:r>
      <w:r>
        <w:rPr>
          <w:rFonts w:hint="eastAsia"/>
        </w:rPr>
        <w:t>особливостей</w:t>
      </w:r>
      <w:r>
        <w:t></w:t>
      </w:r>
      <w:r>
        <w:rPr>
          <w:rFonts w:hint="eastAsia"/>
        </w:rPr>
        <w:t>семантики</w:t>
      </w:r>
      <w:r>
        <w:t></w:t>
      </w:r>
      <w:r>
        <w:rPr>
          <w:rFonts w:hint="eastAsia"/>
        </w:rPr>
        <w:t>ономатопа</w:t>
      </w:r>
      <w:r>
        <w:t></w:t>
      </w:r>
      <w:r>
        <w:t></w:t>
      </w:r>
      <w:r>
        <w:rPr>
          <w:rFonts w:hint="eastAsia"/>
        </w:rPr>
        <w:t>визначення</w:t>
      </w:r>
      <w:r>
        <w:t></w:t>
      </w:r>
      <w:r>
        <w:rPr>
          <w:rFonts w:hint="eastAsia"/>
        </w:rPr>
        <w:t>структурних</w:t>
      </w:r>
    </w:p>
    <w:p w:rsidR="005D0648" w:rsidRDefault="005D0648" w:rsidP="005D0648">
      <w:r>
        <w:rPr>
          <w:rFonts w:hint="eastAsia"/>
        </w:rPr>
        <w:t>особливостей</w:t>
      </w:r>
      <w:r>
        <w:t></w:t>
      </w:r>
      <w:r>
        <w:rPr>
          <w:rFonts w:hint="eastAsia"/>
        </w:rPr>
        <w:t>ономатопів</w:t>
      </w:r>
      <w:r>
        <w:t></w:t>
      </w:r>
      <w:r>
        <w:t></w:t>
      </w:r>
      <w:r>
        <w:rPr>
          <w:rFonts w:hint="eastAsia"/>
        </w:rPr>
        <w:t>установлення</w:t>
      </w:r>
      <w:r>
        <w:t></w:t>
      </w:r>
      <w:r>
        <w:rPr>
          <w:rFonts w:hint="eastAsia"/>
        </w:rPr>
        <w:t>особливостей</w:t>
      </w:r>
      <w:r>
        <w:t></w:t>
      </w:r>
      <w:r>
        <w:rPr>
          <w:rFonts w:hint="eastAsia"/>
        </w:rPr>
        <w:t>функціонування</w:t>
      </w:r>
    </w:p>
    <w:p w:rsidR="005D0648" w:rsidRDefault="005D0648" w:rsidP="005D0648">
      <w:r>
        <w:rPr>
          <w:rFonts w:hint="eastAsia"/>
        </w:rPr>
        <w:t>ономатопеїчної</w:t>
      </w:r>
      <w:r>
        <w:t></w:t>
      </w:r>
      <w:r>
        <w:rPr>
          <w:rFonts w:hint="eastAsia"/>
        </w:rPr>
        <w:t>лексики</w:t>
      </w:r>
      <w:r>
        <w:t></w:t>
      </w:r>
      <w:r>
        <w:rPr>
          <w:rFonts w:hint="eastAsia"/>
        </w:rPr>
        <w:t>сучасної</w:t>
      </w:r>
      <w:r>
        <w:t></w:t>
      </w:r>
      <w:r>
        <w:rPr>
          <w:rFonts w:hint="eastAsia"/>
        </w:rPr>
        <w:t>корейської</w:t>
      </w:r>
      <w:r>
        <w:t></w:t>
      </w:r>
      <w:r>
        <w:rPr>
          <w:rFonts w:hint="eastAsia"/>
        </w:rPr>
        <w:t>мови</w:t>
      </w:r>
      <w:r>
        <w:t></w:t>
      </w:r>
      <w:r>
        <w:t></w:t>
      </w:r>
      <w:r>
        <w:rPr>
          <w:rFonts w:hint="eastAsia"/>
        </w:rPr>
        <w:t>проведення</w:t>
      </w:r>
      <w:r>
        <w:t></w:t>
      </w:r>
      <w:r>
        <w:rPr>
          <w:rFonts w:hint="eastAsia"/>
        </w:rPr>
        <w:t>кількісного</w:t>
      </w:r>
    </w:p>
    <w:p w:rsidR="005D0648" w:rsidRDefault="005D0648" w:rsidP="005D0648">
      <w:r>
        <w:rPr>
          <w:rFonts w:hint="eastAsia"/>
        </w:rPr>
        <w:t>аналізу</w:t>
      </w:r>
      <w:r>
        <w:t></w:t>
      </w:r>
    </w:p>
    <w:p w:rsidR="005D0648" w:rsidRDefault="005D0648" w:rsidP="005D0648">
      <w:r>
        <w:rPr>
          <w:rFonts w:hint="eastAsia"/>
        </w:rPr>
        <w:t>У</w:t>
      </w:r>
      <w:r>
        <w:t></w:t>
      </w:r>
      <w:r>
        <w:rPr>
          <w:rFonts w:hint="eastAsia"/>
        </w:rPr>
        <w:t>результаті</w:t>
      </w:r>
      <w:r>
        <w:t></w:t>
      </w:r>
      <w:r>
        <w:rPr>
          <w:rFonts w:hint="eastAsia"/>
        </w:rPr>
        <w:t>наукового</w:t>
      </w:r>
      <w:r>
        <w:t></w:t>
      </w:r>
      <w:r>
        <w:rPr>
          <w:rFonts w:hint="eastAsia"/>
        </w:rPr>
        <w:t>дослідження</w:t>
      </w:r>
      <w:r>
        <w:t></w:t>
      </w:r>
      <w:r>
        <w:t></w:t>
      </w:r>
      <w:r>
        <w:rPr>
          <w:rFonts w:hint="eastAsia"/>
        </w:rPr>
        <w:t>що</w:t>
      </w:r>
      <w:r>
        <w:t></w:t>
      </w:r>
      <w:r>
        <w:rPr>
          <w:rFonts w:hint="eastAsia"/>
        </w:rPr>
        <w:t>ґрунтувалося</w:t>
      </w:r>
      <w:r>
        <w:t></w:t>
      </w:r>
      <w:r>
        <w:rPr>
          <w:rFonts w:hint="eastAsia"/>
        </w:rPr>
        <w:t>на</w:t>
      </w:r>
      <w:r>
        <w:t></w:t>
      </w:r>
      <w:r>
        <w:rPr>
          <w:rFonts w:hint="eastAsia"/>
        </w:rPr>
        <w:t>вичленуванні</w:t>
      </w:r>
    </w:p>
    <w:p w:rsidR="005D0648" w:rsidRDefault="005D0648" w:rsidP="005D0648">
      <w:r>
        <w:rPr>
          <w:rFonts w:hint="eastAsia"/>
        </w:rPr>
        <w:t>ономатопеїчної</w:t>
      </w:r>
      <w:r>
        <w:t></w:t>
      </w:r>
      <w:r>
        <w:rPr>
          <w:rFonts w:hint="eastAsia"/>
        </w:rPr>
        <w:t>лексики</w:t>
      </w:r>
      <w:r>
        <w:t></w:t>
      </w:r>
      <w:r>
        <w:rPr>
          <w:rFonts w:hint="eastAsia"/>
        </w:rPr>
        <w:t>з</w:t>
      </w:r>
      <w:r>
        <w:t></w:t>
      </w:r>
      <w:r>
        <w:rPr>
          <w:rFonts w:hint="eastAsia"/>
        </w:rPr>
        <w:t>усієї</w:t>
      </w:r>
      <w:r>
        <w:t></w:t>
      </w:r>
      <w:r>
        <w:rPr>
          <w:rFonts w:hint="eastAsia"/>
        </w:rPr>
        <w:t>системи</w:t>
      </w:r>
      <w:r>
        <w:t></w:t>
      </w:r>
      <w:r>
        <w:rPr>
          <w:rFonts w:hint="eastAsia"/>
        </w:rPr>
        <w:t>мови</w:t>
      </w:r>
      <w:r>
        <w:t></w:t>
      </w:r>
      <w:r>
        <w:t></w:t>
      </w:r>
      <w:r>
        <w:rPr>
          <w:rFonts w:hint="eastAsia"/>
        </w:rPr>
        <w:t>було</w:t>
      </w:r>
      <w:r>
        <w:t></w:t>
      </w:r>
      <w:r>
        <w:rPr>
          <w:rFonts w:hint="eastAsia"/>
        </w:rPr>
        <w:t>з’ясовано</w:t>
      </w:r>
      <w:r>
        <w:t></w:t>
      </w:r>
      <w:r>
        <w:t></w:t>
      </w:r>
      <w:r>
        <w:rPr>
          <w:rFonts w:hint="eastAsia"/>
        </w:rPr>
        <w:t>що</w:t>
      </w:r>
      <w:r>
        <w:t></w:t>
      </w:r>
      <w:r>
        <w:rPr>
          <w:rFonts w:hint="eastAsia"/>
        </w:rPr>
        <w:t>в</w:t>
      </w:r>
      <w:r>
        <w:t></w:t>
      </w:r>
      <w:r>
        <w:rPr>
          <w:rFonts w:hint="eastAsia"/>
        </w:rPr>
        <w:t>сучасній</w:t>
      </w:r>
    </w:p>
    <w:p w:rsidR="005D0648" w:rsidRDefault="005D0648" w:rsidP="005D0648">
      <w:r>
        <w:rPr>
          <w:rFonts w:hint="eastAsia"/>
        </w:rPr>
        <w:t>корейській</w:t>
      </w:r>
      <w:r>
        <w:t></w:t>
      </w:r>
      <w:r>
        <w:rPr>
          <w:rFonts w:hint="eastAsia"/>
        </w:rPr>
        <w:t>мові</w:t>
      </w:r>
      <w:r>
        <w:t></w:t>
      </w:r>
      <w:r>
        <w:rPr>
          <w:rFonts w:hint="eastAsia"/>
        </w:rPr>
        <w:t>ономатопеїчна</w:t>
      </w:r>
      <w:r>
        <w:t></w:t>
      </w:r>
      <w:r>
        <w:rPr>
          <w:rFonts w:hint="eastAsia"/>
        </w:rPr>
        <w:t>лексика</w:t>
      </w:r>
      <w:r>
        <w:t></w:t>
      </w:r>
      <w:r>
        <w:rPr>
          <w:rFonts w:hint="eastAsia"/>
        </w:rPr>
        <w:t>чітко</w:t>
      </w:r>
      <w:r>
        <w:t></w:t>
      </w:r>
      <w:r>
        <w:rPr>
          <w:rFonts w:hint="eastAsia"/>
        </w:rPr>
        <w:t>поділяється</w:t>
      </w:r>
      <w:r>
        <w:t></w:t>
      </w:r>
      <w:r>
        <w:rPr>
          <w:rFonts w:hint="eastAsia"/>
        </w:rPr>
        <w:t>на</w:t>
      </w:r>
      <w:r>
        <w:t></w:t>
      </w:r>
      <w:r>
        <w:rPr>
          <w:rFonts w:hint="eastAsia"/>
        </w:rPr>
        <w:t>дві</w:t>
      </w:r>
      <w:r>
        <w:t></w:t>
      </w:r>
      <w:r>
        <w:rPr>
          <w:rFonts w:hint="eastAsia"/>
        </w:rPr>
        <w:t>групи</w:t>
      </w:r>
      <w:r>
        <w:t></w:t>
      </w:r>
      <w:r>
        <w:t></w:t>
      </w:r>
      <w:r>
        <w:rPr>
          <w:rFonts w:hint="eastAsia"/>
        </w:rPr>
        <w:t>а</w:t>
      </w:r>
      <w:r>
        <w:t></w:t>
      </w:r>
      <w:r>
        <w:rPr>
          <w:rFonts w:hint="eastAsia"/>
        </w:rPr>
        <w:t>саме</w:t>
      </w:r>
      <w:r>
        <w:t></w:t>
      </w:r>
    </w:p>
    <w:p w:rsidR="005D0648" w:rsidRDefault="005D0648" w:rsidP="005D0648">
      <w:r>
        <w:rPr>
          <w:rFonts w:hint="eastAsia"/>
        </w:rPr>
        <w:t>звуконаслідувальні</w:t>
      </w:r>
      <w:r>
        <w:t></w:t>
      </w:r>
      <w:r>
        <w:t></w:t>
      </w:r>
      <w:r>
        <w:rPr>
          <w:rFonts w:ascii="Batang" w:eastAsia="Batang" w:hAnsi="Batang" w:cs="Batang" w:hint="eastAsia"/>
        </w:rPr>
        <w:t>의성어</w:t>
      </w:r>
      <w:r>
        <w:t></w:t>
      </w:r>
      <w:r>
        <w:t></w:t>
      </w:r>
      <w:r>
        <w:rPr>
          <w:rFonts w:hint="eastAsia"/>
        </w:rPr>
        <w:t>та</w:t>
      </w:r>
      <w:r>
        <w:t></w:t>
      </w:r>
      <w:r>
        <w:rPr>
          <w:rFonts w:hint="eastAsia"/>
        </w:rPr>
        <w:t>образонаслідувальні</w:t>
      </w:r>
      <w:r>
        <w:t></w:t>
      </w:r>
      <w:r>
        <w:rPr>
          <w:rFonts w:hint="eastAsia"/>
        </w:rPr>
        <w:t>слова</w:t>
      </w:r>
      <w:r>
        <w:t></w:t>
      </w:r>
      <w:r>
        <w:t></w:t>
      </w:r>
      <w:r>
        <w:rPr>
          <w:rFonts w:ascii="Batang" w:eastAsia="Batang" w:hAnsi="Batang" w:cs="Batang" w:hint="eastAsia"/>
        </w:rPr>
        <w:t>의태어</w:t>
      </w:r>
      <w:r>
        <w:t></w:t>
      </w:r>
      <w:r>
        <w:t></w:t>
      </w:r>
    </w:p>
    <w:p w:rsidR="005D0648" w:rsidRDefault="005D0648" w:rsidP="005D0648">
      <w:r>
        <w:rPr>
          <w:rFonts w:hint="eastAsia"/>
        </w:rPr>
        <w:t>Звуконаслідувальні</w:t>
      </w:r>
      <w:r>
        <w:t></w:t>
      </w:r>
      <w:r>
        <w:rPr>
          <w:rFonts w:hint="eastAsia"/>
        </w:rPr>
        <w:t>слова</w:t>
      </w:r>
      <w:r>
        <w:t></w:t>
      </w:r>
      <w:r>
        <w:rPr>
          <w:rFonts w:hint="eastAsia"/>
        </w:rPr>
        <w:t>корейської</w:t>
      </w:r>
      <w:r>
        <w:t></w:t>
      </w:r>
      <w:r>
        <w:rPr>
          <w:rFonts w:hint="eastAsia"/>
        </w:rPr>
        <w:t>мови</w:t>
      </w:r>
      <w:r>
        <w:t></w:t>
      </w:r>
      <w:r>
        <w:rPr>
          <w:rFonts w:hint="eastAsia"/>
        </w:rPr>
        <w:t>–</w:t>
      </w:r>
      <w:r>
        <w:t></w:t>
      </w:r>
      <w:r>
        <w:rPr>
          <w:rFonts w:hint="eastAsia"/>
        </w:rPr>
        <w:t>це</w:t>
      </w:r>
      <w:r>
        <w:t></w:t>
      </w:r>
      <w:r>
        <w:rPr>
          <w:rFonts w:hint="eastAsia"/>
        </w:rPr>
        <w:t>віддзеркалення</w:t>
      </w:r>
      <w:r>
        <w:t></w:t>
      </w:r>
      <w:r>
        <w:rPr>
          <w:rFonts w:hint="eastAsia"/>
        </w:rPr>
        <w:t>різних</w:t>
      </w:r>
    </w:p>
    <w:p w:rsidR="005D0648" w:rsidRDefault="005D0648" w:rsidP="005D0648">
      <w:r>
        <w:rPr>
          <w:rFonts w:hint="eastAsia"/>
        </w:rPr>
        <w:t>звукових</w:t>
      </w:r>
      <w:r>
        <w:t></w:t>
      </w:r>
      <w:r>
        <w:rPr>
          <w:rFonts w:hint="eastAsia"/>
        </w:rPr>
        <w:t>явищ</w:t>
      </w:r>
      <w:r>
        <w:t></w:t>
      </w:r>
      <w:r>
        <w:rPr>
          <w:rFonts w:hint="eastAsia"/>
        </w:rPr>
        <w:t>у</w:t>
      </w:r>
      <w:r>
        <w:t></w:t>
      </w:r>
      <w:r>
        <w:rPr>
          <w:rFonts w:hint="eastAsia"/>
        </w:rPr>
        <w:t>навколишній</w:t>
      </w:r>
      <w:r>
        <w:t></w:t>
      </w:r>
      <w:r>
        <w:rPr>
          <w:rFonts w:hint="eastAsia"/>
        </w:rPr>
        <w:t>людину</w:t>
      </w:r>
      <w:r>
        <w:t></w:t>
      </w:r>
      <w:r>
        <w:rPr>
          <w:rFonts w:hint="eastAsia"/>
        </w:rPr>
        <w:t>дійсності</w:t>
      </w:r>
      <w:r>
        <w:t></w:t>
      </w:r>
      <w:r>
        <w:t></w:t>
      </w:r>
      <w:r>
        <w:rPr>
          <w:rFonts w:hint="eastAsia"/>
        </w:rPr>
        <w:t>Насамперед</w:t>
      </w:r>
      <w:r>
        <w:t></w:t>
      </w:r>
      <w:r>
        <w:rPr>
          <w:rFonts w:hint="eastAsia"/>
        </w:rPr>
        <w:t>це</w:t>
      </w:r>
      <w:r>
        <w:t></w:t>
      </w:r>
      <w:r>
        <w:rPr>
          <w:rFonts w:hint="eastAsia"/>
        </w:rPr>
        <w:t>слова</w:t>
      </w:r>
      <w:r>
        <w:t></w:t>
      </w:r>
      <w:r>
        <w:t></w:t>
      </w:r>
      <w:r>
        <w:rPr>
          <w:rFonts w:hint="eastAsia"/>
        </w:rPr>
        <w:t>що</w:t>
      </w:r>
    </w:p>
    <w:p w:rsidR="005D0648" w:rsidRDefault="005D0648" w:rsidP="005D0648">
      <w:r>
        <w:rPr>
          <w:rFonts w:hint="eastAsia"/>
        </w:rPr>
        <w:t>імітують</w:t>
      </w:r>
      <w:r>
        <w:t></w:t>
      </w:r>
      <w:r>
        <w:rPr>
          <w:rFonts w:hint="eastAsia"/>
        </w:rPr>
        <w:t>звуки</w:t>
      </w:r>
      <w:r>
        <w:t></w:t>
      </w:r>
      <w:r>
        <w:rPr>
          <w:rFonts w:hint="eastAsia"/>
        </w:rPr>
        <w:t>людей</w:t>
      </w:r>
      <w:r>
        <w:t></w:t>
      </w:r>
      <w:r>
        <w:t></w:t>
      </w:r>
      <w:r>
        <w:rPr>
          <w:rFonts w:hint="eastAsia"/>
        </w:rPr>
        <w:t>тварин</w:t>
      </w:r>
      <w:r>
        <w:t></w:t>
      </w:r>
      <w:r>
        <w:t></w:t>
      </w:r>
      <w:r>
        <w:rPr>
          <w:rFonts w:hint="eastAsia"/>
        </w:rPr>
        <w:t>птахів</w:t>
      </w:r>
      <w:r>
        <w:t></w:t>
      </w:r>
      <w:r>
        <w:rPr>
          <w:rFonts w:hint="eastAsia"/>
        </w:rPr>
        <w:t>тощо</w:t>
      </w:r>
      <w:r>
        <w:t></w:t>
      </w:r>
      <w:r>
        <w:t></w:t>
      </w:r>
      <w:r>
        <w:rPr>
          <w:rFonts w:hint="eastAsia"/>
        </w:rPr>
        <w:t>Образонаслідувальні</w:t>
      </w:r>
      <w:r>
        <w:t></w:t>
      </w:r>
      <w:r>
        <w:rPr>
          <w:rFonts w:hint="eastAsia"/>
        </w:rPr>
        <w:t>слова</w:t>
      </w:r>
    </w:p>
    <w:p w:rsidR="005D0648" w:rsidRDefault="005D0648" w:rsidP="005D0648">
      <w:r>
        <w:rPr>
          <w:rFonts w:hint="eastAsia"/>
        </w:rPr>
        <w:t>виражають</w:t>
      </w:r>
      <w:r>
        <w:t></w:t>
      </w:r>
      <w:r>
        <w:rPr>
          <w:rFonts w:hint="eastAsia"/>
        </w:rPr>
        <w:t>уявлення</w:t>
      </w:r>
      <w:r>
        <w:t></w:t>
      </w:r>
      <w:r>
        <w:t></w:t>
      </w:r>
      <w:r>
        <w:rPr>
          <w:rFonts w:hint="eastAsia"/>
        </w:rPr>
        <w:t>які</w:t>
      </w:r>
      <w:r>
        <w:t></w:t>
      </w:r>
      <w:r>
        <w:rPr>
          <w:rFonts w:hint="eastAsia"/>
        </w:rPr>
        <w:t>виникають</w:t>
      </w:r>
      <w:r>
        <w:t></w:t>
      </w:r>
      <w:r>
        <w:rPr>
          <w:rFonts w:hint="eastAsia"/>
        </w:rPr>
        <w:t>здебільшого</w:t>
      </w:r>
      <w:r>
        <w:t></w:t>
      </w:r>
      <w:r>
        <w:rPr>
          <w:rFonts w:hint="eastAsia"/>
        </w:rPr>
        <w:t>на</w:t>
      </w:r>
      <w:r>
        <w:t></w:t>
      </w:r>
      <w:r>
        <w:rPr>
          <w:rFonts w:hint="eastAsia"/>
        </w:rPr>
        <w:t>основі</w:t>
      </w:r>
      <w:r>
        <w:t></w:t>
      </w:r>
      <w:r>
        <w:rPr>
          <w:rFonts w:hint="eastAsia"/>
        </w:rPr>
        <w:t>зорових</w:t>
      </w:r>
      <w:r>
        <w:t></w:t>
      </w:r>
      <w:r>
        <w:t></w:t>
      </w:r>
      <w:r>
        <w:rPr>
          <w:rFonts w:hint="eastAsia"/>
        </w:rPr>
        <w:t>дотикових</w:t>
      </w:r>
      <w:r>
        <w:t></w:t>
      </w:r>
      <w:r>
        <w:rPr>
          <w:rFonts w:hint="eastAsia"/>
        </w:rPr>
        <w:t>і</w:t>
      </w:r>
    </w:p>
    <w:p w:rsidR="005D0648" w:rsidRDefault="005D0648" w:rsidP="005D0648">
      <w:r>
        <w:rPr>
          <w:rFonts w:hint="eastAsia"/>
        </w:rPr>
        <w:t>тактильних</w:t>
      </w:r>
      <w:r>
        <w:t></w:t>
      </w:r>
      <w:r>
        <w:rPr>
          <w:rFonts w:hint="eastAsia"/>
        </w:rPr>
        <w:t>сприйняттів</w:t>
      </w:r>
      <w:r>
        <w:t></w:t>
      </w:r>
      <w:r>
        <w:rPr>
          <w:rFonts w:hint="eastAsia"/>
        </w:rPr>
        <w:t>предметів</w:t>
      </w:r>
      <w:r>
        <w:t></w:t>
      </w:r>
      <w:r>
        <w:rPr>
          <w:rFonts w:hint="eastAsia"/>
        </w:rPr>
        <w:t>з</w:t>
      </w:r>
      <w:r>
        <w:t></w:t>
      </w:r>
      <w:r>
        <w:rPr>
          <w:rFonts w:hint="eastAsia"/>
        </w:rPr>
        <w:t>їхніми</w:t>
      </w:r>
      <w:r>
        <w:t></w:t>
      </w:r>
      <w:r>
        <w:rPr>
          <w:rFonts w:hint="eastAsia"/>
        </w:rPr>
        <w:t>зовнішніми</w:t>
      </w:r>
      <w:r>
        <w:t></w:t>
      </w:r>
      <w:r>
        <w:rPr>
          <w:rFonts w:hint="eastAsia"/>
        </w:rPr>
        <w:t>ознаками</w:t>
      </w:r>
      <w:r>
        <w:t></w:t>
      </w:r>
    </w:p>
    <w:p w:rsidR="005D0648" w:rsidRDefault="005D0648" w:rsidP="005D0648">
      <w:r>
        <w:rPr>
          <w:rFonts w:hint="eastAsia"/>
        </w:rPr>
        <w:t>За</w:t>
      </w:r>
      <w:r>
        <w:t></w:t>
      </w:r>
      <w:r>
        <w:rPr>
          <w:rFonts w:hint="eastAsia"/>
        </w:rPr>
        <w:t>ступенем</w:t>
      </w:r>
      <w:r>
        <w:t></w:t>
      </w:r>
      <w:r>
        <w:rPr>
          <w:rFonts w:hint="eastAsia"/>
        </w:rPr>
        <w:t>вияву</w:t>
      </w:r>
      <w:r>
        <w:t></w:t>
      </w:r>
      <w:r>
        <w:rPr>
          <w:rFonts w:hint="eastAsia"/>
        </w:rPr>
        <w:t>звукообразу</w:t>
      </w:r>
      <w:r>
        <w:t></w:t>
      </w:r>
      <w:r>
        <w:rPr>
          <w:rFonts w:hint="eastAsia"/>
        </w:rPr>
        <w:t>всі</w:t>
      </w:r>
      <w:r>
        <w:t></w:t>
      </w:r>
      <w:r>
        <w:rPr>
          <w:rFonts w:hint="eastAsia"/>
        </w:rPr>
        <w:t>ономатопи</w:t>
      </w:r>
      <w:r>
        <w:t></w:t>
      </w:r>
      <w:r>
        <w:rPr>
          <w:rFonts w:hint="eastAsia"/>
        </w:rPr>
        <w:t>корейської</w:t>
      </w:r>
      <w:r>
        <w:t></w:t>
      </w:r>
      <w:r>
        <w:rPr>
          <w:rFonts w:hint="eastAsia"/>
        </w:rPr>
        <w:t>мови</w:t>
      </w:r>
    </w:p>
    <w:p w:rsidR="005D0648" w:rsidRDefault="005D0648" w:rsidP="005D0648">
      <w:r>
        <w:rPr>
          <w:rFonts w:hint="eastAsia"/>
        </w:rPr>
        <w:t>поділяються</w:t>
      </w:r>
      <w:r>
        <w:t></w:t>
      </w:r>
      <w:r>
        <w:rPr>
          <w:rFonts w:hint="eastAsia"/>
        </w:rPr>
        <w:t>на</w:t>
      </w:r>
      <w:r>
        <w:t></w:t>
      </w:r>
      <w:r>
        <w:rPr>
          <w:rFonts w:hint="eastAsia"/>
        </w:rPr>
        <w:t>три</w:t>
      </w:r>
      <w:r>
        <w:t></w:t>
      </w:r>
      <w:r>
        <w:rPr>
          <w:rFonts w:hint="eastAsia"/>
        </w:rPr>
        <w:t>групи</w:t>
      </w:r>
      <w:r>
        <w:t></w:t>
      </w:r>
      <w:r>
        <w:t></w:t>
      </w:r>
      <w:r>
        <w:rPr>
          <w:rFonts w:hint="eastAsia"/>
        </w:rPr>
        <w:t>Перша</w:t>
      </w:r>
      <w:r>
        <w:t></w:t>
      </w:r>
      <w:r>
        <w:rPr>
          <w:rFonts w:hint="eastAsia"/>
        </w:rPr>
        <w:t>група</w:t>
      </w:r>
      <w:r>
        <w:t></w:t>
      </w:r>
      <w:r>
        <w:rPr>
          <w:rFonts w:hint="eastAsia"/>
        </w:rPr>
        <w:t>містить</w:t>
      </w:r>
      <w:r>
        <w:t></w:t>
      </w:r>
      <w:r>
        <w:rPr>
          <w:rFonts w:hint="eastAsia"/>
        </w:rPr>
        <w:t>лексеми</w:t>
      </w:r>
      <w:r>
        <w:t></w:t>
      </w:r>
      <w:r>
        <w:t></w:t>
      </w:r>
      <w:r>
        <w:rPr>
          <w:rFonts w:hint="eastAsia"/>
        </w:rPr>
        <w:t>що</w:t>
      </w:r>
      <w:r>
        <w:t></w:t>
      </w:r>
      <w:r>
        <w:rPr>
          <w:rFonts w:hint="eastAsia"/>
        </w:rPr>
        <w:t>об’єднуються</w:t>
      </w:r>
      <w:r>
        <w:t></w:t>
      </w:r>
      <w:r>
        <w:rPr>
          <w:rFonts w:hint="eastAsia"/>
        </w:rPr>
        <w:t>в</w:t>
      </w:r>
    </w:p>
    <w:p w:rsidR="005D0648" w:rsidRDefault="005D0648" w:rsidP="005D0648">
      <w:r>
        <w:rPr>
          <w:rFonts w:hint="eastAsia"/>
        </w:rPr>
        <w:t>особливу</w:t>
      </w:r>
      <w:r>
        <w:t></w:t>
      </w:r>
      <w:r>
        <w:rPr>
          <w:rFonts w:hint="eastAsia"/>
        </w:rPr>
        <w:t>частину</w:t>
      </w:r>
      <w:r>
        <w:t></w:t>
      </w:r>
      <w:r>
        <w:rPr>
          <w:rFonts w:hint="eastAsia"/>
        </w:rPr>
        <w:t>мови</w:t>
      </w:r>
      <w:r>
        <w:t></w:t>
      </w:r>
      <w:r>
        <w:t></w:t>
      </w:r>
      <w:r>
        <w:rPr>
          <w:rFonts w:hint="eastAsia"/>
        </w:rPr>
        <w:t>або</w:t>
      </w:r>
      <w:r>
        <w:t></w:t>
      </w:r>
      <w:r>
        <w:rPr>
          <w:rFonts w:hint="eastAsia"/>
        </w:rPr>
        <w:t>в</w:t>
      </w:r>
      <w:r>
        <w:t></w:t>
      </w:r>
      <w:r>
        <w:rPr>
          <w:rFonts w:hint="eastAsia"/>
        </w:rPr>
        <w:t>один</w:t>
      </w:r>
      <w:r>
        <w:t></w:t>
      </w:r>
      <w:r>
        <w:rPr>
          <w:rFonts w:hint="eastAsia"/>
        </w:rPr>
        <w:t>з</w:t>
      </w:r>
      <w:r>
        <w:t></w:t>
      </w:r>
      <w:r>
        <w:rPr>
          <w:rFonts w:hint="eastAsia"/>
        </w:rPr>
        <w:t>розрядів</w:t>
      </w:r>
      <w:r>
        <w:t></w:t>
      </w:r>
      <w:r>
        <w:rPr>
          <w:rFonts w:hint="eastAsia"/>
        </w:rPr>
        <w:t>вигуків</w:t>
      </w:r>
      <w:r>
        <w:t></w:t>
      </w:r>
      <w:r>
        <w:t></w:t>
      </w:r>
      <w:r>
        <w:rPr>
          <w:rFonts w:hint="eastAsia"/>
        </w:rPr>
        <w:t>Вони</w:t>
      </w:r>
      <w:r>
        <w:t></w:t>
      </w:r>
      <w:r>
        <w:rPr>
          <w:rFonts w:hint="eastAsia"/>
        </w:rPr>
        <w:t>характеризуються</w:t>
      </w:r>
    </w:p>
    <w:p w:rsidR="005D0648" w:rsidRDefault="005D0648" w:rsidP="005D0648">
      <w:r>
        <w:rPr>
          <w:rFonts w:hint="eastAsia"/>
        </w:rPr>
        <w:t>категорійними</w:t>
      </w:r>
      <w:r>
        <w:t></w:t>
      </w:r>
      <w:r>
        <w:rPr>
          <w:rFonts w:hint="eastAsia"/>
        </w:rPr>
        <w:t>особливостями</w:t>
      </w:r>
      <w:r>
        <w:t></w:t>
      </w:r>
      <w:r>
        <w:rPr>
          <w:rFonts w:hint="eastAsia"/>
        </w:rPr>
        <w:t>і</w:t>
      </w:r>
      <w:r>
        <w:t></w:t>
      </w:r>
      <w:r>
        <w:rPr>
          <w:rFonts w:hint="eastAsia"/>
        </w:rPr>
        <w:t>великим</w:t>
      </w:r>
      <w:r>
        <w:t></w:t>
      </w:r>
      <w:r>
        <w:rPr>
          <w:rFonts w:hint="eastAsia"/>
        </w:rPr>
        <w:t>емоційно</w:t>
      </w:r>
      <w:r>
        <w:t></w:t>
      </w:r>
      <w:r>
        <w:rPr>
          <w:rFonts w:hint="eastAsia"/>
        </w:rPr>
        <w:t>експресивним</w:t>
      </w:r>
      <w:r>
        <w:t></w:t>
      </w:r>
      <w:r>
        <w:rPr>
          <w:rFonts w:hint="eastAsia"/>
        </w:rPr>
        <w:t>потенціалом</w:t>
      </w:r>
    </w:p>
    <w:p w:rsidR="005D0648" w:rsidRDefault="005D0648" w:rsidP="005D0648">
      <w:r>
        <w:t></w:t>
      </w:r>
      <w:r>
        <w:rPr>
          <w:rFonts w:hint="eastAsia"/>
        </w:rPr>
        <w:t>наприклад</w:t>
      </w:r>
      <w:r>
        <w:t></w:t>
      </w:r>
      <w:r>
        <w:t></w:t>
      </w:r>
      <w:r>
        <w:rPr>
          <w:rFonts w:ascii="Batang" w:eastAsia="Batang" w:hAnsi="Batang" w:cs="Batang" w:hint="eastAsia"/>
        </w:rPr>
        <w:t>꼬끼오</w:t>
      </w:r>
      <w:r>
        <w:t></w:t>
      </w:r>
      <w:r>
        <w:rPr>
          <w:rFonts w:ascii="Batang" w:eastAsia="Batang" w:hAnsi="Batang" w:cs="Batang" w:hint="eastAsia"/>
        </w:rPr>
        <w:t>꼬끼오</w:t>
      </w:r>
      <w:r>
        <w:t></w:t>
      </w:r>
      <w:r>
        <w:rPr>
          <w:rFonts w:hint="eastAsia"/>
        </w:rPr>
        <w:t>–</w:t>
      </w:r>
      <w:r>
        <w:t></w:t>
      </w:r>
      <w:r>
        <w:rPr>
          <w:rFonts w:hint="eastAsia"/>
        </w:rPr>
        <w:t>кукуріку</w:t>
      </w:r>
      <w:r>
        <w:t></w:t>
      </w:r>
      <w:r>
        <w:t></w:t>
      </w:r>
      <w:r>
        <w:t></w:t>
      </w:r>
      <w:r>
        <w:rPr>
          <w:rFonts w:hint="eastAsia"/>
        </w:rPr>
        <w:t>Друга</w:t>
      </w:r>
      <w:r>
        <w:t></w:t>
      </w:r>
      <w:r>
        <w:rPr>
          <w:rFonts w:hint="eastAsia"/>
        </w:rPr>
        <w:t>група</w:t>
      </w:r>
      <w:r>
        <w:t></w:t>
      </w:r>
      <w:r>
        <w:rPr>
          <w:rFonts w:hint="eastAsia"/>
        </w:rPr>
        <w:t>охоплює</w:t>
      </w:r>
      <w:r>
        <w:t></w:t>
      </w:r>
      <w:r>
        <w:rPr>
          <w:rFonts w:hint="eastAsia"/>
        </w:rPr>
        <w:t>лексеми</w:t>
      </w:r>
      <w:r>
        <w:t></w:t>
      </w:r>
    </w:p>
    <w:p w:rsidR="005D0648" w:rsidRDefault="005D0648" w:rsidP="005D0648">
      <w:r>
        <w:rPr>
          <w:rFonts w:hint="eastAsia"/>
        </w:rPr>
        <w:t>мотивовані</w:t>
      </w:r>
      <w:r>
        <w:t></w:t>
      </w:r>
      <w:r>
        <w:rPr>
          <w:rFonts w:hint="eastAsia"/>
        </w:rPr>
        <w:t>одиницями</w:t>
      </w:r>
      <w:r>
        <w:t></w:t>
      </w:r>
      <w:r>
        <w:rPr>
          <w:rFonts w:hint="eastAsia"/>
        </w:rPr>
        <w:t>першої</w:t>
      </w:r>
      <w:r>
        <w:t></w:t>
      </w:r>
      <w:r>
        <w:rPr>
          <w:rFonts w:hint="eastAsia"/>
        </w:rPr>
        <w:t>групи</w:t>
      </w:r>
      <w:r>
        <w:t></w:t>
      </w:r>
      <w:r>
        <w:t></w:t>
      </w:r>
      <w:r>
        <w:rPr>
          <w:rFonts w:hint="eastAsia"/>
        </w:rPr>
        <w:t>у</w:t>
      </w:r>
      <w:r>
        <w:t></w:t>
      </w:r>
      <w:r>
        <w:rPr>
          <w:rFonts w:hint="eastAsia"/>
        </w:rPr>
        <w:t>яких</w:t>
      </w:r>
      <w:r>
        <w:t></w:t>
      </w:r>
      <w:r>
        <w:rPr>
          <w:rFonts w:hint="eastAsia"/>
        </w:rPr>
        <w:t>живий</w:t>
      </w:r>
      <w:r>
        <w:t></w:t>
      </w:r>
      <w:r>
        <w:rPr>
          <w:rFonts w:hint="eastAsia"/>
        </w:rPr>
        <w:t>звукообраз</w:t>
      </w:r>
      <w:r>
        <w:t></w:t>
      </w:r>
      <w:r>
        <w:t></w:t>
      </w:r>
      <w:r>
        <w:rPr>
          <w:rFonts w:hint="eastAsia"/>
        </w:rPr>
        <w:t>але</w:t>
      </w:r>
      <w:r>
        <w:t></w:t>
      </w:r>
      <w:r>
        <w:rPr>
          <w:rFonts w:hint="eastAsia"/>
        </w:rPr>
        <w:t>слова</w:t>
      </w:r>
    </w:p>
    <w:p w:rsidR="005D0648" w:rsidRDefault="005D0648" w:rsidP="005D0648">
      <w:r>
        <w:rPr>
          <w:rFonts w:hint="eastAsia"/>
        </w:rPr>
        <w:t>набувають</w:t>
      </w:r>
      <w:r>
        <w:t></w:t>
      </w:r>
      <w:r>
        <w:rPr>
          <w:rFonts w:hint="eastAsia"/>
        </w:rPr>
        <w:t>іменникової</w:t>
      </w:r>
      <w:r>
        <w:t></w:t>
      </w:r>
      <w:r>
        <w:rPr>
          <w:rFonts w:hint="eastAsia"/>
        </w:rPr>
        <w:t>або</w:t>
      </w:r>
      <w:r>
        <w:t></w:t>
      </w:r>
      <w:r>
        <w:rPr>
          <w:rFonts w:hint="eastAsia"/>
        </w:rPr>
        <w:t>дієслівної</w:t>
      </w:r>
      <w:r>
        <w:t></w:t>
      </w:r>
      <w:r>
        <w:rPr>
          <w:rFonts w:hint="eastAsia"/>
        </w:rPr>
        <w:t>семантики</w:t>
      </w:r>
      <w:r>
        <w:t></w:t>
      </w:r>
      <w:r>
        <w:t></w:t>
      </w:r>
      <w:r>
        <w:rPr>
          <w:rFonts w:hint="eastAsia"/>
        </w:rPr>
        <w:t>відбувається</w:t>
      </w:r>
      <w:r>
        <w:t></w:t>
      </w:r>
      <w:r>
        <w:rPr>
          <w:rFonts w:hint="eastAsia"/>
        </w:rPr>
        <w:t>процес</w:t>
      </w:r>
    </w:p>
    <w:p w:rsidR="005D0648" w:rsidRDefault="005D0648" w:rsidP="005D0648">
      <w:r>
        <w:rPr>
          <w:rFonts w:hint="eastAsia"/>
        </w:rPr>
        <w:t>лексикалізації</w:t>
      </w:r>
      <w:r>
        <w:t></w:t>
      </w:r>
      <w:r>
        <w:t></w:t>
      </w:r>
      <w:r>
        <w:rPr>
          <w:rFonts w:hint="eastAsia"/>
        </w:rPr>
        <w:t>тобто</w:t>
      </w:r>
      <w:r>
        <w:t></w:t>
      </w:r>
      <w:r>
        <w:rPr>
          <w:rFonts w:hint="eastAsia"/>
        </w:rPr>
        <w:t>перетворення</w:t>
      </w:r>
      <w:r>
        <w:t></w:t>
      </w:r>
      <w:r>
        <w:rPr>
          <w:rFonts w:hint="eastAsia"/>
        </w:rPr>
        <w:t>ономатопа</w:t>
      </w:r>
      <w:r>
        <w:t></w:t>
      </w:r>
      <w:r>
        <w:rPr>
          <w:rFonts w:hint="eastAsia"/>
        </w:rPr>
        <w:t>в</w:t>
      </w:r>
      <w:r>
        <w:t></w:t>
      </w:r>
      <w:r>
        <w:rPr>
          <w:rFonts w:hint="eastAsia"/>
        </w:rPr>
        <w:t>окреме</w:t>
      </w:r>
      <w:r>
        <w:t></w:t>
      </w:r>
      <w:r>
        <w:rPr>
          <w:rFonts w:hint="eastAsia"/>
        </w:rPr>
        <w:t>слово</w:t>
      </w:r>
      <w:r>
        <w:t></w:t>
      </w:r>
      <w:r>
        <w:t></w:t>
      </w:r>
      <w:r>
        <w:rPr>
          <w:rFonts w:hint="eastAsia"/>
        </w:rPr>
        <w:t>наприклад</w:t>
      </w:r>
      <w:r>
        <w:t></w:t>
      </w:r>
    </w:p>
    <w:p w:rsidR="005D0648" w:rsidRDefault="005D0648" w:rsidP="005D0648">
      <w:r>
        <w:rPr>
          <w:rFonts w:ascii="Batang" w:eastAsia="Batang" w:hAnsi="Batang" w:cs="Batang" w:hint="eastAsia"/>
        </w:rPr>
        <w:t>꼬끼오하고</w:t>
      </w:r>
      <w:r>
        <w:t></w:t>
      </w:r>
      <w:r>
        <w:rPr>
          <w:rFonts w:ascii="Batang" w:eastAsia="Batang" w:hAnsi="Batang" w:cs="Batang" w:hint="eastAsia"/>
        </w:rPr>
        <w:t>울다</w:t>
      </w:r>
      <w:r>
        <w:t></w:t>
      </w:r>
      <w:r>
        <w:rPr>
          <w:rFonts w:hint="eastAsia"/>
        </w:rPr>
        <w:t>–</w:t>
      </w:r>
      <w:r>
        <w:t></w:t>
      </w:r>
      <w:r>
        <w:rPr>
          <w:rFonts w:hint="eastAsia"/>
        </w:rPr>
        <w:t>кукурікати</w:t>
      </w:r>
      <w:r>
        <w:t></w:t>
      </w:r>
      <w:r>
        <w:t></w:t>
      </w:r>
      <w:r>
        <w:t></w:t>
      </w:r>
      <w:r>
        <w:rPr>
          <w:rFonts w:hint="eastAsia"/>
        </w:rPr>
        <w:t>Третю</w:t>
      </w:r>
      <w:r>
        <w:t></w:t>
      </w:r>
      <w:r>
        <w:rPr>
          <w:rFonts w:hint="eastAsia"/>
        </w:rPr>
        <w:t>групу</w:t>
      </w:r>
      <w:r>
        <w:t></w:t>
      </w:r>
      <w:r>
        <w:rPr>
          <w:rFonts w:hint="eastAsia"/>
        </w:rPr>
        <w:t>формують</w:t>
      </w:r>
      <w:r>
        <w:t></w:t>
      </w:r>
      <w:r>
        <w:rPr>
          <w:rFonts w:hint="eastAsia"/>
        </w:rPr>
        <w:t>лексеми</w:t>
      </w:r>
      <w:r>
        <w:t></w:t>
      </w:r>
      <w:r>
        <w:t></w:t>
      </w:r>
      <w:r>
        <w:rPr>
          <w:rFonts w:hint="eastAsia"/>
        </w:rPr>
        <w:t>що</w:t>
      </w:r>
    </w:p>
    <w:p w:rsidR="005D0648" w:rsidRDefault="005D0648" w:rsidP="005D0648">
      <w:r>
        <w:rPr>
          <w:rFonts w:hint="eastAsia"/>
        </w:rPr>
        <w:t>сприймаються</w:t>
      </w:r>
      <w:r>
        <w:t></w:t>
      </w:r>
      <w:r>
        <w:rPr>
          <w:rFonts w:hint="eastAsia"/>
        </w:rPr>
        <w:t>носіями</w:t>
      </w:r>
      <w:r>
        <w:t></w:t>
      </w:r>
      <w:r>
        <w:rPr>
          <w:rFonts w:hint="eastAsia"/>
        </w:rPr>
        <w:t>мови</w:t>
      </w:r>
      <w:r>
        <w:t></w:t>
      </w:r>
      <w:r>
        <w:rPr>
          <w:rFonts w:hint="eastAsia"/>
        </w:rPr>
        <w:t>як</w:t>
      </w:r>
      <w:r>
        <w:t></w:t>
      </w:r>
      <w:r>
        <w:rPr>
          <w:rFonts w:hint="eastAsia"/>
        </w:rPr>
        <w:t>ономатопи</w:t>
      </w:r>
      <w:r>
        <w:t></w:t>
      </w:r>
      <w:r>
        <w:rPr>
          <w:rFonts w:hint="eastAsia"/>
        </w:rPr>
        <w:t>лише</w:t>
      </w:r>
      <w:r>
        <w:t></w:t>
      </w:r>
      <w:r>
        <w:rPr>
          <w:rFonts w:hint="eastAsia"/>
        </w:rPr>
        <w:t>на</w:t>
      </w:r>
      <w:r>
        <w:t></w:t>
      </w:r>
      <w:r>
        <w:rPr>
          <w:rFonts w:hint="eastAsia"/>
        </w:rPr>
        <w:t>інтуітивному</w:t>
      </w:r>
      <w:r>
        <w:t></w:t>
      </w:r>
      <w:r>
        <w:rPr>
          <w:rFonts w:hint="eastAsia"/>
        </w:rPr>
        <w:t>рівні</w:t>
      </w:r>
      <w:r>
        <w:t></w:t>
      </w:r>
      <w:r>
        <w:rPr>
          <w:rFonts w:hint="eastAsia"/>
        </w:rPr>
        <w:t>за</w:t>
      </w:r>
    </w:p>
    <w:p w:rsidR="005D0648" w:rsidRDefault="005D0648" w:rsidP="005D0648">
      <w:r>
        <w:rPr>
          <w:rFonts w:hint="eastAsia"/>
        </w:rPr>
        <w:t>рахунок</w:t>
      </w:r>
      <w:r>
        <w:t></w:t>
      </w:r>
      <w:r>
        <w:rPr>
          <w:rFonts w:hint="eastAsia"/>
        </w:rPr>
        <w:t>часткового</w:t>
      </w:r>
      <w:r>
        <w:t></w:t>
      </w:r>
      <w:r>
        <w:rPr>
          <w:rFonts w:hint="eastAsia"/>
        </w:rPr>
        <w:t>відтворення</w:t>
      </w:r>
      <w:r>
        <w:t></w:t>
      </w:r>
      <w:r>
        <w:rPr>
          <w:rFonts w:hint="eastAsia"/>
        </w:rPr>
        <w:t>звукообразу</w:t>
      </w:r>
      <w:r>
        <w:t></w:t>
      </w:r>
      <w:r>
        <w:rPr>
          <w:rFonts w:hint="eastAsia"/>
        </w:rPr>
        <w:t>або</w:t>
      </w:r>
      <w:r>
        <w:t></w:t>
      </w:r>
      <w:r>
        <w:rPr>
          <w:rFonts w:hint="eastAsia"/>
        </w:rPr>
        <w:t>формальних</w:t>
      </w:r>
      <w:r>
        <w:t></w:t>
      </w:r>
      <w:r>
        <w:rPr>
          <w:rFonts w:hint="eastAsia"/>
        </w:rPr>
        <w:t>показників</w:t>
      </w:r>
    </w:p>
    <w:p w:rsidR="005D0648" w:rsidRDefault="005D0648" w:rsidP="005D0648">
      <w:r>
        <w:rPr>
          <w:rFonts w:hint="eastAsia"/>
        </w:rPr>
        <w:t>звуконаслідування</w:t>
      </w:r>
      <w:r>
        <w:t></w:t>
      </w:r>
      <w:r>
        <w:t></w:t>
      </w:r>
      <w:r>
        <w:rPr>
          <w:rFonts w:hint="eastAsia"/>
        </w:rPr>
        <w:t>редуплікація</w:t>
      </w:r>
      <w:r>
        <w:t></w:t>
      </w:r>
      <w:r>
        <w:t></w:t>
      </w:r>
      <w:r>
        <w:rPr>
          <w:rFonts w:hint="eastAsia"/>
        </w:rPr>
        <w:t>нетипові</w:t>
      </w:r>
      <w:r>
        <w:t></w:t>
      </w:r>
      <w:r>
        <w:rPr>
          <w:rFonts w:hint="eastAsia"/>
        </w:rPr>
        <w:t>сполуки</w:t>
      </w:r>
      <w:r>
        <w:t></w:t>
      </w:r>
      <w:r>
        <w:rPr>
          <w:rFonts w:hint="eastAsia"/>
        </w:rPr>
        <w:t>фонем</w:t>
      </w:r>
      <w:r>
        <w:t></w:t>
      </w:r>
      <w:r>
        <w:t></w:t>
      </w:r>
      <w:r>
        <w:rPr>
          <w:rFonts w:hint="eastAsia"/>
        </w:rPr>
        <w:t>повторення</w:t>
      </w:r>
      <w:r>
        <w:t></w:t>
      </w:r>
      <w:r>
        <w:rPr>
          <w:rFonts w:hint="eastAsia"/>
        </w:rPr>
        <w:t>окремих</w:t>
      </w:r>
    </w:p>
    <w:p w:rsidR="005D0648" w:rsidRDefault="005D0648" w:rsidP="005D0648">
      <w:r>
        <w:rPr>
          <w:rFonts w:hint="eastAsia"/>
        </w:rPr>
        <w:t>звуків</w:t>
      </w:r>
      <w:r>
        <w:t></w:t>
      </w:r>
      <w:r>
        <w:t></w:t>
      </w:r>
      <w:r>
        <w:rPr>
          <w:rFonts w:hint="eastAsia"/>
        </w:rPr>
        <w:t>наприклад</w:t>
      </w:r>
      <w:r>
        <w:t></w:t>
      </w:r>
      <w:r>
        <w:t></w:t>
      </w:r>
      <w:r>
        <w:rPr>
          <w:rFonts w:ascii="Batang" w:eastAsia="Batang" w:hAnsi="Batang" w:cs="Batang" w:hint="eastAsia"/>
        </w:rPr>
        <w:t>아장</w:t>
      </w:r>
      <w:r>
        <w:t></w:t>
      </w:r>
      <w:r>
        <w:rPr>
          <w:rFonts w:ascii="Batang" w:eastAsia="Batang" w:hAnsi="Batang" w:cs="Batang" w:hint="eastAsia"/>
        </w:rPr>
        <w:t>아장거리다</w:t>
      </w:r>
      <w:r>
        <w:t></w:t>
      </w:r>
      <w:r>
        <w:rPr>
          <w:rFonts w:hint="eastAsia"/>
        </w:rPr>
        <w:t>–</w:t>
      </w:r>
      <w:r>
        <w:t></w:t>
      </w:r>
      <w:r>
        <w:rPr>
          <w:rFonts w:hint="eastAsia"/>
        </w:rPr>
        <w:t>шкутильгати</w:t>
      </w:r>
      <w:r>
        <w:t></w:t>
      </w:r>
      <w:r>
        <w:t></w:t>
      </w:r>
    </w:p>
    <w:p w:rsidR="005D0648" w:rsidRDefault="005D0648" w:rsidP="005D0648">
      <w:r>
        <w:t></w:t>
      </w:r>
      <w:r>
        <w:t></w:t>
      </w:r>
      <w:r>
        <w:t></w:t>
      </w:r>
    </w:p>
    <w:p w:rsidR="005D0648" w:rsidRDefault="005D0648" w:rsidP="005D0648">
      <w:r>
        <w:rPr>
          <w:rFonts w:hint="eastAsia"/>
        </w:rPr>
        <w:t>Відомі</w:t>
      </w:r>
      <w:r>
        <w:t></w:t>
      </w:r>
      <w:r>
        <w:rPr>
          <w:rFonts w:hint="eastAsia"/>
        </w:rPr>
        <w:t>різні</w:t>
      </w:r>
      <w:r>
        <w:t></w:t>
      </w:r>
      <w:r>
        <w:rPr>
          <w:rFonts w:hint="eastAsia"/>
        </w:rPr>
        <w:t>класифікації</w:t>
      </w:r>
      <w:r>
        <w:t></w:t>
      </w:r>
      <w:r>
        <w:rPr>
          <w:rFonts w:hint="eastAsia"/>
        </w:rPr>
        <w:t>ономатопеїчних</w:t>
      </w:r>
      <w:r>
        <w:t></w:t>
      </w:r>
      <w:r>
        <w:rPr>
          <w:rFonts w:hint="eastAsia"/>
        </w:rPr>
        <w:t>слів</w:t>
      </w:r>
      <w:r>
        <w:t></w:t>
      </w:r>
      <w:r>
        <w:t></w:t>
      </w:r>
      <w:r>
        <w:rPr>
          <w:rFonts w:hint="eastAsia"/>
        </w:rPr>
        <w:t>У</w:t>
      </w:r>
      <w:r>
        <w:t></w:t>
      </w:r>
      <w:r>
        <w:rPr>
          <w:rFonts w:hint="eastAsia"/>
        </w:rPr>
        <w:t>пропонованій</w:t>
      </w:r>
    </w:p>
    <w:p w:rsidR="005D0648" w:rsidRDefault="005D0648" w:rsidP="005D0648">
      <w:r>
        <w:rPr>
          <w:rFonts w:hint="eastAsia"/>
        </w:rPr>
        <w:t>дисертаційній</w:t>
      </w:r>
      <w:r>
        <w:t></w:t>
      </w:r>
      <w:r>
        <w:rPr>
          <w:rFonts w:hint="eastAsia"/>
        </w:rPr>
        <w:t>роботі</w:t>
      </w:r>
      <w:r>
        <w:t></w:t>
      </w:r>
      <w:r>
        <w:rPr>
          <w:rFonts w:hint="eastAsia"/>
        </w:rPr>
        <w:t>розроблено</w:t>
      </w:r>
      <w:r>
        <w:t></w:t>
      </w:r>
      <w:r>
        <w:rPr>
          <w:rFonts w:hint="eastAsia"/>
        </w:rPr>
        <w:t>і</w:t>
      </w:r>
      <w:r>
        <w:t></w:t>
      </w:r>
      <w:r>
        <w:rPr>
          <w:rFonts w:hint="eastAsia"/>
        </w:rPr>
        <w:t>використано</w:t>
      </w:r>
      <w:r>
        <w:t></w:t>
      </w:r>
      <w:r>
        <w:rPr>
          <w:rFonts w:hint="eastAsia"/>
        </w:rPr>
        <w:t>класифікацію</w:t>
      </w:r>
      <w:r>
        <w:t></w:t>
      </w:r>
      <w:r>
        <w:rPr>
          <w:rFonts w:hint="eastAsia"/>
        </w:rPr>
        <w:t>ономатопів</w:t>
      </w:r>
      <w:r>
        <w:t></w:t>
      </w:r>
      <w:r>
        <w:rPr>
          <w:rFonts w:hint="eastAsia"/>
        </w:rPr>
        <w:t>за</w:t>
      </w:r>
    </w:p>
    <w:p w:rsidR="005D0648" w:rsidRDefault="005D0648" w:rsidP="005D0648">
      <w:r>
        <w:rPr>
          <w:rFonts w:hint="eastAsia"/>
        </w:rPr>
        <w:t>джерелом</w:t>
      </w:r>
      <w:r>
        <w:t></w:t>
      </w:r>
      <w:r>
        <w:rPr>
          <w:rFonts w:hint="eastAsia"/>
        </w:rPr>
        <w:t>їх</w:t>
      </w:r>
      <w:r>
        <w:t></w:t>
      </w:r>
      <w:r>
        <w:rPr>
          <w:rFonts w:hint="eastAsia"/>
        </w:rPr>
        <w:t>походження</w:t>
      </w:r>
      <w:r>
        <w:t></w:t>
      </w:r>
      <w:r>
        <w:t></w:t>
      </w:r>
      <w:r>
        <w:rPr>
          <w:rFonts w:hint="eastAsia"/>
        </w:rPr>
        <w:t>На</w:t>
      </w:r>
      <w:r>
        <w:t></w:t>
      </w:r>
      <w:r>
        <w:rPr>
          <w:rFonts w:hint="eastAsia"/>
        </w:rPr>
        <w:t>основі</w:t>
      </w:r>
      <w:r>
        <w:t></w:t>
      </w:r>
      <w:r>
        <w:rPr>
          <w:rFonts w:hint="eastAsia"/>
        </w:rPr>
        <w:t>п’ятьох</w:t>
      </w:r>
      <w:r>
        <w:t></w:t>
      </w:r>
      <w:r>
        <w:rPr>
          <w:rFonts w:hint="eastAsia"/>
        </w:rPr>
        <w:t>тематичних</w:t>
      </w:r>
      <w:r>
        <w:t></w:t>
      </w:r>
      <w:r>
        <w:rPr>
          <w:rFonts w:hint="eastAsia"/>
        </w:rPr>
        <w:t>груп</w:t>
      </w:r>
      <w:r>
        <w:t></w:t>
      </w:r>
      <w:r>
        <w:rPr>
          <w:rFonts w:hint="eastAsia"/>
        </w:rPr>
        <w:t>було</w:t>
      </w:r>
      <w:r>
        <w:t></w:t>
      </w:r>
      <w:r>
        <w:rPr>
          <w:rFonts w:hint="eastAsia"/>
        </w:rPr>
        <w:t>виокремлено</w:t>
      </w:r>
    </w:p>
    <w:p w:rsidR="005D0648" w:rsidRDefault="005D0648" w:rsidP="005D0648">
      <w:r>
        <w:t></w:t>
      </w:r>
      <w:r>
        <w:t></w:t>
      </w:r>
      <w:r>
        <w:t></w:t>
      </w:r>
      <w:r>
        <w:rPr>
          <w:rFonts w:hint="eastAsia"/>
        </w:rPr>
        <w:t>підгруп</w:t>
      </w:r>
      <w:r>
        <w:t></w:t>
      </w:r>
      <w:r>
        <w:rPr>
          <w:rFonts w:hint="eastAsia"/>
        </w:rPr>
        <w:t>ономатопеїчних</w:t>
      </w:r>
      <w:r>
        <w:t></w:t>
      </w:r>
      <w:r>
        <w:rPr>
          <w:rFonts w:hint="eastAsia"/>
        </w:rPr>
        <w:t>слів</w:t>
      </w:r>
      <w:r>
        <w:t></w:t>
      </w:r>
      <w:r>
        <w:rPr>
          <w:rFonts w:hint="eastAsia"/>
        </w:rPr>
        <w:t>у</w:t>
      </w:r>
      <w:r>
        <w:t></w:t>
      </w:r>
      <w:r>
        <w:rPr>
          <w:rFonts w:hint="eastAsia"/>
        </w:rPr>
        <w:t>сучасній</w:t>
      </w:r>
      <w:r>
        <w:t></w:t>
      </w:r>
      <w:r>
        <w:rPr>
          <w:rFonts w:hint="eastAsia"/>
        </w:rPr>
        <w:t>корейській</w:t>
      </w:r>
      <w:r>
        <w:t></w:t>
      </w:r>
      <w:r>
        <w:rPr>
          <w:rFonts w:hint="eastAsia"/>
        </w:rPr>
        <w:t>мові</w:t>
      </w:r>
      <w:r>
        <w:t></w:t>
      </w:r>
    </w:p>
    <w:p w:rsidR="005D0648" w:rsidRDefault="005D0648" w:rsidP="005D0648">
      <w:r>
        <w:rPr>
          <w:rFonts w:hint="eastAsia"/>
        </w:rPr>
        <w:t>З</w:t>
      </w:r>
      <w:r>
        <w:t></w:t>
      </w:r>
      <w:r>
        <w:rPr>
          <w:rFonts w:hint="eastAsia"/>
        </w:rPr>
        <w:t>урахуванням</w:t>
      </w:r>
      <w:r>
        <w:t></w:t>
      </w:r>
      <w:r>
        <w:rPr>
          <w:rFonts w:hint="eastAsia"/>
        </w:rPr>
        <w:t>позалінгвального</w:t>
      </w:r>
      <w:r>
        <w:t></w:t>
      </w:r>
      <w:r>
        <w:rPr>
          <w:rFonts w:hint="eastAsia"/>
        </w:rPr>
        <w:t>денотата</w:t>
      </w:r>
      <w:r>
        <w:t></w:t>
      </w:r>
      <w:r>
        <w:rPr>
          <w:rFonts w:hint="eastAsia"/>
        </w:rPr>
        <w:t>було</w:t>
      </w:r>
      <w:r>
        <w:t></w:t>
      </w:r>
      <w:r>
        <w:rPr>
          <w:rFonts w:hint="eastAsia"/>
        </w:rPr>
        <w:t>виокремлено</w:t>
      </w:r>
      <w:r>
        <w:t></w:t>
      </w:r>
      <w:r>
        <w:t></w:t>
      </w:r>
      <w:r>
        <w:t></w:t>
      </w:r>
      <w:r>
        <w:rPr>
          <w:rFonts w:hint="eastAsia"/>
        </w:rPr>
        <w:t>лексикосемантичні</w:t>
      </w:r>
      <w:r>
        <w:t></w:t>
      </w:r>
      <w:r>
        <w:rPr>
          <w:rFonts w:hint="eastAsia"/>
        </w:rPr>
        <w:t>групи</w:t>
      </w:r>
      <w:r>
        <w:t></w:t>
      </w:r>
      <w:r>
        <w:rPr>
          <w:rFonts w:hint="eastAsia"/>
        </w:rPr>
        <w:t>ономатопів</w:t>
      </w:r>
      <w:r>
        <w:t></w:t>
      </w:r>
      <w:r>
        <w:t></w:t>
      </w:r>
      <w:r>
        <w:rPr>
          <w:rFonts w:hint="eastAsia"/>
        </w:rPr>
        <w:t>Найбільшу</w:t>
      </w:r>
      <w:r>
        <w:t></w:t>
      </w:r>
      <w:r>
        <w:rPr>
          <w:rFonts w:hint="eastAsia"/>
        </w:rPr>
        <w:t>частину</w:t>
      </w:r>
      <w:r>
        <w:t></w:t>
      </w:r>
      <w:r>
        <w:rPr>
          <w:rFonts w:hint="eastAsia"/>
        </w:rPr>
        <w:t>ономатопеїчної</w:t>
      </w:r>
      <w:r>
        <w:t></w:t>
      </w:r>
      <w:r>
        <w:rPr>
          <w:rFonts w:hint="eastAsia"/>
        </w:rPr>
        <w:t>лексики</w:t>
      </w:r>
    </w:p>
    <w:p w:rsidR="005D0648" w:rsidRDefault="005D0648" w:rsidP="005D0648">
      <w:r>
        <w:rPr>
          <w:rFonts w:hint="eastAsia"/>
        </w:rPr>
        <w:t>сучасної</w:t>
      </w:r>
      <w:r>
        <w:t></w:t>
      </w:r>
      <w:r>
        <w:rPr>
          <w:rFonts w:hint="eastAsia"/>
        </w:rPr>
        <w:t>корейської</w:t>
      </w:r>
      <w:r>
        <w:t></w:t>
      </w:r>
      <w:r>
        <w:rPr>
          <w:rFonts w:hint="eastAsia"/>
        </w:rPr>
        <w:t>мови</w:t>
      </w:r>
      <w:r>
        <w:t></w:t>
      </w:r>
      <w:r>
        <w:rPr>
          <w:rFonts w:hint="eastAsia"/>
        </w:rPr>
        <w:t>становлять</w:t>
      </w:r>
      <w:r>
        <w:t></w:t>
      </w:r>
      <w:r>
        <w:rPr>
          <w:rFonts w:hint="eastAsia"/>
        </w:rPr>
        <w:t>наслідування</w:t>
      </w:r>
      <w:r>
        <w:t></w:t>
      </w:r>
      <w:r>
        <w:rPr>
          <w:rFonts w:hint="eastAsia"/>
        </w:rPr>
        <w:t>звукових</w:t>
      </w:r>
      <w:r>
        <w:t></w:t>
      </w:r>
      <w:r>
        <w:rPr>
          <w:rFonts w:hint="eastAsia"/>
        </w:rPr>
        <w:t>виявів</w:t>
      </w:r>
      <w:r>
        <w:t></w:t>
      </w:r>
      <w:r>
        <w:rPr>
          <w:rFonts w:hint="eastAsia"/>
        </w:rPr>
        <w:t>людини</w:t>
      </w:r>
      <w:r>
        <w:t></w:t>
      </w:r>
      <w:r>
        <w:rPr>
          <w:rFonts w:hint="eastAsia"/>
        </w:rPr>
        <w:t>і</w:t>
      </w:r>
    </w:p>
    <w:p w:rsidR="005D0648" w:rsidRDefault="005D0648" w:rsidP="005D0648">
      <w:r>
        <w:rPr>
          <w:rFonts w:hint="eastAsia"/>
        </w:rPr>
        <w:t>тварин</w:t>
      </w:r>
      <w:r>
        <w:t></w:t>
      </w:r>
      <w:r>
        <w:t></w:t>
      </w:r>
      <w:r>
        <w:rPr>
          <w:rFonts w:hint="eastAsia"/>
        </w:rPr>
        <w:t>Переважно</w:t>
      </w:r>
      <w:r>
        <w:t></w:t>
      </w:r>
      <w:r>
        <w:rPr>
          <w:rFonts w:hint="eastAsia"/>
        </w:rPr>
        <w:t>ономатопеїчні</w:t>
      </w:r>
      <w:r>
        <w:t></w:t>
      </w:r>
      <w:r>
        <w:rPr>
          <w:rFonts w:hint="eastAsia"/>
        </w:rPr>
        <w:t>слова</w:t>
      </w:r>
      <w:r>
        <w:t></w:t>
      </w:r>
      <w:r>
        <w:rPr>
          <w:rFonts w:hint="eastAsia"/>
        </w:rPr>
        <w:t>є</w:t>
      </w:r>
      <w:r>
        <w:t></w:t>
      </w:r>
      <w:r>
        <w:rPr>
          <w:rFonts w:hint="eastAsia"/>
        </w:rPr>
        <w:t>мотивованими</w:t>
      </w:r>
      <w:r>
        <w:t></w:t>
      </w:r>
      <w:r>
        <w:t></w:t>
      </w:r>
      <w:r>
        <w:rPr>
          <w:rFonts w:hint="eastAsia"/>
        </w:rPr>
        <w:t>оскільки</w:t>
      </w:r>
      <w:r>
        <w:t></w:t>
      </w:r>
      <w:r>
        <w:rPr>
          <w:rFonts w:hint="eastAsia"/>
        </w:rPr>
        <w:t>вони</w:t>
      </w:r>
    </w:p>
    <w:p w:rsidR="005D0648" w:rsidRDefault="005D0648" w:rsidP="005D0648">
      <w:r>
        <w:rPr>
          <w:rFonts w:hint="eastAsia"/>
        </w:rPr>
        <w:t>безпосередньо</w:t>
      </w:r>
      <w:r>
        <w:t></w:t>
      </w:r>
      <w:r>
        <w:rPr>
          <w:rFonts w:hint="eastAsia"/>
        </w:rPr>
        <w:t>утворені</w:t>
      </w:r>
      <w:r>
        <w:t></w:t>
      </w:r>
      <w:r>
        <w:rPr>
          <w:rFonts w:hint="eastAsia"/>
        </w:rPr>
        <w:t>від</w:t>
      </w:r>
      <w:r>
        <w:t></w:t>
      </w:r>
      <w:r>
        <w:rPr>
          <w:rFonts w:hint="eastAsia"/>
        </w:rPr>
        <w:t>звуконаслідувань</w:t>
      </w:r>
      <w:r>
        <w:t></w:t>
      </w:r>
      <w:r>
        <w:t></w:t>
      </w:r>
      <w:r>
        <w:rPr>
          <w:rFonts w:hint="eastAsia"/>
        </w:rPr>
        <w:t>при</w:t>
      </w:r>
      <w:r>
        <w:t></w:t>
      </w:r>
      <w:r>
        <w:rPr>
          <w:rFonts w:hint="eastAsia"/>
        </w:rPr>
        <w:t>цьому</w:t>
      </w:r>
      <w:r>
        <w:t></w:t>
      </w:r>
      <w:r>
        <w:rPr>
          <w:rFonts w:hint="eastAsia"/>
        </w:rPr>
        <w:t>семантика</w:t>
      </w:r>
      <w:r>
        <w:t></w:t>
      </w:r>
      <w:r>
        <w:rPr>
          <w:rFonts w:hint="eastAsia"/>
        </w:rPr>
        <w:t>їхніх</w:t>
      </w:r>
    </w:p>
    <w:p w:rsidR="005D0648" w:rsidRDefault="005D0648" w:rsidP="005D0648">
      <w:r>
        <w:rPr>
          <w:rFonts w:hint="eastAsia"/>
        </w:rPr>
        <w:t>дериватів</w:t>
      </w:r>
      <w:r>
        <w:t></w:t>
      </w:r>
      <w:r>
        <w:rPr>
          <w:rFonts w:hint="eastAsia"/>
        </w:rPr>
        <w:t>має</w:t>
      </w:r>
      <w:r>
        <w:t></w:t>
      </w:r>
      <w:r>
        <w:rPr>
          <w:rFonts w:hint="eastAsia"/>
        </w:rPr>
        <w:t>як</w:t>
      </w:r>
      <w:r>
        <w:t></w:t>
      </w:r>
      <w:r>
        <w:rPr>
          <w:rFonts w:hint="eastAsia"/>
        </w:rPr>
        <w:t>мотивований</w:t>
      </w:r>
      <w:r>
        <w:t></w:t>
      </w:r>
      <w:r>
        <w:t></w:t>
      </w:r>
      <w:r>
        <w:rPr>
          <w:rFonts w:hint="eastAsia"/>
        </w:rPr>
        <w:t>так</w:t>
      </w:r>
      <w:r>
        <w:t></w:t>
      </w:r>
      <w:r>
        <w:rPr>
          <w:rFonts w:hint="eastAsia"/>
        </w:rPr>
        <w:t>і</w:t>
      </w:r>
      <w:r>
        <w:t></w:t>
      </w:r>
      <w:r>
        <w:rPr>
          <w:rFonts w:hint="eastAsia"/>
        </w:rPr>
        <w:t>немотивований</w:t>
      </w:r>
      <w:r>
        <w:t></w:t>
      </w:r>
      <w:r>
        <w:rPr>
          <w:rFonts w:hint="eastAsia"/>
        </w:rPr>
        <w:t>характер</w:t>
      </w:r>
      <w:r>
        <w:t></w:t>
      </w:r>
    </w:p>
    <w:p w:rsidR="005D0648" w:rsidRDefault="005D0648" w:rsidP="005D0648">
      <w:r>
        <w:rPr>
          <w:rFonts w:hint="eastAsia"/>
        </w:rPr>
        <w:t>Структурно</w:t>
      </w:r>
      <w:r>
        <w:t></w:t>
      </w:r>
      <w:r>
        <w:rPr>
          <w:rFonts w:hint="eastAsia"/>
        </w:rPr>
        <w:t>семантичні</w:t>
      </w:r>
      <w:r>
        <w:t></w:t>
      </w:r>
      <w:r>
        <w:rPr>
          <w:rFonts w:hint="eastAsia"/>
        </w:rPr>
        <w:t>особливості</w:t>
      </w:r>
      <w:r>
        <w:t></w:t>
      </w:r>
      <w:r>
        <w:rPr>
          <w:rFonts w:hint="eastAsia"/>
        </w:rPr>
        <w:t>корейської</w:t>
      </w:r>
      <w:r>
        <w:t></w:t>
      </w:r>
      <w:r>
        <w:rPr>
          <w:rFonts w:hint="eastAsia"/>
        </w:rPr>
        <w:t>звуконаслідувальної</w:t>
      </w:r>
      <w:r>
        <w:t></w:t>
      </w:r>
      <w:r>
        <w:rPr>
          <w:rFonts w:hint="eastAsia"/>
        </w:rPr>
        <w:t>та</w:t>
      </w:r>
    </w:p>
    <w:p w:rsidR="005D0648" w:rsidRDefault="005D0648" w:rsidP="005D0648">
      <w:r>
        <w:rPr>
          <w:rFonts w:hint="eastAsia"/>
        </w:rPr>
        <w:t>образонаслідувальної</w:t>
      </w:r>
      <w:r>
        <w:t></w:t>
      </w:r>
      <w:r>
        <w:rPr>
          <w:rFonts w:hint="eastAsia"/>
        </w:rPr>
        <w:t>лексики</w:t>
      </w:r>
      <w:r>
        <w:t></w:t>
      </w:r>
      <w:r>
        <w:rPr>
          <w:rFonts w:hint="eastAsia"/>
        </w:rPr>
        <w:t>дають</w:t>
      </w:r>
      <w:r>
        <w:t></w:t>
      </w:r>
      <w:r>
        <w:rPr>
          <w:rFonts w:hint="eastAsia"/>
        </w:rPr>
        <w:t>змогу</w:t>
      </w:r>
      <w:r>
        <w:t></w:t>
      </w:r>
      <w:r>
        <w:rPr>
          <w:rFonts w:hint="eastAsia"/>
        </w:rPr>
        <w:t>корейським</w:t>
      </w:r>
      <w:r>
        <w:t></w:t>
      </w:r>
      <w:r>
        <w:rPr>
          <w:rFonts w:hint="eastAsia"/>
        </w:rPr>
        <w:t>поетам</w:t>
      </w:r>
      <w:r>
        <w:t></w:t>
      </w:r>
      <w:r>
        <w:rPr>
          <w:rFonts w:hint="eastAsia"/>
        </w:rPr>
        <w:t>не</w:t>
      </w:r>
      <w:r>
        <w:t></w:t>
      </w:r>
      <w:r>
        <w:rPr>
          <w:rFonts w:hint="eastAsia"/>
        </w:rPr>
        <w:t>лише</w:t>
      </w:r>
    </w:p>
    <w:p w:rsidR="005D0648" w:rsidRDefault="005D0648" w:rsidP="005D0648">
      <w:r>
        <w:rPr>
          <w:rFonts w:hint="eastAsia"/>
        </w:rPr>
        <w:t>створювати</w:t>
      </w:r>
      <w:r>
        <w:t></w:t>
      </w:r>
      <w:r>
        <w:rPr>
          <w:rFonts w:hint="eastAsia"/>
        </w:rPr>
        <w:t>яскраві</w:t>
      </w:r>
      <w:r>
        <w:t></w:t>
      </w:r>
      <w:r>
        <w:rPr>
          <w:rFonts w:hint="eastAsia"/>
        </w:rPr>
        <w:t>поетичні</w:t>
      </w:r>
      <w:r>
        <w:t></w:t>
      </w:r>
      <w:r>
        <w:rPr>
          <w:rFonts w:hint="eastAsia"/>
        </w:rPr>
        <w:t>образи</w:t>
      </w:r>
      <w:r>
        <w:t></w:t>
      </w:r>
      <w:r>
        <w:t></w:t>
      </w:r>
      <w:r>
        <w:rPr>
          <w:rFonts w:hint="eastAsia"/>
        </w:rPr>
        <w:t>а</w:t>
      </w:r>
      <w:r>
        <w:t></w:t>
      </w:r>
      <w:r>
        <w:rPr>
          <w:rFonts w:hint="eastAsia"/>
        </w:rPr>
        <w:t>й</w:t>
      </w:r>
      <w:r>
        <w:t></w:t>
      </w:r>
      <w:r>
        <w:rPr>
          <w:rFonts w:hint="eastAsia"/>
        </w:rPr>
        <w:t>сприяють</w:t>
      </w:r>
      <w:r>
        <w:t></w:t>
      </w:r>
      <w:r>
        <w:rPr>
          <w:rFonts w:hint="eastAsia"/>
        </w:rPr>
        <w:t>компресії</w:t>
      </w:r>
      <w:r>
        <w:t></w:t>
      </w:r>
      <w:r>
        <w:rPr>
          <w:rFonts w:hint="eastAsia"/>
        </w:rPr>
        <w:t>поетичного</w:t>
      </w:r>
      <w:r>
        <w:t></w:t>
      </w:r>
      <w:r>
        <w:rPr>
          <w:rFonts w:hint="eastAsia"/>
        </w:rPr>
        <w:t>тексту</w:t>
      </w:r>
      <w:r>
        <w:t></w:t>
      </w:r>
    </w:p>
    <w:p w:rsidR="005D0648" w:rsidRDefault="005D0648" w:rsidP="005D0648">
      <w:r>
        <w:rPr>
          <w:rFonts w:hint="eastAsia"/>
        </w:rPr>
        <w:t>роблять</w:t>
      </w:r>
      <w:r>
        <w:t></w:t>
      </w:r>
      <w:r>
        <w:rPr>
          <w:rFonts w:hint="eastAsia"/>
        </w:rPr>
        <w:t>його</w:t>
      </w:r>
      <w:r>
        <w:t></w:t>
      </w:r>
      <w:r>
        <w:rPr>
          <w:rFonts w:hint="eastAsia"/>
        </w:rPr>
        <w:t>лаконічним</w:t>
      </w:r>
      <w:r>
        <w:t></w:t>
      </w:r>
      <w:r>
        <w:rPr>
          <w:rFonts w:hint="eastAsia"/>
        </w:rPr>
        <w:t>і</w:t>
      </w:r>
      <w:r>
        <w:t></w:t>
      </w:r>
      <w:r>
        <w:rPr>
          <w:rFonts w:hint="eastAsia"/>
        </w:rPr>
        <w:t>завершеним</w:t>
      </w:r>
      <w:r>
        <w:t></w:t>
      </w:r>
    </w:p>
    <w:p w:rsidR="005D0648" w:rsidRDefault="005D0648" w:rsidP="005D0648">
      <w:r>
        <w:rPr>
          <w:rFonts w:hint="eastAsia"/>
        </w:rPr>
        <w:t>У</w:t>
      </w:r>
      <w:r>
        <w:t></w:t>
      </w:r>
      <w:r>
        <w:rPr>
          <w:rFonts w:hint="eastAsia"/>
        </w:rPr>
        <w:t>Морфологічній</w:t>
      </w:r>
      <w:r>
        <w:t></w:t>
      </w:r>
      <w:r>
        <w:rPr>
          <w:rFonts w:hint="eastAsia"/>
        </w:rPr>
        <w:t>структурі</w:t>
      </w:r>
      <w:r>
        <w:t></w:t>
      </w:r>
      <w:r>
        <w:rPr>
          <w:rFonts w:hint="eastAsia"/>
        </w:rPr>
        <w:t>ономатопеїчного</w:t>
      </w:r>
      <w:r>
        <w:t></w:t>
      </w:r>
      <w:r>
        <w:rPr>
          <w:rFonts w:hint="eastAsia"/>
        </w:rPr>
        <w:t>слова</w:t>
      </w:r>
      <w:r>
        <w:t></w:t>
      </w:r>
      <w:r>
        <w:rPr>
          <w:rFonts w:hint="eastAsia"/>
        </w:rPr>
        <w:t>виокремлюється</w:t>
      </w:r>
    </w:p>
    <w:p w:rsidR="005D0648" w:rsidRDefault="005D0648" w:rsidP="005D0648">
      <w:r>
        <w:rPr>
          <w:rFonts w:hint="eastAsia"/>
        </w:rPr>
        <w:t>два</w:t>
      </w:r>
      <w:r>
        <w:t></w:t>
      </w:r>
      <w:r>
        <w:rPr>
          <w:rFonts w:hint="eastAsia"/>
        </w:rPr>
        <w:t>складники</w:t>
      </w:r>
      <w:r>
        <w:t></w:t>
      </w:r>
      <w:r>
        <w:t></w:t>
      </w:r>
      <w:r>
        <w:rPr>
          <w:rFonts w:hint="eastAsia"/>
        </w:rPr>
        <w:t>корінь</w:t>
      </w:r>
      <w:r>
        <w:t></w:t>
      </w:r>
      <w:r>
        <w:rPr>
          <w:rFonts w:hint="eastAsia"/>
        </w:rPr>
        <w:t>і</w:t>
      </w:r>
      <w:r>
        <w:t></w:t>
      </w:r>
      <w:r>
        <w:rPr>
          <w:rFonts w:hint="eastAsia"/>
        </w:rPr>
        <w:t>суфікс</w:t>
      </w:r>
      <w:r>
        <w:t></w:t>
      </w:r>
    </w:p>
    <w:p w:rsidR="005D0648" w:rsidRDefault="005D0648" w:rsidP="005D0648">
      <w:r>
        <w:rPr>
          <w:rFonts w:hint="eastAsia"/>
        </w:rPr>
        <w:t>За</w:t>
      </w:r>
      <w:r>
        <w:t></w:t>
      </w:r>
      <w:r>
        <w:rPr>
          <w:rFonts w:hint="eastAsia"/>
        </w:rPr>
        <w:t>способом</w:t>
      </w:r>
      <w:r>
        <w:t></w:t>
      </w:r>
      <w:r>
        <w:rPr>
          <w:rFonts w:hint="eastAsia"/>
        </w:rPr>
        <w:t>творення</w:t>
      </w:r>
      <w:r>
        <w:t></w:t>
      </w:r>
      <w:r>
        <w:rPr>
          <w:rFonts w:hint="eastAsia"/>
        </w:rPr>
        <w:t>у</w:t>
      </w:r>
      <w:r>
        <w:t></w:t>
      </w:r>
      <w:r>
        <w:rPr>
          <w:rFonts w:hint="eastAsia"/>
        </w:rPr>
        <w:t>складі</w:t>
      </w:r>
      <w:r>
        <w:t></w:t>
      </w:r>
      <w:r>
        <w:rPr>
          <w:rFonts w:hint="eastAsia"/>
        </w:rPr>
        <w:t>ономатопеїчної</w:t>
      </w:r>
      <w:r>
        <w:t></w:t>
      </w:r>
      <w:r>
        <w:rPr>
          <w:rFonts w:hint="eastAsia"/>
        </w:rPr>
        <w:t>лексики</w:t>
      </w:r>
      <w:r>
        <w:t></w:t>
      </w:r>
      <w:r>
        <w:rPr>
          <w:rFonts w:hint="eastAsia"/>
        </w:rPr>
        <w:t>сучасної</w:t>
      </w:r>
    </w:p>
    <w:p w:rsidR="005D0648" w:rsidRDefault="005D0648" w:rsidP="005D0648">
      <w:r>
        <w:rPr>
          <w:rFonts w:hint="eastAsia"/>
        </w:rPr>
        <w:t>корейської</w:t>
      </w:r>
      <w:r>
        <w:t></w:t>
      </w:r>
      <w:r>
        <w:rPr>
          <w:rFonts w:hint="eastAsia"/>
        </w:rPr>
        <w:t>виокремлюємо</w:t>
      </w:r>
      <w:r>
        <w:t></w:t>
      </w:r>
      <w:r>
        <w:rPr>
          <w:rFonts w:hint="eastAsia"/>
        </w:rPr>
        <w:t>сім</w:t>
      </w:r>
      <w:r>
        <w:t></w:t>
      </w:r>
      <w:r>
        <w:rPr>
          <w:rFonts w:hint="eastAsia"/>
        </w:rPr>
        <w:t>типів</w:t>
      </w:r>
      <w:r>
        <w:t></w:t>
      </w:r>
      <w:r>
        <w:rPr>
          <w:rFonts w:hint="eastAsia"/>
        </w:rPr>
        <w:t>ономатопеїчних</w:t>
      </w:r>
      <w:r>
        <w:t></w:t>
      </w:r>
      <w:r>
        <w:rPr>
          <w:rFonts w:hint="eastAsia"/>
        </w:rPr>
        <w:t>слів</w:t>
      </w:r>
      <w:r>
        <w:t></w:t>
      </w:r>
      <w:r>
        <w:t></w:t>
      </w:r>
      <w:r>
        <w:t></w:t>
      </w:r>
      <w:r>
        <w:t></w:t>
      </w:r>
      <w:r>
        <w:t></w:t>
      </w:r>
      <w:r>
        <w:rPr>
          <w:rFonts w:hint="eastAsia"/>
        </w:rPr>
        <w:t>у</w:t>
      </w:r>
      <w:r>
        <w:t></w:t>
      </w:r>
      <w:r>
        <w:rPr>
          <w:rFonts w:hint="eastAsia"/>
        </w:rPr>
        <w:t>яких</w:t>
      </w:r>
      <w:r>
        <w:t></w:t>
      </w:r>
      <w:r>
        <w:rPr>
          <w:rFonts w:hint="eastAsia"/>
        </w:rPr>
        <w:t>дублюється</w:t>
      </w:r>
    </w:p>
    <w:p w:rsidR="005D0648" w:rsidRDefault="005D0648" w:rsidP="005D0648">
      <w:r>
        <w:rPr>
          <w:rFonts w:hint="eastAsia"/>
        </w:rPr>
        <w:t>один</w:t>
      </w:r>
      <w:r>
        <w:t></w:t>
      </w:r>
      <w:r>
        <w:rPr>
          <w:rFonts w:hint="eastAsia"/>
        </w:rPr>
        <w:t>склад</w:t>
      </w:r>
      <w:r>
        <w:t></w:t>
      </w:r>
      <w:r>
        <w:t></w:t>
      </w:r>
      <w:r>
        <w:t></w:t>
      </w:r>
      <w:r>
        <w:t></w:t>
      </w:r>
      <w:r>
        <w:t></w:t>
      </w:r>
      <w:r>
        <w:rPr>
          <w:rFonts w:hint="eastAsia"/>
        </w:rPr>
        <w:t>у</w:t>
      </w:r>
      <w:r>
        <w:t></w:t>
      </w:r>
      <w:r>
        <w:rPr>
          <w:rFonts w:hint="eastAsia"/>
        </w:rPr>
        <w:t>яких</w:t>
      </w:r>
      <w:r>
        <w:t></w:t>
      </w:r>
      <w:r>
        <w:rPr>
          <w:rFonts w:hint="eastAsia"/>
        </w:rPr>
        <w:t>дублюється</w:t>
      </w:r>
      <w:r>
        <w:t></w:t>
      </w:r>
      <w:r>
        <w:rPr>
          <w:rFonts w:hint="eastAsia"/>
        </w:rPr>
        <w:t>двоскладова</w:t>
      </w:r>
      <w:r>
        <w:t></w:t>
      </w:r>
      <w:r>
        <w:rPr>
          <w:rFonts w:hint="eastAsia"/>
        </w:rPr>
        <w:t>основа</w:t>
      </w:r>
      <w:r>
        <w:t></w:t>
      </w:r>
      <w:r>
        <w:t></w:t>
      </w:r>
      <w:r>
        <w:t></w:t>
      </w:r>
      <w:r>
        <w:t></w:t>
      </w:r>
      <w:r>
        <w:t></w:t>
      </w:r>
      <w:r>
        <w:rPr>
          <w:rFonts w:hint="eastAsia"/>
        </w:rPr>
        <w:t>у</w:t>
      </w:r>
      <w:r>
        <w:t></w:t>
      </w:r>
      <w:r>
        <w:rPr>
          <w:rFonts w:hint="eastAsia"/>
        </w:rPr>
        <w:t>яких</w:t>
      </w:r>
      <w:r>
        <w:t></w:t>
      </w:r>
      <w:r>
        <w:rPr>
          <w:rFonts w:hint="eastAsia"/>
        </w:rPr>
        <w:t>дублюється</w:t>
      </w:r>
    </w:p>
    <w:p w:rsidR="005D0648" w:rsidRDefault="005D0648" w:rsidP="005D0648">
      <w:r>
        <w:rPr>
          <w:rFonts w:hint="eastAsia"/>
        </w:rPr>
        <w:t>двоскладова</w:t>
      </w:r>
      <w:r>
        <w:t></w:t>
      </w:r>
      <w:r>
        <w:rPr>
          <w:rFonts w:hint="eastAsia"/>
        </w:rPr>
        <w:t>основа</w:t>
      </w:r>
      <w:r>
        <w:t></w:t>
      </w:r>
      <w:r>
        <w:rPr>
          <w:rFonts w:hint="eastAsia"/>
        </w:rPr>
        <w:t>зі</w:t>
      </w:r>
      <w:r>
        <w:t></w:t>
      </w:r>
      <w:r>
        <w:rPr>
          <w:rFonts w:hint="eastAsia"/>
        </w:rPr>
        <w:t>зміненим</w:t>
      </w:r>
      <w:r>
        <w:t></w:t>
      </w:r>
      <w:r>
        <w:rPr>
          <w:rFonts w:hint="eastAsia"/>
        </w:rPr>
        <w:t>першим</w:t>
      </w:r>
      <w:r>
        <w:t></w:t>
      </w:r>
      <w:r>
        <w:rPr>
          <w:rFonts w:hint="eastAsia"/>
        </w:rPr>
        <w:t>складом</w:t>
      </w:r>
      <w:r>
        <w:t></w:t>
      </w:r>
      <w:r>
        <w:t></w:t>
      </w:r>
      <w:r>
        <w:t></w:t>
      </w:r>
      <w:r>
        <w:t></w:t>
      </w:r>
      <w:r>
        <w:t></w:t>
      </w:r>
      <w:r>
        <w:rPr>
          <w:rFonts w:hint="eastAsia"/>
        </w:rPr>
        <w:t>у</w:t>
      </w:r>
      <w:r>
        <w:t></w:t>
      </w:r>
      <w:r>
        <w:rPr>
          <w:rFonts w:hint="eastAsia"/>
        </w:rPr>
        <w:t>яких</w:t>
      </w:r>
      <w:r>
        <w:t></w:t>
      </w:r>
      <w:r>
        <w:rPr>
          <w:rFonts w:hint="eastAsia"/>
        </w:rPr>
        <w:t>дублюється</w:t>
      </w:r>
    </w:p>
    <w:p w:rsidR="005D0648" w:rsidRDefault="005D0648" w:rsidP="005D0648">
      <w:r>
        <w:rPr>
          <w:rFonts w:hint="eastAsia"/>
        </w:rPr>
        <w:t>трискладова</w:t>
      </w:r>
      <w:r>
        <w:t></w:t>
      </w:r>
      <w:r>
        <w:rPr>
          <w:rFonts w:hint="eastAsia"/>
        </w:rPr>
        <w:t>основа</w:t>
      </w:r>
      <w:r>
        <w:t></w:t>
      </w:r>
      <w:r>
        <w:t></w:t>
      </w:r>
      <w:r>
        <w:t></w:t>
      </w:r>
      <w:r>
        <w:t></w:t>
      </w:r>
      <w:r>
        <w:t></w:t>
      </w:r>
      <w:r>
        <w:rPr>
          <w:rFonts w:hint="eastAsia"/>
        </w:rPr>
        <w:t>у</w:t>
      </w:r>
      <w:r>
        <w:t></w:t>
      </w:r>
      <w:r>
        <w:rPr>
          <w:rFonts w:hint="eastAsia"/>
        </w:rPr>
        <w:t>яких</w:t>
      </w:r>
      <w:r>
        <w:t></w:t>
      </w:r>
      <w:r>
        <w:rPr>
          <w:rFonts w:hint="eastAsia"/>
        </w:rPr>
        <w:t>дублюється</w:t>
      </w:r>
      <w:r>
        <w:t></w:t>
      </w:r>
      <w:r>
        <w:rPr>
          <w:rFonts w:hint="eastAsia"/>
        </w:rPr>
        <w:t>трискладова</w:t>
      </w:r>
      <w:r>
        <w:t></w:t>
      </w:r>
      <w:r>
        <w:rPr>
          <w:rFonts w:hint="eastAsia"/>
        </w:rPr>
        <w:t>основа</w:t>
      </w:r>
      <w:r>
        <w:t></w:t>
      </w:r>
      <w:r>
        <w:rPr>
          <w:rFonts w:hint="eastAsia"/>
        </w:rPr>
        <w:t>зі</w:t>
      </w:r>
      <w:r>
        <w:t></w:t>
      </w:r>
      <w:r>
        <w:rPr>
          <w:rFonts w:hint="eastAsia"/>
        </w:rPr>
        <w:t>зміненим</w:t>
      </w:r>
    </w:p>
    <w:p w:rsidR="005D0648" w:rsidRDefault="005D0648" w:rsidP="005D0648">
      <w:r>
        <w:rPr>
          <w:rFonts w:hint="eastAsia"/>
        </w:rPr>
        <w:t>першим</w:t>
      </w:r>
      <w:r>
        <w:t></w:t>
      </w:r>
      <w:r>
        <w:rPr>
          <w:rFonts w:hint="eastAsia"/>
        </w:rPr>
        <w:t>складом</w:t>
      </w:r>
      <w:r>
        <w:t></w:t>
      </w:r>
      <w:r>
        <w:t></w:t>
      </w:r>
      <w:r>
        <w:t></w:t>
      </w:r>
      <w:r>
        <w:t></w:t>
      </w:r>
      <w:r>
        <w:t></w:t>
      </w:r>
      <w:r>
        <w:rPr>
          <w:rFonts w:hint="eastAsia"/>
        </w:rPr>
        <w:t>у</w:t>
      </w:r>
      <w:r>
        <w:t></w:t>
      </w:r>
      <w:r>
        <w:rPr>
          <w:rFonts w:hint="eastAsia"/>
        </w:rPr>
        <w:t>яких</w:t>
      </w:r>
      <w:r>
        <w:t></w:t>
      </w:r>
      <w:r>
        <w:rPr>
          <w:rFonts w:hint="eastAsia"/>
        </w:rPr>
        <w:t>повторюється</w:t>
      </w:r>
      <w:r>
        <w:t></w:t>
      </w:r>
      <w:r>
        <w:rPr>
          <w:rFonts w:hint="eastAsia"/>
        </w:rPr>
        <w:t>лише</w:t>
      </w:r>
      <w:r>
        <w:t></w:t>
      </w:r>
      <w:r>
        <w:rPr>
          <w:rFonts w:hint="eastAsia"/>
        </w:rPr>
        <w:t>частина</w:t>
      </w:r>
      <w:r>
        <w:t></w:t>
      </w:r>
      <w:r>
        <w:rPr>
          <w:rFonts w:hint="eastAsia"/>
        </w:rPr>
        <w:t>одного</w:t>
      </w:r>
      <w:r>
        <w:t></w:t>
      </w:r>
      <w:r>
        <w:rPr>
          <w:rFonts w:hint="eastAsia"/>
        </w:rPr>
        <w:t>з</w:t>
      </w:r>
      <w:r>
        <w:t></w:t>
      </w:r>
      <w:r>
        <w:rPr>
          <w:rFonts w:hint="eastAsia"/>
        </w:rPr>
        <w:t>елементів</w:t>
      </w:r>
      <w:r>
        <w:t></w:t>
      </w:r>
    </w:p>
    <w:p w:rsidR="005D0648" w:rsidRDefault="005D0648" w:rsidP="005D0648">
      <w:r>
        <w:t></w:t>
      </w:r>
      <w:r>
        <w:t></w:t>
      </w:r>
      <w:r>
        <w:t></w:t>
      </w:r>
      <w:r>
        <w:rPr>
          <w:rFonts w:hint="eastAsia"/>
        </w:rPr>
        <w:t>у</w:t>
      </w:r>
      <w:r>
        <w:t></w:t>
      </w:r>
      <w:r>
        <w:rPr>
          <w:rFonts w:hint="eastAsia"/>
        </w:rPr>
        <w:t>яких</w:t>
      </w:r>
      <w:r>
        <w:t></w:t>
      </w:r>
      <w:r>
        <w:rPr>
          <w:rFonts w:hint="eastAsia"/>
        </w:rPr>
        <w:t>сполучуються</w:t>
      </w:r>
      <w:r>
        <w:t></w:t>
      </w:r>
      <w:r>
        <w:rPr>
          <w:rFonts w:hint="eastAsia"/>
        </w:rPr>
        <w:t>різні</w:t>
      </w:r>
      <w:r>
        <w:t></w:t>
      </w:r>
      <w:r>
        <w:rPr>
          <w:rFonts w:hint="eastAsia"/>
        </w:rPr>
        <w:t>склади</w:t>
      </w:r>
      <w:r>
        <w:t></w:t>
      </w:r>
    </w:p>
    <w:p w:rsidR="005D0648" w:rsidRDefault="005D0648" w:rsidP="005D0648">
      <w:r>
        <w:rPr>
          <w:rFonts w:hint="eastAsia"/>
        </w:rPr>
        <w:t>Найважливішою</w:t>
      </w:r>
      <w:r>
        <w:t></w:t>
      </w:r>
      <w:r>
        <w:rPr>
          <w:rFonts w:hint="eastAsia"/>
        </w:rPr>
        <w:t>морфологічною</w:t>
      </w:r>
      <w:r>
        <w:t></w:t>
      </w:r>
      <w:r>
        <w:rPr>
          <w:rFonts w:hint="eastAsia"/>
        </w:rPr>
        <w:t>особливістю</w:t>
      </w:r>
      <w:r>
        <w:t></w:t>
      </w:r>
      <w:r>
        <w:rPr>
          <w:rFonts w:hint="eastAsia"/>
        </w:rPr>
        <w:t>ономатопеїчної</w:t>
      </w:r>
      <w:r>
        <w:t></w:t>
      </w:r>
      <w:r>
        <w:rPr>
          <w:rFonts w:hint="eastAsia"/>
        </w:rPr>
        <w:t>лексики</w:t>
      </w:r>
    </w:p>
    <w:p w:rsidR="005D0648" w:rsidRDefault="005D0648" w:rsidP="005D0648">
      <w:r>
        <w:rPr>
          <w:rFonts w:hint="eastAsia"/>
        </w:rPr>
        <w:t>сучасної</w:t>
      </w:r>
      <w:r>
        <w:t></w:t>
      </w:r>
      <w:r>
        <w:rPr>
          <w:rFonts w:hint="eastAsia"/>
        </w:rPr>
        <w:t>корейської</w:t>
      </w:r>
      <w:r>
        <w:t></w:t>
      </w:r>
      <w:r>
        <w:rPr>
          <w:rFonts w:hint="eastAsia"/>
        </w:rPr>
        <w:t>мови</w:t>
      </w:r>
      <w:r>
        <w:t></w:t>
      </w:r>
      <w:r>
        <w:rPr>
          <w:rFonts w:hint="eastAsia"/>
        </w:rPr>
        <w:t>є</w:t>
      </w:r>
      <w:r>
        <w:t></w:t>
      </w:r>
      <w:r>
        <w:rPr>
          <w:rFonts w:hint="eastAsia"/>
        </w:rPr>
        <w:t>редуплікація</w:t>
      </w:r>
      <w:r>
        <w:t></w:t>
      </w:r>
      <w:r>
        <w:t></w:t>
      </w:r>
      <w:r>
        <w:rPr>
          <w:rFonts w:hint="eastAsia"/>
        </w:rPr>
        <w:t>За</w:t>
      </w:r>
      <w:r>
        <w:t></w:t>
      </w:r>
      <w:r>
        <w:rPr>
          <w:rFonts w:hint="eastAsia"/>
        </w:rPr>
        <w:t>допомогою</w:t>
      </w:r>
      <w:r>
        <w:t></w:t>
      </w:r>
      <w:r>
        <w:rPr>
          <w:rFonts w:hint="eastAsia"/>
        </w:rPr>
        <w:t>редуплікації</w:t>
      </w:r>
      <w:r>
        <w:t></w:t>
      </w:r>
      <w:r>
        <w:rPr>
          <w:rFonts w:hint="eastAsia"/>
        </w:rPr>
        <w:t>слово</w:t>
      </w:r>
    </w:p>
    <w:p w:rsidR="005D0648" w:rsidRDefault="005D0648" w:rsidP="005D0648">
      <w:r>
        <w:rPr>
          <w:rFonts w:hint="eastAsia"/>
        </w:rPr>
        <w:t>може</w:t>
      </w:r>
      <w:r>
        <w:t></w:t>
      </w:r>
      <w:r>
        <w:rPr>
          <w:rFonts w:hint="eastAsia"/>
        </w:rPr>
        <w:t>набувати</w:t>
      </w:r>
      <w:r>
        <w:t></w:t>
      </w:r>
      <w:r>
        <w:rPr>
          <w:rFonts w:hint="eastAsia"/>
        </w:rPr>
        <w:t>нового</w:t>
      </w:r>
      <w:r>
        <w:t></w:t>
      </w:r>
      <w:r>
        <w:rPr>
          <w:rFonts w:hint="eastAsia"/>
        </w:rPr>
        <w:t>відтінку</w:t>
      </w:r>
      <w:r>
        <w:t></w:t>
      </w:r>
      <w:r>
        <w:rPr>
          <w:rFonts w:hint="eastAsia"/>
        </w:rPr>
        <w:t>в</w:t>
      </w:r>
      <w:r>
        <w:t></w:t>
      </w:r>
      <w:r>
        <w:rPr>
          <w:rFonts w:hint="eastAsia"/>
        </w:rPr>
        <w:t>значенні</w:t>
      </w:r>
      <w:r>
        <w:t></w:t>
      </w:r>
      <w:r>
        <w:t></w:t>
      </w:r>
      <w:r>
        <w:rPr>
          <w:rFonts w:hint="eastAsia"/>
        </w:rPr>
        <w:t>тривалість</w:t>
      </w:r>
      <w:r>
        <w:t></w:t>
      </w:r>
      <w:r>
        <w:rPr>
          <w:rFonts w:hint="eastAsia"/>
        </w:rPr>
        <w:t>дії</w:t>
      </w:r>
      <w:r>
        <w:t></w:t>
      </w:r>
      <w:r>
        <w:t></w:t>
      </w:r>
      <w:r>
        <w:rPr>
          <w:rFonts w:hint="eastAsia"/>
        </w:rPr>
        <w:t>повтор</w:t>
      </w:r>
      <w:r>
        <w:t></w:t>
      </w:r>
      <w:r>
        <w:rPr>
          <w:rFonts w:hint="eastAsia"/>
        </w:rPr>
        <w:t>дії</w:t>
      </w:r>
      <w:r>
        <w:t></w:t>
      </w:r>
    </w:p>
    <w:p w:rsidR="005D0648" w:rsidRDefault="005D0648" w:rsidP="005D0648">
      <w:r>
        <w:rPr>
          <w:rFonts w:hint="eastAsia"/>
        </w:rPr>
        <w:t>особливість</w:t>
      </w:r>
      <w:r>
        <w:t></w:t>
      </w:r>
      <w:r>
        <w:rPr>
          <w:rFonts w:hint="eastAsia"/>
        </w:rPr>
        <w:t>дії</w:t>
      </w:r>
      <w:r>
        <w:t></w:t>
      </w:r>
      <w:r>
        <w:t></w:t>
      </w:r>
      <w:r>
        <w:t></w:t>
      </w:r>
      <w:r>
        <w:rPr>
          <w:rFonts w:hint="eastAsia"/>
        </w:rPr>
        <w:t>У</w:t>
      </w:r>
      <w:r>
        <w:t></w:t>
      </w:r>
      <w:r>
        <w:rPr>
          <w:rFonts w:hint="eastAsia"/>
        </w:rPr>
        <w:t>сучасній</w:t>
      </w:r>
      <w:r>
        <w:t></w:t>
      </w:r>
      <w:r>
        <w:rPr>
          <w:rFonts w:hint="eastAsia"/>
        </w:rPr>
        <w:t>корейській</w:t>
      </w:r>
      <w:r>
        <w:t></w:t>
      </w:r>
      <w:r>
        <w:rPr>
          <w:rFonts w:hint="eastAsia"/>
        </w:rPr>
        <w:t>мові</w:t>
      </w:r>
      <w:r>
        <w:t></w:t>
      </w:r>
      <w:r>
        <w:rPr>
          <w:rFonts w:hint="eastAsia"/>
        </w:rPr>
        <w:t>виокремлюють</w:t>
      </w:r>
      <w:r>
        <w:t></w:t>
      </w:r>
      <w:r>
        <w:rPr>
          <w:rFonts w:hint="eastAsia"/>
        </w:rPr>
        <w:t>три</w:t>
      </w:r>
      <w:r>
        <w:t></w:t>
      </w:r>
      <w:r>
        <w:rPr>
          <w:rFonts w:hint="eastAsia"/>
        </w:rPr>
        <w:t>форми</w:t>
      </w:r>
    </w:p>
    <w:p w:rsidR="005D0648" w:rsidRDefault="005D0648" w:rsidP="005D0648">
      <w:r>
        <w:rPr>
          <w:rFonts w:hint="eastAsia"/>
        </w:rPr>
        <w:t>редуплікантів</w:t>
      </w:r>
      <w:r>
        <w:t></w:t>
      </w:r>
      <w:r>
        <w:t></w:t>
      </w:r>
      <w:r>
        <w:rPr>
          <w:rFonts w:hint="eastAsia"/>
        </w:rPr>
        <w:t>редуплікативна</w:t>
      </w:r>
      <w:r>
        <w:t></w:t>
      </w:r>
      <w:r>
        <w:rPr>
          <w:rFonts w:hint="eastAsia"/>
        </w:rPr>
        <w:t>форма</w:t>
      </w:r>
      <w:r>
        <w:t></w:t>
      </w:r>
      <w:r>
        <w:rPr>
          <w:rFonts w:hint="eastAsia"/>
        </w:rPr>
        <w:t>простих</w:t>
      </w:r>
      <w:r>
        <w:t></w:t>
      </w:r>
      <w:r>
        <w:rPr>
          <w:rFonts w:hint="eastAsia"/>
        </w:rPr>
        <w:t>ономатопів</w:t>
      </w:r>
      <w:r>
        <w:t></w:t>
      </w:r>
      <w:r>
        <w:t></w:t>
      </w:r>
      <w:r>
        <w:rPr>
          <w:rFonts w:hint="eastAsia"/>
        </w:rPr>
        <w:t>редуплікативна</w:t>
      </w:r>
    </w:p>
    <w:p w:rsidR="005D0648" w:rsidRDefault="005D0648" w:rsidP="005D0648">
      <w:r>
        <w:rPr>
          <w:rFonts w:hint="eastAsia"/>
        </w:rPr>
        <w:t>форма</w:t>
      </w:r>
      <w:r>
        <w:t></w:t>
      </w:r>
      <w:r>
        <w:rPr>
          <w:rFonts w:hint="eastAsia"/>
        </w:rPr>
        <w:t>з</w:t>
      </w:r>
      <w:r>
        <w:t></w:t>
      </w:r>
      <w:r>
        <w:rPr>
          <w:rFonts w:hint="eastAsia"/>
        </w:rPr>
        <w:t>подвоєнням</w:t>
      </w:r>
      <w:r>
        <w:t></w:t>
      </w:r>
      <w:r>
        <w:rPr>
          <w:rFonts w:hint="eastAsia"/>
        </w:rPr>
        <w:t>однакових</w:t>
      </w:r>
      <w:r>
        <w:t></w:t>
      </w:r>
      <w:r>
        <w:rPr>
          <w:rFonts w:hint="eastAsia"/>
        </w:rPr>
        <w:t>складів</w:t>
      </w:r>
      <w:r>
        <w:t></w:t>
      </w:r>
      <w:r>
        <w:rPr>
          <w:rFonts w:hint="eastAsia"/>
        </w:rPr>
        <w:t>і</w:t>
      </w:r>
      <w:r>
        <w:t></w:t>
      </w:r>
      <w:r>
        <w:rPr>
          <w:rFonts w:hint="eastAsia"/>
        </w:rPr>
        <w:t>частково</w:t>
      </w:r>
      <w:r>
        <w:t></w:t>
      </w:r>
      <w:r>
        <w:rPr>
          <w:rFonts w:hint="eastAsia"/>
        </w:rPr>
        <w:t>подвоєні</w:t>
      </w:r>
      <w:r>
        <w:t></w:t>
      </w:r>
      <w:r>
        <w:rPr>
          <w:rFonts w:hint="eastAsia"/>
        </w:rPr>
        <w:t>основи</w:t>
      </w:r>
      <w:r>
        <w:t></w:t>
      </w:r>
      <w:r>
        <w:t></w:t>
      </w:r>
      <w:r>
        <w:rPr>
          <w:rFonts w:hint="eastAsia"/>
        </w:rPr>
        <w:t>що</w:t>
      </w:r>
      <w:r>
        <w:t></w:t>
      </w:r>
      <w:r>
        <w:rPr>
          <w:rFonts w:hint="eastAsia"/>
        </w:rPr>
        <w:t>мають</w:t>
      </w:r>
    </w:p>
    <w:p w:rsidR="005D0648" w:rsidRDefault="005D0648" w:rsidP="005D0648">
      <w:r>
        <w:rPr>
          <w:rFonts w:hint="eastAsia"/>
        </w:rPr>
        <w:t>два</w:t>
      </w:r>
      <w:r>
        <w:t></w:t>
      </w:r>
      <w:r>
        <w:rPr>
          <w:rFonts w:hint="eastAsia"/>
        </w:rPr>
        <w:t>або</w:t>
      </w:r>
      <w:r>
        <w:t></w:t>
      </w:r>
      <w:r>
        <w:rPr>
          <w:rFonts w:hint="eastAsia"/>
        </w:rPr>
        <w:t>більше</w:t>
      </w:r>
      <w:r>
        <w:t></w:t>
      </w:r>
      <w:r>
        <w:rPr>
          <w:rFonts w:hint="eastAsia"/>
        </w:rPr>
        <w:t>складів</w:t>
      </w:r>
      <w:r>
        <w:t></w:t>
      </w:r>
      <w:r>
        <w:t></w:t>
      </w:r>
      <w:r>
        <w:rPr>
          <w:rFonts w:hint="eastAsia"/>
        </w:rPr>
        <w:t>Нарощення</w:t>
      </w:r>
      <w:r>
        <w:t></w:t>
      </w:r>
      <w:r>
        <w:rPr>
          <w:rFonts w:hint="eastAsia"/>
        </w:rPr>
        <w:t>кореня</w:t>
      </w:r>
      <w:r>
        <w:t></w:t>
      </w:r>
      <w:r>
        <w:rPr>
          <w:rFonts w:hint="eastAsia"/>
        </w:rPr>
        <w:t>відбувається</w:t>
      </w:r>
      <w:r>
        <w:t></w:t>
      </w:r>
      <w:r>
        <w:rPr>
          <w:rFonts w:hint="eastAsia"/>
        </w:rPr>
        <w:t>в</w:t>
      </w:r>
      <w:r>
        <w:t></w:t>
      </w:r>
      <w:r>
        <w:rPr>
          <w:rFonts w:hint="eastAsia"/>
        </w:rPr>
        <w:t>складних</w:t>
      </w:r>
    </w:p>
    <w:p w:rsidR="005D0648" w:rsidRDefault="005D0648" w:rsidP="005D0648">
      <w:r>
        <w:t></w:t>
      </w:r>
      <w:r>
        <w:t></w:t>
      </w:r>
      <w:r>
        <w:t></w:t>
      </w:r>
    </w:p>
    <w:p w:rsidR="005D0648" w:rsidRDefault="005D0648" w:rsidP="005D0648">
      <w:r>
        <w:rPr>
          <w:rFonts w:hint="eastAsia"/>
        </w:rPr>
        <w:t>ономатопеїчних</w:t>
      </w:r>
      <w:r>
        <w:t></w:t>
      </w:r>
      <w:r>
        <w:rPr>
          <w:rFonts w:hint="eastAsia"/>
        </w:rPr>
        <w:t>словах</w:t>
      </w:r>
      <w:r>
        <w:t></w:t>
      </w:r>
      <w:r>
        <w:t></w:t>
      </w:r>
      <w:r>
        <w:rPr>
          <w:rFonts w:hint="eastAsia"/>
        </w:rPr>
        <w:t>де</w:t>
      </w:r>
      <w:r>
        <w:t></w:t>
      </w:r>
      <w:r>
        <w:rPr>
          <w:rFonts w:hint="eastAsia"/>
        </w:rPr>
        <w:t>розрізняються</w:t>
      </w:r>
      <w:r>
        <w:t></w:t>
      </w:r>
      <w:r>
        <w:rPr>
          <w:rFonts w:hint="eastAsia"/>
        </w:rPr>
        <w:t>своєрідні</w:t>
      </w:r>
      <w:r>
        <w:t></w:t>
      </w:r>
      <w:r>
        <w:rPr>
          <w:rFonts w:hint="eastAsia"/>
        </w:rPr>
        <w:t>структурні</w:t>
      </w:r>
      <w:r>
        <w:t></w:t>
      </w:r>
      <w:r>
        <w:rPr>
          <w:rFonts w:hint="eastAsia"/>
        </w:rPr>
        <w:t>елементи</w:t>
      </w:r>
      <w:r>
        <w:t></w:t>
      </w:r>
      <w:r>
        <w:t></w:t>
      </w:r>
      <w:r>
        <w:rPr>
          <w:rFonts w:hint="eastAsia"/>
        </w:rPr>
        <w:t>що</w:t>
      </w:r>
    </w:p>
    <w:p w:rsidR="005D0648" w:rsidRDefault="005D0648" w:rsidP="005D0648">
      <w:r>
        <w:rPr>
          <w:rFonts w:hint="eastAsia"/>
        </w:rPr>
        <w:t>примикають</w:t>
      </w:r>
      <w:r>
        <w:t></w:t>
      </w:r>
      <w:r>
        <w:rPr>
          <w:rFonts w:hint="eastAsia"/>
        </w:rPr>
        <w:t>до</w:t>
      </w:r>
      <w:r>
        <w:t></w:t>
      </w:r>
      <w:r>
        <w:rPr>
          <w:rFonts w:hint="eastAsia"/>
        </w:rPr>
        <w:t>дієслівно</w:t>
      </w:r>
      <w:r>
        <w:t></w:t>
      </w:r>
      <w:r>
        <w:rPr>
          <w:rFonts w:hint="eastAsia"/>
        </w:rPr>
        <w:t>ад’єктивних</w:t>
      </w:r>
      <w:r>
        <w:t></w:t>
      </w:r>
      <w:r>
        <w:rPr>
          <w:rFonts w:hint="eastAsia"/>
        </w:rPr>
        <w:t>коренів</w:t>
      </w:r>
      <w:r>
        <w:t></w:t>
      </w:r>
      <w:r>
        <w:rPr>
          <w:rFonts w:hint="eastAsia"/>
        </w:rPr>
        <w:t>і</w:t>
      </w:r>
      <w:r>
        <w:t></w:t>
      </w:r>
      <w:r>
        <w:rPr>
          <w:rFonts w:hint="eastAsia"/>
        </w:rPr>
        <w:t>постають</w:t>
      </w:r>
      <w:r>
        <w:t></w:t>
      </w:r>
      <w:r>
        <w:rPr>
          <w:rFonts w:hint="eastAsia"/>
        </w:rPr>
        <w:t>або</w:t>
      </w:r>
      <w:r>
        <w:t></w:t>
      </w:r>
      <w:r>
        <w:rPr>
          <w:rFonts w:hint="eastAsia"/>
        </w:rPr>
        <w:t>як</w:t>
      </w:r>
      <w:r>
        <w:t></w:t>
      </w:r>
      <w:r>
        <w:rPr>
          <w:rFonts w:hint="eastAsia"/>
        </w:rPr>
        <w:t>приголосний</w:t>
      </w:r>
    </w:p>
    <w:p w:rsidR="005D0648" w:rsidRDefault="005D0648" w:rsidP="005D0648">
      <w:r>
        <w:rPr>
          <w:rFonts w:hint="eastAsia"/>
        </w:rPr>
        <w:t>звук</w:t>
      </w:r>
      <w:r>
        <w:t></w:t>
      </w:r>
      <w:r>
        <w:t></w:t>
      </w:r>
      <w:r>
        <w:rPr>
          <w:rFonts w:hint="eastAsia"/>
        </w:rPr>
        <w:t>або</w:t>
      </w:r>
      <w:r>
        <w:t></w:t>
      </w:r>
      <w:r>
        <w:rPr>
          <w:rFonts w:hint="eastAsia"/>
        </w:rPr>
        <w:t>як</w:t>
      </w:r>
      <w:r>
        <w:t></w:t>
      </w:r>
      <w:r>
        <w:rPr>
          <w:rFonts w:hint="eastAsia"/>
        </w:rPr>
        <w:t>закритий</w:t>
      </w:r>
      <w:r>
        <w:t></w:t>
      </w:r>
      <w:r>
        <w:rPr>
          <w:rFonts w:hint="eastAsia"/>
        </w:rPr>
        <w:t>склад</w:t>
      </w:r>
      <w:r>
        <w:t></w:t>
      </w:r>
    </w:p>
    <w:p w:rsidR="005D0648" w:rsidRDefault="005D0648" w:rsidP="005D0648">
      <w:r>
        <w:rPr>
          <w:rFonts w:hint="eastAsia"/>
        </w:rPr>
        <w:t>Однією</w:t>
      </w:r>
      <w:r>
        <w:t></w:t>
      </w:r>
      <w:r>
        <w:rPr>
          <w:rFonts w:hint="eastAsia"/>
        </w:rPr>
        <w:t>з</w:t>
      </w:r>
      <w:r>
        <w:t></w:t>
      </w:r>
      <w:r>
        <w:rPr>
          <w:rFonts w:hint="eastAsia"/>
        </w:rPr>
        <w:t>особливістей</w:t>
      </w:r>
      <w:r>
        <w:t></w:t>
      </w:r>
      <w:r>
        <w:rPr>
          <w:rFonts w:hint="eastAsia"/>
        </w:rPr>
        <w:t>ономатопеїчної</w:t>
      </w:r>
      <w:r>
        <w:t></w:t>
      </w:r>
      <w:r>
        <w:rPr>
          <w:rFonts w:hint="eastAsia"/>
        </w:rPr>
        <w:t>системи</w:t>
      </w:r>
      <w:r>
        <w:t></w:t>
      </w:r>
      <w:r>
        <w:rPr>
          <w:rFonts w:hint="eastAsia"/>
        </w:rPr>
        <w:t>сучасної</w:t>
      </w:r>
      <w:r>
        <w:t></w:t>
      </w:r>
      <w:r>
        <w:rPr>
          <w:rFonts w:hint="eastAsia"/>
        </w:rPr>
        <w:t>корейської</w:t>
      </w:r>
      <w:r>
        <w:t></w:t>
      </w:r>
      <w:r>
        <w:rPr>
          <w:rFonts w:hint="eastAsia"/>
        </w:rPr>
        <w:t>мови</w:t>
      </w:r>
    </w:p>
    <w:p w:rsidR="005D0648" w:rsidRDefault="005D0648" w:rsidP="005D0648">
      <w:r>
        <w:rPr>
          <w:rFonts w:hint="eastAsia"/>
        </w:rPr>
        <w:t>є</w:t>
      </w:r>
      <w:r>
        <w:t></w:t>
      </w:r>
      <w:r>
        <w:rPr>
          <w:rFonts w:hint="eastAsia"/>
        </w:rPr>
        <w:t>наявність</w:t>
      </w:r>
      <w:r>
        <w:t></w:t>
      </w:r>
      <w:r>
        <w:rPr>
          <w:rFonts w:hint="eastAsia"/>
        </w:rPr>
        <w:t>у</w:t>
      </w:r>
      <w:r>
        <w:t></w:t>
      </w:r>
      <w:r>
        <w:rPr>
          <w:rFonts w:hint="eastAsia"/>
        </w:rPr>
        <w:t>складі</w:t>
      </w:r>
      <w:r>
        <w:t></w:t>
      </w:r>
      <w:r>
        <w:rPr>
          <w:rFonts w:hint="eastAsia"/>
        </w:rPr>
        <w:t>звуконаслідувань</w:t>
      </w:r>
      <w:r>
        <w:t></w:t>
      </w:r>
      <w:r>
        <w:rPr>
          <w:rFonts w:hint="eastAsia"/>
        </w:rPr>
        <w:t>значної</w:t>
      </w:r>
      <w:r>
        <w:t></w:t>
      </w:r>
      <w:r>
        <w:rPr>
          <w:rFonts w:hint="eastAsia"/>
        </w:rPr>
        <w:t>кількості</w:t>
      </w:r>
      <w:r>
        <w:t></w:t>
      </w:r>
      <w:r>
        <w:rPr>
          <w:rFonts w:hint="eastAsia"/>
        </w:rPr>
        <w:t>синонімів</w:t>
      </w:r>
      <w:r>
        <w:t></w:t>
      </w:r>
      <w:r>
        <w:rPr>
          <w:rFonts w:hint="eastAsia"/>
        </w:rPr>
        <w:t>–</w:t>
      </w:r>
      <w:r>
        <w:t></w:t>
      </w:r>
      <w:r>
        <w:rPr>
          <w:rFonts w:hint="eastAsia"/>
        </w:rPr>
        <w:t>своєрідних</w:t>
      </w:r>
    </w:p>
    <w:p w:rsidR="005D0648" w:rsidRDefault="005D0648" w:rsidP="005D0648">
      <w:r>
        <w:rPr>
          <w:rFonts w:hint="eastAsia"/>
        </w:rPr>
        <w:t>фонетичних</w:t>
      </w:r>
      <w:r>
        <w:t></w:t>
      </w:r>
      <w:r>
        <w:rPr>
          <w:rFonts w:hint="eastAsia"/>
        </w:rPr>
        <w:t>варіантів</w:t>
      </w:r>
      <w:r>
        <w:t></w:t>
      </w:r>
      <w:r>
        <w:t></w:t>
      </w:r>
      <w:r>
        <w:rPr>
          <w:rFonts w:hint="eastAsia"/>
        </w:rPr>
        <w:t>алофонів</w:t>
      </w:r>
      <w:r>
        <w:t></w:t>
      </w:r>
      <w:r>
        <w:t></w:t>
      </w:r>
      <w:r>
        <w:t></w:t>
      </w:r>
      <w:r>
        <w:rPr>
          <w:rFonts w:hint="eastAsia"/>
        </w:rPr>
        <w:t>ідентичних</w:t>
      </w:r>
      <w:r>
        <w:t></w:t>
      </w:r>
      <w:r>
        <w:rPr>
          <w:rFonts w:hint="eastAsia"/>
        </w:rPr>
        <w:t>як</w:t>
      </w:r>
      <w:r>
        <w:t></w:t>
      </w:r>
      <w:r>
        <w:rPr>
          <w:rFonts w:hint="eastAsia"/>
        </w:rPr>
        <w:t>за</w:t>
      </w:r>
      <w:r>
        <w:t></w:t>
      </w:r>
      <w:r>
        <w:rPr>
          <w:rFonts w:hint="eastAsia"/>
        </w:rPr>
        <w:t>своєю</w:t>
      </w:r>
      <w:r>
        <w:t></w:t>
      </w:r>
      <w:r>
        <w:rPr>
          <w:rFonts w:hint="eastAsia"/>
        </w:rPr>
        <w:t>семантикою</w:t>
      </w:r>
      <w:r>
        <w:t></w:t>
      </w:r>
      <w:r>
        <w:t></w:t>
      </w:r>
      <w:r>
        <w:rPr>
          <w:rFonts w:hint="eastAsia"/>
        </w:rPr>
        <w:t>так</w:t>
      </w:r>
      <w:r>
        <w:t></w:t>
      </w:r>
      <w:r>
        <w:rPr>
          <w:rFonts w:hint="eastAsia"/>
        </w:rPr>
        <w:t>і</w:t>
      </w:r>
      <w:r>
        <w:t></w:t>
      </w:r>
      <w:r>
        <w:rPr>
          <w:rFonts w:hint="eastAsia"/>
        </w:rPr>
        <w:t>за</w:t>
      </w:r>
    </w:p>
    <w:p w:rsidR="005D0648" w:rsidRDefault="005D0648" w:rsidP="005D0648">
      <w:r>
        <w:rPr>
          <w:rFonts w:hint="eastAsia"/>
        </w:rPr>
        <w:t>джерелом</w:t>
      </w:r>
      <w:r>
        <w:t></w:t>
      </w:r>
      <w:r>
        <w:rPr>
          <w:rFonts w:hint="eastAsia"/>
        </w:rPr>
        <w:t>походження</w:t>
      </w:r>
      <w:r>
        <w:t></w:t>
      </w:r>
      <w:r>
        <w:rPr>
          <w:rFonts w:hint="eastAsia"/>
        </w:rPr>
        <w:t>відповідних</w:t>
      </w:r>
      <w:r>
        <w:t></w:t>
      </w:r>
      <w:r>
        <w:rPr>
          <w:rFonts w:hint="eastAsia"/>
        </w:rPr>
        <w:t>звуків</w:t>
      </w:r>
      <w:r>
        <w:t></w:t>
      </w:r>
      <w:r>
        <w:t></w:t>
      </w:r>
      <w:r>
        <w:rPr>
          <w:rFonts w:hint="eastAsia"/>
        </w:rPr>
        <w:t>Такі</w:t>
      </w:r>
      <w:r>
        <w:t></w:t>
      </w:r>
      <w:r>
        <w:rPr>
          <w:rFonts w:hint="eastAsia"/>
        </w:rPr>
        <w:t>фонетичні</w:t>
      </w:r>
      <w:r>
        <w:t></w:t>
      </w:r>
      <w:r>
        <w:rPr>
          <w:rFonts w:hint="eastAsia"/>
        </w:rPr>
        <w:t>варіанти</w:t>
      </w:r>
    </w:p>
    <w:p w:rsidR="005D0648" w:rsidRDefault="005D0648" w:rsidP="005D0648">
      <w:r>
        <w:rPr>
          <w:rFonts w:hint="eastAsia"/>
        </w:rPr>
        <w:t>віддзеркалюють</w:t>
      </w:r>
      <w:r>
        <w:t></w:t>
      </w:r>
      <w:r>
        <w:rPr>
          <w:rFonts w:hint="eastAsia"/>
        </w:rPr>
        <w:t>не</w:t>
      </w:r>
      <w:r>
        <w:t></w:t>
      </w:r>
      <w:r>
        <w:rPr>
          <w:rFonts w:hint="eastAsia"/>
        </w:rPr>
        <w:t>лише</w:t>
      </w:r>
      <w:r>
        <w:t></w:t>
      </w:r>
      <w:r>
        <w:rPr>
          <w:rFonts w:hint="eastAsia"/>
        </w:rPr>
        <w:t>територіальні</w:t>
      </w:r>
      <w:r>
        <w:t></w:t>
      </w:r>
      <w:r>
        <w:t></w:t>
      </w:r>
      <w:r>
        <w:rPr>
          <w:rFonts w:hint="eastAsia"/>
        </w:rPr>
        <w:t>тобто</w:t>
      </w:r>
      <w:r>
        <w:t></w:t>
      </w:r>
      <w:r>
        <w:rPr>
          <w:rFonts w:hint="eastAsia"/>
        </w:rPr>
        <w:t>діалектні</w:t>
      </w:r>
      <w:r>
        <w:t></w:t>
      </w:r>
      <w:r>
        <w:rPr>
          <w:rFonts w:hint="eastAsia"/>
        </w:rPr>
        <w:t>відмінності</w:t>
      </w:r>
      <w:r>
        <w:t></w:t>
      </w:r>
      <w:r>
        <w:rPr>
          <w:rFonts w:hint="eastAsia"/>
        </w:rPr>
        <w:t>вимови</w:t>
      </w:r>
    </w:p>
    <w:p w:rsidR="005D0648" w:rsidRDefault="005D0648" w:rsidP="005D0648">
      <w:r>
        <w:rPr>
          <w:rFonts w:hint="eastAsia"/>
        </w:rPr>
        <w:t>багатьох</w:t>
      </w:r>
      <w:r>
        <w:t></w:t>
      </w:r>
      <w:r>
        <w:rPr>
          <w:rFonts w:hint="eastAsia"/>
        </w:rPr>
        <w:t>синонімічних</w:t>
      </w:r>
      <w:r>
        <w:t></w:t>
      </w:r>
      <w:r>
        <w:rPr>
          <w:rFonts w:hint="eastAsia"/>
        </w:rPr>
        <w:t>звуконаслідувань</w:t>
      </w:r>
      <w:r>
        <w:t></w:t>
      </w:r>
      <w:r>
        <w:rPr>
          <w:rFonts w:hint="eastAsia"/>
        </w:rPr>
        <w:t>у</w:t>
      </w:r>
      <w:r>
        <w:t></w:t>
      </w:r>
      <w:r>
        <w:rPr>
          <w:rFonts w:hint="eastAsia"/>
        </w:rPr>
        <w:t>сучасній</w:t>
      </w:r>
      <w:r>
        <w:t></w:t>
      </w:r>
      <w:r>
        <w:rPr>
          <w:rFonts w:hint="eastAsia"/>
        </w:rPr>
        <w:t>корейській</w:t>
      </w:r>
      <w:r>
        <w:t></w:t>
      </w:r>
      <w:r>
        <w:rPr>
          <w:rFonts w:hint="eastAsia"/>
        </w:rPr>
        <w:t>розмовній</w:t>
      </w:r>
      <w:r>
        <w:t></w:t>
      </w:r>
      <w:r>
        <w:rPr>
          <w:rFonts w:hint="eastAsia"/>
        </w:rPr>
        <w:t>мові</w:t>
      </w:r>
      <w:r>
        <w:t></w:t>
      </w:r>
    </w:p>
    <w:p w:rsidR="005D0648" w:rsidRDefault="005D0648" w:rsidP="005D0648">
      <w:r>
        <w:rPr>
          <w:rFonts w:hint="eastAsia"/>
        </w:rPr>
        <w:t>а</w:t>
      </w:r>
      <w:r>
        <w:t></w:t>
      </w:r>
      <w:r>
        <w:rPr>
          <w:rFonts w:hint="eastAsia"/>
        </w:rPr>
        <w:t>й</w:t>
      </w:r>
      <w:r>
        <w:t></w:t>
      </w:r>
      <w:r>
        <w:rPr>
          <w:rFonts w:hint="eastAsia"/>
        </w:rPr>
        <w:t>певну</w:t>
      </w:r>
      <w:r>
        <w:t></w:t>
      </w:r>
      <w:r>
        <w:rPr>
          <w:rFonts w:hint="eastAsia"/>
        </w:rPr>
        <w:t>фонетичну</w:t>
      </w:r>
      <w:r>
        <w:t></w:t>
      </w:r>
      <w:r>
        <w:rPr>
          <w:rFonts w:hint="eastAsia"/>
        </w:rPr>
        <w:t>еволюцію</w:t>
      </w:r>
      <w:r>
        <w:t></w:t>
      </w:r>
      <w:r>
        <w:rPr>
          <w:rFonts w:hint="eastAsia"/>
        </w:rPr>
        <w:t>цих</w:t>
      </w:r>
      <w:r>
        <w:t></w:t>
      </w:r>
      <w:r>
        <w:rPr>
          <w:rFonts w:hint="eastAsia"/>
        </w:rPr>
        <w:t>слів</w:t>
      </w:r>
      <w:r>
        <w:t></w:t>
      </w:r>
      <w:r>
        <w:rPr>
          <w:rFonts w:hint="eastAsia"/>
        </w:rPr>
        <w:t>у</w:t>
      </w:r>
      <w:r>
        <w:t></w:t>
      </w:r>
      <w:r>
        <w:rPr>
          <w:rFonts w:hint="eastAsia"/>
        </w:rPr>
        <w:t>діахронічному</w:t>
      </w:r>
      <w:r>
        <w:t></w:t>
      </w:r>
      <w:r>
        <w:rPr>
          <w:rFonts w:hint="eastAsia"/>
        </w:rPr>
        <w:t>плані</w:t>
      </w:r>
      <w:r>
        <w:t></w:t>
      </w:r>
    </w:p>
    <w:p w:rsidR="005D0648" w:rsidRDefault="005D0648" w:rsidP="005D0648">
      <w:r>
        <w:rPr>
          <w:rFonts w:hint="eastAsia"/>
        </w:rPr>
        <w:t>Дослідження</w:t>
      </w:r>
      <w:r>
        <w:t></w:t>
      </w:r>
      <w:r>
        <w:rPr>
          <w:rFonts w:hint="eastAsia"/>
        </w:rPr>
        <w:t>проблеми</w:t>
      </w:r>
      <w:r>
        <w:t></w:t>
      </w:r>
      <w:r>
        <w:rPr>
          <w:rFonts w:hint="eastAsia"/>
        </w:rPr>
        <w:t>актуалізації</w:t>
      </w:r>
      <w:r>
        <w:t></w:t>
      </w:r>
      <w:r>
        <w:rPr>
          <w:rFonts w:hint="eastAsia"/>
        </w:rPr>
        <w:t>корейських</w:t>
      </w:r>
      <w:r>
        <w:t></w:t>
      </w:r>
      <w:r>
        <w:rPr>
          <w:rFonts w:hint="eastAsia"/>
        </w:rPr>
        <w:t>ономатопеїчних</w:t>
      </w:r>
      <w:r>
        <w:t></w:t>
      </w:r>
      <w:r>
        <w:rPr>
          <w:rFonts w:hint="eastAsia"/>
        </w:rPr>
        <w:t>слів</w:t>
      </w:r>
      <w:r>
        <w:t></w:t>
      </w:r>
      <w:r>
        <w:rPr>
          <w:rFonts w:hint="eastAsia"/>
        </w:rPr>
        <w:t>у</w:t>
      </w:r>
    </w:p>
    <w:p w:rsidR="005D0648" w:rsidRDefault="005D0648" w:rsidP="005D0648">
      <w:r>
        <w:rPr>
          <w:rFonts w:hint="eastAsia"/>
        </w:rPr>
        <w:t>тексті</w:t>
      </w:r>
      <w:r>
        <w:t></w:t>
      </w:r>
      <w:r>
        <w:rPr>
          <w:rFonts w:hint="eastAsia"/>
        </w:rPr>
        <w:t>засвідчило</w:t>
      </w:r>
      <w:r>
        <w:t></w:t>
      </w:r>
      <w:r>
        <w:t></w:t>
      </w:r>
      <w:r>
        <w:rPr>
          <w:rFonts w:hint="eastAsia"/>
        </w:rPr>
        <w:t>що</w:t>
      </w:r>
      <w:r>
        <w:t></w:t>
      </w:r>
      <w:r>
        <w:rPr>
          <w:rFonts w:hint="eastAsia"/>
        </w:rPr>
        <w:t>внаслідок</w:t>
      </w:r>
      <w:r>
        <w:t></w:t>
      </w:r>
      <w:r>
        <w:rPr>
          <w:rFonts w:hint="eastAsia"/>
        </w:rPr>
        <w:t>вторинної</w:t>
      </w:r>
      <w:r>
        <w:t></w:t>
      </w:r>
      <w:r>
        <w:rPr>
          <w:rFonts w:hint="eastAsia"/>
        </w:rPr>
        <w:t>семантизації</w:t>
      </w:r>
      <w:r>
        <w:t></w:t>
      </w:r>
      <w:r>
        <w:rPr>
          <w:rFonts w:hint="eastAsia"/>
        </w:rPr>
        <w:t>ономатопів</w:t>
      </w:r>
    </w:p>
    <w:p w:rsidR="005D0648" w:rsidRDefault="005D0648" w:rsidP="005D0648">
      <w:r>
        <w:rPr>
          <w:rFonts w:hint="eastAsia"/>
        </w:rPr>
        <w:t>спостерігаються</w:t>
      </w:r>
      <w:r>
        <w:t></w:t>
      </w:r>
      <w:r>
        <w:rPr>
          <w:rFonts w:hint="eastAsia"/>
        </w:rPr>
        <w:t>контекстуально</w:t>
      </w:r>
      <w:r>
        <w:t></w:t>
      </w:r>
      <w:r>
        <w:rPr>
          <w:rFonts w:hint="eastAsia"/>
        </w:rPr>
        <w:t>зумовлені</w:t>
      </w:r>
      <w:r>
        <w:t></w:t>
      </w:r>
      <w:r>
        <w:rPr>
          <w:rFonts w:hint="eastAsia"/>
        </w:rPr>
        <w:t>зміни</w:t>
      </w:r>
      <w:r>
        <w:t></w:t>
      </w:r>
      <w:r>
        <w:rPr>
          <w:rFonts w:hint="eastAsia"/>
        </w:rPr>
        <w:t>в</w:t>
      </w:r>
      <w:r>
        <w:t></w:t>
      </w:r>
      <w:r>
        <w:rPr>
          <w:rFonts w:hint="eastAsia"/>
        </w:rPr>
        <w:t>їхніх</w:t>
      </w:r>
      <w:r>
        <w:t></w:t>
      </w:r>
      <w:r>
        <w:rPr>
          <w:rFonts w:hint="eastAsia"/>
        </w:rPr>
        <w:t>значеннях</w:t>
      </w:r>
    </w:p>
    <w:p w:rsidR="005D0648" w:rsidRDefault="005D0648" w:rsidP="005D0648">
      <w:r>
        <w:t></w:t>
      </w:r>
      <w:r>
        <w:rPr>
          <w:rFonts w:hint="eastAsia"/>
        </w:rPr>
        <w:t>словникове</w:t>
      </w:r>
      <w:r>
        <w:t></w:t>
      </w:r>
      <w:r>
        <w:rPr>
          <w:rFonts w:hint="eastAsia"/>
        </w:rPr>
        <w:t>значення</w:t>
      </w:r>
      <w:r>
        <w:t></w:t>
      </w:r>
      <w:r>
        <w:rPr>
          <w:rFonts w:hint="eastAsia"/>
        </w:rPr>
        <w:t>і</w:t>
      </w:r>
      <w:r>
        <w:t></w:t>
      </w:r>
      <w:r>
        <w:rPr>
          <w:rFonts w:hint="eastAsia"/>
        </w:rPr>
        <w:t>значення</w:t>
      </w:r>
      <w:r>
        <w:t></w:t>
      </w:r>
      <w:r>
        <w:rPr>
          <w:rFonts w:hint="eastAsia"/>
        </w:rPr>
        <w:t>ономатопеїчної</w:t>
      </w:r>
      <w:r>
        <w:t></w:t>
      </w:r>
      <w:r>
        <w:rPr>
          <w:rFonts w:hint="eastAsia"/>
        </w:rPr>
        <w:t>одиниці</w:t>
      </w:r>
      <w:r>
        <w:t></w:t>
      </w:r>
      <w:r>
        <w:rPr>
          <w:rFonts w:hint="eastAsia"/>
        </w:rPr>
        <w:t>в</w:t>
      </w:r>
      <w:r>
        <w:t></w:t>
      </w:r>
      <w:r>
        <w:rPr>
          <w:rFonts w:hint="eastAsia"/>
        </w:rPr>
        <w:t>тексті</w:t>
      </w:r>
      <w:r>
        <w:t></w:t>
      </w:r>
      <w:r>
        <w:rPr>
          <w:rFonts w:hint="eastAsia"/>
        </w:rPr>
        <w:t>частково</w:t>
      </w:r>
      <w:r>
        <w:t></w:t>
      </w:r>
      <w:r>
        <w:rPr>
          <w:rFonts w:hint="eastAsia"/>
        </w:rPr>
        <w:t>або</w:t>
      </w:r>
    </w:p>
    <w:p w:rsidR="005D0648" w:rsidRDefault="005D0648" w:rsidP="005D0648">
      <w:r>
        <w:rPr>
          <w:rFonts w:hint="eastAsia"/>
        </w:rPr>
        <w:t>повністю</w:t>
      </w:r>
      <w:r>
        <w:t></w:t>
      </w:r>
      <w:r>
        <w:rPr>
          <w:rFonts w:hint="eastAsia"/>
        </w:rPr>
        <w:t>не</w:t>
      </w:r>
      <w:r>
        <w:t></w:t>
      </w:r>
      <w:r>
        <w:rPr>
          <w:rFonts w:hint="eastAsia"/>
        </w:rPr>
        <w:t>збігається</w:t>
      </w:r>
      <w:r>
        <w:t></w:t>
      </w:r>
      <w:r>
        <w:t></w:t>
      </w:r>
      <w:r>
        <w:t></w:t>
      </w:r>
      <w:r>
        <w:rPr>
          <w:rFonts w:hint="eastAsia"/>
        </w:rPr>
        <w:t>Вивчення</w:t>
      </w:r>
      <w:r>
        <w:t></w:t>
      </w:r>
      <w:r>
        <w:rPr>
          <w:rFonts w:hint="eastAsia"/>
        </w:rPr>
        <w:t>вживання</w:t>
      </w:r>
      <w:r>
        <w:t></w:t>
      </w:r>
      <w:r>
        <w:rPr>
          <w:rFonts w:hint="eastAsia"/>
        </w:rPr>
        <w:t>ономатопів</w:t>
      </w:r>
      <w:r>
        <w:t></w:t>
      </w:r>
      <w:r>
        <w:rPr>
          <w:rFonts w:hint="eastAsia"/>
        </w:rPr>
        <w:t>у</w:t>
      </w:r>
      <w:r>
        <w:t></w:t>
      </w:r>
      <w:r>
        <w:rPr>
          <w:rFonts w:hint="eastAsia"/>
        </w:rPr>
        <w:t>тексті</w:t>
      </w:r>
      <w:r>
        <w:t></w:t>
      </w:r>
      <w:r>
        <w:rPr>
          <w:rFonts w:hint="eastAsia"/>
        </w:rPr>
        <w:t>дає</w:t>
      </w:r>
      <w:r>
        <w:t></w:t>
      </w:r>
      <w:r>
        <w:rPr>
          <w:rFonts w:hint="eastAsia"/>
        </w:rPr>
        <w:t>змогу</w:t>
      </w:r>
    </w:p>
    <w:p w:rsidR="005D0648" w:rsidRDefault="005D0648" w:rsidP="005D0648">
      <w:r>
        <w:rPr>
          <w:rFonts w:hint="eastAsia"/>
        </w:rPr>
        <w:t>поглянути</w:t>
      </w:r>
      <w:r>
        <w:t></w:t>
      </w:r>
      <w:r>
        <w:rPr>
          <w:rFonts w:hint="eastAsia"/>
        </w:rPr>
        <w:t>на</w:t>
      </w:r>
      <w:r>
        <w:t></w:t>
      </w:r>
      <w:r>
        <w:rPr>
          <w:rFonts w:hint="eastAsia"/>
        </w:rPr>
        <w:t>проблему</w:t>
      </w:r>
      <w:r>
        <w:t></w:t>
      </w:r>
      <w:r>
        <w:rPr>
          <w:rFonts w:hint="eastAsia"/>
        </w:rPr>
        <w:t>їхнього</w:t>
      </w:r>
      <w:r>
        <w:t></w:t>
      </w:r>
      <w:r>
        <w:rPr>
          <w:rFonts w:hint="eastAsia"/>
        </w:rPr>
        <w:t>значення</w:t>
      </w:r>
      <w:r>
        <w:t></w:t>
      </w:r>
      <w:r>
        <w:rPr>
          <w:rFonts w:hint="eastAsia"/>
        </w:rPr>
        <w:t>під</w:t>
      </w:r>
      <w:r>
        <w:t></w:t>
      </w:r>
      <w:r>
        <w:rPr>
          <w:rFonts w:hint="eastAsia"/>
        </w:rPr>
        <w:t>іншим</w:t>
      </w:r>
      <w:r>
        <w:t></w:t>
      </w:r>
      <w:r>
        <w:rPr>
          <w:rFonts w:hint="eastAsia"/>
        </w:rPr>
        <w:t>кутом</w:t>
      </w:r>
      <w:r>
        <w:t></w:t>
      </w:r>
      <w:r>
        <w:t></w:t>
      </w:r>
      <w:r>
        <w:rPr>
          <w:rFonts w:hint="eastAsia"/>
        </w:rPr>
        <w:t>оскільки</w:t>
      </w:r>
      <w:r>
        <w:t></w:t>
      </w:r>
      <w:r>
        <w:rPr>
          <w:rFonts w:hint="eastAsia"/>
        </w:rPr>
        <w:t>значення</w:t>
      </w:r>
    </w:p>
    <w:p w:rsidR="005D0648" w:rsidRDefault="005D0648" w:rsidP="005D0648">
      <w:r>
        <w:rPr>
          <w:rFonts w:hint="eastAsia"/>
        </w:rPr>
        <w:t>слова</w:t>
      </w:r>
      <w:r>
        <w:t></w:t>
      </w:r>
      <w:r>
        <w:rPr>
          <w:rFonts w:hint="eastAsia"/>
        </w:rPr>
        <w:t>збагачується</w:t>
      </w:r>
      <w:r>
        <w:t></w:t>
      </w:r>
      <w:r>
        <w:rPr>
          <w:rFonts w:hint="eastAsia"/>
        </w:rPr>
        <w:t>значенням</w:t>
      </w:r>
      <w:r>
        <w:t></w:t>
      </w:r>
      <w:r>
        <w:rPr>
          <w:rFonts w:hint="eastAsia"/>
        </w:rPr>
        <w:t>висловлення</w:t>
      </w:r>
      <w:r>
        <w:t></w:t>
      </w:r>
      <w:r>
        <w:t></w:t>
      </w:r>
      <w:r>
        <w:rPr>
          <w:rFonts w:hint="eastAsia"/>
        </w:rPr>
        <w:t>з’являється</w:t>
      </w:r>
      <w:r>
        <w:t></w:t>
      </w:r>
      <w:r>
        <w:rPr>
          <w:rFonts w:hint="eastAsia"/>
        </w:rPr>
        <w:t>можливість</w:t>
      </w:r>
      <w:r>
        <w:t></w:t>
      </w:r>
      <w:r>
        <w:rPr>
          <w:rFonts w:hint="eastAsia"/>
        </w:rPr>
        <w:t>аналізу</w:t>
      </w:r>
    </w:p>
    <w:p w:rsidR="005D0648" w:rsidRDefault="005D0648" w:rsidP="005D0648">
      <w:r>
        <w:rPr>
          <w:rFonts w:hint="eastAsia"/>
        </w:rPr>
        <w:t>ономатопеїчних</w:t>
      </w:r>
      <w:r>
        <w:t></w:t>
      </w:r>
      <w:r>
        <w:rPr>
          <w:rFonts w:hint="eastAsia"/>
        </w:rPr>
        <w:t>одиниць</w:t>
      </w:r>
      <w:r>
        <w:t></w:t>
      </w:r>
      <w:r>
        <w:t></w:t>
      </w:r>
      <w:r>
        <w:rPr>
          <w:rFonts w:hint="eastAsia"/>
        </w:rPr>
        <w:t>не</w:t>
      </w:r>
      <w:r>
        <w:t></w:t>
      </w:r>
      <w:r>
        <w:rPr>
          <w:rFonts w:hint="eastAsia"/>
        </w:rPr>
        <w:t>зафіксованих</w:t>
      </w:r>
      <w:r>
        <w:t></w:t>
      </w:r>
      <w:r>
        <w:rPr>
          <w:rFonts w:hint="eastAsia"/>
        </w:rPr>
        <w:t>у</w:t>
      </w:r>
      <w:r>
        <w:t></w:t>
      </w:r>
      <w:r>
        <w:rPr>
          <w:rFonts w:hint="eastAsia"/>
        </w:rPr>
        <w:t>словниках</w:t>
      </w:r>
      <w:r>
        <w:t></w:t>
      </w:r>
      <w:r>
        <w:t></w:t>
      </w:r>
      <w:r>
        <w:rPr>
          <w:rFonts w:hint="eastAsia"/>
        </w:rPr>
        <w:t>розв’язується</w:t>
      </w:r>
      <w:r>
        <w:t></w:t>
      </w:r>
      <w:r>
        <w:rPr>
          <w:rFonts w:hint="eastAsia"/>
        </w:rPr>
        <w:t>проблема</w:t>
      </w:r>
    </w:p>
    <w:p w:rsidR="005D0648" w:rsidRDefault="005D0648" w:rsidP="005D0648">
      <w:r>
        <w:rPr>
          <w:rFonts w:hint="eastAsia"/>
        </w:rPr>
        <w:t>полісемії</w:t>
      </w:r>
      <w:r>
        <w:t></w:t>
      </w:r>
      <w:r>
        <w:t></w:t>
      </w:r>
      <w:r>
        <w:rPr>
          <w:rFonts w:hint="eastAsia"/>
        </w:rPr>
        <w:t>тому</w:t>
      </w:r>
      <w:r>
        <w:t></w:t>
      </w:r>
      <w:r>
        <w:rPr>
          <w:rFonts w:hint="eastAsia"/>
        </w:rPr>
        <w:t>що</w:t>
      </w:r>
      <w:r>
        <w:t></w:t>
      </w:r>
      <w:r>
        <w:rPr>
          <w:rFonts w:hint="eastAsia"/>
        </w:rPr>
        <w:t>на</w:t>
      </w:r>
      <w:r>
        <w:t></w:t>
      </w:r>
      <w:r>
        <w:rPr>
          <w:rFonts w:hint="eastAsia"/>
        </w:rPr>
        <w:t>перший</w:t>
      </w:r>
      <w:r>
        <w:t></w:t>
      </w:r>
      <w:r>
        <w:rPr>
          <w:rFonts w:hint="eastAsia"/>
        </w:rPr>
        <w:t>план</w:t>
      </w:r>
      <w:r>
        <w:t></w:t>
      </w:r>
      <w:r>
        <w:rPr>
          <w:rFonts w:hint="eastAsia"/>
        </w:rPr>
        <w:t>виходить</w:t>
      </w:r>
      <w:r>
        <w:t></w:t>
      </w:r>
      <w:r>
        <w:rPr>
          <w:rFonts w:hint="eastAsia"/>
        </w:rPr>
        <w:t>один</w:t>
      </w:r>
      <w:r>
        <w:t></w:t>
      </w:r>
      <w:r>
        <w:rPr>
          <w:rFonts w:hint="eastAsia"/>
        </w:rPr>
        <w:t>з</w:t>
      </w:r>
      <w:r>
        <w:t></w:t>
      </w:r>
      <w:r>
        <w:rPr>
          <w:rFonts w:hint="eastAsia"/>
        </w:rPr>
        <w:t>лексико</w:t>
      </w:r>
      <w:r>
        <w:t></w:t>
      </w:r>
      <w:r>
        <w:rPr>
          <w:rFonts w:hint="eastAsia"/>
        </w:rPr>
        <w:t>семантичних</w:t>
      </w:r>
    </w:p>
    <w:p w:rsidR="005D0648" w:rsidRDefault="005D0648" w:rsidP="005D0648">
      <w:r>
        <w:rPr>
          <w:rFonts w:hint="eastAsia"/>
        </w:rPr>
        <w:t>варіантів</w:t>
      </w:r>
      <w:r>
        <w:t></w:t>
      </w:r>
      <w:r>
        <w:rPr>
          <w:rFonts w:hint="eastAsia"/>
        </w:rPr>
        <w:t>ономатопа</w:t>
      </w:r>
      <w:r>
        <w:t></w:t>
      </w:r>
    </w:p>
    <w:p w:rsidR="005D0648" w:rsidRDefault="005D0648" w:rsidP="005D0648">
      <w:r>
        <w:rPr>
          <w:rFonts w:hint="eastAsia"/>
        </w:rPr>
        <w:t>У</w:t>
      </w:r>
      <w:r>
        <w:t></w:t>
      </w:r>
      <w:r>
        <w:rPr>
          <w:rFonts w:hint="eastAsia"/>
        </w:rPr>
        <w:t>сучасній</w:t>
      </w:r>
      <w:r>
        <w:t></w:t>
      </w:r>
      <w:r>
        <w:rPr>
          <w:rFonts w:hint="eastAsia"/>
        </w:rPr>
        <w:t>корейській</w:t>
      </w:r>
      <w:r>
        <w:t></w:t>
      </w:r>
      <w:r>
        <w:rPr>
          <w:rFonts w:hint="eastAsia"/>
        </w:rPr>
        <w:t>мові</w:t>
      </w:r>
      <w:r>
        <w:t></w:t>
      </w:r>
      <w:r>
        <w:rPr>
          <w:rFonts w:hint="eastAsia"/>
        </w:rPr>
        <w:t>ономатопи</w:t>
      </w:r>
      <w:r>
        <w:t></w:t>
      </w:r>
      <w:r>
        <w:rPr>
          <w:rFonts w:hint="eastAsia"/>
        </w:rPr>
        <w:t>виконують</w:t>
      </w:r>
      <w:r>
        <w:t></w:t>
      </w:r>
      <w:r>
        <w:t></w:t>
      </w:r>
      <w:r>
        <w:t></w:t>
      </w:r>
      <w:r>
        <w:t></w:t>
      </w:r>
      <w:r>
        <w:rPr>
          <w:rFonts w:hint="eastAsia"/>
        </w:rPr>
        <w:t>функцій</w:t>
      </w:r>
      <w:r>
        <w:t></w:t>
      </w:r>
      <w:r>
        <w:t></w:t>
      </w:r>
      <w:r>
        <w:rPr>
          <w:rFonts w:hint="eastAsia"/>
        </w:rPr>
        <w:t>а</w:t>
      </w:r>
      <w:r>
        <w:t></w:t>
      </w:r>
      <w:r>
        <w:rPr>
          <w:rFonts w:hint="eastAsia"/>
        </w:rPr>
        <w:t>саме</w:t>
      </w:r>
      <w:r>
        <w:t></w:t>
      </w:r>
    </w:p>
    <w:p w:rsidR="005D0648" w:rsidRDefault="005D0648" w:rsidP="005D0648">
      <w:r>
        <w:rPr>
          <w:rFonts w:hint="eastAsia"/>
        </w:rPr>
        <w:t>звукозображальну</w:t>
      </w:r>
      <w:r>
        <w:t></w:t>
      </w:r>
      <w:r>
        <w:t></w:t>
      </w:r>
      <w:r>
        <w:rPr>
          <w:rFonts w:hint="eastAsia"/>
        </w:rPr>
        <w:t>дескриптивну</w:t>
      </w:r>
      <w:r>
        <w:t></w:t>
      </w:r>
      <w:r>
        <w:t></w:t>
      </w:r>
      <w:r>
        <w:rPr>
          <w:rFonts w:hint="eastAsia"/>
        </w:rPr>
        <w:t>ідентифікувальну</w:t>
      </w:r>
      <w:r>
        <w:t></w:t>
      </w:r>
      <w:r>
        <w:t></w:t>
      </w:r>
      <w:r>
        <w:rPr>
          <w:rFonts w:hint="eastAsia"/>
        </w:rPr>
        <w:t>характеризувальну</w:t>
      </w:r>
      <w:r>
        <w:t></w:t>
      </w:r>
    </w:p>
    <w:p w:rsidR="005D0648" w:rsidRDefault="005D0648" w:rsidP="005D0648">
      <w:r>
        <w:rPr>
          <w:rFonts w:hint="eastAsia"/>
        </w:rPr>
        <w:t>інтенсифікації</w:t>
      </w:r>
      <w:r>
        <w:t></w:t>
      </w:r>
      <w:r>
        <w:rPr>
          <w:rFonts w:hint="eastAsia"/>
        </w:rPr>
        <w:t>емоційного</w:t>
      </w:r>
      <w:r>
        <w:t></w:t>
      </w:r>
      <w:r>
        <w:rPr>
          <w:rFonts w:hint="eastAsia"/>
        </w:rPr>
        <w:t>впливу</w:t>
      </w:r>
      <w:r>
        <w:t></w:t>
      </w:r>
      <w:r>
        <w:t></w:t>
      </w:r>
      <w:r>
        <w:rPr>
          <w:rFonts w:hint="eastAsia"/>
        </w:rPr>
        <w:t>атрактивну</w:t>
      </w:r>
      <w:r>
        <w:t></w:t>
      </w:r>
      <w:r>
        <w:t></w:t>
      </w:r>
      <w:r>
        <w:rPr>
          <w:rFonts w:hint="eastAsia"/>
        </w:rPr>
        <w:t>симпліфікативну</w:t>
      </w:r>
      <w:r>
        <w:t></w:t>
      </w:r>
      <w:r>
        <w:t></w:t>
      </w:r>
      <w:r>
        <w:rPr>
          <w:rFonts w:hint="eastAsia"/>
        </w:rPr>
        <w:t>фатичну</w:t>
      </w:r>
      <w:r>
        <w:t></w:t>
      </w:r>
    </w:p>
    <w:p w:rsidR="005D0648" w:rsidRDefault="005D0648" w:rsidP="005D0648">
      <w:r>
        <w:rPr>
          <w:rFonts w:hint="eastAsia"/>
        </w:rPr>
        <w:t>економії</w:t>
      </w:r>
      <w:r>
        <w:t></w:t>
      </w:r>
      <w:r>
        <w:rPr>
          <w:rFonts w:hint="eastAsia"/>
        </w:rPr>
        <w:t>мовних</w:t>
      </w:r>
      <w:r>
        <w:t></w:t>
      </w:r>
      <w:r>
        <w:rPr>
          <w:rFonts w:hint="eastAsia"/>
        </w:rPr>
        <w:t>засобів</w:t>
      </w:r>
      <w:r>
        <w:t></w:t>
      </w:r>
      <w:r>
        <w:t></w:t>
      </w:r>
      <w:r>
        <w:rPr>
          <w:rFonts w:hint="eastAsia"/>
        </w:rPr>
        <w:t>естетичну</w:t>
      </w:r>
      <w:r>
        <w:t></w:t>
      </w:r>
      <w:r>
        <w:t></w:t>
      </w:r>
      <w:r>
        <w:rPr>
          <w:rFonts w:hint="eastAsia"/>
        </w:rPr>
        <w:t>пояснювальну</w:t>
      </w:r>
      <w:r>
        <w:t></w:t>
      </w:r>
      <w:r>
        <w:t></w:t>
      </w:r>
      <w:r>
        <w:rPr>
          <w:rFonts w:hint="eastAsia"/>
        </w:rPr>
        <w:t>волюнтативну</w:t>
      </w:r>
      <w:r>
        <w:t></w:t>
      </w:r>
    </w:p>
    <w:p w:rsidR="005D0648" w:rsidRDefault="005D0648" w:rsidP="005D0648">
      <w:r>
        <w:rPr>
          <w:rFonts w:hint="eastAsia"/>
        </w:rPr>
        <w:t>експресивну</w:t>
      </w:r>
      <w:r>
        <w:t></w:t>
      </w:r>
      <w:r>
        <w:t></w:t>
      </w:r>
      <w:r>
        <w:rPr>
          <w:rFonts w:hint="eastAsia"/>
        </w:rPr>
        <w:t>Для</w:t>
      </w:r>
      <w:r>
        <w:t></w:t>
      </w:r>
      <w:r>
        <w:rPr>
          <w:rFonts w:hint="eastAsia"/>
        </w:rPr>
        <w:t>кожної</w:t>
      </w:r>
      <w:r>
        <w:t></w:t>
      </w:r>
      <w:r>
        <w:rPr>
          <w:rFonts w:hint="eastAsia"/>
        </w:rPr>
        <w:t>функції</w:t>
      </w:r>
      <w:r>
        <w:t></w:t>
      </w:r>
      <w:r>
        <w:rPr>
          <w:rFonts w:hint="eastAsia"/>
        </w:rPr>
        <w:t>характерна</w:t>
      </w:r>
      <w:r>
        <w:t></w:t>
      </w:r>
      <w:r>
        <w:rPr>
          <w:rFonts w:hint="eastAsia"/>
        </w:rPr>
        <w:t>певна</w:t>
      </w:r>
      <w:r>
        <w:t></w:t>
      </w:r>
      <w:r>
        <w:rPr>
          <w:rFonts w:hint="eastAsia"/>
        </w:rPr>
        <w:t>сфера</w:t>
      </w:r>
      <w:r>
        <w:t></w:t>
      </w:r>
      <w:r>
        <w:rPr>
          <w:rFonts w:hint="eastAsia"/>
        </w:rPr>
        <w:t>її</w:t>
      </w:r>
      <w:r>
        <w:t></w:t>
      </w:r>
      <w:r>
        <w:rPr>
          <w:rFonts w:hint="eastAsia"/>
        </w:rPr>
        <w:t>реалізації</w:t>
      </w:r>
      <w:r>
        <w:t></w:t>
      </w:r>
      <w:r>
        <w:t></w:t>
      </w:r>
      <w:r>
        <w:rPr>
          <w:rFonts w:hint="eastAsia"/>
        </w:rPr>
        <w:t>тип</w:t>
      </w:r>
      <w:r>
        <w:t></w:t>
      </w:r>
      <w:r>
        <w:rPr>
          <w:rFonts w:hint="eastAsia"/>
        </w:rPr>
        <w:t>або</w:t>
      </w:r>
    </w:p>
    <w:p w:rsidR="005D0648" w:rsidRDefault="005D0648" w:rsidP="005D0648">
      <w:r>
        <w:rPr>
          <w:rFonts w:hint="eastAsia"/>
        </w:rPr>
        <w:t>жанр</w:t>
      </w:r>
      <w:r>
        <w:t></w:t>
      </w:r>
      <w:r>
        <w:rPr>
          <w:rFonts w:hint="eastAsia"/>
        </w:rPr>
        <w:t>тексту</w:t>
      </w:r>
      <w:r>
        <w:t></w:t>
      </w:r>
      <w:r>
        <w:t></w:t>
      </w:r>
      <w:r>
        <w:rPr>
          <w:rFonts w:hint="eastAsia"/>
        </w:rPr>
        <w:t>сфера</w:t>
      </w:r>
      <w:r>
        <w:t></w:t>
      </w:r>
      <w:r>
        <w:rPr>
          <w:rFonts w:hint="eastAsia"/>
        </w:rPr>
        <w:t>спілкування</w:t>
      </w:r>
      <w:r>
        <w:t></w:t>
      </w:r>
      <w:r>
        <w:rPr>
          <w:rFonts w:hint="eastAsia"/>
        </w:rPr>
        <w:t>тощо</w:t>
      </w:r>
      <w:r>
        <w:t></w:t>
      </w:r>
      <w:r>
        <w:t></w:t>
      </w:r>
      <w:r>
        <w:t></w:t>
      </w:r>
      <w:r>
        <w:rPr>
          <w:rFonts w:hint="eastAsia"/>
        </w:rPr>
        <w:t>сфери</w:t>
      </w:r>
      <w:r>
        <w:t></w:t>
      </w:r>
      <w:r>
        <w:rPr>
          <w:rFonts w:hint="eastAsia"/>
        </w:rPr>
        <w:t>реалізації</w:t>
      </w:r>
      <w:r>
        <w:t></w:t>
      </w:r>
      <w:r>
        <w:rPr>
          <w:rFonts w:hint="eastAsia"/>
        </w:rPr>
        <w:t>різних</w:t>
      </w:r>
      <w:r>
        <w:t></w:t>
      </w:r>
      <w:r>
        <w:rPr>
          <w:rFonts w:hint="eastAsia"/>
        </w:rPr>
        <w:t>функцій</w:t>
      </w:r>
    </w:p>
    <w:p w:rsidR="005D0648" w:rsidRDefault="005D0648" w:rsidP="005D0648">
      <w:r>
        <w:rPr>
          <w:rFonts w:hint="eastAsia"/>
        </w:rPr>
        <w:t>ономатотопеїчних</w:t>
      </w:r>
      <w:r>
        <w:t></w:t>
      </w:r>
      <w:r>
        <w:rPr>
          <w:rFonts w:hint="eastAsia"/>
        </w:rPr>
        <w:t>одиниць</w:t>
      </w:r>
      <w:r>
        <w:t></w:t>
      </w:r>
      <w:r>
        <w:rPr>
          <w:rFonts w:hint="eastAsia"/>
        </w:rPr>
        <w:t>різняться</w:t>
      </w:r>
      <w:r>
        <w:t></w:t>
      </w:r>
      <w:r>
        <w:rPr>
          <w:rFonts w:hint="eastAsia"/>
        </w:rPr>
        <w:t>за</w:t>
      </w:r>
      <w:r>
        <w:t></w:t>
      </w:r>
      <w:r>
        <w:rPr>
          <w:rFonts w:hint="eastAsia"/>
        </w:rPr>
        <w:t>обсягом</w:t>
      </w:r>
      <w:r>
        <w:t></w:t>
      </w:r>
      <w:r>
        <w:rPr>
          <w:rFonts w:hint="eastAsia"/>
        </w:rPr>
        <w:t>і</w:t>
      </w:r>
      <w:r>
        <w:t></w:t>
      </w:r>
      <w:r>
        <w:rPr>
          <w:rFonts w:hint="eastAsia"/>
        </w:rPr>
        <w:t>значущістю</w:t>
      </w:r>
      <w:r>
        <w:t></w:t>
      </w:r>
    </w:p>
    <w:p w:rsidR="005D0648" w:rsidRDefault="005D0648" w:rsidP="005D0648">
      <w:r>
        <w:rPr>
          <w:rFonts w:hint="eastAsia"/>
        </w:rPr>
        <w:t>Спостережено</w:t>
      </w:r>
      <w:r>
        <w:t></w:t>
      </w:r>
      <w:r>
        <w:rPr>
          <w:rFonts w:hint="eastAsia"/>
        </w:rPr>
        <w:t>певну</w:t>
      </w:r>
      <w:r>
        <w:t></w:t>
      </w:r>
      <w:r>
        <w:rPr>
          <w:rFonts w:hint="eastAsia"/>
        </w:rPr>
        <w:t>залежність</w:t>
      </w:r>
      <w:r>
        <w:t></w:t>
      </w:r>
      <w:r>
        <w:rPr>
          <w:rFonts w:hint="eastAsia"/>
        </w:rPr>
        <w:t>між</w:t>
      </w:r>
      <w:r>
        <w:t></w:t>
      </w:r>
      <w:r>
        <w:rPr>
          <w:rFonts w:hint="eastAsia"/>
        </w:rPr>
        <w:t>функцією</w:t>
      </w:r>
      <w:r>
        <w:t></w:t>
      </w:r>
      <w:r>
        <w:rPr>
          <w:rFonts w:hint="eastAsia"/>
        </w:rPr>
        <w:t>ономатопеїчного</w:t>
      </w:r>
      <w:r>
        <w:t></w:t>
      </w:r>
      <w:r>
        <w:rPr>
          <w:rFonts w:hint="eastAsia"/>
        </w:rPr>
        <w:t>слова</w:t>
      </w:r>
      <w:r>
        <w:t></w:t>
      </w:r>
      <w:r>
        <w:rPr>
          <w:rFonts w:hint="eastAsia"/>
        </w:rPr>
        <w:t>і</w:t>
      </w:r>
    </w:p>
    <w:p w:rsidR="005D0648" w:rsidRDefault="005D0648" w:rsidP="005D0648">
      <w:r>
        <w:rPr>
          <w:rFonts w:hint="eastAsia"/>
        </w:rPr>
        <w:t>ступенем</w:t>
      </w:r>
      <w:r>
        <w:t></w:t>
      </w:r>
      <w:r>
        <w:rPr>
          <w:rFonts w:hint="eastAsia"/>
        </w:rPr>
        <w:t>реалізації</w:t>
      </w:r>
      <w:r>
        <w:t></w:t>
      </w:r>
      <w:r>
        <w:rPr>
          <w:rFonts w:hint="eastAsia"/>
        </w:rPr>
        <w:t>його</w:t>
      </w:r>
      <w:r>
        <w:t></w:t>
      </w:r>
      <w:r>
        <w:rPr>
          <w:rFonts w:hint="eastAsia"/>
        </w:rPr>
        <w:t>значення</w:t>
      </w:r>
      <w:r>
        <w:t></w:t>
      </w:r>
      <w:r>
        <w:t></w:t>
      </w:r>
      <w:r>
        <w:rPr>
          <w:rFonts w:hint="eastAsia"/>
        </w:rPr>
        <w:t>функція</w:t>
      </w:r>
      <w:r>
        <w:t></w:t>
      </w:r>
      <w:r>
        <w:t></w:t>
      </w:r>
      <w:r>
        <w:rPr>
          <w:rFonts w:hint="eastAsia"/>
        </w:rPr>
        <w:t>яку</w:t>
      </w:r>
      <w:r>
        <w:t></w:t>
      </w:r>
      <w:r>
        <w:rPr>
          <w:rFonts w:hint="eastAsia"/>
        </w:rPr>
        <w:t>виконує</w:t>
      </w:r>
      <w:r>
        <w:t></w:t>
      </w:r>
      <w:r>
        <w:rPr>
          <w:rFonts w:hint="eastAsia"/>
        </w:rPr>
        <w:t>ономатоп</w:t>
      </w:r>
      <w:r>
        <w:t></w:t>
      </w:r>
      <w:r>
        <w:rPr>
          <w:rFonts w:hint="eastAsia"/>
        </w:rPr>
        <w:t>впливає</w:t>
      </w:r>
      <w:r>
        <w:t></w:t>
      </w:r>
      <w:r>
        <w:rPr>
          <w:rFonts w:hint="eastAsia"/>
        </w:rPr>
        <w:t>на</w:t>
      </w:r>
    </w:p>
    <w:p w:rsidR="005D0648" w:rsidRDefault="005D0648" w:rsidP="005D0648">
      <w:r>
        <w:rPr>
          <w:rFonts w:hint="eastAsia"/>
        </w:rPr>
        <w:t>його</w:t>
      </w:r>
      <w:r>
        <w:t></w:t>
      </w:r>
      <w:r>
        <w:rPr>
          <w:rFonts w:hint="eastAsia"/>
        </w:rPr>
        <w:t>вторинну</w:t>
      </w:r>
      <w:r>
        <w:t></w:t>
      </w:r>
      <w:r>
        <w:rPr>
          <w:rFonts w:hint="eastAsia"/>
        </w:rPr>
        <w:t>семантизацію</w:t>
      </w:r>
      <w:r>
        <w:t></w:t>
      </w:r>
      <w:r>
        <w:t></w:t>
      </w:r>
      <w:r>
        <w:rPr>
          <w:rFonts w:hint="eastAsia"/>
        </w:rPr>
        <w:t>що</w:t>
      </w:r>
      <w:r>
        <w:t></w:t>
      </w:r>
      <w:r>
        <w:rPr>
          <w:rFonts w:hint="eastAsia"/>
        </w:rPr>
        <w:t>дає</w:t>
      </w:r>
      <w:r>
        <w:t></w:t>
      </w:r>
      <w:r>
        <w:rPr>
          <w:rFonts w:hint="eastAsia"/>
        </w:rPr>
        <w:t>змогу</w:t>
      </w:r>
      <w:r>
        <w:t></w:t>
      </w:r>
      <w:r>
        <w:rPr>
          <w:rFonts w:hint="eastAsia"/>
        </w:rPr>
        <w:t>визначити</w:t>
      </w:r>
      <w:r>
        <w:t></w:t>
      </w:r>
      <w:r>
        <w:rPr>
          <w:rFonts w:hint="eastAsia"/>
        </w:rPr>
        <w:t>ступінь</w:t>
      </w:r>
      <w:r>
        <w:t></w:t>
      </w:r>
      <w:r>
        <w:rPr>
          <w:rFonts w:hint="eastAsia"/>
        </w:rPr>
        <w:t>реалізації</w:t>
      </w:r>
      <w:r>
        <w:t></w:t>
      </w:r>
      <w:r>
        <w:rPr>
          <w:rFonts w:hint="eastAsia"/>
        </w:rPr>
        <w:t>його</w:t>
      </w:r>
    </w:p>
    <w:p w:rsidR="005D0648" w:rsidRDefault="005D0648" w:rsidP="005D0648">
      <w:r>
        <w:t></w:t>
      </w:r>
      <w:r>
        <w:t></w:t>
      </w:r>
      <w:r>
        <w:t></w:t>
      </w:r>
    </w:p>
    <w:p w:rsidR="005D0648" w:rsidRDefault="005D0648" w:rsidP="005D0648">
      <w:r>
        <w:rPr>
          <w:rFonts w:hint="eastAsia"/>
        </w:rPr>
        <w:t>значення</w:t>
      </w:r>
      <w:r>
        <w:t></w:t>
      </w:r>
      <w:r>
        <w:rPr>
          <w:rFonts w:hint="eastAsia"/>
        </w:rPr>
        <w:t>в</w:t>
      </w:r>
      <w:r>
        <w:t></w:t>
      </w:r>
      <w:r>
        <w:rPr>
          <w:rFonts w:hint="eastAsia"/>
        </w:rPr>
        <w:t>конкретному</w:t>
      </w:r>
      <w:r>
        <w:t></w:t>
      </w:r>
      <w:r>
        <w:rPr>
          <w:rFonts w:hint="eastAsia"/>
        </w:rPr>
        <w:t>тексті</w:t>
      </w:r>
      <w:r>
        <w:t></w:t>
      </w:r>
      <w:r>
        <w:t></w:t>
      </w:r>
      <w:r>
        <w:rPr>
          <w:rFonts w:hint="eastAsia"/>
        </w:rPr>
        <w:t>Так</w:t>
      </w:r>
      <w:r>
        <w:t></w:t>
      </w:r>
      <w:r>
        <w:t></w:t>
      </w:r>
      <w:r>
        <w:rPr>
          <w:rFonts w:hint="eastAsia"/>
        </w:rPr>
        <w:t>максимальний</w:t>
      </w:r>
      <w:r>
        <w:t></w:t>
      </w:r>
      <w:r>
        <w:rPr>
          <w:rFonts w:hint="eastAsia"/>
        </w:rPr>
        <w:t>ступінь</w:t>
      </w:r>
      <w:r>
        <w:t></w:t>
      </w:r>
      <w:r>
        <w:rPr>
          <w:rFonts w:hint="eastAsia"/>
        </w:rPr>
        <w:t>реалізації</w:t>
      </w:r>
    </w:p>
    <w:p w:rsidR="005D0648" w:rsidRDefault="005D0648" w:rsidP="005D0648">
      <w:r>
        <w:rPr>
          <w:rFonts w:hint="eastAsia"/>
        </w:rPr>
        <w:t>характерний</w:t>
      </w:r>
      <w:r>
        <w:t></w:t>
      </w:r>
      <w:r>
        <w:rPr>
          <w:rFonts w:hint="eastAsia"/>
        </w:rPr>
        <w:t>для</w:t>
      </w:r>
      <w:r>
        <w:t></w:t>
      </w:r>
      <w:r>
        <w:rPr>
          <w:rFonts w:hint="eastAsia"/>
        </w:rPr>
        <w:t>ономатопів</w:t>
      </w:r>
      <w:r>
        <w:t></w:t>
      </w:r>
      <w:r>
        <w:t></w:t>
      </w:r>
      <w:r>
        <w:rPr>
          <w:rFonts w:hint="eastAsia"/>
        </w:rPr>
        <w:t>що</w:t>
      </w:r>
      <w:r>
        <w:t></w:t>
      </w:r>
      <w:r>
        <w:rPr>
          <w:rFonts w:hint="eastAsia"/>
        </w:rPr>
        <w:t>виконують</w:t>
      </w:r>
      <w:r>
        <w:t></w:t>
      </w:r>
      <w:r>
        <w:rPr>
          <w:rFonts w:hint="eastAsia"/>
        </w:rPr>
        <w:t>у</w:t>
      </w:r>
      <w:r>
        <w:t></w:t>
      </w:r>
      <w:r>
        <w:rPr>
          <w:rFonts w:hint="eastAsia"/>
        </w:rPr>
        <w:t>тексті</w:t>
      </w:r>
      <w:r>
        <w:t></w:t>
      </w:r>
      <w:r>
        <w:rPr>
          <w:rFonts w:hint="eastAsia"/>
        </w:rPr>
        <w:t>звукозображальну</w:t>
      </w:r>
      <w:r>
        <w:t></w:t>
      </w:r>
    </w:p>
    <w:p w:rsidR="005D0648" w:rsidRDefault="005D0648" w:rsidP="005D0648">
      <w:r>
        <w:rPr>
          <w:rFonts w:hint="eastAsia"/>
        </w:rPr>
        <w:t>дескриптивну</w:t>
      </w:r>
      <w:r>
        <w:t></w:t>
      </w:r>
      <w:r>
        <w:rPr>
          <w:rFonts w:hint="eastAsia"/>
        </w:rPr>
        <w:t>й</w:t>
      </w:r>
      <w:r>
        <w:t></w:t>
      </w:r>
      <w:r>
        <w:rPr>
          <w:rFonts w:hint="eastAsia"/>
        </w:rPr>
        <w:t>ідентифікувальну</w:t>
      </w:r>
      <w:r>
        <w:t></w:t>
      </w:r>
      <w:r>
        <w:rPr>
          <w:rFonts w:hint="eastAsia"/>
        </w:rPr>
        <w:t>функції</w:t>
      </w:r>
      <w:r>
        <w:t></w:t>
      </w:r>
    </w:p>
    <w:p w:rsidR="005D0648" w:rsidRDefault="005D0648" w:rsidP="005D0648">
      <w:r>
        <w:rPr>
          <w:rFonts w:hint="eastAsia"/>
        </w:rPr>
        <w:t>Вибір</w:t>
      </w:r>
      <w:r>
        <w:t></w:t>
      </w:r>
      <w:r>
        <w:rPr>
          <w:rFonts w:hint="eastAsia"/>
        </w:rPr>
        <w:t>ономатопеїчного</w:t>
      </w:r>
      <w:r>
        <w:t></w:t>
      </w:r>
      <w:r>
        <w:rPr>
          <w:rFonts w:hint="eastAsia"/>
        </w:rPr>
        <w:t>слова</w:t>
      </w:r>
      <w:r>
        <w:t></w:t>
      </w:r>
      <w:r>
        <w:rPr>
          <w:rFonts w:hint="eastAsia"/>
        </w:rPr>
        <w:t>з</w:t>
      </w:r>
      <w:r>
        <w:t></w:t>
      </w:r>
      <w:r>
        <w:rPr>
          <w:rFonts w:hint="eastAsia"/>
        </w:rPr>
        <w:t>ряду</w:t>
      </w:r>
      <w:r>
        <w:t></w:t>
      </w:r>
      <w:r>
        <w:rPr>
          <w:rFonts w:hint="eastAsia"/>
        </w:rPr>
        <w:t>синонімів</w:t>
      </w:r>
      <w:r>
        <w:t></w:t>
      </w:r>
      <w:r>
        <w:rPr>
          <w:rFonts w:hint="eastAsia"/>
        </w:rPr>
        <w:t>і</w:t>
      </w:r>
      <w:r>
        <w:t></w:t>
      </w:r>
      <w:r>
        <w:rPr>
          <w:rFonts w:hint="eastAsia"/>
        </w:rPr>
        <w:t>його</w:t>
      </w:r>
      <w:r>
        <w:t></w:t>
      </w:r>
      <w:r>
        <w:rPr>
          <w:rFonts w:hint="eastAsia"/>
        </w:rPr>
        <w:t>вживання</w:t>
      </w:r>
      <w:r>
        <w:t></w:t>
      </w:r>
      <w:r>
        <w:rPr>
          <w:rFonts w:hint="eastAsia"/>
        </w:rPr>
        <w:t>в</w:t>
      </w:r>
      <w:r>
        <w:t></w:t>
      </w:r>
      <w:r>
        <w:rPr>
          <w:rFonts w:hint="eastAsia"/>
        </w:rPr>
        <w:t>тексті</w:t>
      </w:r>
    </w:p>
    <w:p w:rsidR="005D0648" w:rsidRDefault="005D0648" w:rsidP="005D0648">
      <w:r>
        <w:rPr>
          <w:rFonts w:hint="eastAsia"/>
        </w:rPr>
        <w:t>для</w:t>
      </w:r>
      <w:r>
        <w:t></w:t>
      </w:r>
      <w:r>
        <w:rPr>
          <w:rFonts w:hint="eastAsia"/>
        </w:rPr>
        <w:t>передачі</w:t>
      </w:r>
      <w:r>
        <w:t></w:t>
      </w:r>
      <w:r>
        <w:rPr>
          <w:rFonts w:hint="eastAsia"/>
        </w:rPr>
        <w:t>звучання</w:t>
      </w:r>
      <w:r>
        <w:t></w:t>
      </w:r>
      <w:r>
        <w:rPr>
          <w:rFonts w:hint="eastAsia"/>
        </w:rPr>
        <w:t>відбуваються</w:t>
      </w:r>
      <w:r>
        <w:t></w:t>
      </w:r>
      <w:r>
        <w:rPr>
          <w:rFonts w:hint="eastAsia"/>
        </w:rPr>
        <w:t>під</w:t>
      </w:r>
      <w:r>
        <w:t></w:t>
      </w:r>
      <w:r>
        <w:rPr>
          <w:rFonts w:hint="eastAsia"/>
        </w:rPr>
        <w:t>упливом</w:t>
      </w:r>
      <w:r>
        <w:t></w:t>
      </w:r>
      <w:r>
        <w:rPr>
          <w:rFonts w:hint="eastAsia"/>
        </w:rPr>
        <w:t>трьох</w:t>
      </w:r>
      <w:r>
        <w:t></w:t>
      </w:r>
      <w:r>
        <w:rPr>
          <w:rFonts w:hint="eastAsia"/>
        </w:rPr>
        <w:t>тенденцій</w:t>
      </w:r>
      <w:r>
        <w:t></w:t>
      </w:r>
      <w:r>
        <w:t></w:t>
      </w:r>
      <w:r>
        <w:t></w:t>
      </w:r>
      <w:r>
        <w:t></w:t>
      </w:r>
      <w:r>
        <w:t></w:t>
      </w:r>
      <w:r>
        <w:rPr>
          <w:rFonts w:hint="eastAsia"/>
        </w:rPr>
        <w:t>тенденція</w:t>
      </w:r>
    </w:p>
    <w:p w:rsidR="005D0648" w:rsidRDefault="005D0648" w:rsidP="005D0648">
      <w:r>
        <w:rPr>
          <w:rFonts w:hint="eastAsia"/>
        </w:rPr>
        <w:t>до</w:t>
      </w:r>
      <w:r>
        <w:t></w:t>
      </w:r>
      <w:r>
        <w:rPr>
          <w:rFonts w:hint="eastAsia"/>
        </w:rPr>
        <w:t>використання</w:t>
      </w:r>
      <w:r>
        <w:t></w:t>
      </w:r>
      <w:r>
        <w:rPr>
          <w:rFonts w:hint="eastAsia"/>
        </w:rPr>
        <w:t>найбільш</w:t>
      </w:r>
      <w:r>
        <w:t></w:t>
      </w:r>
      <w:r>
        <w:rPr>
          <w:rFonts w:hint="eastAsia"/>
        </w:rPr>
        <w:t>генералізованих</w:t>
      </w:r>
      <w:r>
        <w:t></w:t>
      </w:r>
      <w:r>
        <w:rPr>
          <w:rFonts w:hint="eastAsia"/>
        </w:rPr>
        <w:t>ономатопеїчних</w:t>
      </w:r>
      <w:r>
        <w:t></w:t>
      </w:r>
      <w:r>
        <w:rPr>
          <w:rFonts w:hint="eastAsia"/>
        </w:rPr>
        <w:t>слів</w:t>
      </w:r>
      <w:r>
        <w:t></w:t>
      </w:r>
      <w:r>
        <w:rPr>
          <w:rFonts w:hint="eastAsia"/>
        </w:rPr>
        <w:t>для</w:t>
      </w:r>
      <w:r>
        <w:t></w:t>
      </w:r>
      <w:r>
        <w:rPr>
          <w:rFonts w:hint="eastAsia"/>
        </w:rPr>
        <w:t>передачі</w:t>
      </w:r>
    </w:p>
    <w:p w:rsidR="005D0648" w:rsidRDefault="005D0648" w:rsidP="005D0648">
      <w:r>
        <w:rPr>
          <w:rFonts w:hint="eastAsia"/>
        </w:rPr>
        <w:t>невідомих</w:t>
      </w:r>
      <w:r>
        <w:t></w:t>
      </w:r>
      <w:r>
        <w:rPr>
          <w:rFonts w:hint="eastAsia"/>
        </w:rPr>
        <w:t>адресатові</w:t>
      </w:r>
      <w:r>
        <w:t></w:t>
      </w:r>
      <w:r>
        <w:rPr>
          <w:rFonts w:hint="eastAsia"/>
        </w:rPr>
        <w:t>звучань</w:t>
      </w:r>
      <w:r>
        <w:t></w:t>
      </w:r>
      <w:r>
        <w:t></w:t>
      </w:r>
      <w:r>
        <w:t></w:t>
      </w:r>
      <w:r>
        <w:t></w:t>
      </w:r>
      <w:r>
        <w:t></w:t>
      </w:r>
      <w:r>
        <w:t></w:t>
      </w:r>
      <w:r>
        <w:rPr>
          <w:rFonts w:hint="eastAsia"/>
        </w:rPr>
        <w:t>тенденція</w:t>
      </w:r>
      <w:r>
        <w:t></w:t>
      </w:r>
      <w:r>
        <w:rPr>
          <w:rFonts w:hint="eastAsia"/>
        </w:rPr>
        <w:t>до</w:t>
      </w:r>
      <w:r>
        <w:t></w:t>
      </w:r>
      <w:r>
        <w:rPr>
          <w:rFonts w:hint="eastAsia"/>
        </w:rPr>
        <w:t>передачі</w:t>
      </w:r>
      <w:r>
        <w:t></w:t>
      </w:r>
      <w:r>
        <w:rPr>
          <w:rFonts w:hint="eastAsia"/>
        </w:rPr>
        <w:t>конкретних</w:t>
      </w:r>
      <w:r>
        <w:t></w:t>
      </w:r>
      <w:r>
        <w:rPr>
          <w:rFonts w:hint="eastAsia"/>
        </w:rPr>
        <w:t>звучань</w:t>
      </w:r>
      <w:r>
        <w:t></w:t>
      </w:r>
    </w:p>
    <w:p w:rsidR="005D0648" w:rsidRDefault="005D0648" w:rsidP="005D0648">
      <w:r>
        <w:rPr>
          <w:rFonts w:hint="eastAsia"/>
        </w:rPr>
        <w:t>які</w:t>
      </w:r>
      <w:r>
        <w:t></w:t>
      </w:r>
      <w:r>
        <w:rPr>
          <w:rFonts w:hint="eastAsia"/>
        </w:rPr>
        <w:t>мають</w:t>
      </w:r>
      <w:r>
        <w:t></w:t>
      </w:r>
      <w:r>
        <w:rPr>
          <w:rFonts w:hint="eastAsia"/>
        </w:rPr>
        <w:t>відповідне</w:t>
      </w:r>
      <w:r>
        <w:t></w:t>
      </w:r>
      <w:r>
        <w:rPr>
          <w:rFonts w:hint="eastAsia"/>
        </w:rPr>
        <w:t>звуконаслідування</w:t>
      </w:r>
      <w:r>
        <w:t></w:t>
      </w:r>
      <w:r>
        <w:rPr>
          <w:rFonts w:hint="eastAsia"/>
        </w:rPr>
        <w:t>в</w:t>
      </w:r>
      <w:r>
        <w:t></w:t>
      </w:r>
      <w:r>
        <w:rPr>
          <w:rFonts w:hint="eastAsia"/>
        </w:rPr>
        <w:t>мові</w:t>
      </w:r>
      <w:r>
        <w:t></w:t>
      </w:r>
      <w:r>
        <w:t></w:t>
      </w:r>
      <w:r>
        <w:rPr>
          <w:rFonts w:hint="eastAsia"/>
        </w:rPr>
        <w:t>за</w:t>
      </w:r>
      <w:r>
        <w:t></w:t>
      </w:r>
      <w:r>
        <w:rPr>
          <w:rFonts w:hint="eastAsia"/>
        </w:rPr>
        <w:t>допомогою</w:t>
      </w:r>
      <w:r>
        <w:t></w:t>
      </w:r>
      <w:r>
        <w:rPr>
          <w:rFonts w:hint="eastAsia"/>
        </w:rPr>
        <w:t>генералізованих</w:t>
      </w:r>
    </w:p>
    <w:p w:rsidR="005D0648" w:rsidRDefault="005D0648" w:rsidP="005D0648">
      <w:r>
        <w:rPr>
          <w:rFonts w:hint="eastAsia"/>
        </w:rPr>
        <w:t>ономатопів</w:t>
      </w:r>
      <w:r>
        <w:t></w:t>
      </w:r>
      <w:r>
        <w:t></w:t>
      </w:r>
      <w:r>
        <w:t></w:t>
      </w:r>
      <w:r>
        <w:t></w:t>
      </w:r>
      <w:r>
        <w:t></w:t>
      </w:r>
      <w:r>
        <w:t></w:t>
      </w:r>
      <w:r>
        <w:rPr>
          <w:rFonts w:hint="eastAsia"/>
        </w:rPr>
        <w:t>тенденція</w:t>
      </w:r>
      <w:r>
        <w:t></w:t>
      </w:r>
      <w:r>
        <w:rPr>
          <w:rFonts w:hint="eastAsia"/>
        </w:rPr>
        <w:t>до</w:t>
      </w:r>
      <w:r>
        <w:t></w:t>
      </w:r>
      <w:r>
        <w:rPr>
          <w:rFonts w:hint="eastAsia"/>
        </w:rPr>
        <w:t>використання</w:t>
      </w:r>
      <w:r>
        <w:t></w:t>
      </w:r>
      <w:r>
        <w:rPr>
          <w:rFonts w:hint="eastAsia"/>
        </w:rPr>
        <w:t>ономатопеїчних</w:t>
      </w:r>
      <w:r>
        <w:t></w:t>
      </w:r>
      <w:r>
        <w:rPr>
          <w:rFonts w:hint="eastAsia"/>
        </w:rPr>
        <w:t>слів</w:t>
      </w:r>
      <w:r>
        <w:t></w:t>
      </w:r>
      <w:r>
        <w:t></w:t>
      </w:r>
      <w:r>
        <w:rPr>
          <w:rFonts w:hint="eastAsia"/>
        </w:rPr>
        <w:t>що</w:t>
      </w:r>
    </w:p>
    <w:p w:rsidR="005D0648" w:rsidRDefault="005D0648" w:rsidP="005D0648">
      <w:r>
        <w:rPr>
          <w:rFonts w:hint="eastAsia"/>
        </w:rPr>
        <w:t>позначають</w:t>
      </w:r>
      <w:r>
        <w:t></w:t>
      </w:r>
      <w:r>
        <w:rPr>
          <w:rFonts w:hint="eastAsia"/>
        </w:rPr>
        <w:t>добре</w:t>
      </w:r>
      <w:r>
        <w:t></w:t>
      </w:r>
      <w:r>
        <w:rPr>
          <w:rFonts w:hint="eastAsia"/>
        </w:rPr>
        <w:t>відомі</w:t>
      </w:r>
      <w:r>
        <w:t></w:t>
      </w:r>
      <w:r>
        <w:rPr>
          <w:rFonts w:hint="eastAsia"/>
        </w:rPr>
        <w:t>адресатові</w:t>
      </w:r>
      <w:r>
        <w:t></w:t>
      </w:r>
      <w:r>
        <w:rPr>
          <w:rFonts w:hint="eastAsia"/>
        </w:rPr>
        <w:t>звучання</w:t>
      </w:r>
      <w:r>
        <w:t></w:t>
      </w:r>
      <w:r>
        <w:t></w:t>
      </w:r>
      <w:r>
        <w:rPr>
          <w:rFonts w:hint="eastAsia"/>
        </w:rPr>
        <w:t>для</w:t>
      </w:r>
      <w:r>
        <w:t></w:t>
      </w:r>
      <w:r>
        <w:rPr>
          <w:rFonts w:hint="eastAsia"/>
        </w:rPr>
        <w:t>передачі</w:t>
      </w:r>
      <w:r>
        <w:t></w:t>
      </w:r>
      <w:r>
        <w:rPr>
          <w:rFonts w:hint="eastAsia"/>
        </w:rPr>
        <w:t>рідкісних</w:t>
      </w:r>
      <w:r>
        <w:t></w:t>
      </w:r>
      <w:r>
        <w:rPr>
          <w:rFonts w:hint="eastAsia"/>
        </w:rPr>
        <w:t>звуків</w:t>
      </w:r>
      <w:r>
        <w:t></w:t>
      </w:r>
    </w:p>
    <w:p w:rsidR="005D0648" w:rsidRDefault="005D0648" w:rsidP="005D0648">
      <w:r>
        <w:rPr>
          <w:rFonts w:hint="eastAsia"/>
        </w:rPr>
        <w:t>маловідомих</w:t>
      </w:r>
      <w:r>
        <w:t></w:t>
      </w:r>
      <w:r>
        <w:rPr>
          <w:rFonts w:hint="eastAsia"/>
        </w:rPr>
        <w:t>або</w:t>
      </w:r>
      <w:r>
        <w:t></w:t>
      </w:r>
      <w:r>
        <w:rPr>
          <w:rFonts w:hint="eastAsia"/>
        </w:rPr>
        <w:t>невідомих</w:t>
      </w:r>
      <w:r>
        <w:t></w:t>
      </w:r>
      <w:r>
        <w:rPr>
          <w:rFonts w:hint="eastAsia"/>
        </w:rPr>
        <w:t>аудиторії</w:t>
      </w:r>
      <w:r>
        <w:t></w:t>
      </w:r>
    </w:p>
    <w:p w:rsidR="005D0648" w:rsidRDefault="005D0648" w:rsidP="005D0648">
      <w:r>
        <w:rPr>
          <w:rFonts w:hint="eastAsia"/>
        </w:rPr>
        <w:t>Уживання</w:t>
      </w:r>
      <w:r>
        <w:t></w:t>
      </w:r>
      <w:r>
        <w:rPr>
          <w:rFonts w:hint="eastAsia"/>
        </w:rPr>
        <w:t>ономатопеїчної</w:t>
      </w:r>
      <w:r>
        <w:t></w:t>
      </w:r>
      <w:r>
        <w:rPr>
          <w:rFonts w:hint="eastAsia"/>
        </w:rPr>
        <w:t>лексики</w:t>
      </w:r>
      <w:r>
        <w:t></w:t>
      </w:r>
      <w:r>
        <w:rPr>
          <w:rFonts w:hint="eastAsia"/>
        </w:rPr>
        <w:t>є</w:t>
      </w:r>
      <w:r>
        <w:t></w:t>
      </w:r>
      <w:r>
        <w:rPr>
          <w:rFonts w:hint="eastAsia"/>
        </w:rPr>
        <w:t>характерним</w:t>
      </w:r>
      <w:r>
        <w:t></w:t>
      </w:r>
      <w:r>
        <w:rPr>
          <w:rFonts w:hint="eastAsia"/>
        </w:rPr>
        <w:t>для</w:t>
      </w:r>
      <w:r>
        <w:t></w:t>
      </w:r>
      <w:r>
        <w:rPr>
          <w:rFonts w:hint="eastAsia"/>
        </w:rPr>
        <w:t>чотирьох</w:t>
      </w:r>
      <w:r>
        <w:t></w:t>
      </w:r>
      <w:r>
        <w:rPr>
          <w:rFonts w:hint="eastAsia"/>
        </w:rPr>
        <w:t>типів</w:t>
      </w:r>
    </w:p>
    <w:p w:rsidR="005D0648" w:rsidRDefault="005D0648" w:rsidP="005D0648">
      <w:r>
        <w:rPr>
          <w:rFonts w:hint="eastAsia"/>
        </w:rPr>
        <w:t>мовленнєвих</w:t>
      </w:r>
      <w:r>
        <w:t></w:t>
      </w:r>
      <w:r>
        <w:rPr>
          <w:rFonts w:hint="eastAsia"/>
        </w:rPr>
        <w:t>актів</w:t>
      </w:r>
      <w:r>
        <w:t></w:t>
      </w:r>
      <w:r>
        <w:t></w:t>
      </w:r>
      <w:r>
        <w:rPr>
          <w:rFonts w:hint="eastAsia"/>
        </w:rPr>
        <w:t>а</w:t>
      </w:r>
      <w:r>
        <w:t></w:t>
      </w:r>
      <w:r>
        <w:rPr>
          <w:rFonts w:hint="eastAsia"/>
        </w:rPr>
        <w:t>саме</w:t>
      </w:r>
      <w:r>
        <w:t></w:t>
      </w:r>
      <w:r>
        <w:t></w:t>
      </w:r>
      <w:r>
        <w:rPr>
          <w:rFonts w:hint="eastAsia"/>
        </w:rPr>
        <w:t>репрезентативів</w:t>
      </w:r>
      <w:r>
        <w:t></w:t>
      </w:r>
      <w:r>
        <w:t></w:t>
      </w:r>
      <w:r>
        <w:rPr>
          <w:rFonts w:hint="eastAsia"/>
        </w:rPr>
        <w:t>директивів</w:t>
      </w:r>
      <w:r>
        <w:t></w:t>
      </w:r>
      <w:r>
        <w:t></w:t>
      </w:r>
      <w:r>
        <w:rPr>
          <w:rFonts w:hint="eastAsia"/>
        </w:rPr>
        <w:t>комісивів</w:t>
      </w:r>
      <w:r>
        <w:t></w:t>
      </w:r>
      <w:r>
        <w:t></w:t>
      </w:r>
      <w:r>
        <w:rPr>
          <w:rFonts w:hint="eastAsia"/>
        </w:rPr>
        <w:t>експресивів</w:t>
      </w:r>
      <w:r>
        <w:t></w:t>
      </w:r>
    </w:p>
    <w:p w:rsidR="005D0648" w:rsidRDefault="005D0648" w:rsidP="005D0648">
      <w:r>
        <w:rPr>
          <w:rFonts w:hint="eastAsia"/>
        </w:rPr>
        <w:t>Особливу</w:t>
      </w:r>
      <w:r>
        <w:t></w:t>
      </w:r>
      <w:r>
        <w:rPr>
          <w:rFonts w:hint="eastAsia"/>
        </w:rPr>
        <w:t>увагу</w:t>
      </w:r>
      <w:r>
        <w:t></w:t>
      </w:r>
      <w:r>
        <w:rPr>
          <w:rFonts w:hint="eastAsia"/>
        </w:rPr>
        <w:t>в</w:t>
      </w:r>
      <w:r>
        <w:t></w:t>
      </w:r>
      <w:r>
        <w:rPr>
          <w:rFonts w:hint="eastAsia"/>
        </w:rPr>
        <w:t>роботі</w:t>
      </w:r>
      <w:r>
        <w:t></w:t>
      </w:r>
      <w:r>
        <w:rPr>
          <w:rFonts w:hint="eastAsia"/>
        </w:rPr>
        <w:t>приділено</w:t>
      </w:r>
      <w:r>
        <w:t></w:t>
      </w:r>
      <w:r>
        <w:rPr>
          <w:rFonts w:hint="eastAsia"/>
        </w:rPr>
        <w:t>ономатопеїчним</w:t>
      </w:r>
      <w:r>
        <w:t></w:t>
      </w:r>
      <w:r>
        <w:rPr>
          <w:rFonts w:hint="eastAsia"/>
        </w:rPr>
        <w:t>одиницям</w:t>
      </w:r>
      <w:r>
        <w:t></w:t>
      </w:r>
      <w:r>
        <w:t></w:t>
      </w:r>
      <w:r>
        <w:rPr>
          <w:rFonts w:hint="eastAsia"/>
        </w:rPr>
        <w:t>що</w:t>
      </w:r>
    </w:p>
    <w:p w:rsidR="005D0648" w:rsidRDefault="005D0648" w:rsidP="005D0648">
      <w:r>
        <w:rPr>
          <w:rFonts w:hint="eastAsia"/>
        </w:rPr>
        <w:t>вживаються</w:t>
      </w:r>
      <w:r>
        <w:t></w:t>
      </w:r>
      <w:r>
        <w:rPr>
          <w:rFonts w:hint="eastAsia"/>
        </w:rPr>
        <w:t>у</w:t>
      </w:r>
      <w:r>
        <w:t></w:t>
      </w:r>
      <w:r>
        <w:rPr>
          <w:rFonts w:hint="eastAsia"/>
        </w:rPr>
        <w:t>стилістично</w:t>
      </w:r>
      <w:r>
        <w:t></w:t>
      </w:r>
      <w:r>
        <w:rPr>
          <w:rFonts w:hint="eastAsia"/>
        </w:rPr>
        <w:t>зниженій</w:t>
      </w:r>
      <w:r>
        <w:t></w:t>
      </w:r>
      <w:r>
        <w:rPr>
          <w:rFonts w:hint="eastAsia"/>
        </w:rPr>
        <w:t>лексиці</w:t>
      </w:r>
      <w:r>
        <w:t></w:t>
      </w:r>
      <w:r>
        <w:rPr>
          <w:rFonts w:hint="eastAsia"/>
        </w:rPr>
        <w:t>сучасної</w:t>
      </w:r>
      <w:r>
        <w:t></w:t>
      </w:r>
      <w:r>
        <w:rPr>
          <w:rFonts w:hint="eastAsia"/>
        </w:rPr>
        <w:t>корейської</w:t>
      </w:r>
      <w:r>
        <w:t></w:t>
      </w:r>
      <w:r>
        <w:rPr>
          <w:rFonts w:hint="eastAsia"/>
        </w:rPr>
        <w:t>мови</w:t>
      </w:r>
      <w:r>
        <w:t></w:t>
      </w:r>
      <w:r>
        <w:t></w:t>
      </w:r>
      <w:r>
        <w:rPr>
          <w:rFonts w:hint="eastAsia"/>
        </w:rPr>
        <w:t>Вибір</w:t>
      </w:r>
    </w:p>
    <w:p w:rsidR="005D0648" w:rsidRDefault="005D0648" w:rsidP="005D0648">
      <w:r>
        <w:rPr>
          <w:rFonts w:hint="eastAsia"/>
        </w:rPr>
        <w:t>стилістично</w:t>
      </w:r>
      <w:r>
        <w:t></w:t>
      </w:r>
      <w:r>
        <w:rPr>
          <w:rFonts w:hint="eastAsia"/>
        </w:rPr>
        <w:t>знижених</w:t>
      </w:r>
      <w:r>
        <w:t></w:t>
      </w:r>
      <w:r>
        <w:rPr>
          <w:rFonts w:hint="eastAsia"/>
        </w:rPr>
        <w:t>ономатопеїчних</w:t>
      </w:r>
      <w:r>
        <w:t></w:t>
      </w:r>
      <w:r>
        <w:rPr>
          <w:rFonts w:hint="eastAsia"/>
        </w:rPr>
        <w:t>одиниць</w:t>
      </w:r>
      <w:r>
        <w:t></w:t>
      </w:r>
      <w:r>
        <w:rPr>
          <w:rFonts w:hint="eastAsia"/>
        </w:rPr>
        <w:t>сучасної</w:t>
      </w:r>
      <w:r>
        <w:t></w:t>
      </w:r>
      <w:r>
        <w:rPr>
          <w:rFonts w:hint="eastAsia"/>
        </w:rPr>
        <w:t>корейської</w:t>
      </w:r>
      <w:r>
        <w:t></w:t>
      </w:r>
      <w:r>
        <w:rPr>
          <w:rFonts w:hint="eastAsia"/>
        </w:rPr>
        <w:t>мови</w:t>
      </w:r>
    </w:p>
    <w:p w:rsidR="005D0648" w:rsidRDefault="005D0648" w:rsidP="005D0648">
      <w:r>
        <w:rPr>
          <w:rFonts w:hint="eastAsia"/>
        </w:rPr>
        <w:t>детермінований</w:t>
      </w:r>
      <w:r>
        <w:t></w:t>
      </w:r>
      <w:r>
        <w:rPr>
          <w:rFonts w:hint="eastAsia"/>
        </w:rPr>
        <w:t>такими</w:t>
      </w:r>
      <w:r>
        <w:t></w:t>
      </w:r>
      <w:r>
        <w:rPr>
          <w:rFonts w:hint="eastAsia"/>
        </w:rPr>
        <w:t>соціолінгвальними</w:t>
      </w:r>
      <w:r>
        <w:t></w:t>
      </w:r>
      <w:r>
        <w:rPr>
          <w:rFonts w:hint="eastAsia"/>
        </w:rPr>
        <w:t>чинниками</w:t>
      </w:r>
      <w:r>
        <w:t></w:t>
      </w:r>
      <w:r>
        <w:rPr>
          <w:rFonts w:hint="eastAsia"/>
        </w:rPr>
        <w:t>як</w:t>
      </w:r>
      <w:r>
        <w:t></w:t>
      </w:r>
      <w:r>
        <w:rPr>
          <w:rFonts w:hint="eastAsia"/>
        </w:rPr>
        <w:t>соціальна</w:t>
      </w:r>
      <w:r>
        <w:t></w:t>
      </w:r>
      <w:r>
        <w:rPr>
          <w:rFonts w:hint="eastAsia"/>
        </w:rPr>
        <w:t>ситуація</w:t>
      </w:r>
      <w:r>
        <w:t></w:t>
      </w:r>
    </w:p>
    <w:p w:rsidR="005D0648" w:rsidRDefault="005D0648" w:rsidP="005D0648">
      <w:r>
        <w:rPr>
          <w:rFonts w:hint="eastAsia"/>
        </w:rPr>
        <w:t>стосунки</w:t>
      </w:r>
      <w:r>
        <w:t></w:t>
      </w:r>
      <w:r>
        <w:rPr>
          <w:rFonts w:hint="eastAsia"/>
        </w:rPr>
        <w:t>між</w:t>
      </w:r>
      <w:r>
        <w:t></w:t>
      </w:r>
      <w:r>
        <w:rPr>
          <w:rFonts w:hint="eastAsia"/>
        </w:rPr>
        <w:t>комунікантами</w:t>
      </w:r>
      <w:r>
        <w:t></w:t>
      </w:r>
      <w:r>
        <w:t></w:t>
      </w:r>
      <w:r>
        <w:rPr>
          <w:rFonts w:hint="eastAsia"/>
        </w:rPr>
        <w:t>соціальний</w:t>
      </w:r>
      <w:r>
        <w:t></w:t>
      </w:r>
      <w:r>
        <w:rPr>
          <w:rFonts w:hint="eastAsia"/>
        </w:rPr>
        <w:t>статусу</w:t>
      </w:r>
      <w:r>
        <w:t></w:t>
      </w:r>
      <w:r>
        <w:rPr>
          <w:rFonts w:hint="eastAsia"/>
        </w:rPr>
        <w:t>комунікантів</w:t>
      </w:r>
      <w:r>
        <w:t></w:t>
      </w:r>
      <w:r>
        <w:t></w:t>
      </w:r>
      <w:r>
        <w:rPr>
          <w:rFonts w:hint="eastAsia"/>
        </w:rPr>
        <w:t>а</w:t>
      </w:r>
      <w:r>
        <w:t></w:t>
      </w:r>
      <w:r>
        <w:rPr>
          <w:rFonts w:hint="eastAsia"/>
        </w:rPr>
        <w:t>також</w:t>
      </w:r>
      <w:r>
        <w:t></w:t>
      </w:r>
      <w:r>
        <w:rPr>
          <w:rFonts w:hint="eastAsia"/>
        </w:rPr>
        <w:t>їх</w:t>
      </w:r>
    </w:p>
    <w:p w:rsidR="005D0648" w:rsidRDefault="005D0648" w:rsidP="005D0648">
      <w:r>
        <w:rPr>
          <w:rFonts w:hint="eastAsia"/>
        </w:rPr>
        <w:t>належність</w:t>
      </w:r>
      <w:r>
        <w:t></w:t>
      </w:r>
      <w:r>
        <w:rPr>
          <w:rFonts w:hint="eastAsia"/>
        </w:rPr>
        <w:t>до</w:t>
      </w:r>
      <w:r>
        <w:t></w:t>
      </w:r>
      <w:r>
        <w:rPr>
          <w:rFonts w:hint="eastAsia"/>
        </w:rPr>
        <w:t>певної</w:t>
      </w:r>
      <w:r>
        <w:t></w:t>
      </w:r>
      <w:r>
        <w:rPr>
          <w:rFonts w:hint="eastAsia"/>
        </w:rPr>
        <w:t>соціальної</w:t>
      </w:r>
      <w:r>
        <w:t></w:t>
      </w:r>
      <w:r>
        <w:rPr>
          <w:rFonts w:hint="eastAsia"/>
        </w:rPr>
        <w:t>групи</w:t>
      </w:r>
      <w:r>
        <w:t></w:t>
      </w:r>
    </w:p>
    <w:p w:rsidR="005D0648" w:rsidRDefault="005D0648" w:rsidP="005D0648">
      <w:r>
        <w:rPr>
          <w:rFonts w:hint="eastAsia"/>
        </w:rPr>
        <w:t>Отже</w:t>
      </w:r>
      <w:r>
        <w:t></w:t>
      </w:r>
      <w:r>
        <w:t></w:t>
      </w:r>
      <w:r>
        <w:rPr>
          <w:rFonts w:hint="eastAsia"/>
        </w:rPr>
        <w:t>основним</w:t>
      </w:r>
      <w:r>
        <w:t></w:t>
      </w:r>
      <w:r>
        <w:rPr>
          <w:rFonts w:hint="eastAsia"/>
        </w:rPr>
        <w:t>підсумком</w:t>
      </w:r>
      <w:r>
        <w:t></w:t>
      </w:r>
      <w:r>
        <w:rPr>
          <w:rFonts w:hint="eastAsia"/>
        </w:rPr>
        <w:t>наукового</w:t>
      </w:r>
      <w:r>
        <w:t></w:t>
      </w:r>
      <w:r>
        <w:rPr>
          <w:rFonts w:hint="eastAsia"/>
        </w:rPr>
        <w:t>дослідження</w:t>
      </w:r>
      <w:r>
        <w:t></w:t>
      </w:r>
      <w:r>
        <w:rPr>
          <w:rFonts w:hint="eastAsia"/>
        </w:rPr>
        <w:t>є</w:t>
      </w:r>
      <w:r>
        <w:t></w:t>
      </w:r>
      <w:r>
        <w:rPr>
          <w:rFonts w:hint="eastAsia"/>
        </w:rPr>
        <w:t>розроблення</w:t>
      </w:r>
    </w:p>
    <w:p w:rsidR="005D0648" w:rsidRDefault="005D0648" w:rsidP="005D0648">
      <w:r>
        <w:rPr>
          <w:rFonts w:hint="eastAsia"/>
        </w:rPr>
        <w:t>класифікації</w:t>
      </w:r>
      <w:r>
        <w:t></w:t>
      </w:r>
      <w:r>
        <w:rPr>
          <w:rFonts w:hint="eastAsia"/>
        </w:rPr>
        <w:t>ономатопів</w:t>
      </w:r>
      <w:r>
        <w:t></w:t>
      </w:r>
      <w:r>
        <w:rPr>
          <w:rFonts w:hint="eastAsia"/>
        </w:rPr>
        <w:t>на</w:t>
      </w:r>
      <w:r>
        <w:t></w:t>
      </w:r>
      <w:r>
        <w:rPr>
          <w:rFonts w:hint="eastAsia"/>
        </w:rPr>
        <w:t>основі</w:t>
      </w:r>
      <w:r>
        <w:t></w:t>
      </w:r>
      <w:r>
        <w:rPr>
          <w:rFonts w:hint="eastAsia"/>
        </w:rPr>
        <w:t>тематичних</w:t>
      </w:r>
      <w:r>
        <w:t></w:t>
      </w:r>
      <w:r>
        <w:rPr>
          <w:rFonts w:hint="eastAsia"/>
        </w:rPr>
        <w:t>груп</w:t>
      </w:r>
      <w:r>
        <w:t></w:t>
      </w:r>
      <w:r>
        <w:t></w:t>
      </w:r>
      <w:r>
        <w:rPr>
          <w:rFonts w:hint="eastAsia"/>
        </w:rPr>
        <w:t>з’ясування</w:t>
      </w:r>
      <w:r>
        <w:t></w:t>
      </w:r>
      <w:r>
        <w:rPr>
          <w:rFonts w:hint="eastAsia"/>
        </w:rPr>
        <w:t>семантичних</w:t>
      </w:r>
      <w:r>
        <w:t></w:t>
      </w:r>
    </w:p>
    <w:p w:rsidR="005D0648" w:rsidRDefault="005D0648" w:rsidP="005D0648">
      <w:r>
        <w:rPr>
          <w:rFonts w:hint="eastAsia"/>
        </w:rPr>
        <w:t>морфологічних</w:t>
      </w:r>
      <w:r>
        <w:t></w:t>
      </w:r>
      <w:r>
        <w:t></w:t>
      </w:r>
      <w:r>
        <w:rPr>
          <w:rFonts w:hint="eastAsia"/>
        </w:rPr>
        <w:t>фонетичних</w:t>
      </w:r>
      <w:r>
        <w:t></w:t>
      </w:r>
      <w:r>
        <w:rPr>
          <w:rFonts w:hint="eastAsia"/>
        </w:rPr>
        <w:t>особливостей</w:t>
      </w:r>
      <w:r>
        <w:t></w:t>
      </w:r>
      <w:r>
        <w:rPr>
          <w:rFonts w:hint="eastAsia"/>
        </w:rPr>
        <w:t>ономатопеїчної</w:t>
      </w:r>
      <w:r>
        <w:t></w:t>
      </w:r>
      <w:r>
        <w:rPr>
          <w:rFonts w:hint="eastAsia"/>
        </w:rPr>
        <w:t>лексики</w:t>
      </w:r>
      <w:r>
        <w:t></w:t>
      </w:r>
    </w:p>
    <w:p w:rsidR="005D0648" w:rsidRDefault="005D0648" w:rsidP="005D0648">
      <w:r>
        <w:rPr>
          <w:rFonts w:hint="eastAsia"/>
        </w:rPr>
        <w:t>виокремлення</w:t>
      </w:r>
      <w:r>
        <w:t></w:t>
      </w:r>
      <w:r>
        <w:rPr>
          <w:rFonts w:hint="eastAsia"/>
        </w:rPr>
        <w:t>загальних</w:t>
      </w:r>
      <w:r>
        <w:t></w:t>
      </w:r>
      <w:r>
        <w:rPr>
          <w:rFonts w:hint="eastAsia"/>
        </w:rPr>
        <w:t>рис</w:t>
      </w:r>
      <w:r>
        <w:t></w:t>
      </w:r>
      <w:r>
        <w:rPr>
          <w:rFonts w:hint="eastAsia"/>
        </w:rPr>
        <w:t>функціонування</w:t>
      </w:r>
      <w:r>
        <w:t></w:t>
      </w:r>
      <w:r>
        <w:rPr>
          <w:rFonts w:hint="eastAsia"/>
        </w:rPr>
        <w:t>корейських</w:t>
      </w:r>
      <w:r>
        <w:t></w:t>
      </w:r>
      <w:r>
        <w:rPr>
          <w:rFonts w:hint="eastAsia"/>
        </w:rPr>
        <w:t>ономатопів</w:t>
      </w:r>
      <w:r>
        <w:t></w:t>
      </w:r>
      <w:r>
        <w:rPr>
          <w:rFonts w:hint="eastAsia"/>
        </w:rPr>
        <w:t>і</w:t>
      </w:r>
    </w:p>
    <w:p w:rsidR="005D0648" w:rsidRDefault="005D0648" w:rsidP="005D0648">
      <w:r>
        <w:rPr>
          <w:rFonts w:hint="eastAsia"/>
        </w:rPr>
        <w:t>залежність</w:t>
      </w:r>
      <w:r>
        <w:t></w:t>
      </w:r>
      <w:r>
        <w:rPr>
          <w:rFonts w:hint="eastAsia"/>
        </w:rPr>
        <w:t>вибору</w:t>
      </w:r>
      <w:r>
        <w:t></w:t>
      </w:r>
      <w:r>
        <w:rPr>
          <w:rFonts w:hint="eastAsia"/>
        </w:rPr>
        <w:t>останніх</w:t>
      </w:r>
      <w:r>
        <w:t></w:t>
      </w:r>
      <w:r>
        <w:rPr>
          <w:rFonts w:hint="eastAsia"/>
        </w:rPr>
        <w:t>від</w:t>
      </w:r>
      <w:r>
        <w:t></w:t>
      </w:r>
      <w:r>
        <w:rPr>
          <w:rFonts w:hint="eastAsia"/>
        </w:rPr>
        <w:t>прагматичних</w:t>
      </w:r>
      <w:r>
        <w:t></w:t>
      </w:r>
      <w:r>
        <w:rPr>
          <w:rFonts w:hint="eastAsia"/>
        </w:rPr>
        <w:t>і</w:t>
      </w:r>
      <w:r>
        <w:t></w:t>
      </w:r>
      <w:r>
        <w:rPr>
          <w:rFonts w:hint="eastAsia"/>
        </w:rPr>
        <w:t>соціолінгвальних</w:t>
      </w:r>
      <w:r>
        <w:t></w:t>
      </w:r>
      <w:r>
        <w:rPr>
          <w:rFonts w:hint="eastAsia"/>
        </w:rPr>
        <w:t>чинників</w:t>
      </w:r>
      <w:r>
        <w:t></w:t>
      </w:r>
    </w:p>
    <w:p w:rsidR="005D0648" w:rsidRDefault="005D0648" w:rsidP="005D0648">
      <w:r>
        <w:rPr>
          <w:rFonts w:hint="eastAsia"/>
        </w:rPr>
        <w:t>Подальшої</w:t>
      </w:r>
      <w:r>
        <w:t></w:t>
      </w:r>
      <w:r>
        <w:rPr>
          <w:rFonts w:hint="eastAsia"/>
        </w:rPr>
        <w:t>розробки</w:t>
      </w:r>
      <w:r>
        <w:t></w:t>
      </w:r>
      <w:r>
        <w:rPr>
          <w:rFonts w:hint="eastAsia"/>
        </w:rPr>
        <w:t>потребує</w:t>
      </w:r>
      <w:r>
        <w:t></w:t>
      </w:r>
      <w:r>
        <w:rPr>
          <w:rFonts w:hint="eastAsia"/>
        </w:rPr>
        <w:t>проблема</w:t>
      </w:r>
      <w:r>
        <w:t></w:t>
      </w:r>
      <w:r>
        <w:rPr>
          <w:rFonts w:hint="eastAsia"/>
        </w:rPr>
        <w:t>гендерних</w:t>
      </w:r>
      <w:r>
        <w:t></w:t>
      </w:r>
      <w:r>
        <w:rPr>
          <w:rFonts w:hint="eastAsia"/>
        </w:rPr>
        <w:t>особливостей</w:t>
      </w:r>
    </w:p>
    <w:p w:rsidR="005D0648" w:rsidRDefault="005D0648" w:rsidP="005D0648">
      <w:r>
        <w:rPr>
          <w:rFonts w:hint="eastAsia"/>
        </w:rPr>
        <w:t>ономатопеїчної</w:t>
      </w:r>
      <w:r>
        <w:t></w:t>
      </w:r>
      <w:r>
        <w:rPr>
          <w:rFonts w:hint="eastAsia"/>
        </w:rPr>
        <w:t>лексики</w:t>
      </w:r>
      <w:r>
        <w:t></w:t>
      </w:r>
      <w:r>
        <w:rPr>
          <w:rFonts w:hint="eastAsia"/>
        </w:rPr>
        <w:t>корейської</w:t>
      </w:r>
      <w:r>
        <w:t></w:t>
      </w:r>
      <w:r>
        <w:rPr>
          <w:rFonts w:hint="eastAsia"/>
        </w:rPr>
        <w:t>мови</w:t>
      </w:r>
      <w:r>
        <w:t></w:t>
      </w:r>
      <w:r>
        <w:t></w:t>
      </w:r>
      <w:r>
        <w:rPr>
          <w:rFonts w:hint="eastAsia"/>
        </w:rPr>
        <w:t>а</w:t>
      </w:r>
      <w:r>
        <w:t></w:t>
      </w:r>
      <w:r>
        <w:rPr>
          <w:rFonts w:hint="eastAsia"/>
        </w:rPr>
        <w:t>також</w:t>
      </w:r>
      <w:r>
        <w:t></w:t>
      </w:r>
      <w:r>
        <w:rPr>
          <w:rFonts w:hint="eastAsia"/>
        </w:rPr>
        <w:t>дослідження</w:t>
      </w:r>
      <w:r>
        <w:t></w:t>
      </w:r>
      <w:r>
        <w:rPr>
          <w:rFonts w:hint="eastAsia"/>
        </w:rPr>
        <w:t>асоціативних</w:t>
      </w:r>
    </w:p>
    <w:p w:rsidR="005D0648" w:rsidRPr="005D0648" w:rsidRDefault="005D0648" w:rsidP="005D0648">
      <w:r>
        <w:rPr>
          <w:rFonts w:hint="eastAsia"/>
        </w:rPr>
        <w:t>упливів</w:t>
      </w:r>
      <w:r>
        <w:t></w:t>
      </w:r>
      <w:r>
        <w:rPr>
          <w:rFonts w:hint="eastAsia"/>
        </w:rPr>
        <w:t>корейської</w:t>
      </w:r>
      <w:r>
        <w:t></w:t>
      </w:r>
      <w:r>
        <w:rPr>
          <w:rFonts w:hint="eastAsia"/>
        </w:rPr>
        <w:t>ономатопеїчної</w:t>
      </w:r>
      <w:r>
        <w:t></w:t>
      </w:r>
      <w:r>
        <w:rPr>
          <w:rFonts w:hint="eastAsia"/>
        </w:rPr>
        <w:t>лексики</w:t>
      </w:r>
      <w:r>
        <w:t></w:t>
      </w:r>
      <w:r>
        <w:rPr>
          <w:rFonts w:hint="eastAsia"/>
        </w:rPr>
        <w:t>на</w:t>
      </w:r>
      <w:r>
        <w:t></w:t>
      </w:r>
      <w:r>
        <w:rPr>
          <w:rFonts w:hint="eastAsia"/>
        </w:rPr>
        <w:t>носія</w:t>
      </w:r>
      <w:r>
        <w:t></w:t>
      </w:r>
      <w:r>
        <w:rPr>
          <w:rFonts w:hint="eastAsia"/>
        </w:rPr>
        <w:t>української</w:t>
      </w:r>
      <w:r>
        <w:t></w:t>
      </w:r>
      <w:r>
        <w:rPr>
          <w:rFonts w:hint="eastAsia"/>
        </w:rPr>
        <w:t>мови</w:t>
      </w:r>
    </w:p>
    <w:sectPr w:rsidR="005D0648" w:rsidRPr="005D064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5D0648" w:rsidRPr="005D0648">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5A2FE-C9E6-41DF-9011-6884CE6F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4223</Words>
  <Characters>24074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2022-03-22T19:00:00Z</dcterms:created>
  <dcterms:modified xsi:type="dcterms:W3CDTF">2022-03-22T19:00:00Z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