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Содержание</w:t>
      </w: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Введение</w:t>
      </w:r>
      <w:r w:rsidRPr="009F69CF">
        <w:rPr>
          <w:rFonts w:ascii="Trebuchet MS" w:eastAsia="Times New Roman" w:hAnsi="Trebuchet MS" w:cs="Times New Roman"/>
          <w:color w:val="000000"/>
          <w:kern w:val="0"/>
          <w:sz w:val="18"/>
          <w:szCs w:val="18"/>
          <w:lang w:eastAsia="ru-RU"/>
        </w:rPr>
        <w:t>...4</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Глава</w:t>
      </w:r>
      <w:r w:rsidRPr="009F69CF">
        <w:rPr>
          <w:rFonts w:ascii="Trebuchet MS" w:eastAsia="Times New Roman" w:hAnsi="Trebuchet MS" w:cs="Times New Roman"/>
          <w:color w:val="000000"/>
          <w:kern w:val="0"/>
          <w:sz w:val="18"/>
          <w:szCs w:val="18"/>
          <w:lang w:eastAsia="ru-RU"/>
        </w:rPr>
        <w:t xml:space="preserve"> I. </w:t>
      </w:r>
      <w:r w:rsidRPr="009F69CF">
        <w:rPr>
          <w:rFonts w:ascii="Trebuchet MS" w:eastAsia="Times New Roman" w:hAnsi="Trebuchet MS" w:cs="Times New Roman" w:hint="eastAsia"/>
          <w:color w:val="000000"/>
          <w:kern w:val="0"/>
          <w:sz w:val="18"/>
          <w:szCs w:val="18"/>
          <w:lang w:eastAsia="ru-RU"/>
        </w:rPr>
        <w:t>Системный</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подход</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в</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исследовании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мемуарных</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источников</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color w:val="000000"/>
          <w:kern w:val="0"/>
          <w:sz w:val="18"/>
          <w:szCs w:val="18"/>
          <w:lang w:eastAsia="ru-RU"/>
        </w:rPr>
        <w:t>...24</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1. </w:t>
      </w:r>
      <w:r w:rsidRPr="009F69CF">
        <w:rPr>
          <w:rFonts w:ascii="Trebuchet MS" w:eastAsia="Times New Roman" w:hAnsi="Trebuchet MS" w:cs="Times New Roman" w:hint="eastAsia"/>
          <w:color w:val="000000"/>
          <w:kern w:val="0"/>
          <w:sz w:val="18"/>
          <w:szCs w:val="18"/>
          <w:lang w:eastAsia="ru-RU"/>
        </w:rPr>
        <w:t>Проблемы</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источниковедения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революционной</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истории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России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в</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литературе</w:t>
      </w:r>
      <w:r w:rsidRPr="009F69CF">
        <w:rPr>
          <w:rFonts w:ascii="Trebuchet MS" w:eastAsia="Times New Roman" w:hAnsi="Trebuchet MS" w:cs="Times New Roman"/>
          <w:color w:val="000000"/>
          <w:kern w:val="0"/>
          <w:sz w:val="18"/>
          <w:szCs w:val="18"/>
          <w:lang w:eastAsia="ru-RU"/>
        </w:rPr>
        <w:t xml:space="preserve"> 1917-2000 </w:t>
      </w:r>
      <w:r w:rsidRPr="009F69CF">
        <w:rPr>
          <w:rFonts w:ascii="Trebuchet MS" w:eastAsia="Times New Roman" w:hAnsi="Trebuchet MS" w:cs="Times New Roman" w:hint="eastAsia"/>
          <w:color w:val="000000"/>
          <w:kern w:val="0"/>
          <w:sz w:val="18"/>
          <w:szCs w:val="18"/>
          <w:lang w:eastAsia="ru-RU"/>
        </w:rPr>
        <w:t>гг</w:t>
      </w:r>
      <w:r w:rsidRPr="009F69CF">
        <w:rPr>
          <w:rFonts w:ascii="Trebuchet MS" w:eastAsia="Times New Roman" w:hAnsi="Trebuchet MS" w:cs="Times New Roman"/>
          <w:color w:val="000000"/>
          <w:kern w:val="0"/>
          <w:sz w:val="18"/>
          <w:szCs w:val="18"/>
          <w:lang w:eastAsia="ru-RU"/>
        </w:rPr>
        <w:t>...24</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2.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как</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предмет</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историко</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источниковедческого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изучения</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3. </w:t>
      </w:r>
      <w:r w:rsidRPr="009F69CF">
        <w:rPr>
          <w:rFonts w:ascii="Trebuchet MS" w:eastAsia="Times New Roman" w:hAnsi="Trebuchet MS" w:cs="Times New Roman" w:hint="eastAsia"/>
          <w:color w:val="000000"/>
          <w:kern w:val="0"/>
          <w:sz w:val="18"/>
          <w:szCs w:val="18"/>
          <w:lang w:eastAsia="ru-RU"/>
        </w:rPr>
        <w:t>Использование</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количественных</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методов</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в</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формировании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анализе</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мемуарного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комплекса</w:t>
      </w:r>
      <w:r w:rsidRPr="009F69CF">
        <w:rPr>
          <w:rFonts w:ascii="Trebuchet MS" w:eastAsia="Times New Roman" w:hAnsi="Trebuchet MS" w:cs="Times New Roman"/>
          <w:color w:val="000000"/>
          <w:kern w:val="0"/>
          <w:sz w:val="18"/>
          <w:szCs w:val="18"/>
          <w:lang w:eastAsia="ru-RU"/>
        </w:rPr>
        <w:t>...79</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Глава</w:t>
      </w:r>
      <w:r w:rsidRPr="009F69CF">
        <w:rPr>
          <w:rFonts w:ascii="Trebuchet MS" w:eastAsia="Times New Roman" w:hAnsi="Trebuchet MS" w:cs="Times New Roman"/>
          <w:color w:val="000000"/>
          <w:kern w:val="0"/>
          <w:sz w:val="18"/>
          <w:szCs w:val="18"/>
          <w:lang w:eastAsia="ru-RU"/>
        </w:rPr>
        <w:t xml:space="preserve"> II. </w:t>
      </w:r>
      <w:r w:rsidRPr="009F69CF">
        <w:rPr>
          <w:rFonts w:ascii="Trebuchet MS" w:eastAsia="Times New Roman" w:hAnsi="Trebuchet MS" w:cs="Times New Roman" w:hint="eastAsia"/>
          <w:color w:val="000000"/>
          <w:kern w:val="0"/>
          <w:sz w:val="18"/>
          <w:szCs w:val="18"/>
          <w:lang w:eastAsia="ru-RU"/>
        </w:rPr>
        <w:t>История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создания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источникового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массива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«Историко</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революционная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 xml:space="preserve"> (1917-193 5 </w:t>
      </w:r>
      <w:r w:rsidRPr="009F69CF">
        <w:rPr>
          <w:rFonts w:ascii="Trebuchet MS" w:eastAsia="Times New Roman" w:hAnsi="Trebuchet MS" w:cs="Times New Roman" w:hint="eastAsia"/>
          <w:color w:val="000000"/>
          <w:kern w:val="0"/>
          <w:sz w:val="18"/>
          <w:szCs w:val="18"/>
          <w:lang w:eastAsia="ru-RU"/>
        </w:rPr>
        <w:t>гг</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...101</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1. </w:t>
      </w:r>
      <w:r w:rsidRPr="009F69CF">
        <w:rPr>
          <w:rFonts w:ascii="Trebuchet MS" w:eastAsia="Times New Roman" w:hAnsi="Trebuchet MS" w:cs="Times New Roman" w:hint="eastAsia"/>
          <w:color w:val="000000"/>
          <w:kern w:val="0"/>
          <w:sz w:val="18"/>
          <w:szCs w:val="18"/>
          <w:lang w:eastAsia="ru-RU"/>
        </w:rPr>
        <w:t>Истпарт</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ЦК</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ВКП</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б</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его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деятельность</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по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сбору</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историко</w:t>
      </w:r>
      <w:r w:rsidRPr="009F69CF">
        <w:rPr>
          <w:rFonts w:ascii="Trebuchet MS" w:eastAsia="Times New Roman" w:hAnsi="Trebuchet MS" w:cs="Times New Roman"/>
          <w:color w:val="000000"/>
          <w:kern w:val="0"/>
          <w:sz w:val="18"/>
          <w:szCs w:val="18"/>
          <w:lang w:eastAsia="ru-RU"/>
        </w:rPr>
        <w:t>-</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революционных</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мемуаров</w:t>
      </w:r>
      <w:r w:rsidRPr="009F69CF">
        <w:rPr>
          <w:rFonts w:ascii="Trebuchet MS" w:eastAsia="Times New Roman" w:hAnsi="Trebuchet MS" w:cs="Times New Roman"/>
          <w:color w:val="000000"/>
          <w:kern w:val="0"/>
          <w:sz w:val="18"/>
          <w:szCs w:val="18"/>
          <w:lang w:eastAsia="ru-RU"/>
        </w:rPr>
        <w:t>...101</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2. </w:t>
      </w:r>
      <w:r w:rsidRPr="009F69CF">
        <w:rPr>
          <w:rFonts w:ascii="Trebuchet MS" w:eastAsia="Times New Roman" w:hAnsi="Trebuchet MS" w:cs="Times New Roman" w:hint="eastAsia"/>
          <w:color w:val="000000"/>
          <w:kern w:val="0"/>
          <w:sz w:val="18"/>
          <w:szCs w:val="18"/>
          <w:lang w:eastAsia="ru-RU"/>
        </w:rPr>
        <w:t>ВОПСП</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его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журнал</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«Каторга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ссылка»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сбор</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издание</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воспоминаний</w:t>
      </w:r>
      <w:r w:rsidRPr="009F69CF">
        <w:rPr>
          <w:rFonts w:ascii="Trebuchet MS" w:eastAsia="Times New Roman" w:hAnsi="Trebuchet MS" w:cs="Times New Roman"/>
          <w:color w:val="000000"/>
          <w:kern w:val="0"/>
          <w:sz w:val="18"/>
          <w:szCs w:val="18"/>
          <w:lang w:eastAsia="ru-RU"/>
        </w:rPr>
        <w:t>...151</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3. </w:t>
      </w:r>
      <w:r w:rsidRPr="009F69CF">
        <w:rPr>
          <w:rFonts w:ascii="Trebuchet MS" w:eastAsia="Times New Roman" w:hAnsi="Trebuchet MS" w:cs="Times New Roman" w:hint="eastAsia"/>
          <w:color w:val="000000"/>
          <w:kern w:val="0"/>
          <w:sz w:val="18"/>
          <w:szCs w:val="18"/>
          <w:lang w:eastAsia="ru-RU"/>
        </w:rPr>
        <w:t>Эмигрантская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цензура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в</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Советской</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России</w:t>
      </w:r>
      <w:r w:rsidRPr="009F69CF">
        <w:rPr>
          <w:rFonts w:ascii="Trebuchet MS" w:eastAsia="Times New Roman" w:hAnsi="Trebuchet MS" w:cs="Times New Roman"/>
          <w:color w:val="000000"/>
          <w:kern w:val="0"/>
          <w:sz w:val="18"/>
          <w:szCs w:val="18"/>
          <w:lang w:eastAsia="ru-RU"/>
        </w:rPr>
        <w:t>...172</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Глава</w:t>
      </w:r>
      <w:r w:rsidRPr="009F69CF">
        <w:rPr>
          <w:rFonts w:ascii="Trebuchet MS" w:eastAsia="Times New Roman" w:hAnsi="Trebuchet MS" w:cs="Times New Roman"/>
          <w:color w:val="000000"/>
          <w:kern w:val="0"/>
          <w:sz w:val="18"/>
          <w:szCs w:val="18"/>
          <w:lang w:eastAsia="ru-RU"/>
        </w:rPr>
        <w:t xml:space="preserve"> III. </w:t>
      </w:r>
      <w:r w:rsidRPr="009F69CF">
        <w:rPr>
          <w:rFonts w:ascii="Trebuchet MS" w:eastAsia="Times New Roman" w:hAnsi="Trebuchet MS" w:cs="Times New Roman" w:hint="eastAsia"/>
          <w:color w:val="000000"/>
          <w:kern w:val="0"/>
          <w:sz w:val="18"/>
          <w:szCs w:val="18"/>
          <w:lang w:eastAsia="ru-RU"/>
        </w:rPr>
        <w:t>Массив</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историко</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революционных</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мемуаров</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как</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источни</w:t>
      </w:r>
      <w:r w:rsidRPr="009F69CF">
        <w:rPr>
          <w:rFonts w:ascii="Trebuchet MS" w:eastAsia="Times New Roman" w:hAnsi="Trebuchet MS" w:cs="Times New Roman"/>
          <w:color w:val="000000"/>
          <w:kern w:val="0"/>
          <w:sz w:val="18"/>
          <w:szCs w:val="18"/>
          <w:lang w:eastAsia="ru-RU"/>
        </w:rPr>
        <w:t>-</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ковый</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комплекс</w:t>
      </w:r>
      <w:r w:rsidRPr="009F69CF">
        <w:rPr>
          <w:rFonts w:ascii="Trebuchet MS" w:eastAsia="Times New Roman" w:hAnsi="Trebuchet MS" w:cs="Times New Roman"/>
          <w:color w:val="000000"/>
          <w:kern w:val="0"/>
          <w:sz w:val="18"/>
          <w:szCs w:val="18"/>
          <w:lang w:eastAsia="ru-RU"/>
        </w:rPr>
        <w:t>...191</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1. </w:t>
      </w:r>
      <w:r w:rsidRPr="009F69CF">
        <w:rPr>
          <w:rFonts w:ascii="Trebuchet MS" w:eastAsia="Times New Roman" w:hAnsi="Trebuchet MS" w:cs="Times New Roman" w:hint="eastAsia"/>
          <w:color w:val="000000"/>
          <w:kern w:val="0"/>
          <w:sz w:val="18"/>
          <w:szCs w:val="18"/>
          <w:lang w:eastAsia="ru-RU"/>
        </w:rPr>
        <w:t>Историко</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революционные</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мемуары</w:t>
      </w:r>
      <w:r w:rsidRPr="009F69CF">
        <w:rPr>
          <w:rFonts w:ascii="Trebuchet MS" w:eastAsia="Times New Roman" w:hAnsi="Trebuchet MS" w:cs="Times New Roman"/>
          <w:color w:val="000000"/>
          <w:kern w:val="0"/>
          <w:sz w:val="18"/>
          <w:szCs w:val="18"/>
          <w:lang w:eastAsia="ru-RU"/>
        </w:rPr>
        <w:t xml:space="preserve"> 1917-1935 </w:t>
      </w:r>
      <w:r w:rsidRPr="009F69CF">
        <w:rPr>
          <w:rFonts w:ascii="Trebuchet MS" w:eastAsia="Times New Roman" w:hAnsi="Trebuchet MS" w:cs="Times New Roman" w:hint="eastAsia"/>
          <w:color w:val="000000"/>
          <w:kern w:val="0"/>
          <w:sz w:val="18"/>
          <w:szCs w:val="18"/>
          <w:lang w:eastAsia="ru-RU"/>
        </w:rPr>
        <w:t>гг</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как</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единый</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источник</w:t>
      </w:r>
      <w:r w:rsidRPr="009F69CF">
        <w:rPr>
          <w:rFonts w:ascii="Trebuchet MS" w:eastAsia="Times New Roman" w:hAnsi="Trebuchet MS" w:cs="Times New Roman"/>
          <w:color w:val="000000"/>
          <w:kern w:val="0"/>
          <w:sz w:val="18"/>
          <w:szCs w:val="18"/>
          <w:lang w:eastAsia="ru-RU"/>
        </w:rPr>
        <w:t>...191</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2. </w:t>
      </w:r>
      <w:r w:rsidRPr="009F69CF">
        <w:rPr>
          <w:rFonts w:ascii="Trebuchet MS" w:eastAsia="Times New Roman" w:hAnsi="Trebuchet MS" w:cs="Times New Roman" w:hint="eastAsia"/>
          <w:color w:val="000000"/>
          <w:kern w:val="0"/>
          <w:sz w:val="18"/>
          <w:szCs w:val="18"/>
          <w:lang w:eastAsia="ru-RU"/>
        </w:rPr>
        <w:t>Оценка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полноты</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достоверности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мемуарного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массива</w:t>
      </w:r>
      <w:r w:rsidRPr="009F69CF">
        <w:rPr>
          <w:rFonts w:ascii="Trebuchet MS" w:eastAsia="Times New Roman" w:hAnsi="Trebuchet MS" w:cs="Times New Roman"/>
          <w:color w:val="000000"/>
          <w:kern w:val="0"/>
          <w:sz w:val="18"/>
          <w:szCs w:val="18"/>
          <w:lang w:eastAsia="ru-RU"/>
        </w:rPr>
        <w:t>...234</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Глава</w:t>
      </w:r>
      <w:r w:rsidRPr="009F69CF">
        <w:rPr>
          <w:rFonts w:ascii="Trebuchet MS" w:eastAsia="Times New Roman" w:hAnsi="Trebuchet MS" w:cs="Times New Roman"/>
          <w:color w:val="000000"/>
          <w:kern w:val="0"/>
          <w:sz w:val="18"/>
          <w:szCs w:val="18"/>
          <w:lang w:eastAsia="ru-RU"/>
        </w:rPr>
        <w:t xml:space="preserve"> IV: </w:t>
      </w:r>
      <w:r w:rsidRPr="009F69CF">
        <w:rPr>
          <w:rFonts w:ascii="Trebuchet MS" w:eastAsia="Times New Roman" w:hAnsi="Trebuchet MS" w:cs="Times New Roman" w:hint="eastAsia"/>
          <w:color w:val="000000"/>
          <w:kern w:val="0"/>
          <w:sz w:val="18"/>
          <w:szCs w:val="18"/>
          <w:lang w:eastAsia="ru-RU"/>
        </w:rPr>
        <w:t>Эсеро</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народническая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...249</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1. </w:t>
      </w:r>
      <w:r w:rsidRPr="009F69CF">
        <w:rPr>
          <w:rFonts w:ascii="Trebuchet MS" w:eastAsia="Times New Roman" w:hAnsi="Trebuchet MS" w:cs="Times New Roman" w:hint="eastAsia"/>
          <w:color w:val="000000"/>
          <w:kern w:val="0"/>
          <w:sz w:val="18"/>
          <w:szCs w:val="18"/>
          <w:lang w:eastAsia="ru-RU"/>
        </w:rPr>
        <w:t>Народническая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...249</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2. </w:t>
      </w:r>
      <w:r w:rsidRPr="009F69CF">
        <w:rPr>
          <w:rFonts w:ascii="Trebuchet MS" w:eastAsia="Times New Roman" w:hAnsi="Trebuchet MS" w:cs="Times New Roman" w:hint="eastAsia"/>
          <w:color w:val="000000"/>
          <w:kern w:val="0"/>
          <w:sz w:val="18"/>
          <w:szCs w:val="18"/>
          <w:lang w:eastAsia="ru-RU"/>
        </w:rPr>
        <w:t>Эсеровская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...266</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Глава</w:t>
      </w:r>
      <w:r w:rsidRPr="009F69CF">
        <w:rPr>
          <w:rFonts w:ascii="Trebuchet MS" w:eastAsia="Times New Roman" w:hAnsi="Trebuchet MS" w:cs="Times New Roman"/>
          <w:color w:val="000000"/>
          <w:kern w:val="0"/>
          <w:sz w:val="18"/>
          <w:szCs w:val="18"/>
          <w:lang w:eastAsia="ru-RU"/>
        </w:rPr>
        <w:t xml:space="preserve"> V. </w:t>
      </w:r>
      <w:r w:rsidRPr="009F69CF">
        <w:rPr>
          <w:rFonts w:ascii="Trebuchet MS" w:eastAsia="Times New Roman" w:hAnsi="Trebuchet MS" w:cs="Times New Roman" w:hint="eastAsia"/>
          <w:color w:val="000000"/>
          <w:kern w:val="0"/>
          <w:sz w:val="18"/>
          <w:szCs w:val="18"/>
          <w:lang w:eastAsia="ru-RU"/>
        </w:rPr>
        <w:t>Социал</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демократическая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...293</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1. </w:t>
      </w:r>
      <w:r w:rsidRPr="009F69CF">
        <w:rPr>
          <w:rFonts w:ascii="Trebuchet MS" w:eastAsia="Times New Roman" w:hAnsi="Trebuchet MS" w:cs="Times New Roman" w:hint="eastAsia"/>
          <w:color w:val="000000"/>
          <w:kern w:val="0"/>
          <w:sz w:val="18"/>
          <w:szCs w:val="18"/>
          <w:lang w:eastAsia="ru-RU"/>
        </w:rPr>
        <w:t>Меньшевистская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...293</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2. </w:t>
      </w:r>
      <w:r w:rsidRPr="009F69CF">
        <w:rPr>
          <w:rFonts w:ascii="Trebuchet MS" w:eastAsia="Times New Roman" w:hAnsi="Trebuchet MS" w:cs="Times New Roman" w:hint="eastAsia"/>
          <w:color w:val="000000"/>
          <w:kern w:val="0"/>
          <w:sz w:val="18"/>
          <w:szCs w:val="18"/>
          <w:lang w:eastAsia="ru-RU"/>
        </w:rPr>
        <w:t>Большевистская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...324</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Глава</w:t>
      </w:r>
      <w:r w:rsidRPr="009F69CF">
        <w:rPr>
          <w:rFonts w:ascii="Trebuchet MS" w:eastAsia="Times New Roman" w:hAnsi="Trebuchet MS" w:cs="Times New Roman"/>
          <w:color w:val="000000"/>
          <w:kern w:val="0"/>
          <w:sz w:val="18"/>
          <w:szCs w:val="18"/>
          <w:lang w:eastAsia="ru-RU"/>
        </w:rPr>
        <w:t xml:space="preserve"> VI.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как</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основа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исторического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исследования</w:t>
      </w:r>
      <w:r w:rsidRPr="009F69CF">
        <w:rPr>
          <w:rFonts w:ascii="Trebuchet MS" w:eastAsia="Times New Roman" w:hAnsi="Trebuchet MS" w:cs="Times New Roman"/>
          <w:color w:val="000000"/>
          <w:kern w:val="0"/>
          <w:sz w:val="18"/>
          <w:szCs w:val="18"/>
          <w:lang w:eastAsia="ru-RU"/>
        </w:rPr>
        <w:t xml:space="preserve">...344 </w:t>
      </w: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1. </w:t>
      </w:r>
      <w:r w:rsidRPr="009F69CF">
        <w:rPr>
          <w:rFonts w:ascii="Trebuchet MS" w:eastAsia="Times New Roman" w:hAnsi="Trebuchet MS" w:cs="Times New Roman" w:hint="eastAsia"/>
          <w:color w:val="000000"/>
          <w:kern w:val="0"/>
          <w:sz w:val="18"/>
          <w:szCs w:val="18"/>
          <w:lang w:eastAsia="ru-RU"/>
        </w:rPr>
        <w:t>Историко</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революционная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мемуаристика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об</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истоках</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российской</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революционности</w:t>
      </w:r>
      <w:r w:rsidRPr="009F69CF">
        <w:rPr>
          <w:rFonts w:ascii="Trebuchet MS" w:eastAsia="Times New Roman" w:hAnsi="Trebuchet MS" w:cs="Times New Roman"/>
          <w:color w:val="000000"/>
          <w:kern w:val="0"/>
          <w:sz w:val="18"/>
          <w:szCs w:val="18"/>
          <w:lang w:eastAsia="ru-RU"/>
        </w:rPr>
        <w:t xml:space="preserve"> 1870-</w:t>
      </w:r>
      <w:r w:rsidRPr="009F69CF">
        <w:rPr>
          <w:rFonts w:ascii="Trebuchet MS" w:eastAsia="Times New Roman" w:hAnsi="Trebuchet MS" w:cs="Times New Roman" w:hint="eastAsia"/>
          <w:color w:val="000000"/>
          <w:kern w:val="0"/>
          <w:sz w:val="18"/>
          <w:szCs w:val="18"/>
          <w:lang w:eastAsia="ru-RU"/>
        </w:rPr>
        <w:t>х</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гг</w:t>
      </w:r>
      <w:r w:rsidRPr="009F69CF">
        <w:rPr>
          <w:rFonts w:ascii="Trebuchet MS" w:eastAsia="Times New Roman" w:hAnsi="Trebuchet MS" w:cs="Times New Roman"/>
          <w:color w:val="000000"/>
          <w:kern w:val="0"/>
          <w:sz w:val="18"/>
          <w:szCs w:val="18"/>
          <w:lang w:eastAsia="ru-RU"/>
        </w:rPr>
        <w:t>...346</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2. </w:t>
      </w:r>
      <w:r w:rsidRPr="009F69CF">
        <w:rPr>
          <w:rFonts w:ascii="Trebuchet MS" w:eastAsia="Times New Roman" w:hAnsi="Trebuchet MS" w:cs="Times New Roman" w:hint="eastAsia"/>
          <w:color w:val="000000"/>
          <w:kern w:val="0"/>
          <w:sz w:val="18"/>
          <w:szCs w:val="18"/>
          <w:lang w:eastAsia="ru-RU"/>
        </w:rPr>
        <w:t>Влияние</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литературы</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на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формирование</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революционно</w:t>
      </w:r>
      <w:r w:rsidRPr="009F69CF">
        <w:rPr>
          <w:rFonts w:ascii="Trebuchet MS" w:eastAsia="Times New Roman" w:hAnsi="Trebuchet MS" w:cs="Times New Roman"/>
          <w:color w:val="000000"/>
          <w:kern w:val="0"/>
          <w:sz w:val="18"/>
          <w:szCs w:val="18"/>
          <w:lang w:eastAsia="ru-RU"/>
        </w:rPr>
        <w:t>-</w:t>
      </w:r>
      <w:r w:rsidRPr="009F69CF">
        <w:rPr>
          <w:rFonts w:ascii="Trebuchet MS" w:eastAsia="Times New Roman" w:hAnsi="Trebuchet MS" w:cs="Times New Roman" w:hint="eastAsia"/>
          <w:color w:val="000000"/>
          <w:kern w:val="0"/>
          <w:sz w:val="18"/>
          <w:szCs w:val="18"/>
          <w:lang w:eastAsia="ru-RU"/>
        </w:rPr>
        <w:t>демократического</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мировоззрения</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в</w:t>
      </w:r>
      <w:r w:rsidRPr="009F69CF">
        <w:rPr>
          <w:rFonts w:ascii="Trebuchet MS" w:eastAsia="Times New Roman" w:hAnsi="Trebuchet MS" w:cs="Times New Roman"/>
          <w:color w:val="000000"/>
          <w:kern w:val="0"/>
          <w:sz w:val="18"/>
          <w:szCs w:val="18"/>
          <w:lang w:eastAsia="ru-RU"/>
        </w:rPr>
        <w:t xml:space="preserve"> 1870-</w:t>
      </w:r>
      <w:r w:rsidRPr="009F69CF">
        <w:rPr>
          <w:rFonts w:ascii="Trebuchet MS" w:eastAsia="Times New Roman" w:hAnsi="Trebuchet MS" w:cs="Times New Roman" w:hint="eastAsia"/>
          <w:color w:val="000000"/>
          <w:kern w:val="0"/>
          <w:sz w:val="18"/>
          <w:szCs w:val="18"/>
          <w:lang w:eastAsia="ru-RU"/>
        </w:rPr>
        <w:t>е</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гг</w:t>
      </w:r>
      <w:r w:rsidRPr="009F69CF">
        <w:rPr>
          <w:rFonts w:ascii="Trebuchet MS" w:eastAsia="Times New Roman" w:hAnsi="Trebuchet MS" w:cs="Times New Roman"/>
          <w:color w:val="000000"/>
          <w:kern w:val="0"/>
          <w:sz w:val="18"/>
          <w:szCs w:val="18"/>
          <w:lang w:eastAsia="ru-RU"/>
        </w:rPr>
        <w:t>...380</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w:t>
      </w:r>
      <w:r w:rsidRPr="009F69CF">
        <w:rPr>
          <w:rFonts w:ascii="Trebuchet MS" w:eastAsia="Times New Roman" w:hAnsi="Trebuchet MS" w:cs="Times New Roman"/>
          <w:color w:val="000000"/>
          <w:kern w:val="0"/>
          <w:sz w:val="18"/>
          <w:szCs w:val="18"/>
          <w:lang w:eastAsia="ru-RU"/>
        </w:rPr>
        <w:t xml:space="preserve"> 3. </w:t>
      </w:r>
      <w:r w:rsidRPr="009F69CF">
        <w:rPr>
          <w:rFonts w:ascii="Trebuchet MS" w:eastAsia="Times New Roman" w:hAnsi="Trebuchet MS" w:cs="Times New Roman" w:hint="eastAsia"/>
          <w:color w:val="000000"/>
          <w:kern w:val="0"/>
          <w:sz w:val="18"/>
          <w:szCs w:val="18"/>
          <w:lang w:eastAsia="ru-RU"/>
        </w:rPr>
        <w:t>Правила</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революционной</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этики</w:t>
      </w:r>
      <w:r w:rsidRPr="009F69CF">
        <w:rPr>
          <w:rFonts w:ascii="Trebuchet MS" w:eastAsia="Times New Roman" w:hAnsi="Trebuchet MS" w:cs="Times New Roman"/>
          <w:color w:val="000000"/>
          <w:kern w:val="0"/>
          <w:sz w:val="18"/>
          <w:szCs w:val="18"/>
          <w:lang w:eastAsia="ru-RU"/>
        </w:rPr>
        <w:t xml:space="preserve"> 1864-1895 </w:t>
      </w:r>
      <w:r w:rsidRPr="009F69CF">
        <w:rPr>
          <w:rFonts w:ascii="Trebuchet MS" w:eastAsia="Times New Roman" w:hAnsi="Trebuchet MS" w:cs="Times New Roman" w:hint="eastAsia"/>
          <w:color w:val="000000"/>
          <w:kern w:val="0"/>
          <w:sz w:val="18"/>
          <w:szCs w:val="18"/>
          <w:lang w:eastAsia="ru-RU"/>
        </w:rPr>
        <w:t>гг</w:t>
      </w:r>
      <w:r w:rsidRPr="009F69CF">
        <w:rPr>
          <w:rFonts w:ascii="Trebuchet MS" w:eastAsia="Times New Roman" w:hAnsi="Trebuchet MS" w:cs="Times New Roman"/>
          <w:color w:val="000000"/>
          <w:kern w:val="0"/>
          <w:sz w:val="18"/>
          <w:szCs w:val="18"/>
          <w:lang w:eastAsia="ru-RU"/>
        </w:rPr>
        <w:t>...427</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Заключение</w:t>
      </w:r>
      <w:r w:rsidRPr="009F69CF">
        <w:rPr>
          <w:rFonts w:ascii="Trebuchet MS" w:eastAsia="Times New Roman" w:hAnsi="Trebuchet MS" w:cs="Times New Roman"/>
          <w:color w:val="000000"/>
          <w:kern w:val="0"/>
          <w:sz w:val="18"/>
          <w:szCs w:val="18"/>
          <w:lang w:eastAsia="ru-RU"/>
        </w:rPr>
        <w:t>...478</w:t>
      </w:r>
    </w:p>
    <w:p w:rsidR="009F69CF" w:rsidRPr="009F69CF" w:rsidRDefault="009F69CF" w:rsidP="009F69CF">
      <w:pPr>
        <w:rPr>
          <w:rFonts w:ascii="Trebuchet MS" w:eastAsia="Times New Roman" w:hAnsi="Trebuchet MS" w:cs="Times New Roman"/>
          <w:color w:val="000000"/>
          <w:kern w:val="0"/>
          <w:sz w:val="18"/>
          <w:szCs w:val="18"/>
          <w:lang w:eastAsia="ru-RU"/>
        </w:rPr>
      </w:pPr>
    </w:p>
    <w:p w:rsidR="009F69CF" w:rsidRPr="009F69CF" w:rsidRDefault="009F69CF" w:rsidP="009F69CF">
      <w:pPr>
        <w:rPr>
          <w:rFonts w:ascii="Trebuchet MS" w:eastAsia="Times New Roman" w:hAnsi="Trebuchet MS" w:cs="Times New Roman"/>
          <w:color w:val="000000"/>
          <w:kern w:val="0"/>
          <w:sz w:val="18"/>
          <w:szCs w:val="18"/>
          <w:lang w:eastAsia="ru-RU"/>
        </w:rPr>
      </w:pPr>
      <w:r w:rsidRPr="009F69CF">
        <w:rPr>
          <w:rFonts w:ascii="Trebuchet MS" w:eastAsia="Times New Roman" w:hAnsi="Trebuchet MS" w:cs="Times New Roman" w:hint="eastAsia"/>
          <w:color w:val="000000"/>
          <w:kern w:val="0"/>
          <w:sz w:val="18"/>
          <w:szCs w:val="18"/>
          <w:lang w:eastAsia="ru-RU"/>
        </w:rPr>
        <w:t>Источники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и</w:t>
      </w:r>
      <w:r w:rsidRPr="009F69CF">
        <w:rPr>
          <w:rFonts w:ascii="Trebuchet MS" w:eastAsia="Times New Roman" w:hAnsi="Trebuchet MS" w:cs="Times New Roman"/>
          <w:color w:val="000000"/>
          <w:kern w:val="0"/>
          <w:sz w:val="18"/>
          <w:szCs w:val="18"/>
          <w:lang w:eastAsia="ru-RU"/>
        </w:rPr>
        <w:t xml:space="preserve"> </w:t>
      </w:r>
      <w:r w:rsidRPr="009F69CF">
        <w:rPr>
          <w:rFonts w:ascii="Trebuchet MS" w:eastAsia="Times New Roman" w:hAnsi="Trebuchet MS" w:cs="Times New Roman" w:hint="eastAsia"/>
          <w:color w:val="000000"/>
          <w:kern w:val="0"/>
          <w:sz w:val="18"/>
          <w:szCs w:val="18"/>
          <w:lang w:eastAsia="ru-RU"/>
        </w:rPr>
        <w:t>литература</w:t>
      </w:r>
      <w:r w:rsidRPr="009F69CF">
        <w:rPr>
          <w:rFonts w:ascii="Trebuchet MS" w:eastAsia="Times New Roman" w:hAnsi="Trebuchet MS" w:cs="Times New Roman"/>
          <w:color w:val="000000"/>
          <w:kern w:val="0"/>
          <w:sz w:val="18"/>
          <w:szCs w:val="18"/>
          <w:lang w:eastAsia="ru-RU"/>
        </w:rPr>
        <w:t>...487</w:t>
      </w:r>
    </w:p>
    <w:p w:rsidR="009F69CF" w:rsidRPr="009F69CF" w:rsidRDefault="009F69CF" w:rsidP="009F69CF">
      <w:pPr>
        <w:rPr>
          <w:rFonts w:ascii="Trebuchet MS" w:eastAsia="Times New Roman" w:hAnsi="Trebuchet MS" w:cs="Times New Roman"/>
          <w:color w:val="000000"/>
          <w:kern w:val="0"/>
          <w:sz w:val="18"/>
          <w:szCs w:val="18"/>
          <w:lang w:eastAsia="ru-RU"/>
        </w:rPr>
      </w:pPr>
    </w:p>
    <w:p w:rsidR="00CF31FE" w:rsidRPr="009F69CF" w:rsidRDefault="009F69CF" w:rsidP="009F69CF">
      <w:r w:rsidRPr="009F69CF">
        <w:rPr>
          <w:rFonts w:ascii="Trebuchet MS" w:eastAsia="Times New Roman" w:hAnsi="Trebuchet MS" w:cs="Times New Roman" w:hint="eastAsia"/>
          <w:color w:val="000000"/>
          <w:kern w:val="0"/>
          <w:sz w:val="18"/>
          <w:szCs w:val="18"/>
          <w:lang w:eastAsia="ru-RU"/>
        </w:rPr>
        <w:t>Приложения</w:t>
      </w:r>
      <w:r w:rsidRPr="009F69CF">
        <w:rPr>
          <w:rFonts w:ascii="Trebuchet MS" w:eastAsia="Times New Roman" w:hAnsi="Trebuchet MS" w:cs="Times New Roman"/>
          <w:color w:val="000000"/>
          <w:kern w:val="0"/>
          <w:sz w:val="18"/>
          <w:szCs w:val="18"/>
          <w:lang w:eastAsia="ru-RU"/>
        </w:rPr>
        <w:t>...532</w:t>
      </w:r>
      <w:bookmarkStart w:id="0" w:name="_GoBack"/>
      <w:bookmarkEnd w:id="0"/>
    </w:p>
    <w:sectPr w:rsidR="00CF31FE" w:rsidRPr="009F69C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4F5" w:rsidRDefault="002124F5">
      <w:pPr>
        <w:spacing w:after="0" w:line="240" w:lineRule="auto"/>
      </w:pPr>
      <w:r>
        <w:separator/>
      </w:r>
    </w:p>
  </w:endnote>
  <w:endnote w:type="continuationSeparator" w:id="0">
    <w:p w:rsidR="002124F5" w:rsidRDefault="0021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4F5" w:rsidRDefault="002124F5"/>
    <w:p w:rsidR="002124F5" w:rsidRDefault="002124F5"/>
    <w:p w:rsidR="002124F5" w:rsidRDefault="002124F5"/>
    <w:p w:rsidR="002124F5" w:rsidRDefault="002124F5"/>
    <w:p w:rsidR="002124F5" w:rsidRDefault="002124F5"/>
    <w:p w:rsidR="002124F5" w:rsidRDefault="002124F5"/>
    <w:p w:rsidR="002124F5" w:rsidRDefault="002124F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4F5" w:rsidRDefault="002124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124F5" w:rsidRDefault="002124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124F5" w:rsidRDefault="002124F5"/>
    <w:p w:rsidR="002124F5" w:rsidRDefault="002124F5"/>
    <w:p w:rsidR="002124F5" w:rsidRDefault="002124F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4F5" w:rsidRDefault="002124F5"/>
                          <w:p w:rsidR="002124F5" w:rsidRDefault="002124F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124F5" w:rsidRDefault="002124F5"/>
                    <w:p w:rsidR="002124F5" w:rsidRDefault="002124F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124F5" w:rsidRDefault="002124F5"/>
    <w:p w:rsidR="002124F5" w:rsidRDefault="002124F5">
      <w:pPr>
        <w:rPr>
          <w:sz w:val="2"/>
          <w:szCs w:val="2"/>
        </w:rPr>
      </w:pPr>
    </w:p>
    <w:p w:rsidR="002124F5" w:rsidRDefault="002124F5"/>
    <w:p w:rsidR="002124F5" w:rsidRDefault="002124F5">
      <w:pPr>
        <w:spacing w:after="0" w:line="240" w:lineRule="auto"/>
      </w:pPr>
    </w:p>
  </w:footnote>
  <w:footnote w:type="continuationSeparator" w:id="0">
    <w:p w:rsidR="002124F5" w:rsidRDefault="0021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4F5"/>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3B76AF"/>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B7AA7-3BE9-4DB0-BDCE-BCA76426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27236</TotalTime>
  <Pages>3</Pages>
  <Words>234</Words>
  <Characters>1335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1973</cp:revision>
  <cp:lastPrinted>2009-02-06T05:36:00Z</cp:lastPrinted>
  <dcterms:created xsi:type="dcterms:W3CDTF">2023-09-07T12:38:00Z</dcterms:created>
  <dcterms:modified xsi:type="dcterms:W3CDTF">2023-12-11T09:47:00Z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