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76B" w:rsidRPr="00FC376B" w:rsidRDefault="00FC376B" w:rsidP="00FC376B">
      <w:pPr>
        <w:widowControl/>
        <w:tabs>
          <w:tab w:val="clear" w:pos="709"/>
        </w:tabs>
        <w:suppressAutoHyphens w:val="0"/>
        <w:autoSpaceDE w:val="0"/>
        <w:autoSpaceDN w:val="0"/>
        <w:adjustRightInd w:val="0"/>
        <w:spacing w:after="0" w:line="240" w:lineRule="auto"/>
        <w:ind w:firstLine="0"/>
        <w:rPr>
          <w:rFonts w:ascii="Arial" w:hAnsi="Arial" w:cs="Arial"/>
          <w:color w:val="000000"/>
          <w:kern w:val="0"/>
          <w:sz w:val="28"/>
          <w:szCs w:val="28"/>
          <w:lang w:eastAsia="ru-RU"/>
        </w:rPr>
      </w:pPr>
      <w:r w:rsidRPr="00FC376B">
        <w:rPr>
          <w:rFonts w:ascii="Arial" w:hAnsi="Arial" w:cs="Arial"/>
          <w:b/>
          <w:bCs/>
          <w:color w:val="000000"/>
          <w:kern w:val="0"/>
          <w:sz w:val="28"/>
          <w:szCs w:val="28"/>
          <w:lang w:eastAsia="ru-RU"/>
        </w:rPr>
        <w:t>Набатов Сергій Миколайович</w:t>
      </w:r>
      <w:r w:rsidRPr="00FC376B">
        <w:rPr>
          <w:rFonts w:ascii="Arial" w:hAnsi="Arial" w:cs="Arial"/>
          <w:color w:val="000000"/>
          <w:kern w:val="0"/>
          <w:sz w:val="28"/>
          <w:szCs w:val="28"/>
          <w:lang w:eastAsia="ru-RU"/>
        </w:rPr>
        <w:t xml:space="preserve">, аспірант Національного авіаційного університету, тема дисертації: «Підготовка майбутніх фахівців театрального мистецтва в університетах США», (015 Професійна освіта (за спеціалізаціями). Спеціалізована вчена рада ДФ 26.062.010 в Національному авіаційному університеті </w:t>
      </w:r>
    </w:p>
    <w:p w:rsidR="008625C9" w:rsidRPr="00FC376B" w:rsidRDefault="008625C9" w:rsidP="00FC376B"/>
    <w:sectPr w:rsidR="008625C9" w:rsidRPr="00FC376B"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3550" w:rsidRDefault="001D3550">
      <w:pPr>
        <w:spacing w:after="0" w:line="240" w:lineRule="auto"/>
      </w:pPr>
      <w:r>
        <w:separator/>
      </w:r>
    </w:p>
  </w:endnote>
  <w:endnote w:type="continuationSeparator" w:id="0">
    <w:p w:rsidR="001D3550" w:rsidRDefault="001D35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550" w:rsidRDefault="001D3550">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D3550" w:rsidRDefault="001D3550">
                <w:pPr>
                  <w:spacing w:line="240" w:lineRule="auto"/>
                </w:pPr>
                <w:fldSimple w:instr=" PAGE \* MERGEFORMAT ">
                  <w:r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550" w:rsidRDefault="001D3550">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D3550" w:rsidRDefault="001D3550">
                <w:pPr>
                  <w:spacing w:line="240" w:lineRule="auto"/>
                </w:pPr>
                <w:fldSimple w:instr=" PAGE \* MERGEFORMAT ">
                  <w:r w:rsidR="00FC376B" w:rsidRPr="00FC376B">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3550" w:rsidRDefault="001D3550"/>
    <w:p w:rsidR="001D3550" w:rsidRDefault="001D3550"/>
    <w:p w:rsidR="001D3550" w:rsidRDefault="001D3550"/>
    <w:p w:rsidR="001D3550" w:rsidRDefault="001D3550"/>
    <w:p w:rsidR="001D3550" w:rsidRDefault="001D3550"/>
    <w:p w:rsidR="001D3550" w:rsidRDefault="001D3550"/>
    <w:p w:rsidR="001D3550" w:rsidRDefault="001D3550">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D3550" w:rsidRDefault="001D3550">
                  <w:pPr>
                    <w:spacing w:line="240" w:lineRule="auto"/>
                  </w:pPr>
                  <w:fldSimple w:instr=" PAGE \* MERGEFORMAT ">
                    <w:r w:rsidRPr="008625C9">
                      <w:rPr>
                        <w:rStyle w:val="afffff9"/>
                        <w:b w:val="0"/>
                        <w:bCs w:val="0"/>
                        <w:noProof/>
                      </w:rPr>
                      <w:t>11</w:t>
                    </w:r>
                  </w:fldSimple>
                </w:p>
              </w:txbxContent>
            </v:textbox>
            <w10:wrap anchorx="page" anchory="page"/>
          </v:shape>
        </w:pict>
      </w:r>
    </w:p>
    <w:p w:rsidR="001D3550" w:rsidRDefault="001D3550"/>
    <w:p w:rsidR="001D3550" w:rsidRDefault="001D3550"/>
    <w:p w:rsidR="001D3550" w:rsidRDefault="001D3550">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D3550" w:rsidRDefault="001D3550"/>
                <w:p w:rsidR="001D3550" w:rsidRDefault="001D3550">
                  <w:pPr>
                    <w:pStyle w:val="1ffffff7"/>
                    <w:spacing w:line="240" w:lineRule="auto"/>
                  </w:pPr>
                  <w:fldSimple w:instr=" PAGE \* MERGEFORMAT ">
                    <w:r w:rsidRPr="008625C9">
                      <w:rPr>
                        <w:rStyle w:val="3b"/>
                        <w:noProof/>
                      </w:rPr>
                      <w:t>11</w:t>
                    </w:r>
                  </w:fldSimple>
                </w:p>
              </w:txbxContent>
            </v:textbox>
            <w10:wrap anchorx="page" anchory="page"/>
          </v:shape>
        </w:pict>
      </w:r>
    </w:p>
    <w:p w:rsidR="001D3550" w:rsidRDefault="001D3550"/>
    <w:p w:rsidR="001D3550" w:rsidRDefault="001D3550">
      <w:pPr>
        <w:rPr>
          <w:sz w:val="2"/>
          <w:szCs w:val="2"/>
        </w:rPr>
      </w:pPr>
    </w:p>
    <w:p w:rsidR="001D3550" w:rsidRDefault="001D3550"/>
    <w:p w:rsidR="001D3550" w:rsidRDefault="001D3550">
      <w:pPr>
        <w:spacing w:after="0" w:line="240" w:lineRule="auto"/>
      </w:pPr>
    </w:p>
  </w:footnote>
  <w:footnote w:type="continuationSeparator" w:id="0">
    <w:p w:rsidR="001D3550" w:rsidRDefault="001D355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550" w:rsidRPr="005856C0" w:rsidRDefault="001D355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5"/>
    <w:multiLevelType w:val="hybridMultilevel"/>
    <w:tmpl w:val="379E21B4"/>
    <w:lvl w:ilvl="0" w:tplc="FFFFFFFF">
      <w:start w:val="1"/>
      <w:numFmt w:val="bullet"/>
      <w:lvlText w:val="ХХ"/>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6"/>
    <w:multiLevelType w:val="hybridMultilevel"/>
    <w:tmpl w:val="0069E3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7"/>
    <w:multiLevelType w:val="hybridMultilevel"/>
    <w:tmpl w:val="2C2717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8"/>
    <w:multiLevelType w:val="hybridMultilevel"/>
    <w:tmpl w:val="4C9B090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9"/>
    <w:multiLevelType w:val="hybridMultilevel"/>
    <w:tmpl w:val="6AA7B7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1">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3">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5">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6">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7">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8">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9">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0">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1">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2">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3">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4">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5">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6">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7">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8">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9">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0">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1">
    <w:nsid w:val="0000003E"/>
    <w:multiLevelType w:val="singleLevel"/>
    <w:tmpl w:val="0000003E"/>
    <w:name w:val="WW8Num37"/>
    <w:lvl w:ilvl="0">
      <w:start w:val="1"/>
      <w:numFmt w:val="decimal"/>
      <w:lvlText w:val="%1."/>
      <w:lvlJc w:val="left"/>
      <w:pPr>
        <w:tabs>
          <w:tab w:val="num" w:pos="0"/>
        </w:tabs>
        <w:ind w:left="502" w:hanging="360"/>
      </w:pPr>
    </w:lvl>
  </w:abstractNum>
  <w:abstractNum w:abstractNumId="32">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3">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4">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5">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6">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7">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8">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9">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0">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1">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2">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3">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4">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5">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6">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7">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8">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9">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0">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1">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2">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3">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4">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5">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6">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7">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8">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9">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0">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1">
    <w:nsid w:val="000000A6"/>
    <w:multiLevelType w:val="hybridMultilevel"/>
    <w:tmpl w:val="06D68AB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2">
    <w:nsid w:val="000000A7"/>
    <w:multiLevelType w:val="hybridMultilevel"/>
    <w:tmpl w:val="3A966CD0"/>
    <w:lvl w:ilvl="0" w:tplc="FFFFFFFF">
      <w:start w:val="1"/>
      <w:numFmt w:val="bullet"/>
      <w:lvlText w:val="з"/>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3">
    <w:nsid w:val="000000A8"/>
    <w:multiLevelType w:val="hybridMultilevel"/>
    <w:tmpl w:val="63F37E84"/>
    <w:lvl w:ilvl="0" w:tplc="FFFFFFFF">
      <w:start w:val="1"/>
      <w:numFmt w:val="bullet"/>
      <w:lvlText w:val="з"/>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A"/>
    <w:multiLevelType w:val="hybridMultilevel"/>
    <w:tmpl w:val="38A5D0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6">
    <w:nsid w:val="000000AB"/>
    <w:multiLevelType w:val="hybridMultilevel"/>
    <w:tmpl w:val="0F3F09D8"/>
    <w:lvl w:ilvl="0" w:tplc="FFFFFFFF">
      <w:start w:val="1"/>
      <w:numFmt w:val="bullet"/>
      <w:lvlText w:val="а"/>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8">
    <w:nsid w:val="1A3C1D19"/>
    <w:multiLevelType w:val="multilevel"/>
    <w:tmpl w:val="EC9CAB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90">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1FC107E"/>
    <w:multiLevelType w:val="multilevel"/>
    <w:tmpl w:val="B98A63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46A636C"/>
    <w:multiLevelType w:val="multilevel"/>
    <w:tmpl w:val="EDC66D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6">
    <w:nsid w:val="6CEC586B"/>
    <w:multiLevelType w:val="multilevel"/>
    <w:tmpl w:val="7DB402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8">
    <w:nsid w:val="7DDA5E2B"/>
    <w:multiLevelType w:val="multilevel"/>
    <w:tmpl w:val="A816C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60"/>
  </w:num>
  <w:num w:numId="12">
    <w:abstractNumId w:val="61"/>
  </w:num>
  <w:num w:numId="13">
    <w:abstractNumId w:val="62"/>
  </w:num>
  <w:num w:numId="14">
    <w:abstractNumId w:val="63"/>
  </w:num>
  <w:num w:numId="15">
    <w:abstractNumId w:val="64"/>
  </w:num>
  <w:num w:numId="16">
    <w:abstractNumId w:val="65"/>
  </w:num>
  <w:num w:numId="17">
    <w:abstractNumId w:val="66"/>
  </w:num>
  <w:num w:numId="18">
    <w:abstractNumId w:val="92"/>
  </w:num>
  <w:num w:numId="19">
    <w:abstractNumId w:val="98"/>
  </w:num>
  <w:num w:numId="20">
    <w:abstractNumId w:val="96"/>
  </w:num>
  <w:num w:numId="21">
    <w:abstractNumId w:val="91"/>
  </w:num>
  <w:num w:numId="22">
    <w:abstractNumId w:val="88"/>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3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61"/>
    <w:rsid w:val="004C236F"/>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DA0"/>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B20"/>
    <w:rsid w:val="00806B3D"/>
    <w:rsid w:val="00806C16"/>
    <w:rsid w:val="00806C6B"/>
    <w:rsid w:val="00806D7C"/>
    <w:rsid w:val="00806E7E"/>
    <w:rsid w:val="00806F7B"/>
    <w:rsid w:val="00806F93"/>
    <w:rsid w:val="00806F9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7C0"/>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3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57047A-9412-4FDA-ADF0-09401F244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1</Pages>
  <Words>44</Words>
  <Characters>254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50</cp:revision>
  <cp:lastPrinted>2009-02-06T05:36:00Z</cp:lastPrinted>
  <dcterms:created xsi:type="dcterms:W3CDTF">2022-02-03T08:05:00Z</dcterms:created>
  <dcterms:modified xsi:type="dcterms:W3CDTF">2022-02-04T10:25:00Z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