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480A" w14:textId="0A5AFFBF" w:rsidR="00222A53" w:rsidRDefault="003F68AA" w:rsidP="003F68AA">
      <w:r w:rsidRPr="003F68AA">
        <w:rPr>
          <w:rFonts w:hint="eastAsia"/>
        </w:rPr>
        <w:t>Маслова</w:t>
      </w:r>
      <w:r w:rsidRPr="003F68AA">
        <w:t xml:space="preserve"> </w:t>
      </w:r>
      <w:r w:rsidRPr="003F68AA">
        <w:rPr>
          <w:rFonts w:hint="eastAsia"/>
        </w:rPr>
        <w:t>Марина</w:t>
      </w:r>
      <w:r w:rsidRPr="003F68AA">
        <w:t xml:space="preserve"> </w:t>
      </w:r>
      <w:r w:rsidRPr="003F68AA">
        <w:rPr>
          <w:rFonts w:hint="eastAsia"/>
        </w:rPr>
        <w:t>Николаевна</w:t>
      </w:r>
      <w:r>
        <w:t xml:space="preserve"> </w:t>
      </w:r>
      <w:r w:rsidRPr="003F68AA">
        <w:rPr>
          <w:rFonts w:hint="eastAsia"/>
        </w:rPr>
        <w:t>Научно</w:t>
      </w:r>
      <w:r w:rsidRPr="003F68AA">
        <w:t>-</w:t>
      </w:r>
      <w:r w:rsidRPr="003F68AA">
        <w:rPr>
          <w:rFonts w:hint="eastAsia"/>
        </w:rPr>
        <w:t>профессиональные</w:t>
      </w:r>
      <w:r w:rsidRPr="003F68AA">
        <w:t xml:space="preserve"> </w:t>
      </w:r>
      <w:r w:rsidRPr="003F68AA">
        <w:rPr>
          <w:rFonts w:hint="eastAsia"/>
        </w:rPr>
        <w:t>единицы</w:t>
      </w:r>
      <w:r w:rsidRPr="003F68AA">
        <w:t xml:space="preserve"> </w:t>
      </w:r>
      <w:r w:rsidRPr="003F68AA">
        <w:rPr>
          <w:rFonts w:hint="eastAsia"/>
        </w:rPr>
        <w:t>с</w:t>
      </w:r>
      <w:r w:rsidRPr="003F68AA">
        <w:t xml:space="preserve"> </w:t>
      </w:r>
      <w:r w:rsidRPr="003F68AA">
        <w:rPr>
          <w:rFonts w:hint="eastAsia"/>
        </w:rPr>
        <w:t>денотативным</w:t>
      </w:r>
      <w:r w:rsidRPr="003F68AA">
        <w:t xml:space="preserve"> </w:t>
      </w:r>
      <w:r w:rsidRPr="003F68AA">
        <w:rPr>
          <w:rFonts w:hint="eastAsia"/>
        </w:rPr>
        <w:t>компонентом</w:t>
      </w:r>
      <w:r w:rsidRPr="003F68AA">
        <w:t xml:space="preserve"> &lt;</w:t>
      </w:r>
      <w:r w:rsidRPr="003F68AA">
        <w:rPr>
          <w:rFonts w:hint="eastAsia"/>
        </w:rPr>
        <w:t>ветер</w:t>
      </w:r>
      <w:r w:rsidRPr="003F68AA">
        <w:t xml:space="preserve">&gt; </w:t>
      </w:r>
      <w:r w:rsidRPr="003F68AA">
        <w:rPr>
          <w:rFonts w:hint="eastAsia"/>
        </w:rPr>
        <w:t>в</w:t>
      </w:r>
      <w:r w:rsidRPr="003F68AA">
        <w:t xml:space="preserve"> </w:t>
      </w:r>
      <w:r w:rsidRPr="003F68AA">
        <w:rPr>
          <w:rFonts w:hint="eastAsia"/>
        </w:rPr>
        <w:t>русском</w:t>
      </w:r>
      <w:r w:rsidRPr="003F68AA">
        <w:t xml:space="preserve"> </w:t>
      </w:r>
      <w:r w:rsidRPr="003F68AA">
        <w:rPr>
          <w:rFonts w:hint="eastAsia"/>
        </w:rPr>
        <w:t>языке</w:t>
      </w:r>
      <w:r w:rsidRPr="003F68AA">
        <w:t xml:space="preserve"> </w:t>
      </w:r>
      <w:r w:rsidRPr="003F68AA">
        <w:rPr>
          <w:rFonts w:hint="eastAsia"/>
        </w:rPr>
        <w:t>второй</w:t>
      </w:r>
      <w:r w:rsidRPr="003F68AA">
        <w:t xml:space="preserve"> </w:t>
      </w:r>
      <w:r w:rsidRPr="003F68AA">
        <w:rPr>
          <w:rFonts w:hint="eastAsia"/>
        </w:rPr>
        <w:t>половины</w:t>
      </w:r>
      <w:r w:rsidRPr="003F68AA">
        <w:t xml:space="preserve"> XVII-XIX </w:t>
      </w:r>
      <w:r w:rsidRPr="003F68AA">
        <w:rPr>
          <w:rFonts w:hint="eastAsia"/>
        </w:rPr>
        <w:t>вв</w:t>
      </w:r>
      <w:r w:rsidRPr="003F68AA">
        <w:t>.</w:t>
      </w:r>
    </w:p>
    <w:p w14:paraId="62872AD5" w14:textId="77777777" w:rsidR="003F68AA" w:rsidRDefault="003F68AA" w:rsidP="003F68AA">
      <w:r>
        <w:rPr>
          <w:rFonts w:hint="eastAsia"/>
        </w:rPr>
        <w:t>ОГЛАВЛЕНИЕ</w:t>
      </w:r>
      <w:r>
        <w:t xml:space="preserve"> </w:t>
      </w:r>
      <w:r>
        <w:rPr>
          <w:rFonts w:hint="eastAsia"/>
        </w:rPr>
        <w:t>ДИССЕРТАЦИИ</w:t>
      </w:r>
    </w:p>
    <w:p w14:paraId="76830E7C" w14:textId="77777777" w:rsidR="003F68AA" w:rsidRDefault="003F68AA" w:rsidP="003F68AA">
      <w:r>
        <w:rPr>
          <w:rFonts w:hint="eastAsia"/>
        </w:rPr>
        <w:t>кандидат</w:t>
      </w:r>
      <w:r>
        <w:t xml:space="preserve"> </w:t>
      </w:r>
      <w:r>
        <w:rPr>
          <w:rFonts w:hint="eastAsia"/>
        </w:rPr>
        <w:t>наук</w:t>
      </w:r>
      <w:r>
        <w:t xml:space="preserve"> </w:t>
      </w:r>
      <w:r>
        <w:rPr>
          <w:rFonts w:hint="eastAsia"/>
        </w:rPr>
        <w:t>Маслова</w:t>
      </w:r>
      <w:r>
        <w:t xml:space="preserve"> </w:t>
      </w:r>
      <w:r>
        <w:rPr>
          <w:rFonts w:hint="eastAsia"/>
        </w:rPr>
        <w:t>Марина</w:t>
      </w:r>
      <w:r>
        <w:t xml:space="preserve"> </w:t>
      </w:r>
      <w:r>
        <w:rPr>
          <w:rFonts w:hint="eastAsia"/>
        </w:rPr>
        <w:t>Николаевна</w:t>
      </w:r>
    </w:p>
    <w:p w14:paraId="1CCF9479" w14:textId="77777777" w:rsidR="003F68AA" w:rsidRDefault="003F68AA" w:rsidP="003F68AA">
      <w:r>
        <w:rPr>
          <w:rFonts w:hint="eastAsia"/>
        </w:rPr>
        <w:t>Введение</w:t>
      </w:r>
    </w:p>
    <w:p w14:paraId="627FAF4F" w14:textId="77777777" w:rsidR="003F68AA" w:rsidRDefault="003F68AA" w:rsidP="003F68AA"/>
    <w:p w14:paraId="5775633B" w14:textId="77777777" w:rsidR="003F68AA" w:rsidRDefault="003F68AA" w:rsidP="003F68AA">
      <w:r>
        <w:rPr>
          <w:rFonts w:hint="eastAsia"/>
        </w:rPr>
        <w:t>Глава</w:t>
      </w:r>
      <w:r>
        <w:t xml:space="preserve"> 1. </w:t>
      </w:r>
      <w:r>
        <w:rPr>
          <w:rFonts w:hint="eastAsia"/>
        </w:rPr>
        <w:t>Специальные</w:t>
      </w:r>
      <w:r>
        <w:t xml:space="preserve"> </w:t>
      </w:r>
      <w:r>
        <w:rPr>
          <w:rFonts w:hint="eastAsia"/>
        </w:rPr>
        <w:t>наименования</w:t>
      </w:r>
      <w:r>
        <w:t xml:space="preserve"> </w:t>
      </w:r>
      <w:r>
        <w:rPr>
          <w:rFonts w:hint="eastAsia"/>
        </w:rPr>
        <w:t>как</w:t>
      </w:r>
      <w:r>
        <w:t xml:space="preserve"> </w:t>
      </w:r>
      <w:r>
        <w:rPr>
          <w:rFonts w:hint="eastAsia"/>
        </w:rPr>
        <w:t>результат</w:t>
      </w:r>
      <w:r>
        <w:t xml:space="preserve"> </w:t>
      </w:r>
      <w:r>
        <w:rPr>
          <w:rFonts w:hint="eastAsia"/>
        </w:rPr>
        <w:t>эмпирического</w:t>
      </w:r>
      <w:r>
        <w:t xml:space="preserve"> </w:t>
      </w:r>
      <w:r>
        <w:rPr>
          <w:rFonts w:hint="eastAsia"/>
        </w:rPr>
        <w:t>и</w:t>
      </w:r>
      <w:r>
        <w:t xml:space="preserve"> </w:t>
      </w:r>
      <w:r>
        <w:rPr>
          <w:rFonts w:hint="eastAsia"/>
        </w:rPr>
        <w:t>теоретического</w:t>
      </w:r>
      <w:r>
        <w:t xml:space="preserve"> </w:t>
      </w:r>
      <w:r>
        <w:rPr>
          <w:rFonts w:hint="eastAsia"/>
        </w:rPr>
        <w:t>освоения</w:t>
      </w:r>
      <w:r>
        <w:t xml:space="preserve"> </w:t>
      </w:r>
      <w:r>
        <w:rPr>
          <w:rFonts w:hint="eastAsia"/>
        </w:rPr>
        <w:t>объекта</w:t>
      </w:r>
      <w:r>
        <w:t xml:space="preserve"> </w:t>
      </w:r>
      <w:r>
        <w:rPr>
          <w:rFonts w:hint="eastAsia"/>
        </w:rPr>
        <w:t>мира</w:t>
      </w:r>
      <w:r>
        <w:t xml:space="preserve"> &lt;</w:t>
      </w:r>
      <w:r>
        <w:rPr>
          <w:rFonts w:hint="eastAsia"/>
        </w:rPr>
        <w:t>ветер</w:t>
      </w:r>
      <w:r>
        <w:t>&gt;</w:t>
      </w:r>
    </w:p>
    <w:p w14:paraId="4D6CC019" w14:textId="77777777" w:rsidR="003F68AA" w:rsidRDefault="003F68AA" w:rsidP="003F68AA"/>
    <w:p w14:paraId="60126DF9" w14:textId="77777777" w:rsidR="003F68AA" w:rsidRDefault="003F68AA" w:rsidP="003F68AA">
      <w:r>
        <w:t xml:space="preserve">1.1. </w:t>
      </w:r>
      <w:r>
        <w:rPr>
          <w:rFonts w:hint="eastAsia"/>
        </w:rPr>
        <w:t>Единицы</w:t>
      </w:r>
      <w:r>
        <w:t xml:space="preserve"> </w:t>
      </w:r>
      <w:r>
        <w:rPr>
          <w:rFonts w:hint="eastAsia"/>
        </w:rPr>
        <w:t>денотативного</w:t>
      </w:r>
      <w:r>
        <w:t xml:space="preserve"> </w:t>
      </w:r>
      <w:r>
        <w:rPr>
          <w:rFonts w:hint="eastAsia"/>
        </w:rPr>
        <w:t>класса</w:t>
      </w:r>
      <w:r>
        <w:t xml:space="preserve"> &lt;</w:t>
      </w:r>
      <w:r>
        <w:rPr>
          <w:rFonts w:hint="eastAsia"/>
        </w:rPr>
        <w:t>ветер</w:t>
      </w:r>
      <w:r>
        <w:t>&gt;</w:t>
      </w:r>
    </w:p>
    <w:p w14:paraId="3E11E311" w14:textId="77777777" w:rsidR="003F68AA" w:rsidRDefault="003F68AA" w:rsidP="003F68AA"/>
    <w:p w14:paraId="4F40D572" w14:textId="77777777" w:rsidR="003F68AA" w:rsidRDefault="003F68AA" w:rsidP="003F68AA">
      <w:r>
        <w:rPr>
          <w:rFonts w:hint="eastAsia"/>
        </w:rPr>
        <w:t>в</w:t>
      </w:r>
      <w:r>
        <w:t xml:space="preserve"> </w:t>
      </w:r>
      <w:r>
        <w:rPr>
          <w:rFonts w:hint="eastAsia"/>
        </w:rPr>
        <w:t>историческом</w:t>
      </w:r>
      <w:r>
        <w:t xml:space="preserve"> </w:t>
      </w:r>
      <w:r>
        <w:rPr>
          <w:rFonts w:hint="eastAsia"/>
        </w:rPr>
        <w:t>аспекте</w:t>
      </w:r>
    </w:p>
    <w:p w14:paraId="05496131" w14:textId="77777777" w:rsidR="003F68AA" w:rsidRDefault="003F68AA" w:rsidP="003F68AA"/>
    <w:p w14:paraId="6B22420E" w14:textId="77777777" w:rsidR="003F68AA" w:rsidRDefault="003F68AA" w:rsidP="003F68AA">
      <w:r>
        <w:t xml:space="preserve">1.2. </w:t>
      </w:r>
      <w:r>
        <w:rPr>
          <w:rFonts w:hint="eastAsia"/>
        </w:rPr>
        <w:t>Лингвокультурологическая</w:t>
      </w:r>
      <w:r>
        <w:t xml:space="preserve"> </w:t>
      </w:r>
      <w:r>
        <w:rPr>
          <w:rFonts w:hint="eastAsia"/>
        </w:rPr>
        <w:t>характеристика</w:t>
      </w:r>
    </w:p>
    <w:p w14:paraId="1C4D0834" w14:textId="77777777" w:rsidR="003F68AA" w:rsidRDefault="003F68AA" w:rsidP="003F68AA"/>
    <w:p w14:paraId="524062C5" w14:textId="77777777" w:rsidR="003F68AA" w:rsidRDefault="003F68AA" w:rsidP="003F68AA">
      <w:r>
        <w:rPr>
          <w:rFonts w:hint="eastAsia"/>
        </w:rPr>
        <w:t>источников</w:t>
      </w:r>
      <w:r>
        <w:t xml:space="preserve"> </w:t>
      </w:r>
      <w:r>
        <w:rPr>
          <w:rFonts w:hint="eastAsia"/>
        </w:rPr>
        <w:t>материала</w:t>
      </w:r>
    </w:p>
    <w:p w14:paraId="0B19FC08" w14:textId="77777777" w:rsidR="003F68AA" w:rsidRDefault="003F68AA" w:rsidP="003F68AA"/>
    <w:p w14:paraId="7EE677EC" w14:textId="77777777" w:rsidR="003F68AA" w:rsidRDefault="003F68AA" w:rsidP="003F68AA">
      <w:r>
        <w:t xml:space="preserve">1.3.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A93A1B3" w14:textId="77777777" w:rsidR="003F68AA" w:rsidRDefault="003F68AA" w:rsidP="003F68AA"/>
    <w:p w14:paraId="3CAF51BB" w14:textId="77777777" w:rsidR="003F68AA" w:rsidRDefault="003F68AA" w:rsidP="003F68AA">
      <w:r>
        <w:rPr>
          <w:rFonts w:hint="eastAsia"/>
        </w:rPr>
        <w:t>Глава</w:t>
      </w:r>
      <w:r>
        <w:t xml:space="preserve"> 2. </w:t>
      </w:r>
      <w:r>
        <w:rPr>
          <w:rFonts w:hint="eastAsia"/>
        </w:rPr>
        <w:t>Становление</w:t>
      </w:r>
      <w:r>
        <w:t xml:space="preserve"> </w:t>
      </w:r>
      <w:r>
        <w:rPr>
          <w:rFonts w:hint="eastAsia"/>
        </w:rPr>
        <w:t>и</w:t>
      </w:r>
      <w:r>
        <w:t xml:space="preserve"> </w:t>
      </w:r>
      <w:r>
        <w:rPr>
          <w:rFonts w:hint="eastAsia"/>
        </w:rPr>
        <w:t>эволюция</w:t>
      </w:r>
      <w:r>
        <w:t xml:space="preserve"> </w:t>
      </w:r>
      <w:r>
        <w:rPr>
          <w:rFonts w:hint="eastAsia"/>
        </w:rPr>
        <w:t>форм</w:t>
      </w:r>
      <w:r>
        <w:t xml:space="preserve"> </w:t>
      </w:r>
      <w:r>
        <w:rPr>
          <w:rFonts w:hint="eastAsia"/>
        </w:rPr>
        <w:t>специальных</w:t>
      </w:r>
      <w:r>
        <w:t xml:space="preserve"> </w:t>
      </w:r>
      <w:r>
        <w:rPr>
          <w:rFonts w:hint="eastAsia"/>
        </w:rPr>
        <w:t>наименований</w:t>
      </w:r>
      <w:r>
        <w:t xml:space="preserve"> </w:t>
      </w:r>
      <w:r>
        <w:rPr>
          <w:rFonts w:hint="eastAsia"/>
        </w:rPr>
        <w:t>денотативного</w:t>
      </w:r>
      <w:r>
        <w:t xml:space="preserve"> </w:t>
      </w:r>
      <w:r>
        <w:rPr>
          <w:rFonts w:hint="eastAsia"/>
        </w:rPr>
        <w:t>класса</w:t>
      </w:r>
      <w:r>
        <w:t xml:space="preserve"> &lt;</w:t>
      </w:r>
      <w:r>
        <w:rPr>
          <w:rFonts w:hint="eastAsia"/>
        </w:rPr>
        <w:t>ветер</w:t>
      </w:r>
      <w:r>
        <w:t>&gt;</w:t>
      </w:r>
    </w:p>
    <w:p w14:paraId="2CDF3685" w14:textId="77777777" w:rsidR="003F68AA" w:rsidRDefault="003F68AA" w:rsidP="003F68AA"/>
    <w:p w14:paraId="0A3B6004" w14:textId="77777777" w:rsidR="003F68AA" w:rsidRDefault="003F68AA" w:rsidP="003F68AA">
      <w:r>
        <w:t xml:space="preserve">2.1. </w:t>
      </w:r>
      <w:r>
        <w:rPr>
          <w:rFonts w:hint="eastAsia"/>
        </w:rPr>
        <w:t>Синтагматическая</w:t>
      </w:r>
      <w:r>
        <w:t xml:space="preserve"> </w:t>
      </w:r>
      <w:r>
        <w:rPr>
          <w:rFonts w:hint="eastAsia"/>
        </w:rPr>
        <w:t>основа</w:t>
      </w:r>
      <w:r>
        <w:t xml:space="preserve"> </w:t>
      </w:r>
      <w:r>
        <w:rPr>
          <w:rFonts w:hint="eastAsia"/>
        </w:rPr>
        <w:t>структуры</w:t>
      </w:r>
      <w:r>
        <w:t xml:space="preserve"> </w:t>
      </w:r>
      <w:r>
        <w:rPr>
          <w:rFonts w:hint="eastAsia"/>
        </w:rPr>
        <w:t>специальных</w:t>
      </w:r>
    </w:p>
    <w:p w14:paraId="22DF28CF" w14:textId="77777777" w:rsidR="003F68AA" w:rsidRDefault="003F68AA" w:rsidP="003F68AA"/>
    <w:p w14:paraId="662D5F3E" w14:textId="77777777" w:rsidR="003F68AA" w:rsidRDefault="003F68AA" w:rsidP="003F68AA">
      <w:r>
        <w:rPr>
          <w:rFonts w:hint="eastAsia"/>
        </w:rPr>
        <w:t>наименований</w:t>
      </w:r>
      <w:r>
        <w:t xml:space="preserve"> </w:t>
      </w:r>
      <w:r>
        <w:rPr>
          <w:rFonts w:hint="eastAsia"/>
        </w:rPr>
        <w:t>с</w:t>
      </w:r>
      <w:r>
        <w:t xml:space="preserve"> </w:t>
      </w:r>
      <w:r>
        <w:rPr>
          <w:rFonts w:hint="eastAsia"/>
        </w:rPr>
        <w:t>денотативным</w:t>
      </w:r>
      <w:r>
        <w:t xml:space="preserve"> </w:t>
      </w:r>
      <w:r>
        <w:rPr>
          <w:rFonts w:hint="eastAsia"/>
        </w:rPr>
        <w:t>компонентом</w:t>
      </w:r>
      <w:r>
        <w:t xml:space="preserve"> '</w:t>
      </w:r>
      <w:r>
        <w:rPr>
          <w:rFonts w:hint="eastAsia"/>
        </w:rPr>
        <w:t>ветер</w:t>
      </w:r>
      <w:r>
        <w:t>'</w:t>
      </w:r>
    </w:p>
    <w:p w14:paraId="75ABC9C0" w14:textId="77777777" w:rsidR="003F68AA" w:rsidRDefault="003F68AA" w:rsidP="003F68AA"/>
    <w:p w14:paraId="5A67D118" w14:textId="77777777" w:rsidR="003F68AA" w:rsidRDefault="003F68AA" w:rsidP="003F68AA">
      <w:r>
        <w:t xml:space="preserve">2.2. </w:t>
      </w:r>
      <w:r>
        <w:rPr>
          <w:rFonts w:hint="eastAsia"/>
        </w:rPr>
        <w:t>Варьирование</w:t>
      </w:r>
      <w:r>
        <w:t xml:space="preserve"> </w:t>
      </w:r>
      <w:r>
        <w:rPr>
          <w:rFonts w:hint="eastAsia"/>
        </w:rPr>
        <w:t>и</w:t>
      </w:r>
      <w:r>
        <w:t xml:space="preserve"> </w:t>
      </w:r>
      <w:r>
        <w:rPr>
          <w:rFonts w:hint="eastAsia"/>
        </w:rPr>
        <w:t>стабилизация</w:t>
      </w:r>
      <w:r>
        <w:t xml:space="preserve"> </w:t>
      </w:r>
      <w:r>
        <w:rPr>
          <w:rFonts w:hint="eastAsia"/>
        </w:rPr>
        <w:t>формы</w:t>
      </w:r>
      <w:r>
        <w:t xml:space="preserve"> </w:t>
      </w:r>
      <w:r>
        <w:rPr>
          <w:rFonts w:hint="eastAsia"/>
        </w:rPr>
        <w:t>специальных</w:t>
      </w:r>
    </w:p>
    <w:p w14:paraId="5BCD79C8" w14:textId="77777777" w:rsidR="003F68AA" w:rsidRDefault="003F68AA" w:rsidP="003F68AA"/>
    <w:p w14:paraId="74C5D55B" w14:textId="77777777" w:rsidR="003F68AA" w:rsidRDefault="003F68AA" w:rsidP="003F68AA">
      <w:r>
        <w:rPr>
          <w:rFonts w:hint="eastAsia"/>
        </w:rPr>
        <w:t>наименований</w:t>
      </w:r>
      <w:r>
        <w:t xml:space="preserve"> </w:t>
      </w:r>
      <w:r>
        <w:rPr>
          <w:rFonts w:hint="eastAsia"/>
        </w:rPr>
        <w:t>с</w:t>
      </w:r>
      <w:r>
        <w:t xml:space="preserve"> </w:t>
      </w:r>
      <w:r>
        <w:rPr>
          <w:rFonts w:hint="eastAsia"/>
        </w:rPr>
        <w:t>денотативным</w:t>
      </w:r>
      <w:r>
        <w:t xml:space="preserve"> </w:t>
      </w:r>
      <w:r>
        <w:rPr>
          <w:rFonts w:hint="eastAsia"/>
        </w:rPr>
        <w:t>компонентом</w:t>
      </w:r>
      <w:r>
        <w:t xml:space="preserve"> '</w:t>
      </w:r>
      <w:r>
        <w:rPr>
          <w:rFonts w:hint="eastAsia"/>
        </w:rPr>
        <w:t>ветер</w:t>
      </w:r>
      <w:r>
        <w:t>'</w:t>
      </w:r>
    </w:p>
    <w:p w14:paraId="6496ECE2" w14:textId="77777777" w:rsidR="003F68AA" w:rsidRDefault="003F68AA" w:rsidP="003F68AA"/>
    <w:p w14:paraId="0D0A7871" w14:textId="77777777" w:rsidR="003F68AA" w:rsidRDefault="003F68AA" w:rsidP="003F68AA">
      <w:r>
        <w:t xml:space="preserve">2.3.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5BB2E76" w14:textId="77777777" w:rsidR="003F68AA" w:rsidRDefault="003F68AA" w:rsidP="003F68AA"/>
    <w:p w14:paraId="58F25389" w14:textId="77777777" w:rsidR="003F68AA" w:rsidRDefault="003F68AA" w:rsidP="003F68AA">
      <w:r>
        <w:rPr>
          <w:rFonts w:hint="eastAsia"/>
        </w:rPr>
        <w:t>Глава</w:t>
      </w:r>
      <w:r>
        <w:t xml:space="preserve"> 3. </w:t>
      </w:r>
      <w:r>
        <w:rPr>
          <w:rFonts w:hint="eastAsia"/>
        </w:rPr>
        <w:t>Структурирование</w:t>
      </w:r>
      <w:r>
        <w:t xml:space="preserve"> </w:t>
      </w:r>
      <w:r>
        <w:rPr>
          <w:rFonts w:hint="eastAsia"/>
        </w:rPr>
        <w:t>фрагмента</w:t>
      </w:r>
      <w:r>
        <w:t xml:space="preserve"> </w:t>
      </w:r>
      <w:r>
        <w:rPr>
          <w:rFonts w:hint="eastAsia"/>
        </w:rPr>
        <w:t>научной</w:t>
      </w:r>
      <w:r>
        <w:t xml:space="preserve"> </w:t>
      </w:r>
      <w:r>
        <w:rPr>
          <w:rFonts w:hint="eastAsia"/>
        </w:rPr>
        <w:t>периферии</w:t>
      </w:r>
    </w:p>
    <w:p w14:paraId="637B9379" w14:textId="77777777" w:rsidR="003F68AA" w:rsidRDefault="003F68AA" w:rsidP="003F68AA"/>
    <w:p w14:paraId="16D56798" w14:textId="77777777" w:rsidR="003F68AA" w:rsidRDefault="003F68AA" w:rsidP="003F68AA">
      <w:r>
        <w:rPr>
          <w:rFonts w:hint="eastAsia"/>
        </w:rPr>
        <w:t>денотативного</w:t>
      </w:r>
      <w:r>
        <w:t xml:space="preserve"> </w:t>
      </w:r>
      <w:r>
        <w:rPr>
          <w:rFonts w:hint="eastAsia"/>
        </w:rPr>
        <w:t>класса</w:t>
      </w:r>
      <w:r>
        <w:t xml:space="preserve"> &lt;</w:t>
      </w:r>
      <w:r>
        <w:rPr>
          <w:rFonts w:hint="eastAsia"/>
        </w:rPr>
        <w:t>ветер</w:t>
      </w:r>
      <w:r>
        <w:t>&gt;</w:t>
      </w:r>
    </w:p>
    <w:p w14:paraId="13F3F582" w14:textId="77777777" w:rsidR="003F68AA" w:rsidRDefault="003F68AA" w:rsidP="003F68AA"/>
    <w:p w14:paraId="111E340D" w14:textId="77777777" w:rsidR="003F68AA" w:rsidRDefault="003F68AA" w:rsidP="003F68AA">
      <w:r>
        <w:t xml:space="preserve">3.1. </w:t>
      </w:r>
      <w:r>
        <w:rPr>
          <w:rFonts w:hint="eastAsia"/>
        </w:rPr>
        <w:t>Отражение</w:t>
      </w:r>
      <w:r>
        <w:t xml:space="preserve"> </w:t>
      </w:r>
      <w:r>
        <w:rPr>
          <w:rFonts w:hint="eastAsia"/>
        </w:rPr>
        <w:t>процесса</w:t>
      </w:r>
      <w:r>
        <w:t xml:space="preserve"> </w:t>
      </w:r>
      <w:r>
        <w:rPr>
          <w:rFonts w:hint="eastAsia"/>
        </w:rPr>
        <w:t>формирования</w:t>
      </w:r>
      <w:r>
        <w:t xml:space="preserve"> </w:t>
      </w:r>
      <w:r>
        <w:rPr>
          <w:rFonts w:hint="eastAsia"/>
        </w:rPr>
        <w:t>специальных</w:t>
      </w:r>
      <w:r>
        <w:t xml:space="preserve"> </w:t>
      </w:r>
      <w:r>
        <w:rPr>
          <w:rFonts w:hint="eastAsia"/>
        </w:rPr>
        <w:t>знаний</w:t>
      </w:r>
    </w:p>
    <w:p w14:paraId="4EBF9690" w14:textId="77777777" w:rsidR="003F68AA" w:rsidRDefault="003F68AA" w:rsidP="003F68AA"/>
    <w:p w14:paraId="26FFE2DD" w14:textId="77777777" w:rsidR="003F68AA" w:rsidRDefault="003F68AA" w:rsidP="003F68AA">
      <w:r>
        <w:rPr>
          <w:rFonts w:hint="eastAsia"/>
        </w:rPr>
        <w:t>о</w:t>
      </w:r>
      <w:r>
        <w:t xml:space="preserve"> &lt;</w:t>
      </w:r>
      <w:r>
        <w:rPr>
          <w:rFonts w:hint="eastAsia"/>
        </w:rPr>
        <w:t>ветре</w:t>
      </w:r>
      <w:r>
        <w:t xml:space="preserve">&gt; </w:t>
      </w:r>
      <w:r>
        <w:rPr>
          <w:rFonts w:hint="eastAsia"/>
        </w:rPr>
        <w:t>в</w:t>
      </w:r>
      <w:r>
        <w:t xml:space="preserve"> </w:t>
      </w:r>
      <w:r>
        <w:rPr>
          <w:rFonts w:hint="eastAsia"/>
        </w:rPr>
        <w:t>текстах</w:t>
      </w:r>
      <w:r>
        <w:t xml:space="preserve"> </w:t>
      </w:r>
      <w:r>
        <w:rPr>
          <w:rFonts w:hint="eastAsia"/>
        </w:rPr>
        <w:t>второй</w:t>
      </w:r>
      <w:r>
        <w:t xml:space="preserve"> </w:t>
      </w:r>
      <w:r>
        <w:rPr>
          <w:rFonts w:hint="eastAsia"/>
        </w:rPr>
        <w:t>половины</w:t>
      </w:r>
      <w:r>
        <w:t xml:space="preserve"> </w:t>
      </w:r>
      <w:r>
        <w:rPr>
          <w:rFonts w:hint="eastAsia"/>
        </w:rPr>
        <w:t>ХУП</w:t>
      </w:r>
      <w:r>
        <w:t>-</w:t>
      </w:r>
      <w:r>
        <w:rPr>
          <w:rFonts w:hint="eastAsia"/>
        </w:rPr>
        <w:t>ХХХ</w:t>
      </w:r>
      <w:r>
        <w:t xml:space="preserve"> </w:t>
      </w:r>
      <w:r>
        <w:rPr>
          <w:rFonts w:hint="eastAsia"/>
        </w:rPr>
        <w:t>вв</w:t>
      </w:r>
    </w:p>
    <w:p w14:paraId="41AEF5E0" w14:textId="77777777" w:rsidR="003F68AA" w:rsidRDefault="003F68AA" w:rsidP="003F68AA"/>
    <w:p w14:paraId="701B780D" w14:textId="77777777" w:rsidR="003F68AA" w:rsidRDefault="003F68AA" w:rsidP="003F68AA">
      <w:r>
        <w:t xml:space="preserve">3.2. </w:t>
      </w:r>
      <w:r>
        <w:rPr>
          <w:rFonts w:hint="eastAsia"/>
        </w:rPr>
        <w:t>Категоризация</w:t>
      </w:r>
      <w:r>
        <w:t xml:space="preserve"> </w:t>
      </w:r>
      <w:r>
        <w:rPr>
          <w:rFonts w:hint="eastAsia"/>
        </w:rPr>
        <w:t>специальных</w:t>
      </w:r>
      <w:r>
        <w:t xml:space="preserve"> </w:t>
      </w:r>
      <w:r>
        <w:rPr>
          <w:rFonts w:hint="eastAsia"/>
        </w:rPr>
        <w:t>знаний</w:t>
      </w:r>
    </w:p>
    <w:p w14:paraId="68D97737" w14:textId="77777777" w:rsidR="003F68AA" w:rsidRDefault="003F68AA" w:rsidP="003F68AA"/>
    <w:p w14:paraId="79BF79C7" w14:textId="77777777" w:rsidR="003F68AA" w:rsidRDefault="003F68AA" w:rsidP="003F68AA">
      <w:r>
        <w:rPr>
          <w:rFonts w:hint="eastAsia"/>
        </w:rPr>
        <w:t>об</w:t>
      </w:r>
      <w:r>
        <w:t xml:space="preserve"> </w:t>
      </w:r>
      <w:r>
        <w:rPr>
          <w:rFonts w:hint="eastAsia"/>
        </w:rPr>
        <w:t>объекте</w:t>
      </w:r>
      <w:r>
        <w:t xml:space="preserve"> </w:t>
      </w:r>
      <w:r>
        <w:rPr>
          <w:rFonts w:hint="eastAsia"/>
        </w:rPr>
        <w:t>мира</w:t>
      </w:r>
      <w:r>
        <w:t xml:space="preserve"> &lt;</w:t>
      </w:r>
      <w:r>
        <w:rPr>
          <w:rFonts w:hint="eastAsia"/>
        </w:rPr>
        <w:t>ветер</w:t>
      </w:r>
      <w:r>
        <w:t>&gt;</w:t>
      </w:r>
    </w:p>
    <w:p w14:paraId="41AFD0B6" w14:textId="77777777" w:rsidR="003F68AA" w:rsidRDefault="003F68AA" w:rsidP="003F68AA"/>
    <w:p w14:paraId="10E6B50E" w14:textId="77777777" w:rsidR="003F68AA" w:rsidRDefault="003F68AA" w:rsidP="003F68AA">
      <w:r>
        <w:t xml:space="preserve">3. 3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7DBC92E1" w14:textId="77777777" w:rsidR="003F68AA" w:rsidRDefault="003F68AA" w:rsidP="003F68AA"/>
    <w:p w14:paraId="465BB5CD" w14:textId="77777777" w:rsidR="003F68AA" w:rsidRDefault="003F68AA" w:rsidP="003F68AA">
      <w:r>
        <w:rPr>
          <w:rFonts w:hint="eastAsia"/>
        </w:rPr>
        <w:t>Заключение</w:t>
      </w:r>
    </w:p>
    <w:p w14:paraId="475A6140" w14:textId="77777777" w:rsidR="003F68AA" w:rsidRDefault="003F68AA" w:rsidP="003F68AA"/>
    <w:p w14:paraId="71519DAD" w14:textId="77777777" w:rsidR="003F68AA" w:rsidRDefault="003F68AA" w:rsidP="003F68AA">
      <w:r>
        <w:rPr>
          <w:rFonts w:hint="eastAsia"/>
        </w:rPr>
        <w:t>Список</w:t>
      </w:r>
      <w:r>
        <w:t xml:space="preserve"> </w:t>
      </w:r>
      <w:r>
        <w:rPr>
          <w:rFonts w:hint="eastAsia"/>
        </w:rPr>
        <w:t>источников</w:t>
      </w:r>
    </w:p>
    <w:p w14:paraId="631AF659" w14:textId="77777777" w:rsidR="003F68AA" w:rsidRDefault="003F68AA" w:rsidP="003F68AA"/>
    <w:p w14:paraId="1C69A1F4" w14:textId="77777777" w:rsidR="003F68AA" w:rsidRDefault="003F68AA" w:rsidP="003F68AA">
      <w:r>
        <w:rPr>
          <w:rFonts w:hint="eastAsia"/>
        </w:rPr>
        <w:t>Список</w:t>
      </w:r>
      <w:r>
        <w:t xml:space="preserve"> </w:t>
      </w:r>
      <w:r>
        <w:rPr>
          <w:rFonts w:hint="eastAsia"/>
        </w:rPr>
        <w:t>литературы</w:t>
      </w:r>
    </w:p>
    <w:p w14:paraId="1B76DD84" w14:textId="77777777" w:rsidR="003F68AA" w:rsidRDefault="003F68AA" w:rsidP="003F68AA"/>
    <w:p w14:paraId="3A1CDC8E" w14:textId="77777777" w:rsidR="003F68AA" w:rsidRDefault="003F68AA" w:rsidP="003F68AA">
      <w:r>
        <w:rPr>
          <w:rFonts w:hint="eastAsia"/>
        </w:rPr>
        <w:t>Список</w:t>
      </w:r>
      <w:r>
        <w:t xml:space="preserve"> </w:t>
      </w:r>
      <w:r>
        <w:rPr>
          <w:rFonts w:hint="eastAsia"/>
        </w:rPr>
        <w:t>словарей</w:t>
      </w:r>
    </w:p>
    <w:p w14:paraId="004617FE" w14:textId="77777777" w:rsidR="003F68AA" w:rsidRDefault="003F68AA" w:rsidP="003F68AA"/>
    <w:p w14:paraId="2AC47FF6" w14:textId="1C132E09" w:rsidR="003F68AA" w:rsidRPr="003F68AA" w:rsidRDefault="003F68AA" w:rsidP="003F68AA">
      <w:r>
        <w:rPr>
          <w:rFonts w:hint="eastAsia"/>
        </w:rPr>
        <w:t>Список</w:t>
      </w:r>
      <w:r>
        <w:t xml:space="preserve"> </w:t>
      </w:r>
      <w:r>
        <w:rPr>
          <w:rFonts w:hint="eastAsia"/>
        </w:rPr>
        <w:t>сокращений</w:t>
      </w:r>
    </w:p>
    <w:sectPr w:rsidR="003F68AA" w:rsidRPr="003F68AA" w:rsidSect="00BB233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C4EF" w14:textId="77777777" w:rsidR="00BB2331" w:rsidRDefault="00BB2331">
      <w:pPr>
        <w:spacing w:after="0" w:line="240" w:lineRule="auto"/>
      </w:pPr>
      <w:r>
        <w:separator/>
      </w:r>
    </w:p>
  </w:endnote>
  <w:endnote w:type="continuationSeparator" w:id="0">
    <w:p w14:paraId="2A67F88F" w14:textId="77777777" w:rsidR="00BB2331" w:rsidRDefault="00BB2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CBF5F" w14:textId="77777777" w:rsidR="00BB2331" w:rsidRDefault="00BB2331"/>
    <w:p w14:paraId="26268065" w14:textId="77777777" w:rsidR="00BB2331" w:rsidRDefault="00BB2331"/>
    <w:p w14:paraId="2E187736" w14:textId="77777777" w:rsidR="00BB2331" w:rsidRDefault="00BB2331"/>
    <w:p w14:paraId="7BA22842" w14:textId="77777777" w:rsidR="00BB2331" w:rsidRDefault="00BB2331"/>
    <w:p w14:paraId="16EF5D6C" w14:textId="77777777" w:rsidR="00BB2331" w:rsidRDefault="00BB2331"/>
    <w:p w14:paraId="77DFAC02" w14:textId="77777777" w:rsidR="00BB2331" w:rsidRDefault="00BB2331"/>
    <w:p w14:paraId="5AD6B645" w14:textId="77777777" w:rsidR="00BB2331" w:rsidRDefault="00BB23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F64E2D" wp14:editId="29220A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B0616" w14:textId="77777777" w:rsidR="00BB2331" w:rsidRDefault="00BB23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F64E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EB0616" w14:textId="77777777" w:rsidR="00BB2331" w:rsidRDefault="00BB23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1B647B" w14:textId="77777777" w:rsidR="00BB2331" w:rsidRDefault="00BB2331"/>
    <w:p w14:paraId="07EAC6B6" w14:textId="77777777" w:rsidR="00BB2331" w:rsidRDefault="00BB2331"/>
    <w:p w14:paraId="54D5E9B1" w14:textId="77777777" w:rsidR="00BB2331" w:rsidRDefault="00BB23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F1689D" wp14:editId="5D471D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49226" w14:textId="77777777" w:rsidR="00BB2331" w:rsidRDefault="00BB2331"/>
                          <w:p w14:paraId="5CA78A07" w14:textId="77777777" w:rsidR="00BB2331" w:rsidRDefault="00BB23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F168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449226" w14:textId="77777777" w:rsidR="00BB2331" w:rsidRDefault="00BB2331"/>
                    <w:p w14:paraId="5CA78A07" w14:textId="77777777" w:rsidR="00BB2331" w:rsidRDefault="00BB23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730045" w14:textId="77777777" w:rsidR="00BB2331" w:rsidRDefault="00BB2331"/>
    <w:p w14:paraId="2FDE3028" w14:textId="77777777" w:rsidR="00BB2331" w:rsidRDefault="00BB2331">
      <w:pPr>
        <w:rPr>
          <w:sz w:val="2"/>
          <w:szCs w:val="2"/>
        </w:rPr>
      </w:pPr>
    </w:p>
    <w:p w14:paraId="79EA473E" w14:textId="77777777" w:rsidR="00BB2331" w:rsidRDefault="00BB2331"/>
    <w:p w14:paraId="2BBC1820" w14:textId="77777777" w:rsidR="00BB2331" w:rsidRDefault="00BB2331">
      <w:pPr>
        <w:spacing w:after="0" w:line="240" w:lineRule="auto"/>
      </w:pPr>
    </w:p>
  </w:footnote>
  <w:footnote w:type="continuationSeparator" w:id="0">
    <w:p w14:paraId="6F788F42" w14:textId="77777777" w:rsidR="00BB2331" w:rsidRDefault="00BB2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31"/>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42739</TotalTime>
  <Pages>2</Pages>
  <Words>175</Words>
  <Characters>1002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5447</cp:revision>
  <cp:lastPrinted>2009-02-06T05:36:00Z</cp:lastPrinted>
  <dcterms:created xsi:type="dcterms:W3CDTF">2024-01-07T13:43:00Z</dcterms:created>
  <dcterms:modified xsi:type="dcterms:W3CDTF">2024-03-14T14:57:00Z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