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D1B1" w14:textId="3DAC5A21" w:rsidR="00B04EE3" w:rsidRDefault="000F5851" w:rsidP="000F5851">
      <w:pPr>
        <w:rPr>
          <w:rFonts w:ascii="Times New Roman" w:eastAsia="Arial Unicode MS" w:hAnsi="Times New Roman" w:cs="Times New Roman"/>
          <w:b/>
          <w:bCs/>
          <w:color w:val="000000"/>
          <w:kern w:val="0"/>
          <w:sz w:val="28"/>
          <w:szCs w:val="28"/>
          <w:lang w:eastAsia="ru-RU" w:bidi="uk-UA"/>
        </w:rPr>
      </w:pPr>
      <w:r w:rsidRPr="000F5851">
        <w:rPr>
          <w:rFonts w:ascii="Times New Roman" w:eastAsia="Arial Unicode MS" w:hAnsi="Times New Roman" w:cs="Times New Roman" w:hint="eastAsia"/>
          <w:b/>
          <w:bCs/>
          <w:color w:val="000000"/>
          <w:kern w:val="0"/>
          <w:sz w:val="28"/>
          <w:szCs w:val="28"/>
          <w:lang w:eastAsia="ru-RU" w:bidi="uk-UA"/>
        </w:rPr>
        <w:t>Глонина</w:t>
      </w:r>
      <w:r w:rsidRPr="000F5851">
        <w:rPr>
          <w:rFonts w:ascii="Times New Roman" w:eastAsia="Arial Unicode MS" w:hAnsi="Times New Roman" w:cs="Times New Roman"/>
          <w:b/>
          <w:bCs/>
          <w:color w:val="000000"/>
          <w:kern w:val="0"/>
          <w:sz w:val="28"/>
          <w:szCs w:val="28"/>
          <w:lang w:eastAsia="ru-RU" w:bidi="uk-UA"/>
        </w:rPr>
        <w:t xml:space="preserve"> </w:t>
      </w:r>
      <w:r w:rsidRPr="000F5851">
        <w:rPr>
          <w:rFonts w:ascii="Times New Roman" w:eastAsia="Arial Unicode MS" w:hAnsi="Times New Roman" w:cs="Times New Roman" w:hint="eastAsia"/>
          <w:b/>
          <w:bCs/>
          <w:color w:val="000000"/>
          <w:kern w:val="0"/>
          <w:sz w:val="28"/>
          <w:szCs w:val="28"/>
          <w:lang w:eastAsia="ru-RU" w:bidi="uk-UA"/>
        </w:rPr>
        <w:t>Алевтина</w:t>
      </w:r>
      <w:r w:rsidRPr="000F5851">
        <w:rPr>
          <w:rFonts w:ascii="Times New Roman" w:eastAsia="Arial Unicode MS" w:hAnsi="Times New Roman" w:cs="Times New Roman"/>
          <w:b/>
          <w:bCs/>
          <w:color w:val="000000"/>
          <w:kern w:val="0"/>
          <w:sz w:val="28"/>
          <w:szCs w:val="28"/>
          <w:lang w:eastAsia="ru-RU" w:bidi="uk-UA"/>
        </w:rPr>
        <w:t xml:space="preserve"> </w:t>
      </w:r>
      <w:r w:rsidRPr="000F5851">
        <w:rPr>
          <w:rFonts w:ascii="Times New Roman" w:eastAsia="Arial Unicode MS" w:hAnsi="Times New Roman" w:cs="Times New Roman" w:hint="eastAsia"/>
          <w:b/>
          <w:bCs/>
          <w:color w:val="000000"/>
          <w:kern w:val="0"/>
          <w:sz w:val="28"/>
          <w:szCs w:val="28"/>
          <w:lang w:eastAsia="ru-RU" w:bidi="uk-UA"/>
        </w:rPr>
        <w:t>Борисовна</w:t>
      </w:r>
      <w:r>
        <w:rPr>
          <w:rFonts w:ascii="Times New Roman" w:eastAsia="Arial Unicode MS" w:hAnsi="Times New Roman" w:cs="Times New Roman" w:hint="eastAsia"/>
          <w:b/>
          <w:bCs/>
          <w:color w:val="000000"/>
          <w:kern w:val="0"/>
          <w:sz w:val="28"/>
          <w:szCs w:val="28"/>
          <w:lang w:eastAsia="ru-RU" w:bidi="uk-UA"/>
        </w:rPr>
        <w:t xml:space="preserve"> </w:t>
      </w:r>
      <w:r w:rsidRPr="000F5851">
        <w:rPr>
          <w:rFonts w:ascii="Times New Roman" w:eastAsia="Arial Unicode MS" w:hAnsi="Times New Roman" w:cs="Times New Roman" w:hint="eastAsia"/>
          <w:b/>
          <w:bCs/>
          <w:color w:val="000000"/>
          <w:kern w:val="0"/>
          <w:sz w:val="28"/>
          <w:szCs w:val="28"/>
          <w:lang w:eastAsia="ru-RU" w:bidi="uk-UA"/>
        </w:rPr>
        <w:t>Анализ</w:t>
      </w:r>
      <w:r w:rsidRPr="000F5851">
        <w:rPr>
          <w:rFonts w:ascii="Times New Roman" w:eastAsia="Arial Unicode MS" w:hAnsi="Times New Roman" w:cs="Times New Roman"/>
          <w:b/>
          <w:bCs/>
          <w:color w:val="000000"/>
          <w:kern w:val="0"/>
          <w:sz w:val="28"/>
          <w:szCs w:val="28"/>
          <w:lang w:eastAsia="ru-RU" w:bidi="uk-UA"/>
        </w:rPr>
        <w:t xml:space="preserve"> </w:t>
      </w:r>
      <w:r w:rsidRPr="000F5851">
        <w:rPr>
          <w:rFonts w:ascii="Times New Roman" w:eastAsia="Arial Unicode MS" w:hAnsi="Times New Roman" w:cs="Times New Roman" w:hint="eastAsia"/>
          <w:b/>
          <w:bCs/>
          <w:color w:val="000000"/>
          <w:kern w:val="0"/>
          <w:sz w:val="28"/>
          <w:szCs w:val="28"/>
          <w:lang w:eastAsia="ru-RU" w:bidi="uk-UA"/>
        </w:rPr>
        <w:t>конфигураций</w:t>
      </w:r>
      <w:r w:rsidRPr="000F5851">
        <w:rPr>
          <w:rFonts w:ascii="Times New Roman" w:eastAsia="Arial Unicode MS" w:hAnsi="Times New Roman" w:cs="Times New Roman"/>
          <w:b/>
          <w:bCs/>
          <w:color w:val="000000"/>
          <w:kern w:val="0"/>
          <w:sz w:val="28"/>
          <w:szCs w:val="28"/>
          <w:lang w:eastAsia="ru-RU" w:bidi="uk-UA"/>
        </w:rPr>
        <w:t xml:space="preserve"> </w:t>
      </w:r>
      <w:r w:rsidRPr="000F5851">
        <w:rPr>
          <w:rFonts w:ascii="Times New Roman" w:eastAsia="Arial Unicode MS" w:hAnsi="Times New Roman" w:cs="Times New Roman" w:hint="eastAsia"/>
          <w:b/>
          <w:bCs/>
          <w:color w:val="000000"/>
          <w:kern w:val="0"/>
          <w:sz w:val="28"/>
          <w:szCs w:val="28"/>
          <w:lang w:eastAsia="ru-RU" w:bidi="uk-UA"/>
        </w:rPr>
        <w:t>модульных</w:t>
      </w:r>
      <w:r w:rsidRPr="000F5851">
        <w:rPr>
          <w:rFonts w:ascii="Times New Roman" w:eastAsia="Arial Unicode MS" w:hAnsi="Times New Roman" w:cs="Times New Roman"/>
          <w:b/>
          <w:bCs/>
          <w:color w:val="000000"/>
          <w:kern w:val="0"/>
          <w:sz w:val="28"/>
          <w:szCs w:val="28"/>
          <w:lang w:eastAsia="ru-RU" w:bidi="uk-UA"/>
        </w:rPr>
        <w:t xml:space="preserve"> </w:t>
      </w:r>
      <w:r w:rsidRPr="000F5851">
        <w:rPr>
          <w:rFonts w:ascii="Times New Roman" w:eastAsia="Arial Unicode MS" w:hAnsi="Times New Roman" w:cs="Times New Roman" w:hint="eastAsia"/>
          <w:b/>
          <w:bCs/>
          <w:color w:val="000000"/>
          <w:kern w:val="0"/>
          <w:sz w:val="28"/>
          <w:szCs w:val="28"/>
          <w:lang w:eastAsia="ru-RU" w:bidi="uk-UA"/>
        </w:rPr>
        <w:t>вычислительных</w:t>
      </w:r>
      <w:r w:rsidRPr="000F5851">
        <w:rPr>
          <w:rFonts w:ascii="Times New Roman" w:eastAsia="Arial Unicode MS" w:hAnsi="Times New Roman" w:cs="Times New Roman"/>
          <w:b/>
          <w:bCs/>
          <w:color w:val="000000"/>
          <w:kern w:val="0"/>
          <w:sz w:val="28"/>
          <w:szCs w:val="28"/>
          <w:lang w:eastAsia="ru-RU" w:bidi="uk-UA"/>
        </w:rPr>
        <w:t xml:space="preserve"> </w:t>
      </w:r>
      <w:r w:rsidRPr="000F5851">
        <w:rPr>
          <w:rFonts w:ascii="Times New Roman" w:eastAsia="Arial Unicode MS" w:hAnsi="Times New Roman" w:cs="Times New Roman" w:hint="eastAsia"/>
          <w:b/>
          <w:bCs/>
          <w:color w:val="000000"/>
          <w:kern w:val="0"/>
          <w:sz w:val="28"/>
          <w:szCs w:val="28"/>
          <w:lang w:eastAsia="ru-RU" w:bidi="uk-UA"/>
        </w:rPr>
        <w:t>систем</w:t>
      </w:r>
      <w:r w:rsidRPr="000F5851">
        <w:rPr>
          <w:rFonts w:ascii="Times New Roman" w:eastAsia="Arial Unicode MS" w:hAnsi="Times New Roman" w:cs="Times New Roman"/>
          <w:b/>
          <w:bCs/>
          <w:color w:val="000000"/>
          <w:kern w:val="0"/>
          <w:sz w:val="28"/>
          <w:szCs w:val="28"/>
          <w:lang w:eastAsia="ru-RU" w:bidi="uk-UA"/>
        </w:rPr>
        <w:t xml:space="preserve"> </w:t>
      </w:r>
      <w:r w:rsidRPr="000F5851">
        <w:rPr>
          <w:rFonts w:ascii="Times New Roman" w:eastAsia="Arial Unicode MS" w:hAnsi="Times New Roman" w:cs="Times New Roman" w:hint="eastAsia"/>
          <w:b/>
          <w:bCs/>
          <w:color w:val="000000"/>
          <w:kern w:val="0"/>
          <w:sz w:val="28"/>
          <w:szCs w:val="28"/>
          <w:lang w:eastAsia="ru-RU" w:bidi="uk-UA"/>
        </w:rPr>
        <w:t>для</w:t>
      </w:r>
      <w:r w:rsidRPr="000F5851">
        <w:rPr>
          <w:rFonts w:ascii="Times New Roman" w:eastAsia="Arial Unicode MS" w:hAnsi="Times New Roman" w:cs="Times New Roman"/>
          <w:b/>
          <w:bCs/>
          <w:color w:val="000000"/>
          <w:kern w:val="0"/>
          <w:sz w:val="28"/>
          <w:szCs w:val="28"/>
          <w:lang w:eastAsia="ru-RU" w:bidi="uk-UA"/>
        </w:rPr>
        <w:t xml:space="preserve"> </w:t>
      </w:r>
      <w:r w:rsidRPr="000F5851">
        <w:rPr>
          <w:rFonts w:ascii="Times New Roman" w:eastAsia="Arial Unicode MS" w:hAnsi="Times New Roman" w:cs="Times New Roman" w:hint="eastAsia"/>
          <w:b/>
          <w:bCs/>
          <w:color w:val="000000"/>
          <w:kern w:val="0"/>
          <w:sz w:val="28"/>
          <w:szCs w:val="28"/>
          <w:lang w:eastAsia="ru-RU" w:bidi="uk-UA"/>
        </w:rPr>
        <w:t>проверки</w:t>
      </w:r>
      <w:r w:rsidRPr="000F5851">
        <w:rPr>
          <w:rFonts w:ascii="Times New Roman" w:eastAsia="Arial Unicode MS" w:hAnsi="Times New Roman" w:cs="Times New Roman"/>
          <w:b/>
          <w:bCs/>
          <w:color w:val="000000"/>
          <w:kern w:val="0"/>
          <w:sz w:val="28"/>
          <w:szCs w:val="28"/>
          <w:lang w:eastAsia="ru-RU" w:bidi="uk-UA"/>
        </w:rPr>
        <w:t xml:space="preserve"> </w:t>
      </w:r>
      <w:r w:rsidRPr="000F5851">
        <w:rPr>
          <w:rFonts w:ascii="Times New Roman" w:eastAsia="Arial Unicode MS" w:hAnsi="Times New Roman" w:cs="Times New Roman" w:hint="eastAsia"/>
          <w:b/>
          <w:bCs/>
          <w:color w:val="000000"/>
          <w:kern w:val="0"/>
          <w:sz w:val="28"/>
          <w:szCs w:val="28"/>
          <w:lang w:eastAsia="ru-RU" w:bidi="uk-UA"/>
        </w:rPr>
        <w:t>выполнения</w:t>
      </w:r>
      <w:r w:rsidRPr="000F5851">
        <w:rPr>
          <w:rFonts w:ascii="Times New Roman" w:eastAsia="Arial Unicode MS" w:hAnsi="Times New Roman" w:cs="Times New Roman"/>
          <w:b/>
          <w:bCs/>
          <w:color w:val="000000"/>
          <w:kern w:val="0"/>
          <w:sz w:val="28"/>
          <w:szCs w:val="28"/>
          <w:lang w:eastAsia="ru-RU" w:bidi="uk-UA"/>
        </w:rPr>
        <w:t xml:space="preserve"> </w:t>
      </w:r>
      <w:r w:rsidRPr="000F5851">
        <w:rPr>
          <w:rFonts w:ascii="Times New Roman" w:eastAsia="Arial Unicode MS" w:hAnsi="Times New Roman" w:cs="Times New Roman" w:hint="eastAsia"/>
          <w:b/>
          <w:bCs/>
          <w:color w:val="000000"/>
          <w:kern w:val="0"/>
          <w:sz w:val="28"/>
          <w:szCs w:val="28"/>
          <w:lang w:eastAsia="ru-RU" w:bidi="uk-UA"/>
        </w:rPr>
        <w:t>ограничений</w:t>
      </w:r>
      <w:r w:rsidRPr="000F5851">
        <w:rPr>
          <w:rFonts w:ascii="Times New Roman" w:eastAsia="Arial Unicode MS" w:hAnsi="Times New Roman" w:cs="Times New Roman"/>
          <w:b/>
          <w:bCs/>
          <w:color w:val="000000"/>
          <w:kern w:val="0"/>
          <w:sz w:val="28"/>
          <w:szCs w:val="28"/>
          <w:lang w:eastAsia="ru-RU" w:bidi="uk-UA"/>
        </w:rPr>
        <w:t xml:space="preserve"> </w:t>
      </w:r>
      <w:r w:rsidRPr="000F5851">
        <w:rPr>
          <w:rFonts w:ascii="Times New Roman" w:eastAsia="Arial Unicode MS" w:hAnsi="Times New Roman" w:cs="Times New Roman" w:hint="eastAsia"/>
          <w:b/>
          <w:bCs/>
          <w:color w:val="000000"/>
          <w:kern w:val="0"/>
          <w:sz w:val="28"/>
          <w:szCs w:val="28"/>
          <w:lang w:eastAsia="ru-RU" w:bidi="uk-UA"/>
        </w:rPr>
        <w:t>реального</w:t>
      </w:r>
      <w:r w:rsidRPr="000F5851">
        <w:rPr>
          <w:rFonts w:ascii="Times New Roman" w:eastAsia="Arial Unicode MS" w:hAnsi="Times New Roman" w:cs="Times New Roman"/>
          <w:b/>
          <w:bCs/>
          <w:color w:val="000000"/>
          <w:kern w:val="0"/>
          <w:sz w:val="28"/>
          <w:szCs w:val="28"/>
          <w:lang w:eastAsia="ru-RU" w:bidi="uk-UA"/>
        </w:rPr>
        <w:t xml:space="preserve"> </w:t>
      </w:r>
      <w:r w:rsidRPr="000F5851">
        <w:rPr>
          <w:rFonts w:ascii="Times New Roman" w:eastAsia="Arial Unicode MS" w:hAnsi="Times New Roman" w:cs="Times New Roman" w:hint="eastAsia"/>
          <w:b/>
          <w:bCs/>
          <w:color w:val="000000"/>
          <w:kern w:val="0"/>
          <w:sz w:val="28"/>
          <w:szCs w:val="28"/>
          <w:lang w:eastAsia="ru-RU" w:bidi="uk-UA"/>
        </w:rPr>
        <w:t>времени</w:t>
      </w:r>
    </w:p>
    <w:p w14:paraId="2D24A028" w14:textId="77777777" w:rsidR="000F5851" w:rsidRDefault="000F5851" w:rsidP="000F5851">
      <w:r>
        <w:rPr>
          <w:rFonts w:hint="eastAsia"/>
        </w:rPr>
        <w:t>ОГЛАВЛЕНИЕ</w:t>
      </w:r>
      <w:r>
        <w:t xml:space="preserve"> </w:t>
      </w:r>
      <w:r>
        <w:rPr>
          <w:rFonts w:hint="eastAsia"/>
        </w:rPr>
        <w:t>ДИССЕРТАЦИИ</w:t>
      </w:r>
    </w:p>
    <w:p w14:paraId="7120E0D7" w14:textId="77777777" w:rsidR="000F5851" w:rsidRDefault="000F5851" w:rsidP="000F5851">
      <w:r>
        <w:rPr>
          <w:rFonts w:hint="eastAsia"/>
        </w:rPr>
        <w:t>кандидат</w:t>
      </w:r>
      <w:r>
        <w:t xml:space="preserve"> </w:t>
      </w:r>
      <w:r>
        <w:rPr>
          <w:rFonts w:hint="eastAsia"/>
        </w:rPr>
        <w:t>наук</w:t>
      </w:r>
      <w:r>
        <w:t xml:space="preserve"> </w:t>
      </w:r>
      <w:r>
        <w:rPr>
          <w:rFonts w:hint="eastAsia"/>
        </w:rPr>
        <w:t>Глонина</w:t>
      </w:r>
      <w:r>
        <w:t xml:space="preserve"> </w:t>
      </w:r>
      <w:r>
        <w:rPr>
          <w:rFonts w:hint="eastAsia"/>
        </w:rPr>
        <w:t>Алевтина</w:t>
      </w:r>
      <w:r>
        <w:t xml:space="preserve"> </w:t>
      </w:r>
      <w:r>
        <w:rPr>
          <w:rFonts w:hint="eastAsia"/>
        </w:rPr>
        <w:t>Борисовна</w:t>
      </w:r>
    </w:p>
    <w:p w14:paraId="155E8ECB" w14:textId="77777777" w:rsidR="000F5851" w:rsidRDefault="000F5851" w:rsidP="000F5851">
      <w:r>
        <w:rPr>
          <w:rFonts w:hint="eastAsia"/>
        </w:rPr>
        <w:t>Введение</w:t>
      </w:r>
    </w:p>
    <w:p w14:paraId="6798D0CB" w14:textId="77777777" w:rsidR="000F5851" w:rsidRDefault="000F5851" w:rsidP="000F5851"/>
    <w:p w14:paraId="6C8EEDC9" w14:textId="77777777" w:rsidR="000F5851" w:rsidRDefault="000F5851" w:rsidP="000F5851">
      <w:r>
        <w:rPr>
          <w:rFonts w:hint="eastAsia"/>
        </w:rPr>
        <w:t>Глава</w:t>
      </w:r>
      <w:r>
        <w:t xml:space="preserve"> 1. </w:t>
      </w:r>
      <w:r>
        <w:rPr>
          <w:rFonts w:hint="eastAsia"/>
        </w:rPr>
        <w:t>Постановка</w:t>
      </w:r>
      <w:r>
        <w:t xml:space="preserve"> </w:t>
      </w:r>
      <w:r>
        <w:rPr>
          <w:rFonts w:hint="eastAsia"/>
        </w:rPr>
        <w:t>задачи</w:t>
      </w:r>
      <w:r>
        <w:t xml:space="preserve"> </w:t>
      </w:r>
      <w:r>
        <w:rPr>
          <w:rFonts w:hint="eastAsia"/>
        </w:rPr>
        <w:t>проверки</w:t>
      </w:r>
      <w:r>
        <w:t xml:space="preserve"> </w:t>
      </w:r>
      <w:r>
        <w:rPr>
          <w:rFonts w:hint="eastAsia"/>
        </w:rPr>
        <w:t>выполнения</w:t>
      </w:r>
      <w:r>
        <w:t xml:space="preserve"> </w:t>
      </w:r>
      <w:r>
        <w:rPr>
          <w:rFonts w:hint="eastAsia"/>
        </w:rPr>
        <w:t>ограничений</w:t>
      </w:r>
      <w:r>
        <w:t xml:space="preserve"> </w:t>
      </w:r>
      <w:r>
        <w:rPr>
          <w:rFonts w:hint="eastAsia"/>
        </w:rPr>
        <w:t>реального</w:t>
      </w:r>
      <w:r>
        <w:t xml:space="preserve"> </w:t>
      </w:r>
      <w:r>
        <w:rPr>
          <w:rFonts w:hint="eastAsia"/>
        </w:rPr>
        <w:t>времени</w:t>
      </w:r>
    </w:p>
    <w:p w14:paraId="42452364" w14:textId="77777777" w:rsidR="000F5851" w:rsidRDefault="000F5851" w:rsidP="000F5851"/>
    <w:p w14:paraId="716B9867" w14:textId="77777777" w:rsidR="000F5851" w:rsidRDefault="000F5851" w:rsidP="000F5851">
      <w:r>
        <w:rPr>
          <w:rFonts w:hint="eastAsia"/>
        </w:rPr>
        <w:t>для</w:t>
      </w:r>
      <w:r>
        <w:t xml:space="preserve"> </w:t>
      </w:r>
      <w:r>
        <w:rPr>
          <w:rFonts w:hint="eastAsia"/>
        </w:rPr>
        <w:t>МВС</w:t>
      </w:r>
    </w:p>
    <w:p w14:paraId="47C2A8E5" w14:textId="77777777" w:rsidR="000F5851" w:rsidRDefault="000F5851" w:rsidP="000F5851"/>
    <w:p w14:paraId="11D62E3D" w14:textId="77777777" w:rsidR="000F5851" w:rsidRDefault="000F5851" w:rsidP="000F5851">
      <w:r>
        <w:t xml:space="preserve">1.1. </w:t>
      </w:r>
      <w:r>
        <w:rPr>
          <w:rFonts w:hint="eastAsia"/>
        </w:rPr>
        <w:t>Устройство</w:t>
      </w:r>
      <w:r>
        <w:t xml:space="preserve"> </w:t>
      </w:r>
      <w:r>
        <w:rPr>
          <w:rFonts w:hint="eastAsia"/>
        </w:rPr>
        <w:t>и</w:t>
      </w:r>
      <w:r>
        <w:t xml:space="preserve"> </w:t>
      </w:r>
      <w:r>
        <w:rPr>
          <w:rFonts w:hint="eastAsia"/>
        </w:rPr>
        <w:t>примеры</w:t>
      </w:r>
      <w:r>
        <w:t xml:space="preserve"> </w:t>
      </w:r>
      <w:r>
        <w:rPr>
          <w:rFonts w:hint="eastAsia"/>
        </w:rPr>
        <w:t>МВС</w:t>
      </w:r>
    </w:p>
    <w:p w14:paraId="60B893DA" w14:textId="77777777" w:rsidR="000F5851" w:rsidRDefault="000F5851" w:rsidP="000F5851"/>
    <w:p w14:paraId="240D0D28" w14:textId="77777777" w:rsidR="000F5851" w:rsidRDefault="000F5851" w:rsidP="000F5851">
      <w:r>
        <w:t xml:space="preserve">1.2. </w:t>
      </w:r>
      <w:r>
        <w:rPr>
          <w:rFonts w:hint="eastAsia"/>
        </w:rPr>
        <w:t>Конфигурация</w:t>
      </w:r>
      <w:r>
        <w:t xml:space="preserve"> </w:t>
      </w:r>
      <w:r>
        <w:rPr>
          <w:rFonts w:hint="eastAsia"/>
        </w:rPr>
        <w:t>МВС</w:t>
      </w:r>
      <w:r>
        <w:t xml:space="preserve"> </w:t>
      </w:r>
      <w:r>
        <w:rPr>
          <w:rFonts w:hint="eastAsia"/>
        </w:rPr>
        <w:t>и</w:t>
      </w:r>
      <w:r>
        <w:t xml:space="preserve"> </w:t>
      </w:r>
      <w:r>
        <w:rPr>
          <w:rFonts w:hint="eastAsia"/>
        </w:rPr>
        <w:t>ограничения</w:t>
      </w:r>
      <w:r>
        <w:t xml:space="preserve"> </w:t>
      </w:r>
      <w:r>
        <w:rPr>
          <w:rFonts w:hint="eastAsia"/>
        </w:rPr>
        <w:t>реального</w:t>
      </w:r>
      <w:r>
        <w:t xml:space="preserve"> </w:t>
      </w:r>
      <w:r>
        <w:rPr>
          <w:rFonts w:hint="eastAsia"/>
        </w:rPr>
        <w:t>времени</w:t>
      </w:r>
    </w:p>
    <w:p w14:paraId="23BE6DC8" w14:textId="77777777" w:rsidR="000F5851" w:rsidRDefault="000F5851" w:rsidP="000F5851"/>
    <w:p w14:paraId="5B86589D" w14:textId="77777777" w:rsidR="000F5851" w:rsidRDefault="000F5851" w:rsidP="000F5851">
      <w:r>
        <w:t xml:space="preserve">1.3. </w:t>
      </w:r>
      <w:r>
        <w:rPr>
          <w:rFonts w:hint="eastAsia"/>
        </w:rPr>
        <w:t>Актуальность</w:t>
      </w:r>
      <w:r>
        <w:t xml:space="preserve"> </w:t>
      </w:r>
      <w:r>
        <w:rPr>
          <w:rFonts w:hint="eastAsia"/>
        </w:rPr>
        <w:t>задачи</w:t>
      </w:r>
    </w:p>
    <w:p w14:paraId="4C025966" w14:textId="77777777" w:rsidR="000F5851" w:rsidRDefault="000F5851" w:rsidP="000F5851"/>
    <w:p w14:paraId="112C7A25" w14:textId="77777777" w:rsidR="000F5851" w:rsidRDefault="000F5851" w:rsidP="000F5851">
      <w:r>
        <w:t xml:space="preserve">1.4. </w:t>
      </w:r>
      <w:r>
        <w:rPr>
          <w:rFonts w:hint="eastAsia"/>
        </w:rPr>
        <w:t>Формальная</w:t>
      </w:r>
      <w:r>
        <w:t xml:space="preserve"> </w:t>
      </w:r>
      <w:r>
        <w:rPr>
          <w:rFonts w:hint="eastAsia"/>
        </w:rPr>
        <w:t>постановка</w:t>
      </w:r>
      <w:r>
        <w:t xml:space="preserve"> </w:t>
      </w:r>
      <w:r>
        <w:rPr>
          <w:rFonts w:hint="eastAsia"/>
        </w:rPr>
        <w:t>задачи</w:t>
      </w:r>
    </w:p>
    <w:p w14:paraId="725699FB" w14:textId="77777777" w:rsidR="000F5851" w:rsidRDefault="000F5851" w:rsidP="000F5851"/>
    <w:p w14:paraId="7F5E2964" w14:textId="77777777" w:rsidR="000F5851" w:rsidRDefault="000F5851" w:rsidP="000F5851">
      <w:r>
        <w:rPr>
          <w:rFonts w:hint="eastAsia"/>
        </w:rPr>
        <w:t>Глава</w:t>
      </w:r>
      <w:r>
        <w:t xml:space="preserve"> 2. </w:t>
      </w:r>
      <w:r>
        <w:rPr>
          <w:rFonts w:hint="eastAsia"/>
        </w:rPr>
        <w:t>Обобщенная</w:t>
      </w:r>
      <w:r>
        <w:t xml:space="preserve"> </w:t>
      </w:r>
      <w:r>
        <w:rPr>
          <w:rFonts w:hint="eastAsia"/>
        </w:rPr>
        <w:t>модель</w:t>
      </w:r>
      <w:r>
        <w:t xml:space="preserve"> </w:t>
      </w:r>
      <w:r>
        <w:rPr>
          <w:rFonts w:hint="eastAsia"/>
        </w:rPr>
        <w:t>функционирования</w:t>
      </w:r>
      <w:r>
        <w:t xml:space="preserve"> </w:t>
      </w:r>
      <w:r>
        <w:rPr>
          <w:rFonts w:hint="eastAsia"/>
        </w:rPr>
        <w:t>МВС</w:t>
      </w:r>
    </w:p>
    <w:p w14:paraId="5A66E13B" w14:textId="77777777" w:rsidR="000F5851" w:rsidRDefault="000F5851" w:rsidP="000F5851"/>
    <w:p w14:paraId="37DB70AC" w14:textId="77777777" w:rsidR="000F5851" w:rsidRDefault="000F5851" w:rsidP="000F5851">
      <w:r>
        <w:t xml:space="preserve">2.1. </w:t>
      </w:r>
      <w:r>
        <w:rPr>
          <w:rFonts w:hint="eastAsia"/>
        </w:rPr>
        <w:t>Выбор</w:t>
      </w:r>
      <w:r>
        <w:t xml:space="preserve"> </w:t>
      </w:r>
      <w:r>
        <w:rPr>
          <w:rFonts w:hint="eastAsia"/>
        </w:rPr>
        <w:t>математического</w:t>
      </w:r>
      <w:r>
        <w:t xml:space="preserve"> </w:t>
      </w:r>
      <w:r>
        <w:rPr>
          <w:rFonts w:hint="eastAsia"/>
        </w:rPr>
        <w:t>аппарата</w:t>
      </w:r>
      <w:r>
        <w:t xml:space="preserve"> </w:t>
      </w:r>
      <w:r>
        <w:rPr>
          <w:rFonts w:hint="eastAsia"/>
        </w:rPr>
        <w:t>для</w:t>
      </w:r>
      <w:r>
        <w:t xml:space="preserve"> </w:t>
      </w:r>
      <w:r>
        <w:rPr>
          <w:rFonts w:hint="eastAsia"/>
        </w:rPr>
        <w:t>построения</w:t>
      </w:r>
      <w:r>
        <w:t xml:space="preserve"> </w:t>
      </w:r>
      <w:r>
        <w:rPr>
          <w:rFonts w:hint="eastAsia"/>
        </w:rPr>
        <w:t>модели</w:t>
      </w:r>
    </w:p>
    <w:p w14:paraId="787E40F6" w14:textId="77777777" w:rsidR="000F5851" w:rsidRDefault="000F5851" w:rsidP="000F5851"/>
    <w:p w14:paraId="1E8F0C57" w14:textId="77777777" w:rsidR="000F5851" w:rsidRDefault="000F5851" w:rsidP="000F5851">
      <w:r>
        <w:t xml:space="preserve">2.2. </w:t>
      </w:r>
      <w:r>
        <w:rPr>
          <w:rFonts w:hint="eastAsia"/>
        </w:rPr>
        <w:t>Формальное</w:t>
      </w:r>
      <w:r>
        <w:t xml:space="preserve"> </w:t>
      </w:r>
      <w:r>
        <w:rPr>
          <w:rFonts w:hint="eastAsia"/>
        </w:rPr>
        <w:t>определение</w:t>
      </w:r>
      <w:r>
        <w:t xml:space="preserve"> </w:t>
      </w:r>
      <w:r>
        <w:rPr>
          <w:rFonts w:hint="eastAsia"/>
        </w:rPr>
        <w:t>сетей</w:t>
      </w:r>
      <w:r>
        <w:t xml:space="preserve"> </w:t>
      </w:r>
      <w:r>
        <w:rPr>
          <w:rFonts w:hint="eastAsia"/>
        </w:rPr>
        <w:t>временных</w:t>
      </w:r>
      <w:r>
        <w:t xml:space="preserve"> </w:t>
      </w:r>
      <w:r>
        <w:rPr>
          <w:rFonts w:hint="eastAsia"/>
        </w:rPr>
        <w:t>автоматов</w:t>
      </w:r>
      <w:r>
        <w:t xml:space="preserve"> </w:t>
      </w:r>
      <w:r>
        <w:rPr>
          <w:rFonts w:hint="eastAsia"/>
        </w:rPr>
        <w:t>с</w:t>
      </w:r>
      <w:r>
        <w:t xml:space="preserve"> </w:t>
      </w:r>
      <w:r>
        <w:rPr>
          <w:rFonts w:hint="eastAsia"/>
        </w:rPr>
        <w:t>остановкой</w:t>
      </w:r>
      <w:r>
        <w:t xml:space="preserve"> </w:t>
      </w:r>
      <w:r>
        <w:rPr>
          <w:rFonts w:hint="eastAsia"/>
        </w:rPr>
        <w:t>таймеров</w:t>
      </w:r>
    </w:p>
    <w:p w14:paraId="70D91987" w14:textId="77777777" w:rsidR="000F5851" w:rsidRDefault="000F5851" w:rsidP="000F5851"/>
    <w:p w14:paraId="53B54B86" w14:textId="77777777" w:rsidR="000F5851" w:rsidRDefault="000F5851" w:rsidP="000F5851">
      <w:r>
        <w:t xml:space="preserve">2.3. </w:t>
      </w:r>
      <w:r>
        <w:rPr>
          <w:rFonts w:hint="eastAsia"/>
        </w:rPr>
        <w:t>Обобщенные</w:t>
      </w:r>
      <w:r>
        <w:t xml:space="preserve"> </w:t>
      </w:r>
      <w:r>
        <w:rPr>
          <w:rFonts w:hint="eastAsia"/>
        </w:rPr>
        <w:t>сети</w:t>
      </w:r>
      <w:r>
        <w:t xml:space="preserve"> </w:t>
      </w:r>
      <w:r>
        <w:rPr>
          <w:rFonts w:hint="eastAsia"/>
        </w:rPr>
        <w:t>временных</w:t>
      </w:r>
      <w:r>
        <w:t xml:space="preserve"> </w:t>
      </w:r>
      <w:r>
        <w:rPr>
          <w:rFonts w:hint="eastAsia"/>
        </w:rPr>
        <w:t>автоматов</w:t>
      </w:r>
      <w:r>
        <w:t xml:space="preserve"> </w:t>
      </w:r>
      <w:r>
        <w:rPr>
          <w:rFonts w:hint="eastAsia"/>
        </w:rPr>
        <w:t>с</w:t>
      </w:r>
      <w:r>
        <w:t xml:space="preserve"> </w:t>
      </w:r>
      <w:r>
        <w:rPr>
          <w:rFonts w:hint="eastAsia"/>
        </w:rPr>
        <w:t>остановкой</w:t>
      </w:r>
      <w:r>
        <w:t xml:space="preserve"> </w:t>
      </w:r>
      <w:r>
        <w:rPr>
          <w:rFonts w:hint="eastAsia"/>
        </w:rPr>
        <w:t>таймеров</w:t>
      </w:r>
    </w:p>
    <w:p w14:paraId="6D1F3AB4" w14:textId="77777777" w:rsidR="000F5851" w:rsidRDefault="000F5851" w:rsidP="000F5851"/>
    <w:p w14:paraId="621C023A" w14:textId="77777777" w:rsidR="000F5851" w:rsidRDefault="000F5851" w:rsidP="000F5851">
      <w:r>
        <w:t xml:space="preserve">2.4. </w:t>
      </w:r>
      <w:r>
        <w:rPr>
          <w:rFonts w:hint="eastAsia"/>
        </w:rPr>
        <w:t>Описание</w:t>
      </w:r>
      <w:r>
        <w:t xml:space="preserve"> </w:t>
      </w:r>
      <w:r>
        <w:rPr>
          <w:rFonts w:hint="eastAsia"/>
        </w:rPr>
        <w:t>обобщенной</w:t>
      </w:r>
      <w:r>
        <w:t xml:space="preserve"> </w:t>
      </w:r>
      <w:r>
        <w:rPr>
          <w:rFonts w:hint="eastAsia"/>
        </w:rPr>
        <w:t>модели</w:t>
      </w:r>
      <w:r>
        <w:t xml:space="preserve"> </w:t>
      </w:r>
      <w:r>
        <w:rPr>
          <w:rFonts w:hint="eastAsia"/>
        </w:rPr>
        <w:t>функционирования</w:t>
      </w:r>
      <w:r>
        <w:t xml:space="preserve"> </w:t>
      </w:r>
      <w:r>
        <w:rPr>
          <w:rFonts w:hint="eastAsia"/>
        </w:rPr>
        <w:lastRenderedPageBreak/>
        <w:t>МВС</w:t>
      </w:r>
    </w:p>
    <w:p w14:paraId="678E4834" w14:textId="77777777" w:rsidR="000F5851" w:rsidRDefault="000F5851" w:rsidP="000F5851"/>
    <w:p w14:paraId="5874EAA0" w14:textId="77777777" w:rsidR="000F5851" w:rsidRDefault="000F5851" w:rsidP="000F5851">
      <w:r>
        <w:t xml:space="preserve">2.5. </w:t>
      </w:r>
      <w:r>
        <w:rPr>
          <w:rFonts w:hint="eastAsia"/>
        </w:rPr>
        <w:t>Метод</w:t>
      </w:r>
      <w:r>
        <w:t xml:space="preserve"> </w:t>
      </w:r>
      <w:r>
        <w:rPr>
          <w:rFonts w:hint="eastAsia"/>
        </w:rPr>
        <w:t>построения</w:t>
      </w:r>
      <w:r>
        <w:t xml:space="preserve"> </w:t>
      </w:r>
      <w:r>
        <w:rPr>
          <w:rFonts w:hint="eastAsia"/>
        </w:rPr>
        <w:t>экземпляра</w:t>
      </w:r>
      <w:r>
        <w:t xml:space="preserve"> </w:t>
      </w:r>
      <w:r>
        <w:rPr>
          <w:rFonts w:hint="eastAsia"/>
        </w:rPr>
        <w:t>модели</w:t>
      </w:r>
      <w:r>
        <w:t xml:space="preserve"> </w:t>
      </w:r>
      <w:r>
        <w:rPr>
          <w:rFonts w:hint="eastAsia"/>
        </w:rPr>
        <w:t>по</w:t>
      </w:r>
      <w:r>
        <w:t xml:space="preserve"> </w:t>
      </w:r>
      <w:r>
        <w:rPr>
          <w:rFonts w:hint="eastAsia"/>
        </w:rPr>
        <w:t>описанию</w:t>
      </w:r>
      <w:r>
        <w:t xml:space="preserve"> </w:t>
      </w:r>
      <w:r>
        <w:rPr>
          <w:rFonts w:hint="eastAsia"/>
        </w:rPr>
        <w:t>конфигурации</w:t>
      </w:r>
      <w:r>
        <w:t xml:space="preserve"> </w:t>
      </w:r>
      <w:r>
        <w:rPr>
          <w:rFonts w:hint="eastAsia"/>
        </w:rPr>
        <w:t>МВС</w:t>
      </w:r>
    </w:p>
    <w:p w14:paraId="1859E002" w14:textId="77777777" w:rsidR="000F5851" w:rsidRDefault="000F5851" w:rsidP="000F5851"/>
    <w:p w14:paraId="4AF36513" w14:textId="77777777" w:rsidR="000F5851" w:rsidRDefault="000F5851" w:rsidP="000F5851">
      <w:r>
        <w:t xml:space="preserve">2.6. </w:t>
      </w:r>
      <w:r>
        <w:rPr>
          <w:rFonts w:hint="eastAsia"/>
        </w:rPr>
        <w:t>Построение</w:t>
      </w:r>
      <w:r>
        <w:t xml:space="preserve"> </w:t>
      </w:r>
      <w:r>
        <w:rPr>
          <w:rFonts w:hint="eastAsia"/>
        </w:rPr>
        <w:t>временной</w:t>
      </w:r>
      <w:r>
        <w:t xml:space="preserve"> </w:t>
      </w:r>
      <w:r>
        <w:rPr>
          <w:rFonts w:hint="eastAsia"/>
        </w:rPr>
        <w:t>диаграммы</w:t>
      </w:r>
      <w:r>
        <w:t xml:space="preserve"> </w:t>
      </w:r>
      <w:r>
        <w:rPr>
          <w:rFonts w:hint="eastAsia"/>
        </w:rPr>
        <w:t>функционирования</w:t>
      </w:r>
      <w:r>
        <w:t xml:space="preserve"> </w:t>
      </w:r>
      <w:r>
        <w:rPr>
          <w:rFonts w:hint="eastAsia"/>
        </w:rPr>
        <w:t>МВС</w:t>
      </w:r>
    </w:p>
    <w:p w14:paraId="76795427" w14:textId="77777777" w:rsidR="000F5851" w:rsidRDefault="000F5851" w:rsidP="000F5851"/>
    <w:p w14:paraId="279E5C99" w14:textId="77777777" w:rsidR="000F5851" w:rsidRDefault="000F5851" w:rsidP="000F5851">
      <w:r>
        <w:t xml:space="preserve">2.7. </w:t>
      </w:r>
      <w:r>
        <w:rPr>
          <w:rFonts w:hint="eastAsia"/>
        </w:rPr>
        <w:t>Разработанные</w:t>
      </w:r>
      <w:r>
        <w:t xml:space="preserve"> </w:t>
      </w:r>
      <w:r>
        <w:rPr>
          <w:rFonts w:hint="eastAsia"/>
        </w:rPr>
        <w:t>модели</w:t>
      </w:r>
      <w:r>
        <w:t xml:space="preserve"> </w:t>
      </w:r>
      <w:r>
        <w:rPr>
          <w:rFonts w:hint="eastAsia"/>
        </w:rPr>
        <w:t>компонентов</w:t>
      </w:r>
      <w:r>
        <w:t xml:space="preserve"> </w:t>
      </w:r>
      <w:r>
        <w:rPr>
          <w:rFonts w:hint="eastAsia"/>
        </w:rPr>
        <w:t>МВС</w:t>
      </w:r>
    </w:p>
    <w:p w14:paraId="015319F3" w14:textId="77777777" w:rsidR="000F5851" w:rsidRDefault="000F5851" w:rsidP="000F5851"/>
    <w:p w14:paraId="6C1733E0" w14:textId="77777777" w:rsidR="000F5851" w:rsidRDefault="000F5851" w:rsidP="000F5851">
      <w:r>
        <w:t xml:space="preserve">2.8. </w:t>
      </w:r>
      <w:r>
        <w:rPr>
          <w:rFonts w:hint="eastAsia"/>
        </w:rPr>
        <w:t>Оценки</w:t>
      </w:r>
      <w:r>
        <w:t xml:space="preserve"> </w:t>
      </w:r>
      <w:r>
        <w:rPr>
          <w:rFonts w:hint="eastAsia"/>
        </w:rPr>
        <w:t>сложности</w:t>
      </w:r>
      <w:r>
        <w:t xml:space="preserve"> </w:t>
      </w:r>
      <w:r>
        <w:rPr>
          <w:rFonts w:hint="eastAsia"/>
        </w:rPr>
        <w:t>построения</w:t>
      </w:r>
      <w:r>
        <w:t xml:space="preserve"> </w:t>
      </w:r>
      <w:r>
        <w:rPr>
          <w:rFonts w:hint="eastAsia"/>
        </w:rPr>
        <w:t>и</w:t>
      </w:r>
      <w:r>
        <w:t xml:space="preserve"> </w:t>
      </w:r>
      <w:r>
        <w:rPr>
          <w:rFonts w:hint="eastAsia"/>
        </w:rPr>
        <w:t>прогона</w:t>
      </w:r>
      <w:r>
        <w:t xml:space="preserve"> </w:t>
      </w:r>
      <w:r>
        <w:rPr>
          <w:rFonts w:hint="eastAsia"/>
        </w:rPr>
        <w:t>экземпляра</w:t>
      </w:r>
      <w:r>
        <w:t xml:space="preserve"> </w:t>
      </w:r>
      <w:r>
        <w:rPr>
          <w:rFonts w:hint="eastAsia"/>
        </w:rPr>
        <w:t>модели</w:t>
      </w:r>
      <w:r>
        <w:t xml:space="preserve"> </w:t>
      </w:r>
      <w:r>
        <w:rPr>
          <w:rFonts w:hint="eastAsia"/>
        </w:rPr>
        <w:t>МВС</w:t>
      </w:r>
    </w:p>
    <w:p w14:paraId="512E05D8" w14:textId="77777777" w:rsidR="000F5851" w:rsidRDefault="000F5851" w:rsidP="000F5851"/>
    <w:p w14:paraId="6DA32361" w14:textId="77777777" w:rsidR="000F5851" w:rsidRDefault="000F5851" w:rsidP="000F5851">
      <w:r>
        <w:rPr>
          <w:rFonts w:hint="eastAsia"/>
        </w:rPr>
        <w:t>Глава</w:t>
      </w:r>
      <w:r>
        <w:t xml:space="preserve"> 3. </w:t>
      </w:r>
      <w:r>
        <w:rPr>
          <w:rFonts w:hint="eastAsia"/>
        </w:rPr>
        <w:t>Доказательство</w:t>
      </w:r>
      <w:r>
        <w:t xml:space="preserve"> </w:t>
      </w:r>
      <w:r>
        <w:rPr>
          <w:rFonts w:hint="eastAsia"/>
        </w:rPr>
        <w:t>корректности</w:t>
      </w:r>
      <w:r>
        <w:t xml:space="preserve"> </w:t>
      </w:r>
      <w:r>
        <w:rPr>
          <w:rFonts w:hint="eastAsia"/>
        </w:rPr>
        <w:t>моделей</w:t>
      </w:r>
      <w:r>
        <w:t xml:space="preserve"> </w:t>
      </w:r>
      <w:r>
        <w:rPr>
          <w:rFonts w:hint="eastAsia"/>
        </w:rPr>
        <w:t>МВС</w:t>
      </w:r>
    </w:p>
    <w:p w14:paraId="2691405E" w14:textId="77777777" w:rsidR="000F5851" w:rsidRDefault="000F5851" w:rsidP="000F5851"/>
    <w:p w14:paraId="2D5F2101" w14:textId="77777777" w:rsidR="000F5851" w:rsidRDefault="000F5851" w:rsidP="000F5851">
      <w:r>
        <w:t xml:space="preserve">3.1. </w:t>
      </w:r>
      <w:r>
        <w:rPr>
          <w:rFonts w:hint="eastAsia"/>
        </w:rPr>
        <w:t>Понятие</w:t>
      </w:r>
      <w:r>
        <w:t xml:space="preserve"> </w:t>
      </w:r>
      <w:r>
        <w:rPr>
          <w:rFonts w:hint="eastAsia"/>
        </w:rPr>
        <w:t>корректности</w:t>
      </w:r>
      <w:r>
        <w:t xml:space="preserve"> </w:t>
      </w:r>
      <w:r>
        <w:rPr>
          <w:rFonts w:hint="eastAsia"/>
        </w:rPr>
        <w:t>моделей</w:t>
      </w:r>
      <w:r>
        <w:t xml:space="preserve"> </w:t>
      </w:r>
      <w:r>
        <w:rPr>
          <w:rFonts w:hint="eastAsia"/>
        </w:rPr>
        <w:t>МВС</w:t>
      </w:r>
      <w:r>
        <w:t xml:space="preserve"> </w:t>
      </w:r>
      <w:r>
        <w:rPr>
          <w:rFonts w:hint="eastAsia"/>
        </w:rPr>
        <w:t>и</w:t>
      </w:r>
      <w:r>
        <w:t xml:space="preserve"> </w:t>
      </w:r>
      <w:r>
        <w:rPr>
          <w:rFonts w:hint="eastAsia"/>
        </w:rPr>
        <w:t>метод</w:t>
      </w:r>
      <w:r>
        <w:t xml:space="preserve"> </w:t>
      </w:r>
      <w:r>
        <w:rPr>
          <w:rFonts w:hint="eastAsia"/>
        </w:rPr>
        <w:t>ее</w:t>
      </w:r>
      <w:r>
        <w:t xml:space="preserve"> </w:t>
      </w:r>
      <w:r>
        <w:rPr>
          <w:rFonts w:hint="eastAsia"/>
        </w:rPr>
        <w:t>обоснования</w:t>
      </w:r>
    </w:p>
    <w:p w14:paraId="3581E873" w14:textId="77777777" w:rsidR="000F5851" w:rsidRDefault="000F5851" w:rsidP="000F5851"/>
    <w:p w14:paraId="53BF4963" w14:textId="77777777" w:rsidR="000F5851" w:rsidRDefault="000F5851" w:rsidP="000F5851">
      <w:r>
        <w:t xml:space="preserve">3.2. </w:t>
      </w:r>
      <w:r>
        <w:rPr>
          <w:rFonts w:hint="eastAsia"/>
        </w:rPr>
        <w:t>Верификация</w:t>
      </w:r>
      <w:r>
        <w:t xml:space="preserve"> </w:t>
      </w:r>
      <w:r>
        <w:rPr>
          <w:rFonts w:hint="eastAsia"/>
        </w:rPr>
        <w:t>моделей</w:t>
      </w:r>
      <w:r>
        <w:t xml:space="preserve"> </w:t>
      </w:r>
      <w:r>
        <w:rPr>
          <w:rFonts w:hint="eastAsia"/>
        </w:rPr>
        <w:t>компонентов</w:t>
      </w:r>
      <w:r>
        <w:t xml:space="preserve"> </w:t>
      </w:r>
      <w:r>
        <w:rPr>
          <w:rFonts w:hint="eastAsia"/>
        </w:rPr>
        <w:t>МВС</w:t>
      </w:r>
    </w:p>
    <w:p w14:paraId="6C6F2AFC" w14:textId="77777777" w:rsidR="000F5851" w:rsidRDefault="000F5851" w:rsidP="000F5851"/>
    <w:p w14:paraId="7FD10572" w14:textId="77777777" w:rsidR="000F5851" w:rsidRDefault="000F5851" w:rsidP="000F5851">
      <w:r>
        <w:t xml:space="preserve">3.3. </w:t>
      </w:r>
      <w:r>
        <w:rPr>
          <w:rFonts w:hint="eastAsia"/>
        </w:rPr>
        <w:t>Корректность</w:t>
      </w:r>
      <w:r>
        <w:t xml:space="preserve"> </w:t>
      </w:r>
      <w:r>
        <w:rPr>
          <w:rFonts w:hint="eastAsia"/>
        </w:rPr>
        <w:t>модели</w:t>
      </w:r>
      <w:r>
        <w:t xml:space="preserve"> </w:t>
      </w:r>
      <w:r>
        <w:rPr>
          <w:rFonts w:hint="eastAsia"/>
        </w:rPr>
        <w:t>МВС</w:t>
      </w:r>
      <w:r>
        <w:t xml:space="preserve"> </w:t>
      </w:r>
      <w:r>
        <w:rPr>
          <w:rFonts w:hint="eastAsia"/>
        </w:rPr>
        <w:t>в</w:t>
      </w:r>
      <w:r>
        <w:t xml:space="preserve"> </w:t>
      </w:r>
      <w:r>
        <w:rPr>
          <w:rFonts w:hint="eastAsia"/>
        </w:rPr>
        <w:t>целом</w:t>
      </w:r>
    </w:p>
    <w:p w14:paraId="10CAE904" w14:textId="77777777" w:rsidR="000F5851" w:rsidRDefault="000F5851" w:rsidP="000F5851"/>
    <w:p w14:paraId="535A0902" w14:textId="77777777" w:rsidR="000F5851" w:rsidRDefault="000F5851" w:rsidP="000F5851">
      <w:r>
        <w:t xml:space="preserve">3.4. </w:t>
      </w:r>
      <w:r>
        <w:rPr>
          <w:rFonts w:hint="eastAsia"/>
        </w:rPr>
        <w:t>Детерминированность</w:t>
      </w:r>
      <w:r>
        <w:t xml:space="preserve"> </w:t>
      </w:r>
      <w:r>
        <w:rPr>
          <w:rFonts w:hint="eastAsia"/>
        </w:rPr>
        <w:t>моделей</w:t>
      </w:r>
      <w:r>
        <w:t xml:space="preserve"> </w:t>
      </w:r>
      <w:r>
        <w:rPr>
          <w:rFonts w:hint="eastAsia"/>
        </w:rPr>
        <w:t>МВС</w:t>
      </w:r>
    </w:p>
    <w:p w14:paraId="4018614D" w14:textId="77777777" w:rsidR="000F5851" w:rsidRDefault="000F5851" w:rsidP="000F5851"/>
    <w:p w14:paraId="02599D12" w14:textId="77777777" w:rsidR="000F5851" w:rsidRDefault="000F5851" w:rsidP="000F5851">
      <w:r>
        <w:rPr>
          <w:rFonts w:hint="eastAsia"/>
        </w:rPr>
        <w:t>Глава</w:t>
      </w:r>
      <w:r>
        <w:t xml:space="preserve"> 4. </w:t>
      </w:r>
      <w:r>
        <w:rPr>
          <w:rFonts w:hint="eastAsia"/>
        </w:rPr>
        <w:t>Инструментальная</w:t>
      </w:r>
      <w:r>
        <w:t xml:space="preserve"> </w:t>
      </w:r>
      <w:r>
        <w:rPr>
          <w:rFonts w:hint="eastAsia"/>
        </w:rPr>
        <w:t>система</w:t>
      </w:r>
      <w:r>
        <w:t xml:space="preserve"> </w:t>
      </w:r>
      <w:r>
        <w:rPr>
          <w:rFonts w:hint="eastAsia"/>
        </w:rPr>
        <w:t>проверки</w:t>
      </w:r>
      <w:r>
        <w:t xml:space="preserve"> </w:t>
      </w:r>
      <w:r>
        <w:rPr>
          <w:rFonts w:hint="eastAsia"/>
        </w:rPr>
        <w:t>выполнения</w:t>
      </w:r>
      <w:r>
        <w:t xml:space="preserve"> </w:t>
      </w:r>
      <w:r>
        <w:rPr>
          <w:rFonts w:hint="eastAsia"/>
        </w:rPr>
        <w:t>ограничений</w:t>
      </w:r>
      <w:r>
        <w:t xml:space="preserve"> </w:t>
      </w:r>
      <w:r>
        <w:rPr>
          <w:rFonts w:hint="eastAsia"/>
        </w:rPr>
        <w:t>реального</w:t>
      </w:r>
    </w:p>
    <w:p w14:paraId="42EB63B3" w14:textId="77777777" w:rsidR="000F5851" w:rsidRDefault="000F5851" w:rsidP="000F5851"/>
    <w:p w14:paraId="5B5CB1A7" w14:textId="77777777" w:rsidR="000F5851" w:rsidRDefault="000F5851" w:rsidP="000F5851">
      <w:r>
        <w:rPr>
          <w:rFonts w:hint="eastAsia"/>
        </w:rPr>
        <w:t>времени</w:t>
      </w:r>
      <w:r>
        <w:t xml:space="preserve"> </w:t>
      </w:r>
      <w:r>
        <w:rPr>
          <w:rFonts w:hint="eastAsia"/>
        </w:rPr>
        <w:t>для</w:t>
      </w:r>
      <w:r>
        <w:t xml:space="preserve"> </w:t>
      </w:r>
      <w:r>
        <w:rPr>
          <w:rFonts w:hint="eastAsia"/>
        </w:rPr>
        <w:t>конфигураций</w:t>
      </w:r>
      <w:r>
        <w:t xml:space="preserve"> </w:t>
      </w:r>
      <w:r>
        <w:rPr>
          <w:rFonts w:hint="eastAsia"/>
        </w:rPr>
        <w:t>МВС</w:t>
      </w:r>
    </w:p>
    <w:p w14:paraId="0E184C88" w14:textId="77777777" w:rsidR="000F5851" w:rsidRDefault="000F5851" w:rsidP="000F5851"/>
    <w:p w14:paraId="553CB05B" w14:textId="77777777" w:rsidR="000F5851" w:rsidRDefault="000F5851" w:rsidP="000F5851">
      <w:r>
        <w:t xml:space="preserve">4.1. </w:t>
      </w:r>
      <w:r>
        <w:rPr>
          <w:rFonts w:hint="eastAsia"/>
        </w:rPr>
        <w:t>Требования</w:t>
      </w:r>
      <w:r>
        <w:t xml:space="preserve"> </w:t>
      </w:r>
      <w:r>
        <w:rPr>
          <w:rFonts w:hint="eastAsia"/>
        </w:rPr>
        <w:t>к</w:t>
      </w:r>
      <w:r>
        <w:t xml:space="preserve"> </w:t>
      </w:r>
      <w:r>
        <w:rPr>
          <w:rFonts w:hint="eastAsia"/>
        </w:rPr>
        <w:t>инструментальной</w:t>
      </w:r>
      <w:r>
        <w:t xml:space="preserve"> </w:t>
      </w:r>
      <w:r>
        <w:rPr>
          <w:rFonts w:hint="eastAsia"/>
        </w:rPr>
        <w:t>системе</w:t>
      </w:r>
    </w:p>
    <w:p w14:paraId="144680AF" w14:textId="77777777" w:rsidR="000F5851" w:rsidRDefault="000F5851" w:rsidP="000F5851"/>
    <w:p w14:paraId="6FC36315" w14:textId="77777777" w:rsidR="000F5851" w:rsidRDefault="000F5851" w:rsidP="000F5851">
      <w:r>
        <w:t xml:space="preserve">4.2. </w:t>
      </w:r>
      <w:r>
        <w:rPr>
          <w:rFonts w:hint="eastAsia"/>
        </w:rPr>
        <w:t>Состав</w:t>
      </w:r>
      <w:r>
        <w:t xml:space="preserve"> </w:t>
      </w:r>
      <w:r>
        <w:rPr>
          <w:rFonts w:hint="eastAsia"/>
        </w:rPr>
        <w:t>и</w:t>
      </w:r>
      <w:r>
        <w:t xml:space="preserve"> </w:t>
      </w:r>
      <w:r>
        <w:rPr>
          <w:rFonts w:hint="eastAsia"/>
        </w:rPr>
        <w:t>схема</w:t>
      </w:r>
      <w:r>
        <w:t xml:space="preserve"> </w:t>
      </w:r>
      <w:r>
        <w:rPr>
          <w:rFonts w:hint="eastAsia"/>
        </w:rPr>
        <w:t>работы</w:t>
      </w:r>
      <w:r>
        <w:t xml:space="preserve"> </w:t>
      </w:r>
      <w:r>
        <w:rPr>
          <w:rFonts w:hint="eastAsia"/>
        </w:rPr>
        <w:t>инструментальной</w:t>
      </w:r>
      <w:r>
        <w:t xml:space="preserve"> </w:t>
      </w:r>
      <w:r>
        <w:rPr>
          <w:rFonts w:hint="eastAsia"/>
        </w:rPr>
        <w:t>системы</w:t>
      </w:r>
    </w:p>
    <w:p w14:paraId="35BD0E99" w14:textId="77777777" w:rsidR="000F5851" w:rsidRDefault="000F5851" w:rsidP="000F5851"/>
    <w:p w14:paraId="30E5C1B3" w14:textId="77777777" w:rsidR="000F5851" w:rsidRDefault="000F5851" w:rsidP="000F5851">
      <w:r>
        <w:t xml:space="preserve">4.3. </w:t>
      </w:r>
      <w:r>
        <w:rPr>
          <w:rFonts w:hint="eastAsia"/>
        </w:rPr>
        <w:t>Библиотека</w:t>
      </w:r>
      <w:r>
        <w:t xml:space="preserve"> </w:t>
      </w:r>
      <w:r>
        <w:rPr>
          <w:rFonts w:hint="eastAsia"/>
        </w:rPr>
        <w:t>моделирования</w:t>
      </w:r>
      <w:r>
        <w:t xml:space="preserve"> </w:t>
      </w:r>
      <w:r>
        <w:rPr>
          <w:rFonts w:hint="eastAsia"/>
        </w:rPr>
        <w:t>сетей</w:t>
      </w:r>
      <w:r>
        <w:t xml:space="preserve"> </w:t>
      </w:r>
      <w:r>
        <w:rPr>
          <w:rFonts w:hint="eastAsia"/>
        </w:rPr>
        <w:t>временных</w:t>
      </w:r>
      <w:r>
        <w:t xml:space="preserve"> </w:t>
      </w:r>
      <w:r>
        <w:rPr>
          <w:rFonts w:hint="eastAsia"/>
        </w:rPr>
        <w:t>автоматов</w:t>
      </w:r>
      <w:r>
        <w:t xml:space="preserve"> </w:t>
      </w:r>
      <w:r>
        <w:rPr>
          <w:rFonts w:hint="eastAsia"/>
        </w:rPr>
        <w:t>с</w:t>
      </w:r>
      <w:r>
        <w:t xml:space="preserve"> </w:t>
      </w:r>
      <w:r>
        <w:rPr>
          <w:rFonts w:hint="eastAsia"/>
        </w:rPr>
        <w:t>остановкой</w:t>
      </w:r>
      <w:r>
        <w:t xml:space="preserve"> </w:t>
      </w:r>
      <w:r>
        <w:rPr>
          <w:rFonts w:hint="eastAsia"/>
        </w:rPr>
        <w:t>таймеров</w:t>
      </w:r>
    </w:p>
    <w:p w14:paraId="7944B9C1" w14:textId="77777777" w:rsidR="000F5851" w:rsidRDefault="000F5851" w:rsidP="000F5851"/>
    <w:p w14:paraId="5C971720" w14:textId="77777777" w:rsidR="000F5851" w:rsidRDefault="000F5851" w:rsidP="000F5851">
      <w:r>
        <w:t xml:space="preserve">4.4. </w:t>
      </w:r>
      <w:r>
        <w:rPr>
          <w:rFonts w:hint="eastAsia"/>
        </w:rPr>
        <w:t>Интеграция</w:t>
      </w:r>
      <w:r>
        <w:t xml:space="preserve"> </w:t>
      </w:r>
      <w:r>
        <w:rPr>
          <w:rFonts w:hint="eastAsia"/>
        </w:rPr>
        <w:t>с</w:t>
      </w:r>
      <w:r>
        <w:t xml:space="preserve"> </w:t>
      </w:r>
      <w:r>
        <w:rPr>
          <w:rFonts w:hint="eastAsia"/>
        </w:rPr>
        <w:t>САПР</w:t>
      </w:r>
      <w:r>
        <w:t xml:space="preserve"> </w:t>
      </w:r>
      <w:r>
        <w:rPr>
          <w:rFonts w:hint="eastAsia"/>
        </w:rPr>
        <w:t>«</w:t>
      </w:r>
      <w:r>
        <w:rPr>
          <w:rFonts w:hint="eastAsia"/>
        </w:rPr>
        <w:t>Планировщик</w:t>
      </w:r>
      <w:r>
        <w:t xml:space="preserve"> </w:t>
      </w:r>
      <w:r>
        <w:rPr>
          <w:rFonts w:hint="eastAsia"/>
        </w:rPr>
        <w:t>ИМА</w:t>
      </w:r>
      <w:r>
        <w:rPr>
          <w:rFonts w:hint="eastAsia"/>
        </w:rPr>
        <w:t>»</w:t>
      </w:r>
    </w:p>
    <w:p w14:paraId="2B5F03C3" w14:textId="77777777" w:rsidR="000F5851" w:rsidRDefault="000F5851" w:rsidP="000F5851"/>
    <w:p w14:paraId="77202135" w14:textId="77777777" w:rsidR="000F5851" w:rsidRDefault="000F5851" w:rsidP="000F5851">
      <w:r>
        <w:rPr>
          <w:rFonts w:hint="eastAsia"/>
        </w:rPr>
        <w:t>Глава</w:t>
      </w:r>
      <w:r>
        <w:t xml:space="preserve"> 5. </w:t>
      </w:r>
      <w:r>
        <w:rPr>
          <w:rFonts w:hint="eastAsia"/>
        </w:rPr>
        <w:t>Экспериментальное</w:t>
      </w:r>
      <w:r>
        <w:t xml:space="preserve"> </w:t>
      </w:r>
      <w:r>
        <w:rPr>
          <w:rFonts w:hint="eastAsia"/>
        </w:rPr>
        <w:t>исследование</w:t>
      </w:r>
      <w:r>
        <w:t xml:space="preserve"> </w:t>
      </w:r>
      <w:r>
        <w:rPr>
          <w:rFonts w:hint="eastAsia"/>
        </w:rPr>
        <w:t>разработанных</w:t>
      </w:r>
      <w:r>
        <w:t xml:space="preserve"> </w:t>
      </w:r>
      <w:r>
        <w:rPr>
          <w:rFonts w:hint="eastAsia"/>
        </w:rPr>
        <w:t>методов</w:t>
      </w:r>
      <w:r>
        <w:t xml:space="preserve"> </w:t>
      </w:r>
      <w:r>
        <w:rPr>
          <w:rFonts w:hint="eastAsia"/>
        </w:rPr>
        <w:t>и</w:t>
      </w:r>
      <w:r>
        <w:t xml:space="preserve"> </w:t>
      </w:r>
      <w:r>
        <w:rPr>
          <w:rFonts w:hint="eastAsia"/>
        </w:rPr>
        <w:t>средств</w:t>
      </w:r>
    </w:p>
    <w:p w14:paraId="26A6F880" w14:textId="77777777" w:rsidR="000F5851" w:rsidRDefault="000F5851" w:rsidP="000F5851"/>
    <w:p w14:paraId="6E97FEEB" w14:textId="77777777" w:rsidR="000F5851" w:rsidRDefault="000F5851" w:rsidP="000F5851">
      <w:r>
        <w:t xml:space="preserve">5.1. </w:t>
      </w:r>
      <w:r>
        <w:rPr>
          <w:rFonts w:hint="eastAsia"/>
        </w:rPr>
        <w:t>Цели</w:t>
      </w:r>
      <w:r>
        <w:t xml:space="preserve"> </w:t>
      </w:r>
      <w:r>
        <w:rPr>
          <w:rFonts w:hint="eastAsia"/>
        </w:rPr>
        <w:t>и</w:t>
      </w:r>
      <w:r>
        <w:t xml:space="preserve"> </w:t>
      </w:r>
      <w:r>
        <w:rPr>
          <w:rFonts w:hint="eastAsia"/>
        </w:rPr>
        <w:t>методика</w:t>
      </w:r>
      <w:r>
        <w:t xml:space="preserve"> </w:t>
      </w:r>
      <w:r>
        <w:rPr>
          <w:rFonts w:hint="eastAsia"/>
        </w:rPr>
        <w:t>экспериментального</w:t>
      </w:r>
      <w:r>
        <w:t xml:space="preserve"> </w:t>
      </w:r>
      <w:r>
        <w:rPr>
          <w:rFonts w:hint="eastAsia"/>
        </w:rPr>
        <w:t>исследования</w:t>
      </w:r>
    </w:p>
    <w:p w14:paraId="581B74F5" w14:textId="77777777" w:rsidR="000F5851" w:rsidRDefault="000F5851" w:rsidP="000F5851"/>
    <w:p w14:paraId="3062B0F3" w14:textId="77777777" w:rsidR="000F5851" w:rsidRDefault="000F5851" w:rsidP="000F5851">
      <w:r>
        <w:t xml:space="preserve">5.2. </w:t>
      </w:r>
      <w:r>
        <w:rPr>
          <w:rFonts w:hint="eastAsia"/>
        </w:rPr>
        <w:t>Анализ</w:t>
      </w:r>
      <w:r>
        <w:t xml:space="preserve"> </w:t>
      </w:r>
      <w:r>
        <w:rPr>
          <w:rFonts w:hint="eastAsia"/>
        </w:rPr>
        <w:t>результатов</w:t>
      </w:r>
      <w:r>
        <w:t xml:space="preserve"> </w:t>
      </w:r>
      <w:r>
        <w:rPr>
          <w:rFonts w:hint="eastAsia"/>
        </w:rPr>
        <w:t>экспериментов</w:t>
      </w:r>
    </w:p>
    <w:p w14:paraId="552B1ADD" w14:textId="77777777" w:rsidR="000F5851" w:rsidRDefault="000F5851" w:rsidP="000F5851"/>
    <w:p w14:paraId="71B28026" w14:textId="77777777" w:rsidR="000F5851" w:rsidRDefault="000F5851" w:rsidP="000F5851">
      <w:r>
        <w:t xml:space="preserve">5.3. </w:t>
      </w:r>
      <w:r>
        <w:rPr>
          <w:rFonts w:hint="eastAsia"/>
        </w:rPr>
        <w:t>Выводы</w:t>
      </w:r>
    </w:p>
    <w:p w14:paraId="67EB3946" w14:textId="77777777" w:rsidR="000F5851" w:rsidRDefault="000F5851" w:rsidP="000F5851"/>
    <w:p w14:paraId="46011BDB" w14:textId="77777777" w:rsidR="000F5851" w:rsidRDefault="000F5851" w:rsidP="000F5851">
      <w:r>
        <w:rPr>
          <w:rFonts w:hint="eastAsia"/>
        </w:rPr>
        <w:t>Заключение</w:t>
      </w:r>
    </w:p>
    <w:p w14:paraId="339669D7" w14:textId="77777777" w:rsidR="000F5851" w:rsidRDefault="000F5851" w:rsidP="000F5851"/>
    <w:p w14:paraId="2C67294F" w14:textId="77777777" w:rsidR="000F5851" w:rsidRDefault="000F5851" w:rsidP="000F5851">
      <w:r>
        <w:rPr>
          <w:rFonts w:hint="eastAsia"/>
        </w:rPr>
        <w:t>Стр</w:t>
      </w:r>
      <w:r>
        <w:t>.</w:t>
      </w:r>
    </w:p>
    <w:p w14:paraId="0CA88B20" w14:textId="77777777" w:rsidR="000F5851" w:rsidRDefault="000F5851" w:rsidP="000F5851"/>
    <w:p w14:paraId="38EE12C8" w14:textId="77777777" w:rsidR="000F5851" w:rsidRDefault="000F5851" w:rsidP="000F5851">
      <w:r>
        <w:rPr>
          <w:rFonts w:hint="eastAsia"/>
        </w:rPr>
        <w:t>Список</w:t>
      </w:r>
      <w:r>
        <w:t xml:space="preserve"> </w:t>
      </w:r>
      <w:r>
        <w:rPr>
          <w:rFonts w:hint="eastAsia"/>
        </w:rPr>
        <w:t>литературы</w:t>
      </w:r>
    </w:p>
    <w:p w14:paraId="2053596D" w14:textId="77777777" w:rsidR="000F5851" w:rsidRDefault="000F5851" w:rsidP="000F5851"/>
    <w:p w14:paraId="389A6B1D" w14:textId="77777777" w:rsidR="000F5851" w:rsidRDefault="000F5851" w:rsidP="000F5851">
      <w:r>
        <w:rPr>
          <w:rFonts w:hint="eastAsia"/>
        </w:rPr>
        <w:t>Приложение</w:t>
      </w:r>
      <w:r>
        <w:t xml:space="preserve"> </w:t>
      </w:r>
      <w:r>
        <w:rPr>
          <w:rFonts w:hint="eastAsia"/>
        </w:rPr>
        <w:t>А</w:t>
      </w:r>
      <w:r>
        <w:t xml:space="preserve">. </w:t>
      </w:r>
      <w:r>
        <w:rPr>
          <w:rFonts w:hint="eastAsia"/>
        </w:rPr>
        <w:t>Разработанные</w:t>
      </w:r>
      <w:r>
        <w:t xml:space="preserve"> </w:t>
      </w:r>
      <w:r>
        <w:rPr>
          <w:rFonts w:hint="eastAsia"/>
        </w:rPr>
        <w:t>модели</w:t>
      </w:r>
      <w:r>
        <w:t xml:space="preserve"> </w:t>
      </w:r>
      <w:r>
        <w:rPr>
          <w:rFonts w:hint="eastAsia"/>
        </w:rPr>
        <w:t>компонентов</w:t>
      </w:r>
      <w:r>
        <w:t xml:space="preserve"> </w:t>
      </w:r>
      <w:r>
        <w:rPr>
          <w:rFonts w:hint="eastAsia"/>
        </w:rPr>
        <w:t>МВС</w:t>
      </w:r>
    </w:p>
    <w:p w14:paraId="170BFA13" w14:textId="77777777" w:rsidR="000F5851" w:rsidRDefault="000F5851" w:rsidP="000F5851"/>
    <w:p w14:paraId="418569C4" w14:textId="77777777" w:rsidR="000F5851" w:rsidRDefault="000F5851" w:rsidP="000F5851">
      <w:r>
        <w:rPr>
          <w:rFonts w:hint="eastAsia"/>
        </w:rPr>
        <w:t>А</w:t>
      </w:r>
      <w:r>
        <w:t xml:space="preserve">.1. </w:t>
      </w:r>
      <w:r>
        <w:rPr>
          <w:rFonts w:hint="eastAsia"/>
        </w:rPr>
        <w:t>Модель</w:t>
      </w:r>
      <w:r>
        <w:t xml:space="preserve"> </w:t>
      </w:r>
      <w:r>
        <w:rPr>
          <w:rFonts w:hint="eastAsia"/>
        </w:rPr>
        <w:t>планировщика</w:t>
      </w:r>
      <w:r>
        <w:t xml:space="preserve"> </w:t>
      </w:r>
      <w:r>
        <w:rPr>
          <w:rFonts w:hint="eastAsia"/>
        </w:rPr>
        <w:t>ядра</w:t>
      </w:r>
    </w:p>
    <w:p w14:paraId="36376D41" w14:textId="77777777" w:rsidR="000F5851" w:rsidRDefault="000F5851" w:rsidP="000F5851"/>
    <w:p w14:paraId="0767236B" w14:textId="77777777" w:rsidR="000F5851" w:rsidRDefault="000F5851" w:rsidP="000F5851">
      <w:r>
        <w:rPr>
          <w:rFonts w:hint="eastAsia"/>
        </w:rPr>
        <w:t>А</w:t>
      </w:r>
      <w:r>
        <w:t xml:space="preserve">.2. </w:t>
      </w:r>
      <w:r>
        <w:rPr>
          <w:rFonts w:hint="eastAsia"/>
        </w:rPr>
        <w:t>Модели</w:t>
      </w:r>
      <w:r>
        <w:t xml:space="preserve"> </w:t>
      </w:r>
      <w:r>
        <w:rPr>
          <w:rFonts w:hint="eastAsia"/>
        </w:rPr>
        <w:t>планировщиков</w:t>
      </w:r>
      <w:r>
        <w:t xml:space="preserve"> </w:t>
      </w:r>
      <w:r>
        <w:rPr>
          <w:rFonts w:hint="eastAsia"/>
        </w:rPr>
        <w:t>работ</w:t>
      </w:r>
      <w:r>
        <w:t xml:space="preserve"> </w:t>
      </w:r>
      <w:r>
        <w:rPr>
          <w:rFonts w:hint="eastAsia"/>
        </w:rPr>
        <w:t>разделов</w:t>
      </w:r>
    </w:p>
    <w:p w14:paraId="1AC67A51" w14:textId="77777777" w:rsidR="000F5851" w:rsidRDefault="000F5851" w:rsidP="000F5851"/>
    <w:p w14:paraId="4B4F42FA" w14:textId="77777777" w:rsidR="000F5851" w:rsidRDefault="000F5851" w:rsidP="000F5851">
      <w:r>
        <w:rPr>
          <w:rFonts w:hint="eastAsia"/>
        </w:rPr>
        <w:t>А</w:t>
      </w:r>
      <w:r>
        <w:t xml:space="preserve">.3. </w:t>
      </w:r>
      <w:r>
        <w:rPr>
          <w:rFonts w:hint="eastAsia"/>
        </w:rPr>
        <w:t>Модель</w:t>
      </w:r>
      <w:r>
        <w:t xml:space="preserve"> </w:t>
      </w:r>
      <w:r>
        <w:rPr>
          <w:rFonts w:hint="eastAsia"/>
        </w:rPr>
        <w:t>функциональной</w:t>
      </w:r>
      <w:r>
        <w:t xml:space="preserve"> </w:t>
      </w:r>
      <w:r>
        <w:rPr>
          <w:rFonts w:hint="eastAsia"/>
        </w:rPr>
        <w:t>задачи</w:t>
      </w:r>
    </w:p>
    <w:p w14:paraId="3AC94A96" w14:textId="77777777" w:rsidR="000F5851" w:rsidRDefault="000F5851" w:rsidP="000F5851"/>
    <w:p w14:paraId="573F2732" w14:textId="77777777" w:rsidR="000F5851" w:rsidRDefault="000F5851" w:rsidP="000F5851">
      <w:r>
        <w:t xml:space="preserve">A.4. </w:t>
      </w:r>
      <w:r>
        <w:rPr>
          <w:rFonts w:hint="eastAsia"/>
        </w:rPr>
        <w:t>Модель</w:t>
      </w:r>
      <w:r>
        <w:t xml:space="preserve"> </w:t>
      </w:r>
      <w:r>
        <w:rPr>
          <w:rFonts w:hint="eastAsia"/>
        </w:rPr>
        <w:t>виртуального</w:t>
      </w:r>
      <w:r>
        <w:t xml:space="preserve"> </w:t>
      </w:r>
      <w:r>
        <w:rPr>
          <w:rFonts w:hint="eastAsia"/>
        </w:rPr>
        <w:t>канала</w:t>
      </w:r>
    </w:p>
    <w:p w14:paraId="2CCF86AD" w14:textId="77777777" w:rsidR="000F5851" w:rsidRDefault="000F5851" w:rsidP="000F5851"/>
    <w:p w14:paraId="306E68B3" w14:textId="77777777" w:rsidR="000F5851" w:rsidRDefault="000F5851" w:rsidP="000F5851">
      <w:r>
        <w:rPr>
          <w:rFonts w:hint="eastAsia"/>
        </w:rPr>
        <w:t>Приложение</w:t>
      </w:r>
      <w:r>
        <w:t xml:space="preserve"> </w:t>
      </w:r>
      <w:r>
        <w:rPr>
          <w:rFonts w:hint="eastAsia"/>
        </w:rPr>
        <w:t>Б</w:t>
      </w:r>
      <w:r>
        <w:t xml:space="preserve">. </w:t>
      </w:r>
      <w:r>
        <w:rPr>
          <w:rFonts w:hint="eastAsia"/>
        </w:rPr>
        <w:t>Утверждения</w:t>
      </w:r>
      <w:r>
        <w:t xml:space="preserve"> </w:t>
      </w:r>
      <w:r>
        <w:rPr>
          <w:rFonts w:hint="eastAsia"/>
        </w:rPr>
        <w:t>о</w:t>
      </w:r>
      <w:r>
        <w:t xml:space="preserve"> </w:t>
      </w:r>
      <w:r>
        <w:rPr>
          <w:rFonts w:hint="eastAsia"/>
        </w:rPr>
        <w:t>выборе</w:t>
      </w:r>
      <w:r>
        <w:t xml:space="preserve"> </w:t>
      </w:r>
      <w:r>
        <w:rPr>
          <w:rFonts w:hint="eastAsia"/>
        </w:rPr>
        <w:t>диапазонов</w:t>
      </w:r>
      <w:r>
        <w:t xml:space="preserve"> </w:t>
      </w:r>
      <w:r>
        <w:rPr>
          <w:rFonts w:hint="eastAsia"/>
        </w:rPr>
        <w:t>значений</w:t>
      </w:r>
      <w:r>
        <w:t xml:space="preserve"> </w:t>
      </w:r>
      <w:r>
        <w:rPr>
          <w:rFonts w:hint="eastAsia"/>
        </w:rPr>
        <w:t>параметров</w:t>
      </w:r>
      <w:r>
        <w:t xml:space="preserve"> </w:t>
      </w:r>
      <w:r>
        <w:rPr>
          <w:rFonts w:hint="eastAsia"/>
        </w:rPr>
        <w:t>и</w:t>
      </w:r>
    </w:p>
    <w:p w14:paraId="16B36A4E" w14:textId="77777777" w:rsidR="000F5851" w:rsidRDefault="000F5851" w:rsidP="000F5851"/>
    <w:p w14:paraId="7C01EC8D" w14:textId="77777777" w:rsidR="000F5851" w:rsidRDefault="000F5851" w:rsidP="000F5851">
      <w:r>
        <w:rPr>
          <w:rFonts w:hint="eastAsia"/>
        </w:rPr>
        <w:t>переменных</w:t>
      </w:r>
      <w:r>
        <w:t xml:space="preserve"> </w:t>
      </w:r>
      <w:r>
        <w:rPr>
          <w:rFonts w:hint="eastAsia"/>
        </w:rPr>
        <w:t>при</w:t>
      </w:r>
      <w:r>
        <w:t xml:space="preserve"> </w:t>
      </w:r>
      <w:r>
        <w:rPr>
          <w:rFonts w:hint="eastAsia"/>
        </w:rPr>
        <w:t>верификации</w:t>
      </w:r>
    </w:p>
    <w:p w14:paraId="70DCE298" w14:textId="77777777" w:rsidR="000F5851" w:rsidRDefault="000F5851" w:rsidP="000F5851"/>
    <w:p w14:paraId="64EDC758" w14:textId="77777777" w:rsidR="000F5851" w:rsidRDefault="000F5851" w:rsidP="000F5851">
      <w:r>
        <w:rPr>
          <w:rFonts w:hint="eastAsia"/>
        </w:rPr>
        <w:t>Б</w:t>
      </w:r>
      <w:r>
        <w:t xml:space="preserve">.1. </w:t>
      </w:r>
      <w:r>
        <w:rPr>
          <w:rFonts w:hint="eastAsia"/>
        </w:rPr>
        <w:t>Проблема</w:t>
      </w:r>
      <w:r>
        <w:t xml:space="preserve"> </w:t>
      </w:r>
      <w:r>
        <w:rPr>
          <w:rFonts w:hint="eastAsia"/>
        </w:rPr>
        <w:t>выбора</w:t>
      </w:r>
      <w:r>
        <w:t xml:space="preserve"> </w:t>
      </w:r>
      <w:r>
        <w:rPr>
          <w:rFonts w:hint="eastAsia"/>
        </w:rPr>
        <w:t>диапазонов</w:t>
      </w:r>
      <w:r>
        <w:t xml:space="preserve"> </w:t>
      </w:r>
      <w:r>
        <w:rPr>
          <w:rFonts w:hint="eastAsia"/>
        </w:rPr>
        <w:t>значений</w:t>
      </w:r>
      <w:r>
        <w:t xml:space="preserve"> </w:t>
      </w:r>
      <w:r>
        <w:rPr>
          <w:rFonts w:hint="eastAsia"/>
        </w:rPr>
        <w:t>параметров</w:t>
      </w:r>
      <w:r>
        <w:t xml:space="preserve"> </w:t>
      </w:r>
      <w:r>
        <w:rPr>
          <w:rFonts w:hint="eastAsia"/>
        </w:rPr>
        <w:t>и</w:t>
      </w:r>
      <w:r>
        <w:t xml:space="preserve"> </w:t>
      </w:r>
      <w:r>
        <w:rPr>
          <w:rFonts w:hint="eastAsia"/>
        </w:rPr>
        <w:t>переменных</w:t>
      </w:r>
      <w:r>
        <w:t xml:space="preserve"> </w:t>
      </w:r>
      <w:r>
        <w:rPr>
          <w:rFonts w:hint="eastAsia"/>
        </w:rPr>
        <w:t>при</w:t>
      </w:r>
      <w:r>
        <w:t xml:space="preserve"> </w:t>
      </w:r>
      <w:r>
        <w:rPr>
          <w:rFonts w:hint="eastAsia"/>
        </w:rPr>
        <w:t>верификации</w:t>
      </w:r>
    </w:p>
    <w:p w14:paraId="11056AFD" w14:textId="77777777" w:rsidR="000F5851" w:rsidRDefault="000F5851" w:rsidP="000F5851"/>
    <w:p w14:paraId="17E63498" w14:textId="77777777" w:rsidR="000F5851" w:rsidRDefault="000F5851" w:rsidP="000F5851">
      <w:r>
        <w:rPr>
          <w:rFonts w:hint="eastAsia"/>
        </w:rPr>
        <w:t>Б</w:t>
      </w:r>
      <w:r>
        <w:t xml:space="preserve">.2. </w:t>
      </w:r>
      <w:r>
        <w:rPr>
          <w:rFonts w:hint="eastAsia"/>
        </w:rPr>
        <w:t>Временные</w:t>
      </w:r>
      <w:r>
        <w:t xml:space="preserve"> </w:t>
      </w:r>
      <w:r>
        <w:rPr>
          <w:rFonts w:hint="eastAsia"/>
        </w:rPr>
        <w:t>параметры</w:t>
      </w:r>
    </w:p>
    <w:p w14:paraId="757C6609" w14:textId="77777777" w:rsidR="000F5851" w:rsidRDefault="000F5851" w:rsidP="000F5851"/>
    <w:p w14:paraId="406357AA" w14:textId="77777777" w:rsidR="000F5851" w:rsidRDefault="000F5851" w:rsidP="000F5851">
      <w:r>
        <w:rPr>
          <w:rFonts w:hint="eastAsia"/>
        </w:rPr>
        <w:t>Б</w:t>
      </w:r>
      <w:r>
        <w:t xml:space="preserve">.3. </w:t>
      </w:r>
      <w:r>
        <w:rPr>
          <w:rFonts w:hint="eastAsia"/>
        </w:rPr>
        <w:t>Параметры</w:t>
      </w:r>
      <w:r>
        <w:t xml:space="preserve">, </w:t>
      </w:r>
      <w:r>
        <w:rPr>
          <w:rFonts w:hint="eastAsia"/>
        </w:rPr>
        <w:t>задающие</w:t>
      </w:r>
      <w:r>
        <w:t xml:space="preserve"> </w:t>
      </w:r>
      <w:r>
        <w:rPr>
          <w:rFonts w:hint="eastAsia"/>
        </w:rPr>
        <w:t>размеры</w:t>
      </w:r>
      <w:r>
        <w:t xml:space="preserve"> </w:t>
      </w:r>
      <w:r>
        <w:rPr>
          <w:rFonts w:hint="eastAsia"/>
        </w:rPr>
        <w:t>массивов</w:t>
      </w:r>
    </w:p>
    <w:p w14:paraId="3E26D9EB" w14:textId="77777777" w:rsidR="000F5851" w:rsidRDefault="000F5851" w:rsidP="000F5851"/>
    <w:p w14:paraId="7382D8F2" w14:textId="77777777" w:rsidR="000F5851" w:rsidRDefault="000F5851" w:rsidP="000F5851">
      <w:r>
        <w:rPr>
          <w:rFonts w:hint="eastAsia"/>
        </w:rPr>
        <w:t>Б</w:t>
      </w:r>
      <w:r>
        <w:t xml:space="preserve">.4. </w:t>
      </w:r>
      <w:r>
        <w:rPr>
          <w:rFonts w:hint="eastAsia"/>
        </w:rPr>
        <w:t>Индексные</w:t>
      </w:r>
      <w:r>
        <w:t xml:space="preserve"> </w:t>
      </w:r>
      <w:r>
        <w:rPr>
          <w:rFonts w:hint="eastAsia"/>
        </w:rPr>
        <w:t>параметры</w:t>
      </w:r>
    </w:p>
    <w:p w14:paraId="7DC9AE2D" w14:textId="77777777" w:rsidR="000F5851" w:rsidRDefault="000F5851" w:rsidP="000F5851"/>
    <w:p w14:paraId="3D2BF4B3" w14:textId="77777777" w:rsidR="000F5851" w:rsidRDefault="000F5851" w:rsidP="000F5851">
      <w:r>
        <w:rPr>
          <w:rFonts w:hint="eastAsia"/>
        </w:rPr>
        <w:t>Б</w:t>
      </w:r>
      <w:r>
        <w:t xml:space="preserve">.5. </w:t>
      </w:r>
      <w:r>
        <w:rPr>
          <w:rFonts w:hint="eastAsia"/>
        </w:rPr>
        <w:t>Переменные</w:t>
      </w:r>
      <w:r>
        <w:t xml:space="preserve"> </w:t>
      </w:r>
      <w:r>
        <w:rPr>
          <w:rFonts w:hint="eastAsia"/>
        </w:rPr>
        <w:t>интерфейса</w:t>
      </w:r>
    </w:p>
    <w:p w14:paraId="5A5756B6" w14:textId="77777777" w:rsidR="000F5851" w:rsidRDefault="000F5851" w:rsidP="000F5851"/>
    <w:p w14:paraId="63A65C3B" w14:textId="77777777" w:rsidR="000F5851" w:rsidRDefault="000F5851" w:rsidP="000F5851">
      <w:r>
        <w:rPr>
          <w:rFonts w:hint="eastAsia"/>
        </w:rPr>
        <w:t>Б</w:t>
      </w:r>
      <w:r>
        <w:t xml:space="preserve">.6. </w:t>
      </w:r>
      <w:r>
        <w:rPr>
          <w:rFonts w:hint="eastAsia"/>
        </w:rPr>
        <w:t>Совместное</w:t>
      </w:r>
      <w:r>
        <w:t xml:space="preserve"> </w:t>
      </w:r>
      <w:r>
        <w:rPr>
          <w:rFonts w:hint="eastAsia"/>
        </w:rPr>
        <w:t>применение</w:t>
      </w:r>
      <w:r>
        <w:t xml:space="preserve"> </w:t>
      </w:r>
      <w:r>
        <w:rPr>
          <w:rFonts w:hint="eastAsia"/>
        </w:rPr>
        <w:t>доказанных</w:t>
      </w:r>
      <w:r>
        <w:t xml:space="preserve"> </w:t>
      </w:r>
      <w:r>
        <w:rPr>
          <w:rFonts w:hint="eastAsia"/>
        </w:rPr>
        <w:t>утверждений</w:t>
      </w:r>
    </w:p>
    <w:p w14:paraId="002D34A8" w14:textId="77777777" w:rsidR="000F5851" w:rsidRDefault="000F5851" w:rsidP="000F5851"/>
    <w:p w14:paraId="6149AFC0" w14:textId="77777777" w:rsidR="000F5851" w:rsidRDefault="000F5851" w:rsidP="000F5851">
      <w:r>
        <w:rPr>
          <w:rFonts w:hint="eastAsia"/>
        </w:rPr>
        <w:t>Приложение</w:t>
      </w:r>
      <w:r>
        <w:t xml:space="preserve"> </w:t>
      </w:r>
      <w:r>
        <w:rPr>
          <w:rFonts w:hint="eastAsia"/>
        </w:rPr>
        <w:t>В</w:t>
      </w:r>
      <w:r>
        <w:t xml:space="preserve">. </w:t>
      </w:r>
      <w:r>
        <w:rPr>
          <w:rFonts w:hint="eastAsia"/>
        </w:rPr>
        <w:t>Автоматы</w:t>
      </w:r>
      <w:r>
        <w:t>-</w:t>
      </w:r>
      <w:r>
        <w:rPr>
          <w:rFonts w:hint="eastAsia"/>
        </w:rPr>
        <w:t>наблюдатели</w:t>
      </w:r>
      <w:r>
        <w:t xml:space="preserve"> </w:t>
      </w:r>
      <w:r>
        <w:rPr>
          <w:rFonts w:hint="eastAsia"/>
        </w:rPr>
        <w:t>для</w:t>
      </w:r>
      <w:r>
        <w:t xml:space="preserve"> </w:t>
      </w:r>
      <w:r>
        <w:rPr>
          <w:rFonts w:hint="eastAsia"/>
        </w:rPr>
        <w:t>проверки</w:t>
      </w:r>
      <w:r>
        <w:t xml:space="preserve"> </w:t>
      </w:r>
      <w:r>
        <w:rPr>
          <w:rFonts w:hint="eastAsia"/>
        </w:rPr>
        <w:t>выполнения</w:t>
      </w:r>
      <w:r>
        <w:t xml:space="preserve"> </w:t>
      </w:r>
      <w:r>
        <w:rPr>
          <w:rFonts w:hint="eastAsia"/>
        </w:rPr>
        <w:t>требований</w:t>
      </w:r>
    </w:p>
    <w:p w14:paraId="62E844B9" w14:textId="77777777" w:rsidR="000F5851" w:rsidRDefault="000F5851" w:rsidP="000F5851"/>
    <w:p w14:paraId="03A14B9F" w14:textId="77777777" w:rsidR="000F5851" w:rsidRDefault="000F5851" w:rsidP="000F5851">
      <w:r>
        <w:rPr>
          <w:rFonts w:hint="eastAsia"/>
        </w:rPr>
        <w:t>корректности</w:t>
      </w:r>
      <w:r>
        <w:t xml:space="preserve"> </w:t>
      </w:r>
      <w:r>
        <w:rPr>
          <w:rFonts w:hint="eastAsia"/>
        </w:rPr>
        <w:t>к</w:t>
      </w:r>
      <w:r>
        <w:t xml:space="preserve"> </w:t>
      </w:r>
      <w:r>
        <w:rPr>
          <w:rFonts w:hint="eastAsia"/>
        </w:rPr>
        <w:t>моделям</w:t>
      </w:r>
      <w:r>
        <w:t xml:space="preserve"> </w:t>
      </w:r>
      <w:r>
        <w:rPr>
          <w:rFonts w:hint="eastAsia"/>
        </w:rPr>
        <w:t>компонентов</w:t>
      </w:r>
      <w:r>
        <w:t xml:space="preserve"> </w:t>
      </w:r>
      <w:r>
        <w:rPr>
          <w:rFonts w:hint="eastAsia"/>
        </w:rPr>
        <w:t>МВС</w:t>
      </w:r>
    </w:p>
    <w:p w14:paraId="5DDEC124" w14:textId="77777777" w:rsidR="000F5851" w:rsidRDefault="000F5851" w:rsidP="000F5851"/>
    <w:p w14:paraId="45A46CA0" w14:textId="77777777" w:rsidR="000F5851" w:rsidRDefault="000F5851" w:rsidP="000F5851">
      <w:r>
        <w:t xml:space="preserve">B.1. </w:t>
      </w:r>
      <w:r>
        <w:rPr>
          <w:rFonts w:hint="eastAsia"/>
        </w:rPr>
        <w:t>Автоматы</w:t>
      </w:r>
      <w:r>
        <w:t xml:space="preserve"> </w:t>
      </w:r>
      <w:r>
        <w:rPr>
          <w:rFonts w:hint="eastAsia"/>
        </w:rPr>
        <w:t>для</w:t>
      </w:r>
      <w:r>
        <w:t xml:space="preserve"> </w:t>
      </w:r>
      <w:r>
        <w:rPr>
          <w:rFonts w:hint="eastAsia"/>
        </w:rPr>
        <w:t>требований</w:t>
      </w:r>
      <w:r>
        <w:t xml:space="preserve"> </w:t>
      </w:r>
      <w:r>
        <w:rPr>
          <w:rFonts w:hint="eastAsia"/>
        </w:rPr>
        <w:t>к</w:t>
      </w:r>
      <w:r>
        <w:t xml:space="preserve"> </w:t>
      </w:r>
      <w:r>
        <w:rPr>
          <w:rFonts w:hint="eastAsia"/>
        </w:rPr>
        <w:t>моделям</w:t>
      </w:r>
      <w:r>
        <w:t xml:space="preserve"> </w:t>
      </w:r>
      <w:r>
        <w:rPr>
          <w:rFonts w:hint="eastAsia"/>
        </w:rPr>
        <w:t>планировщиков</w:t>
      </w:r>
      <w:r>
        <w:t xml:space="preserve"> </w:t>
      </w:r>
      <w:r>
        <w:rPr>
          <w:rFonts w:hint="eastAsia"/>
        </w:rPr>
        <w:t>раздела</w:t>
      </w:r>
    </w:p>
    <w:p w14:paraId="4FE81B34" w14:textId="77777777" w:rsidR="000F5851" w:rsidRDefault="000F5851" w:rsidP="000F5851"/>
    <w:p w14:paraId="16687502" w14:textId="77777777" w:rsidR="000F5851" w:rsidRDefault="000F5851" w:rsidP="000F5851">
      <w:r>
        <w:rPr>
          <w:rFonts w:hint="eastAsia"/>
        </w:rPr>
        <w:t>В</w:t>
      </w:r>
      <w:r>
        <w:t xml:space="preserve">.2. </w:t>
      </w:r>
      <w:r>
        <w:rPr>
          <w:rFonts w:hint="eastAsia"/>
        </w:rPr>
        <w:t>Автоматы</w:t>
      </w:r>
      <w:r>
        <w:t xml:space="preserve"> </w:t>
      </w:r>
      <w:r>
        <w:rPr>
          <w:rFonts w:hint="eastAsia"/>
        </w:rPr>
        <w:t>для</w:t>
      </w:r>
      <w:r>
        <w:t xml:space="preserve"> </w:t>
      </w:r>
      <w:r>
        <w:rPr>
          <w:rFonts w:hint="eastAsia"/>
        </w:rPr>
        <w:t>требований</w:t>
      </w:r>
      <w:r>
        <w:t xml:space="preserve"> </w:t>
      </w:r>
      <w:r>
        <w:rPr>
          <w:rFonts w:hint="eastAsia"/>
        </w:rPr>
        <w:t>к</w:t>
      </w:r>
      <w:r>
        <w:t xml:space="preserve"> </w:t>
      </w:r>
      <w:r>
        <w:rPr>
          <w:rFonts w:hint="eastAsia"/>
        </w:rPr>
        <w:t>моделям</w:t>
      </w:r>
      <w:r>
        <w:t xml:space="preserve"> </w:t>
      </w:r>
      <w:r>
        <w:rPr>
          <w:rFonts w:hint="eastAsia"/>
        </w:rPr>
        <w:t>функциональных</w:t>
      </w:r>
      <w:r>
        <w:t xml:space="preserve"> </w:t>
      </w:r>
      <w:r>
        <w:rPr>
          <w:rFonts w:hint="eastAsia"/>
        </w:rPr>
        <w:t>задач</w:t>
      </w:r>
    </w:p>
    <w:p w14:paraId="405D7C68" w14:textId="77777777" w:rsidR="000F5851" w:rsidRDefault="000F5851" w:rsidP="000F5851"/>
    <w:p w14:paraId="5D7A81D6" w14:textId="77777777" w:rsidR="000F5851" w:rsidRDefault="000F5851" w:rsidP="000F5851">
      <w:r>
        <w:rPr>
          <w:rFonts w:hint="eastAsia"/>
        </w:rPr>
        <w:t>В</w:t>
      </w:r>
      <w:r>
        <w:t xml:space="preserve">.3. </w:t>
      </w:r>
      <w:r>
        <w:rPr>
          <w:rFonts w:hint="eastAsia"/>
        </w:rPr>
        <w:t>Автоматы</w:t>
      </w:r>
      <w:r>
        <w:t xml:space="preserve"> </w:t>
      </w:r>
      <w:r>
        <w:rPr>
          <w:rFonts w:hint="eastAsia"/>
        </w:rPr>
        <w:t>для</w:t>
      </w:r>
      <w:r>
        <w:t xml:space="preserve"> </w:t>
      </w:r>
      <w:r>
        <w:rPr>
          <w:rFonts w:hint="eastAsia"/>
        </w:rPr>
        <w:t>требований</w:t>
      </w:r>
      <w:r>
        <w:t xml:space="preserve"> </w:t>
      </w:r>
      <w:r>
        <w:rPr>
          <w:rFonts w:hint="eastAsia"/>
        </w:rPr>
        <w:t>к</w:t>
      </w:r>
      <w:r>
        <w:t xml:space="preserve"> </w:t>
      </w:r>
      <w:r>
        <w:rPr>
          <w:rFonts w:hint="eastAsia"/>
        </w:rPr>
        <w:t>моделям</w:t>
      </w:r>
      <w:r>
        <w:t xml:space="preserve"> </w:t>
      </w:r>
      <w:r>
        <w:rPr>
          <w:rFonts w:hint="eastAsia"/>
        </w:rPr>
        <w:t>планировщиков</w:t>
      </w:r>
      <w:r>
        <w:t xml:space="preserve"> </w:t>
      </w:r>
      <w:r>
        <w:rPr>
          <w:rFonts w:hint="eastAsia"/>
        </w:rPr>
        <w:t>ядра</w:t>
      </w:r>
    </w:p>
    <w:p w14:paraId="3FD3E9B3" w14:textId="77777777" w:rsidR="000F5851" w:rsidRDefault="000F5851" w:rsidP="000F5851"/>
    <w:p w14:paraId="3FB954A4" w14:textId="77777777" w:rsidR="000F5851" w:rsidRDefault="000F5851" w:rsidP="000F5851">
      <w:r>
        <w:rPr>
          <w:rFonts w:hint="eastAsia"/>
        </w:rPr>
        <w:t>В</w:t>
      </w:r>
      <w:r>
        <w:t xml:space="preserve">.4. </w:t>
      </w:r>
      <w:r>
        <w:rPr>
          <w:rFonts w:hint="eastAsia"/>
        </w:rPr>
        <w:t>Автоматы</w:t>
      </w:r>
      <w:r>
        <w:t xml:space="preserve"> </w:t>
      </w:r>
      <w:r>
        <w:rPr>
          <w:rFonts w:hint="eastAsia"/>
        </w:rPr>
        <w:t>для</w:t>
      </w:r>
      <w:r>
        <w:t xml:space="preserve"> </w:t>
      </w:r>
      <w:r>
        <w:rPr>
          <w:rFonts w:hint="eastAsia"/>
        </w:rPr>
        <w:t>требований</w:t>
      </w:r>
      <w:r>
        <w:t xml:space="preserve"> </w:t>
      </w:r>
      <w:r>
        <w:rPr>
          <w:rFonts w:hint="eastAsia"/>
        </w:rPr>
        <w:t>к</w:t>
      </w:r>
      <w:r>
        <w:t xml:space="preserve"> </w:t>
      </w:r>
      <w:r>
        <w:rPr>
          <w:rFonts w:hint="eastAsia"/>
        </w:rPr>
        <w:t>моделям</w:t>
      </w:r>
      <w:r>
        <w:t xml:space="preserve"> </w:t>
      </w:r>
      <w:r>
        <w:rPr>
          <w:rFonts w:hint="eastAsia"/>
        </w:rPr>
        <w:t>виртуальных</w:t>
      </w:r>
      <w:r>
        <w:t xml:space="preserve"> </w:t>
      </w:r>
      <w:r>
        <w:rPr>
          <w:rFonts w:hint="eastAsia"/>
        </w:rPr>
        <w:t>каналов</w:t>
      </w:r>
    </w:p>
    <w:p w14:paraId="43F0DE89" w14:textId="77777777" w:rsidR="000F5851" w:rsidRDefault="000F5851" w:rsidP="000F5851"/>
    <w:p w14:paraId="0A960823" w14:textId="77777777" w:rsidR="000F5851" w:rsidRDefault="000F5851" w:rsidP="000F5851">
      <w:r>
        <w:rPr>
          <w:rFonts w:hint="eastAsia"/>
        </w:rPr>
        <w:t>В</w:t>
      </w:r>
      <w:r>
        <w:t xml:space="preserve">.5. </w:t>
      </w:r>
      <w:r>
        <w:rPr>
          <w:rFonts w:hint="eastAsia"/>
        </w:rPr>
        <w:t>Автоматы</w:t>
      </w:r>
      <w:r>
        <w:t xml:space="preserve"> </w:t>
      </w:r>
      <w:r>
        <w:rPr>
          <w:rFonts w:hint="eastAsia"/>
        </w:rPr>
        <w:t>для</w:t>
      </w:r>
      <w:r>
        <w:t xml:space="preserve"> </w:t>
      </w:r>
      <w:r>
        <w:rPr>
          <w:rFonts w:hint="eastAsia"/>
        </w:rPr>
        <w:t>требований</w:t>
      </w:r>
      <w:r>
        <w:t xml:space="preserve"> </w:t>
      </w:r>
      <w:r>
        <w:rPr>
          <w:rFonts w:hint="eastAsia"/>
        </w:rPr>
        <w:t>к</w:t>
      </w:r>
      <w:r>
        <w:t xml:space="preserve"> </w:t>
      </w:r>
      <w:r>
        <w:rPr>
          <w:rFonts w:hint="eastAsia"/>
        </w:rPr>
        <w:t>моделям</w:t>
      </w:r>
      <w:r>
        <w:t xml:space="preserve"> </w:t>
      </w:r>
      <w:r>
        <w:rPr>
          <w:rFonts w:hint="eastAsia"/>
        </w:rPr>
        <w:t>конкретных</w:t>
      </w:r>
      <w:r>
        <w:t xml:space="preserve"> </w:t>
      </w:r>
      <w:r>
        <w:rPr>
          <w:rFonts w:hint="eastAsia"/>
        </w:rPr>
        <w:t>типов</w:t>
      </w:r>
      <w:r>
        <w:t xml:space="preserve"> </w:t>
      </w:r>
      <w:r>
        <w:rPr>
          <w:rFonts w:hint="eastAsia"/>
        </w:rPr>
        <w:t>компонентов</w:t>
      </w:r>
      <w:r>
        <w:t xml:space="preserve"> </w:t>
      </w:r>
      <w:r>
        <w:rPr>
          <w:rFonts w:hint="eastAsia"/>
        </w:rPr>
        <w:t>МВС</w:t>
      </w:r>
    </w:p>
    <w:p w14:paraId="38C2DC70" w14:textId="77777777" w:rsidR="000F5851" w:rsidRDefault="000F5851" w:rsidP="000F5851"/>
    <w:p w14:paraId="268F9798" w14:textId="77777777" w:rsidR="000F5851" w:rsidRDefault="000F5851" w:rsidP="000F5851">
      <w:r>
        <w:rPr>
          <w:rFonts w:hint="eastAsia"/>
        </w:rPr>
        <w:t>Приложение</w:t>
      </w:r>
      <w:r>
        <w:t xml:space="preserve"> </w:t>
      </w:r>
      <w:r>
        <w:rPr>
          <w:rFonts w:hint="eastAsia"/>
        </w:rPr>
        <w:t>Г</w:t>
      </w:r>
      <w:r>
        <w:t xml:space="preserve">. </w:t>
      </w:r>
      <w:r>
        <w:rPr>
          <w:rFonts w:hint="eastAsia"/>
        </w:rPr>
        <w:t>Результаты</w:t>
      </w:r>
      <w:r>
        <w:t xml:space="preserve"> </w:t>
      </w:r>
      <w:r>
        <w:rPr>
          <w:rFonts w:hint="eastAsia"/>
        </w:rPr>
        <w:t>экспериментов</w:t>
      </w:r>
    </w:p>
    <w:p w14:paraId="6DB77310" w14:textId="77777777" w:rsidR="000F5851" w:rsidRDefault="000F5851" w:rsidP="000F5851"/>
    <w:p w14:paraId="64FD2606" w14:textId="31C62CA4" w:rsidR="000F5851" w:rsidRPr="000F5851" w:rsidRDefault="000F5851" w:rsidP="000F5851">
      <w:r>
        <w:rPr>
          <w:rFonts w:hint="eastAsia"/>
        </w:rPr>
        <w:t>Введение</w:t>
      </w:r>
    </w:p>
    <w:sectPr w:rsidR="000F5851" w:rsidRPr="000F5851" w:rsidSect="00F271D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1FD9" w14:textId="77777777" w:rsidR="00F271D6" w:rsidRDefault="00F271D6">
      <w:pPr>
        <w:spacing w:after="0" w:line="240" w:lineRule="auto"/>
      </w:pPr>
      <w:r>
        <w:separator/>
      </w:r>
    </w:p>
  </w:endnote>
  <w:endnote w:type="continuationSeparator" w:id="0">
    <w:p w14:paraId="04AA739C" w14:textId="77777777" w:rsidR="00F271D6" w:rsidRDefault="00F2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B685" w14:textId="77777777" w:rsidR="00F271D6" w:rsidRDefault="00F271D6"/>
    <w:p w14:paraId="2D43C962" w14:textId="77777777" w:rsidR="00F271D6" w:rsidRDefault="00F271D6"/>
    <w:p w14:paraId="1C918FDE" w14:textId="77777777" w:rsidR="00F271D6" w:rsidRDefault="00F271D6"/>
    <w:p w14:paraId="1748F445" w14:textId="77777777" w:rsidR="00F271D6" w:rsidRDefault="00F271D6"/>
    <w:p w14:paraId="64CFAC84" w14:textId="77777777" w:rsidR="00F271D6" w:rsidRDefault="00F271D6"/>
    <w:p w14:paraId="0E1A3FAA" w14:textId="77777777" w:rsidR="00F271D6" w:rsidRDefault="00F271D6"/>
    <w:p w14:paraId="20090BF7" w14:textId="77777777" w:rsidR="00F271D6" w:rsidRDefault="00F271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B2B8F5" wp14:editId="6C6E55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4CE4E" w14:textId="77777777" w:rsidR="00F271D6" w:rsidRDefault="00F271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B2B8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74CE4E" w14:textId="77777777" w:rsidR="00F271D6" w:rsidRDefault="00F271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1CC6D8" w14:textId="77777777" w:rsidR="00F271D6" w:rsidRDefault="00F271D6"/>
    <w:p w14:paraId="69050437" w14:textId="77777777" w:rsidR="00F271D6" w:rsidRDefault="00F271D6"/>
    <w:p w14:paraId="007F9138" w14:textId="77777777" w:rsidR="00F271D6" w:rsidRDefault="00F271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CD99C4" wp14:editId="6D90CB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C2CD8" w14:textId="77777777" w:rsidR="00F271D6" w:rsidRDefault="00F271D6"/>
                          <w:p w14:paraId="34F14039" w14:textId="77777777" w:rsidR="00F271D6" w:rsidRDefault="00F271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CD99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1C2CD8" w14:textId="77777777" w:rsidR="00F271D6" w:rsidRDefault="00F271D6"/>
                    <w:p w14:paraId="34F14039" w14:textId="77777777" w:rsidR="00F271D6" w:rsidRDefault="00F271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F2BFA6" w14:textId="77777777" w:rsidR="00F271D6" w:rsidRDefault="00F271D6"/>
    <w:p w14:paraId="53AF26E2" w14:textId="77777777" w:rsidR="00F271D6" w:rsidRDefault="00F271D6">
      <w:pPr>
        <w:rPr>
          <w:sz w:val="2"/>
          <w:szCs w:val="2"/>
        </w:rPr>
      </w:pPr>
    </w:p>
    <w:p w14:paraId="0173A0C5" w14:textId="77777777" w:rsidR="00F271D6" w:rsidRDefault="00F271D6"/>
    <w:p w14:paraId="4BEB51EC" w14:textId="77777777" w:rsidR="00F271D6" w:rsidRDefault="00F271D6">
      <w:pPr>
        <w:spacing w:after="0" w:line="240" w:lineRule="auto"/>
      </w:pPr>
    </w:p>
  </w:footnote>
  <w:footnote w:type="continuationSeparator" w:id="0">
    <w:p w14:paraId="7AD8E708" w14:textId="77777777" w:rsidR="00F271D6" w:rsidRDefault="00F27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1D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13366</TotalTime>
  <Pages>5</Pages>
  <Words>413</Words>
  <Characters>2360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1341</cp:revision>
  <cp:lastPrinted>2009-02-06T05:36:00Z</cp:lastPrinted>
  <dcterms:created xsi:type="dcterms:W3CDTF">2024-01-07T13:43:00Z</dcterms:created>
  <dcterms:modified xsi:type="dcterms:W3CDTF">2024-01-29T10:45:00Z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