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019B" w14:textId="12B3287E" w:rsidR="00033115" w:rsidRDefault="004F16AD" w:rsidP="004F16AD">
      <w:r w:rsidRPr="004F16AD">
        <w:rPr>
          <w:rFonts w:hint="eastAsia"/>
        </w:rPr>
        <w:t>Тепкеев</w:t>
      </w:r>
      <w:r w:rsidRPr="004F16AD">
        <w:t xml:space="preserve"> </w:t>
      </w:r>
      <w:r w:rsidRPr="004F16AD">
        <w:rPr>
          <w:rFonts w:hint="eastAsia"/>
        </w:rPr>
        <w:t>Владимир</w:t>
      </w:r>
      <w:r w:rsidRPr="004F16AD">
        <w:t xml:space="preserve"> </w:t>
      </w:r>
      <w:r w:rsidRPr="004F16AD">
        <w:rPr>
          <w:rFonts w:hint="eastAsia"/>
        </w:rPr>
        <w:t>Толтаевич</w:t>
      </w:r>
      <w:r>
        <w:t xml:space="preserve"> </w:t>
      </w:r>
      <w:r w:rsidRPr="004F16AD">
        <w:rPr>
          <w:rFonts w:hint="eastAsia"/>
        </w:rPr>
        <w:t>Российское</w:t>
      </w:r>
      <w:r w:rsidRPr="004F16AD">
        <w:t xml:space="preserve"> </w:t>
      </w:r>
      <w:r w:rsidRPr="004F16AD">
        <w:rPr>
          <w:rFonts w:hint="eastAsia"/>
        </w:rPr>
        <w:t>государство</w:t>
      </w:r>
      <w:r w:rsidRPr="004F16AD">
        <w:t xml:space="preserve"> </w:t>
      </w:r>
      <w:r w:rsidRPr="004F16AD">
        <w:rPr>
          <w:rFonts w:hint="eastAsia"/>
        </w:rPr>
        <w:t>и</w:t>
      </w:r>
      <w:r w:rsidRPr="004F16AD">
        <w:t xml:space="preserve"> </w:t>
      </w:r>
      <w:r w:rsidRPr="004F16AD">
        <w:rPr>
          <w:rFonts w:hint="eastAsia"/>
        </w:rPr>
        <w:t>калмыки</w:t>
      </w:r>
      <w:r w:rsidRPr="004F16AD">
        <w:t xml:space="preserve">: </w:t>
      </w:r>
      <w:r w:rsidRPr="004F16AD">
        <w:rPr>
          <w:rFonts w:hint="eastAsia"/>
        </w:rPr>
        <w:t>проблемы</w:t>
      </w:r>
      <w:r w:rsidRPr="004F16AD">
        <w:t xml:space="preserve"> </w:t>
      </w:r>
      <w:r w:rsidRPr="004F16AD">
        <w:rPr>
          <w:rFonts w:hint="eastAsia"/>
        </w:rPr>
        <w:t>политических</w:t>
      </w:r>
      <w:r w:rsidRPr="004F16AD">
        <w:t xml:space="preserve"> </w:t>
      </w:r>
      <w:r w:rsidRPr="004F16AD">
        <w:rPr>
          <w:rFonts w:hint="eastAsia"/>
        </w:rPr>
        <w:t>взаимоотношений</w:t>
      </w:r>
      <w:r w:rsidRPr="004F16AD">
        <w:t xml:space="preserve"> </w:t>
      </w:r>
      <w:r w:rsidRPr="004F16AD">
        <w:rPr>
          <w:rFonts w:hint="eastAsia"/>
        </w:rPr>
        <w:t>в</w:t>
      </w:r>
      <w:r w:rsidRPr="004F16AD">
        <w:t xml:space="preserve"> XVII </w:t>
      </w:r>
      <w:r w:rsidRPr="004F16AD">
        <w:rPr>
          <w:rFonts w:hint="eastAsia"/>
        </w:rPr>
        <w:t>–</w:t>
      </w:r>
      <w:r w:rsidRPr="004F16AD">
        <w:t xml:space="preserve"> </w:t>
      </w:r>
      <w:r w:rsidRPr="004F16AD">
        <w:rPr>
          <w:rFonts w:hint="eastAsia"/>
        </w:rPr>
        <w:t>первой</w:t>
      </w:r>
      <w:r w:rsidRPr="004F16AD">
        <w:t xml:space="preserve"> </w:t>
      </w:r>
      <w:r w:rsidRPr="004F16AD">
        <w:rPr>
          <w:rFonts w:hint="eastAsia"/>
        </w:rPr>
        <w:t>четверти</w:t>
      </w:r>
      <w:r w:rsidRPr="004F16AD">
        <w:t xml:space="preserve"> XVIII </w:t>
      </w:r>
      <w:r w:rsidRPr="004F16AD">
        <w:rPr>
          <w:rFonts w:hint="eastAsia"/>
        </w:rPr>
        <w:t>века</w:t>
      </w:r>
    </w:p>
    <w:p w14:paraId="631BF81B" w14:textId="77777777" w:rsidR="004F16AD" w:rsidRDefault="004F16AD" w:rsidP="004F16AD">
      <w:r>
        <w:rPr>
          <w:rFonts w:hint="eastAsia"/>
        </w:rPr>
        <w:t>ОГЛАВЛЕНИЕ</w:t>
      </w:r>
      <w:r>
        <w:t xml:space="preserve"> </w:t>
      </w:r>
      <w:r>
        <w:rPr>
          <w:rFonts w:hint="eastAsia"/>
        </w:rPr>
        <w:t>ДИССЕРТАЦИИ</w:t>
      </w:r>
    </w:p>
    <w:p w14:paraId="430A02BE" w14:textId="77777777" w:rsidR="004F16AD" w:rsidRDefault="004F16AD" w:rsidP="004F16AD">
      <w:r>
        <w:rPr>
          <w:rFonts w:hint="eastAsia"/>
        </w:rPr>
        <w:t>доктор</w:t>
      </w:r>
      <w:r>
        <w:t xml:space="preserve"> </w:t>
      </w:r>
      <w:r>
        <w:rPr>
          <w:rFonts w:hint="eastAsia"/>
        </w:rPr>
        <w:t>наук</w:t>
      </w:r>
      <w:r>
        <w:t xml:space="preserve"> </w:t>
      </w:r>
      <w:r>
        <w:rPr>
          <w:rFonts w:hint="eastAsia"/>
        </w:rPr>
        <w:t>Тепкеев</w:t>
      </w:r>
      <w:r>
        <w:t xml:space="preserve"> </w:t>
      </w:r>
      <w:r>
        <w:rPr>
          <w:rFonts w:hint="eastAsia"/>
        </w:rPr>
        <w:t>Владимир</w:t>
      </w:r>
      <w:r>
        <w:t xml:space="preserve"> </w:t>
      </w:r>
      <w:r>
        <w:rPr>
          <w:rFonts w:hint="eastAsia"/>
        </w:rPr>
        <w:t>Толтаевич</w:t>
      </w:r>
    </w:p>
    <w:p w14:paraId="7218122E" w14:textId="77777777" w:rsidR="004F16AD" w:rsidRDefault="004F16AD" w:rsidP="004F16AD">
      <w:r>
        <w:rPr>
          <w:rFonts w:hint="eastAsia"/>
        </w:rPr>
        <w:t>Введение</w:t>
      </w:r>
    </w:p>
    <w:p w14:paraId="207E62C7" w14:textId="77777777" w:rsidR="004F16AD" w:rsidRDefault="004F16AD" w:rsidP="004F16AD"/>
    <w:p w14:paraId="2BA02DB5" w14:textId="77777777" w:rsidR="004F16AD" w:rsidRDefault="004F16AD" w:rsidP="004F16AD">
      <w:r>
        <w:rPr>
          <w:rFonts w:hint="eastAsia"/>
        </w:rPr>
        <w:t>Глава</w:t>
      </w:r>
      <w:r>
        <w:t xml:space="preserve"> 1. </w:t>
      </w:r>
      <w:r>
        <w:rPr>
          <w:rFonts w:hint="eastAsia"/>
        </w:rPr>
        <w:t>Историография</w:t>
      </w:r>
      <w:r>
        <w:t xml:space="preserve"> </w:t>
      </w:r>
      <w:r>
        <w:rPr>
          <w:rFonts w:hint="eastAsia"/>
        </w:rPr>
        <w:t>и</w:t>
      </w:r>
      <w:r>
        <w:t xml:space="preserve"> </w:t>
      </w:r>
      <w:r>
        <w:rPr>
          <w:rFonts w:hint="eastAsia"/>
        </w:rPr>
        <w:t>источники</w:t>
      </w:r>
    </w:p>
    <w:p w14:paraId="3B06422F" w14:textId="77777777" w:rsidR="004F16AD" w:rsidRDefault="004F16AD" w:rsidP="004F16AD"/>
    <w:p w14:paraId="7A25DF36" w14:textId="77777777" w:rsidR="004F16AD" w:rsidRDefault="004F16AD" w:rsidP="004F16AD">
      <w:r>
        <w:t xml:space="preserve">1.1. </w:t>
      </w:r>
      <w:r>
        <w:rPr>
          <w:rFonts w:hint="eastAsia"/>
        </w:rPr>
        <w:t>Историография</w:t>
      </w:r>
      <w:r>
        <w:t xml:space="preserve"> </w:t>
      </w:r>
      <w:r>
        <w:rPr>
          <w:rFonts w:hint="eastAsia"/>
        </w:rPr>
        <w:t>вопроса</w:t>
      </w:r>
    </w:p>
    <w:p w14:paraId="19F1082A" w14:textId="77777777" w:rsidR="004F16AD" w:rsidRDefault="004F16AD" w:rsidP="004F16AD"/>
    <w:p w14:paraId="4ED2FC50" w14:textId="77777777" w:rsidR="004F16AD" w:rsidRDefault="004F16AD" w:rsidP="004F16AD">
      <w:r>
        <w:t xml:space="preserve">1.2. </w:t>
      </w:r>
      <w:r>
        <w:rPr>
          <w:rFonts w:hint="eastAsia"/>
        </w:rPr>
        <w:t>Характеристика</w:t>
      </w:r>
      <w:r>
        <w:t xml:space="preserve"> </w:t>
      </w:r>
      <w:r>
        <w:rPr>
          <w:rFonts w:hint="eastAsia"/>
        </w:rPr>
        <w:t>источниковой</w:t>
      </w:r>
      <w:r>
        <w:t xml:space="preserve"> </w:t>
      </w:r>
      <w:r>
        <w:rPr>
          <w:rFonts w:hint="eastAsia"/>
        </w:rPr>
        <w:t>базы</w:t>
      </w:r>
    </w:p>
    <w:p w14:paraId="0F2666BA" w14:textId="77777777" w:rsidR="004F16AD" w:rsidRDefault="004F16AD" w:rsidP="004F16AD"/>
    <w:p w14:paraId="4F3FA2FE" w14:textId="77777777" w:rsidR="004F16AD" w:rsidRDefault="004F16AD" w:rsidP="004F16AD">
      <w:r>
        <w:rPr>
          <w:rFonts w:hint="eastAsia"/>
        </w:rPr>
        <w:t>Глава</w:t>
      </w:r>
      <w:r>
        <w:t xml:space="preserve"> 2. </w:t>
      </w:r>
      <w:r>
        <w:rPr>
          <w:rFonts w:hint="eastAsia"/>
        </w:rPr>
        <w:t>Российское</w:t>
      </w:r>
      <w:r>
        <w:t xml:space="preserve"> </w:t>
      </w:r>
      <w:r>
        <w:rPr>
          <w:rFonts w:hint="eastAsia"/>
        </w:rPr>
        <w:t>государство</w:t>
      </w:r>
      <w:r>
        <w:t xml:space="preserve"> </w:t>
      </w:r>
      <w:r>
        <w:rPr>
          <w:rFonts w:hint="eastAsia"/>
        </w:rPr>
        <w:t>и</w:t>
      </w:r>
      <w:r>
        <w:t xml:space="preserve"> </w:t>
      </w:r>
      <w:r>
        <w:rPr>
          <w:rFonts w:hint="eastAsia"/>
        </w:rPr>
        <w:t>калмыки</w:t>
      </w:r>
      <w:r>
        <w:t xml:space="preserve"> </w:t>
      </w:r>
      <w:r>
        <w:rPr>
          <w:rFonts w:hint="eastAsia"/>
        </w:rPr>
        <w:t>на</w:t>
      </w:r>
      <w:r>
        <w:t xml:space="preserve"> </w:t>
      </w:r>
      <w:r>
        <w:rPr>
          <w:rFonts w:hint="eastAsia"/>
        </w:rPr>
        <w:t>начальном</w:t>
      </w:r>
    </w:p>
    <w:p w14:paraId="575CD7AB" w14:textId="77777777" w:rsidR="004F16AD" w:rsidRDefault="004F16AD" w:rsidP="004F16AD"/>
    <w:p w14:paraId="1FCA9C75" w14:textId="77777777" w:rsidR="004F16AD" w:rsidRDefault="004F16AD" w:rsidP="004F16AD">
      <w:r>
        <w:rPr>
          <w:rFonts w:hint="eastAsia"/>
        </w:rPr>
        <w:t>этапе</w:t>
      </w:r>
      <w:r>
        <w:t xml:space="preserve"> </w:t>
      </w:r>
      <w:r>
        <w:rPr>
          <w:rFonts w:hint="eastAsia"/>
        </w:rPr>
        <w:t>взаимоотношений</w:t>
      </w:r>
    </w:p>
    <w:p w14:paraId="3AE0E61B" w14:textId="77777777" w:rsidR="004F16AD" w:rsidRDefault="004F16AD" w:rsidP="004F16AD"/>
    <w:p w14:paraId="60E87D16" w14:textId="77777777" w:rsidR="004F16AD" w:rsidRDefault="004F16AD" w:rsidP="004F16AD">
      <w:r>
        <w:t xml:space="preserve">2.1. </w:t>
      </w:r>
      <w:r>
        <w:rPr>
          <w:rFonts w:hint="eastAsia"/>
        </w:rPr>
        <w:t>Установление</w:t>
      </w:r>
      <w:r>
        <w:t xml:space="preserve"> </w:t>
      </w:r>
      <w:r>
        <w:rPr>
          <w:rFonts w:hint="eastAsia"/>
        </w:rPr>
        <w:t>русско</w:t>
      </w:r>
      <w:r>
        <w:t>-</w:t>
      </w:r>
      <w:r>
        <w:rPr>
          <w:rFonts w:hint="eastAsia"/>
        </w:rPr>
        <w:t>калмыцких</w:t>
      </w:r>
      <w:r>
        <w:t xml:space="preserve"> </w:t>
      </w:r>
      <w:r>
        <w:rPr>
          <w:rFonts w:hint="eastAsia"/>
        </w:rPr>
        <w:t>отношений</w:t>
      </w:r>
      <w:r>
        <w:t xml:space="preserve"> </w:t>
      </w:r>
      <w:r>
        <w:rPr>
          <w:rFonts w:hint="eastAsia"/>
        </w:rPr>
        <w:t>в</w:t>
      </w:r>
      <w:r>
        <w:t xml:space="preserve"> </w:t>
      </w:r>
      <w:r>
        <w:rPr>
          <w:rFonts w:hint="eastAsia"/>
        </w:rPr>
        <w:t>Западной</w:t>
      </w:r>
      <w:r>
        <w:t xml:space="preserve"> </w:t>
      </w:r>
      <w:r>
        <w:rPr>
          <w:rFonts w:hint="eastAsia"/>
        </w:rPr>
        <w:t>Сибири</w:t>
      </w:r>
    </w:p>
    <w:p w14:paraId="5213A8AE" w14:textId="77777777" w:rsidR="004F16AD" w:rsidRDefault="004F16AD" w:rsidP="004F16AD"/>
    <w:p w14:paraId="573B066F" w14:textId="77777777" w:rsidR="004F16AD" w:rsidRDefault="004F16AD" w:rsidP="004F16AD">
      <w:r>
        <w:rPr>
          <w:rFonts w:hint="eastAsia"/>
        </w:rPr>
        <w:t>и</w:t>
      </w:r>
      <w:r>
        <w:t xml:space="preserve"> </w:t>
      </w:r>
      <w:r>
        <w:rPr>
          <w:rFonts w:hint="eastAsia"/>
        </w:rPr>
        <w:t>Северном</w:t>
      </w:r>
      <w:r>
        <w:t xml:space="preserve"> </w:t>
      </w:r>
      <w:r>
        <w:rPr>
          <w:rFonts w:hint="eastAsia"/>
        </w:rPr>
        <w:t>Прикаспии</w:t>
      </w:r>
      <w:r>
        <w:t xml:space="preserve"> </w:t>
      </w:r>
      <w:r>
        <w:rPr>
          <w:rFonts w:hint="eastAsia"/>
        </w:rPr>
        <w:t>в</w:t>
      </w:r>
      <w:r>
        <w:t xml:space="preserve"> </w:t>
      </w:r>
      <w:r>
        <w:rPr>
          <w:rFonts w:hint="eastAsia"/>
        </w:rPr>
        <w:t>начале</w:t>
      </w:r>
      <w:r>
        <w:t xml:space="preserve"> XVII </w:t>
      </w:r>
      <w:r>
        <w:rPr>
          <w:rFonts w:hint="eastAsia"/>
        </w:rPr>
        <w:t>века</w:t>
      </w:r>
    </w:p>
    <w:p w14:paraId="0E72A765" w14:textId="77777777" w:rsidR="004F16AD" w:rsidRDefault="004F16AD" w:rsidP="004F16AD"/>
    <w:p w14:paraId="5F8C83B7" w14:textId="77777777" w:rsidR="004F16AD" w:rsidRDefault="004F16AD" w:rsidP="004F16AD">
      <w:r>
        <w:t xml:space="preserve">2.2. </w:t>
      </w:r>
      <w:r>
        <w:rPr>
          <w:rFonts w:hint="eastAsia"/>
        </w:rPr>
        <w:t>Первые</w:t>
      </w:r>
      <w:r>
        <w:t xml:space="preserve"> </w:t>
      </w:r>
      <w:r>
        <w:rPr>
          <w:rFonts w:hint="eastAsia"/>
        </w:rPr>
        <w:t>контакты</w:t>
      </w:r>
      <w:r>
        <w:t xml:space="preserve"> </w:t>
      </w:r>
      <w:r>
        <w:rPr>
          <w:rFonts w:hint="eastAsia"/>
        </w:rPr>
        <w:t>калмыков</w:t>
      </w:r>
      <w:r>
        <w:t xml:space="preserve"> </w:t>
      </w:r>
      <w:r>
        <w:rPr>
          <w:rFonts w:hint="eastAsia"/>
        </w:rPr>
        <w:t>с</w:t>
      </w:r>
      <w:r>
        <w:t xml:space="preserve"> </w:t>
      </w:r>
      <w:r>
        <w:rPr>
          <w:rFonts w:hint="eastAsia"/>
        </w:rPr>
        <w:t>органами</w:t>
      </w:r>
      <w:r>
        <w:t xml:space="preserve"> </w:t>
      </w:r>
      <w:r>
        <w:rPr>
          <w:rFonts w:hint="eastAsia"/>
        </w:rPr>
        <w:t>управления</w:t>
      </w:r>
    </w:p>
    <w:p w14:paraId="2CA5DBE6" w14:textId="77777777" w:rsidR="004F16AD" w:rsidRDefault="004F16AD" w:rsidP="004F16AD"/>
    <w:p w14:paraId="71F1C6EA" w14:textId="77777777" w:rsidR="004F16AD" w:rsidRDefault="004F16AD" w:rsidP="004F16AD">
      <w:r>
        <w:rPr>
          <w:rFonts w:hint="eastAsia"/>
        </w:rPr>
        <w:t>и</w:t>
      </w:r>
      <w:r>
        <w:t xml:space="preserve"> </w:t>
      </w:r>
      <w:r>
        <w:rPr>
          <w:rFonts w:hint="eastAsia"/>
        </w:rPr>
        <w:t>населением</w:t>
      </w:r>
      <w:r>
        <w:t xml:space="preserve"> </w:t>
      </w:r>
      <w:r>
        <w:rPr>
          <w:rFonts w:hint="eastAsia"/>
        </w:rPr>
        <w:t>Астрахани</w:t>
      </w:r>
      <w:r>
        <w:t xml:space="preserve"> </w:t>
      </w:r>
      <w:r>
        <w:rPr>
          <w:rFonts w:hint="eastAsia"/>
        </w:rPr>
        <w:t>в</w:t>
      </w:r>
      <w:r>
        <w:t xml:space="preserve"> 1630-</w:t>
      </w:r>
      <w:r>
        <w:rPr>
          <w:rFonts w:hint="eastAsia"/>
        </w:rPr>
        <w:t>е</w:t>
      </w:r>
      <w:r>
        <w:t xml:space="preserve"> </w:t>
      </w:r>
      <w:r>
        <w:rPr>
          <w:rFonts w:hint="eastAsia"/>
        </w:rPr>
        <w:t>годы</w:t>
      </w:r>
    </w:p>
    <w:p w14:paraId="63690055" w14:textId="77777777" w:rsidR="004F16AD" w:rsidRDefault="004F16AD" w:rsidP="004F16AD"/>
    <w:p w14:paraId="4E3EAA80" w14:textId="77777777" w:rsidR="004F16AD" w:rsidRDefault="004F16AD" w:rsidP="004F16AD">
      <w:r>
        <w:t xml:space="preserve">2.3. </w:t>
      </w:r>
      <w:r>
        <w:rPr>
          <w:rFonts w:hint="eastAsia"/>
        </w:rPr>
        <w:t>Политический</w:t>
      </w:r>
      <w:r>
        <w:t xml:space="preserve"> </w:t>
      </w:r>
      <w:r>
        <w:rPr>
          <w:rFonts w:hint="eastAsia"/>
        </w:rPr>
        <w:t>кризис</w:t>
      </w:r>
      <w:r>
        <w:t xml:space="preserve"> </w:t>
      </w:r>
      <w:r>
        <w:rPr>
          <w:rFonts w:hint="eastAsia"/>
        </w:rPr>
        <w:t>в</w:t>
      </w:r>
      <w:r>
        <w:t xml:space="preserve"> </w:t>
      </w:r>
      <w:r>
        <w:rPr>
          <w:rFonts w:hint="eastAsia"/>
        </w:rPr>
        <w:t>русско</w:t>
      </w:r>
      <w:r>
        <w:t>-</w:t>
      </w:r>
      <w:r>
        <w:rPr>
          <w:rFonts w:hint="eastAsia"/>
        </w:rPr>
        <w:t>калмыцких</w:t>
      </w:r>
      <w:r>
        <w:t xml:space="preserve"> </w:t>
      </w:r>
      <w:r>
        <w:rPr>
          <w:rFonts w:hint="eastAsia"/>
        </w:rPr>
        <w:t>отношениях</w:t>
      </w:r>
    </w:p>
    <w:p w14:paraId="551FC05F" w14:textId="77777777" w:rsidR="004F16AD" w:rsidRDefault="004F16AD" w:rsidP="004F16AD"/>
    <w:p w14:paraId="3E23EE7A" w14:textId="77777777" w:rsidR="004F16AD" w:rsidRDefault="004F16AD" w:rsidP="004F16AD">
      <w:r>
        <w:rPr>
          <w:rFonts w:hint="eastAsia"/>
        </w:rPr>
        <w:t>в</w:t>
      </w:r>
      <w:r>
        <w:t xml:space="preserve"> 1640-</w:t>
      </w:r>
      <w:r>
        <w:rPr>
          <w:rFonts w:hint="eastAsia"/>
        </w:rPr>
        <w:t>е</w:t>
      </w:r>
      <w:r>
        <w:t xml:space="preserve"> </w:t>
      </w:r>
      <w:r>
        <w:rPr>
          <w:rFonts w:hint="eastAsia"/>
        </w:rPr>
        <w:t>годы</w:t>
      </w:r>
    </w:p>
    <w:p w14:paraId="0380A2BA" w14:textId="77777777" w:rsidR="004F16AD" w:rsidRDefault="004F16AD" w:rsidP="004F16AD"/>
    <w:p w14:paraId="78EF7C54" w14:textId="77777777" w:rsidR="004F16AD" w:rsidRDefault="004F16AD" w:rsidP="004F16AD">
      <w:r>
        <w:lastRenderedPageBreak/>
        <w:t xml:space="preserve">2.4. </w:t>
      </w:r>
      <w:r>
        <w:rPr>
          <w:rFonts w:hint="eastAsia"/>
        </w:rPr>
        <w:t>Преодоление</w:t>
      </w:r>
      <w:r>
        <w:t xml:space="preserve"> </w:t>
      </w:r>
      <w:r>
        <w:rPr>
          <w:rFonts w:hint="eastAsia"/>
        </w:rPr>
        <w:t>политического</w:t>
      </w:r>
      <w:r>
        <w:t xml:space="preserve"> </w:t>
      </w:r>
      <w:r>
        <w:rPr>
          <w:rFonts w:hint="eastAsia"/>
        </w:rPr>
        <w:t>кризиса</w:t>
      </w:r>
    </w:p>
    <w:p w14:paraId="16819CA7" w14:textId="77777777" w:rsidR="004F16AD" w:rsidRDefault="004F16AD" w:rsidP="004F16AD"/>
    <w:p w14:paraId="05636925" w14:textId="77777777" w:rsidR="004F16AD" w:rsidRDefault="004F16AD" w:rsidP="004F16AD">
      <w:r>
        <w:rPr>
          <w:rFonts w:hint="eastAsia"/>
        </w:rPr>
        <w:t>в</w:t>
      </w:r>
      <w:r>
        <w:t xml:space="preserve"> </w:t>
      </w:r>
      <w:r>
        <w:rPr>
          <w:rFonts w:hint="eastAsia"/>
        </w:rPr>
        <w:t>русско</w:t>
      </w:r>
      <w:r>
        <w:t>-</w:t>
      </w:r>
      <w:r>
        <w:rPr>
          <w:rFonts w:hint="eastAsia"/>
        </w:rPr>
        <w:t>калмыцких</w:t>
      </w:r>
      <w:r>
        <w:t xml:space="preserve"> </w:t>
      </w:r>
      <w:r>
        <w:rPr>
          <w:rFonts w:hint="eastAsia"/>
        </w:rPr>
        <w:t>отношениях</w:t>
      </w:r>
    </w:p>
    <w:p w14:paraId="51C565F0" w14:textId="77777777" w:rsidR="004F16AD" w:rsidRDefault="004F16AD" w:rsidP="004F16AD"/>
    <w:p w14:paraId="1CE49C8E" w14:textId="77777777" w:rsidR="004F16AD" w:rsidRDefault="004F16AD" w:rsidP="004F16AD">
      <w:r>
        <w:rPr>
          <w:rFonts w:hint="eastAsia"/>
        </w:rPr>
        <w:t>Глава</w:t>
      </w:r>
      <w:r>
        <w:t xml:space="preserve"> 3. </w:t>
      </w:r>
      <w:r>
        <w:rPr>
          <w:rFonts w:hint="eastAsia"/>
        </w:rPr>
        <w:t>Вхождение</w:t>
      </w:r>
      <w:r>
        <w:t xml:space="preserve"> </w:t>
      </w:r>
      <w:r>
        <w:rPr>
          <w:rFonts w:hint="eastAsia"/>
        </w:rPr>
        <w:t>калмыцкого</w:t>
      </w:r>
      <w:r>
        <w:t xml:space="preserve"> </w:t>
      </w:r>
      <w:r>
        <w:rPr>
          <w:rFonts w:hint="eastAsia"/>
        </w:rPr>
        <w:t>народа</w:t>
      </w:r>
      <w:r>
        <w:t xml:space="preserve"> </w:t>
      </w:r>
      <w:r>
        <w:rPr>
          <w:rFonts w:hint="eastAsia"/>
        </w:rPr>
        <w:t>в</w:t>
      </w:r>
      <w:r>
        <w:t xml:space="preserve"> </w:t>
      </w:r>
      <w:r>
        <w:rPr>
          <w:rFonts w:hint="eastAsia"/>
        </w:rPr>
        <w:t>состав</w:t>
      </w:r>
    </w:p>
    <w:p w14:paraId="0956AA70" w14:textId="77777777" w:rsidR="004F16AD" w:rsidRDefault="004F16AD" w:rsidP="004F16AD"/>
    <w:p w14:paraId="5CD53CAA" w14:textId="77777777" w:rsidR="004F16AD" w:rsidRDefault="004F16AD" w:rsidP="004F16AD">
      <w:r>
        <w:rPr>
          <w:rFonts w:hint="eastAsia"/>
        </w:rPr>
        <w:t>Российского</w:t>
      </w:r>
      <w:r>
        <w:t xml:space="preserve"> </w:t>
      </w:r>
      <w:r>
        <w:rPr>
          <w:rFonts w:hint="eastAsia"/>
        </w:rPr>
        <w:t>государства</w:t>
      </w:r>
    </w:p>
    <w:p w14:paraId="7B852583" w14:textId="77777777" w:rsidR="004F16AD" w:rsidRDefault="004F16AD" w:rsidP="004F16AD"/>
    <w:p w14:paraId="3DFD180A" w14:textId="77777777" w:rsidR="004F16AD" w:rsidRDefault="004F16AD" w:rsidP="004F16AD">
      <w:r>
        <w:t xml:space="preserve">3.1. </w:t>
      </w:r>
      <w:r>
        <w:rPr>
          <w:rFonts w:hint="eastAsia"/>
        </w:rPr>
        <w:t>Укрепление</w:t>
      </w:r>
      <w:r>
        <w:t xml:space="preserve"> </w:t>
      </w:r>
      <w:r>
        <w:rPr>
          <w:rFonts w:hint="eastAsia"/>
        </w:rPr>
        <w:t>русско</w:t>
      </w:r>
      <w:r>
        <w:t>-</w:t>
      </w:r>
      <w:r>
        <w:rPr>
          <w:rFonts w:hint="eastAsia"/>
        </w:rPr>
        <w:t>калмыцких</w:t>
      </w:r>
      <w:r>
        <w:t xml:space="preserve"> </w:t>
      </w:r>
      <w:r>
        <w:rPr>
          <w:rFonts w:hint="eastAsia"/>
        </w:rPr>
        <w:t>отношений</w:t>
      </w:r>
      <w:r>
        <w:t xml:space="preserve">. </w:t>
      </w:r>
      <w:r>
        <w:rPr>
          <w:rFonts w:hint="eastAsia"/>
        </w:rPr>
        <w:t>Вступление</w:t>
      </w:r>
    </w:p>
    <w:p w14:paraId="318FFE71" w14:textId="77777777" w:rsidR="004F16AD" w:rsidRDefault="004F16AD" w:rsidP="004F16AD"/>
    <w:p w14:paraId="7C210179" w14:textId="77777777" w:rsidR="004F16AD" w:rsidRDefault="004F16AD" w:rsidP="004F16AD">
      <w:r>
        <w:rPr>
          <w:rFonts w:hint="eastAsia"/>
        </w:rPr>
        <w:t>калмыков</w:t>
      </w:r>
      <w:r>
        <w:t xml:space="preserve"> </w:t>
      </w:r>
      <w:r>
        <w:rPr>
          <w:rFonts w:hint="eastAsia"/>
        </w:rPr>
        <w:t>в</w:t>
      </w:r>
      <w:r>
        <w:t xml:space="preserve"> </w:t>
      </w:r>
      <w:r>
        <w:rPr>
          <w:rFonts w:hint="eastAsia"/>
        </w:rPr>
        <w:t>Русско</w:t>
      </w:r>
      <w:r>
        <w:t>-</w:t>
      </w:r>
      <w:r>
        <w:rPr>
          <w:rFonts w:hint="eastAsia"/>
        </w:rPr>
        <w:t>польскую</w:t>
      </w:r>
      <w:r>
        <w:t xml:space="preserve"> </w:t>
      </w:r>
      <w:r>
        <w:rPr>
          <w:rFonts w:hint="eastAsia"/>
        </w:rPr>
        <w:t>войну</w:t>
      </w:r>
      <w:r>
        <w:t xml:space="preserve"> 1654-1667 </w:t>
      </w:r>
      <w:r>
        <w:rPr>
          <w:rFonts w:hint="eastAsia"/>
        </w:rPr>
        <w:t>гг</w:t>
      </w:r>
    </w:p>
    <w:p w14:paraId="194289A7" w14:textId="77777777" w:rsidR="004F16AD" w:rsidRDefault="004F16AD" w:rsidP="004F16AD"/>
    <w:p w14:paraId="28A7878A" w14:textId="77777777" w:rsidR="004F16AD" w:rsidRDefault="004F16AD" w:rsidP="004F16AD">
      <w:r>
        <w:t xml:space="preserve">3.2. </w:t>
      </w:r>
      <w:r>
        <w:rPr>
          <w:rFonts w:hint="eastAsia"/>
        </w:rPr>
        <w:t>Русско</w:t>
      </w:r>
      <w:r>
        <w:t>-</w:t>
      </w:r>
      <w:r>
        <w:rPr>
          <w:rFonts w:hint="eastAsia"/>
        </w:rPr>
        <w:t>калмыцкие</w:t>
      </w:r>
      <w:r>
        <w:t xml:space="preserve"> </w:t>
      </w:r>
      <w:r>
        <w:rPr>
          <w:rFonts w:hint="eastAsia"/>
        </w:rPr>
        <w:t>отношения</w:t>
      </w:r>
      <w:r>
        <w:t xml:space="preserve"> </w:t>
      </w:r>
      <w:r>
        <w:rPr>
          <w:rFonts w:hint="eastAsia"/>
        </w:rPr>
        <w:t>в</w:t>
      </w:r>
      <w:r>
        <w:t xml:space="preserve"> 1662-1672 </w:t>
      </w:r>
      <w:r>
        <w:rPr>
          <w:rFonts w:hint="eastAsia"/>
        </w:rPr>
        <w:t>гг</w:t>
      </w:r>
      <w:r>
        <w:t xml:space="preserve">. </w:t>
      </w:r>
      <w:r>
        <w:rPr>
          <w:rFonts w:hint="eastAsia"/>
        </w:rPr>
        <w:t>Политический</w:t>
      </w:r>
    </w:p>
    <w:p w14:paraId="3E0771A1" w14:textId="77777777" w:rsidR="004F16AD" w:rsidRDefault="004F16AD" w:rsidP="004F16AD"/>
    <w:p w14:paraId="3E9F05AE" w14:textId="77777777" w:rsidR="004F16AD" w:rsidRDefault="004F16AD" w:rsidP="004F16AD">
      <w:r>
        <w:rPr>
          <w:rFonts w:hint="eastAsia"/>
        </w:rPr>
        <w:t>кризис</w:t>
      </w:r>
      <w:r>
        <w:t xml:space="preserve"> </w:t>
      </w:r>
      <w:r>
        <w:rPr>
          <w:rFonts w:hint="eastAsia"/>
        </w:rPr>
        <w:t>на</w:t>
      </w:r>
      <w:r>
        <w:t xml:space="preserve"> </w:t>
      </w:r>
      <w:r>
        <w:rPr>
          <w:rFonts w:hint="eastAsia"/>
        </w:rPr>
        <w:t>юге</w:t>
      </w:r>
      <w:r>
        <w:t xml:space="preserve"> </w:t>
      </w:r>
      <w:r>
        <w:rPr>
          <w:rFonts w:hint="eastAsia"/>
        </w:rPr>
        <w:t>России</w:t>
      </w:r>
    </w:p>
    <w:p w14:paraId="75A9B608" w14:textId="77777777" w:rsidR="004F16AD" w:rsidRDefault="004F16AD" w:rsidP="004F16AD"/>
    <w:p w14:paraId="0AB9383C" w14:textId="77777777" w:rsidR="004F16AD" w:rsidRDefault="004F16AD" w:rsidP="004F16AD">
      <w:r>
        <w:rPr>
          <w:rFonts w:hint="eastAsia"/>
        </w:rPr>
        <w:t>Глава</w:t>
      </w:r>
      <w:r>
        <w:t xml:space="preserve"> 4. </w:t>
      </w:r>
      <w:r>
        <w:rPr>
          <w:rFonts w:hint="eastAsia"/>
        </w:rPr>
        <w:t>Российское</w:t>
      </w:r>
      <w:r>
        <w:t xml:space="preserve"> </w:t>
      </w:r>
      <w:r>
        <w:rPr>
          <w:rFonts w:hint="eastAsia"/>
        </w:rPr>
        <w:t>государство</w:t>
      </w:r>
      <w:r>
        <w:t xml:space="preserve"> </w:t>
      </w:r>
      <w:r>
        <w:rPr>
          <w:rFonts w:hint="eastAsia"/>
        </w:rPr>
        <w:t>и</w:t>
      </w:r>
      <w:r>
        <w:t xml:space="preserve"> </w:t>
      </w:r>
      <w:r>
        <w:rPr>
          <w:rFonts w:hint="eastAsia"/>
        </w:rPr>
        <w:t>калмыки</w:t>
      </w:r>
      <w:r>
        <w:t xml:space="preserve"> </w:t>
      </w:r>
      <w:r>
        <w:rPr>
          <w:rFonts w:hint="eastAsia"/>
        </w:rPr>
        <w:t>в</w:t>
      </w:r>
      <w:r>
        <w:t xml:space="preserve"> 1672-1700 </w:t>
      </w:r>
      <w:r>
        <w:rPr>
          <w:rFonts w:hint="eastAsia"/>
        </w:rPr>
        <w:t>гг</w:t>
      </w:r>
    </w:p>
    <w:p w14:paraId="7EAF1BDA" w14:textId="77777777" w:rsidR="004F16AD" w:rsidRDefault="004F16AD" w:rsidP="004F16AD"/>
    <w:p w14:paraId="1ECC7408" w14:textId="77777777" w:rsidR="004F16AD" w:rsidRDefault="004F16AD" w:rsidP="004F16AD">
      <w:r>
        <w:t xml:space="preserve">4.1. </w:t>
      </w:r>
      <w:r>
        <w:rPr>
          <w:rFonts w:hint="eastAsia"/>
        </w:rPr>
        <w:t>Русско</w:t>
      </w:r>
      <w:r>
        <w:t>-</w:t>
      </w:r>
      <w:r>
        <w:rPr>
          <w:rFonts w:hint="eastAsia"/>
        </w:rPr>
        <w:t>калмыцкие</w:t>
      </w:r>
      <w:r>
        <w:t xml:space="preserve"> </w:t>
      </w:r>
      <w:r>
        <w:rPr>
          <w:rFonts w:hint="eastAsia"/>
        </w:rPr>
        <w:t>отношения</w:t>
      </w:r>
      <w:r>
        <w:t xml:space="preserve"> </w:t>
      </w:r>
      <w:r>
        <w:rPr>
          <w:rFonts w:hint="eastAsia"/>
        </w:rPr>
        <w:t>в</w:t>
      </w:r>
      <w:r>
        <w:t xml:space="preserve"> </w:t>
      </w:r>
      <w:r>
        <w:rPr>
          <w:rFonts w:hint="eastAsia"/>
        </w:rPr>
        <w:t>период</w:t>
      </w:r>
    </w:p>
    <w:p w14:paraId="248C17DF" w14:textId="77777777" w:rsidR="004F16AD" w:rsidRDefault="004F16AD" w:rsidP="004F16AD"/>
    <w:p w14:paraId="2D7C8BFF" w14:textId="77777777" w:rsidR="004F16AD" w:rsidRDefault="004F16AD" w:rsidP="004F16AD">
      <w:r>
        <w:rPr>
          <w:rFonts w:hint="eastAsia"/>
        </w:rPr>
        <w:t>Русско</w:t>
      </w:r>
      <w:r>
        <w:t>-</w:t>
      </w:r>
      <w:r>
        <w:rPr>
          <w:rFonts w:hint="eastAsia"/>
        </w:rPr>
        <w:t>турецкой</w:t>
      </w:r>
      <w:r>
        <w:t xml:space="preserve"> </w:t>
      </w:r>
      <w:r>
        <w:rPr>
          <w:rFonts w:hint="eastAsia"/>
        </w:rPr>
        <w:t>войны</w:t>
      </w:r>
      <w:r>
        <w:t xml:space="preserve"> 1672-1681 </w:t>
      </w:r>
      <w:r>
        <w:rPr>
          <w:rFonts w:hint="eastAsia"/>
        </w:rPr>
        <w:t>гг</w:t>
      </w:r>
    </w:p>
    <w:p w14:paraId="1E138224" w14:textId="77777777" w:rsidR="004F16AD" w:rsidRDefault="004F16AD" w:rsidP="004F16AD"/>
    <w:p w14:paraId="6D746402" w14:textId="77777777" w:rsidR="004F16AD" w:rsidRDefault="004F16AD" w:rsidP="004F16AD">
      <w:r>
        <w:t xml:space="preserve">4.2. </w:t>
      </w:r>
      <w:r>
        <w:rPr>
          <w:rFonts w:hint="eastAsia"/>
        </w:rPr>
        <w:t>Калмыки</w:t>
      </w:r>
      <w:r>
        <w:t xml:space="preserve"> </w:t>
      </w:r>
      <w:r>
        <w:rPr>
          <w:rFonts w:hint="eastAsia"/>
        </w:rPr>
        <w:t>в</w:t>
      </w:r>
      <w:r>
        <w:t xml:space="preserve"> </w:t>
      </w:r>
      <w:r>
        <w:rPr>
          <w:rFonts w:hint="eastAsia"/>
        </w:rPr>
        <w:t>системе</w:t>
      </w:r>
      <w:r>
        <w:t xml:space="preserve"> </w:t>
      </w:r>
      <w:r>
        <w:rPr>
          <w:rFonts w:hint="eastAsia"/>
        </w:rPr>
        <w:t>международных</w:t>
      </w:r>
      <w:r>
        <w:t xml:space="preserve"> </w:t>
      </w:r>
      <w:r>
        <w:rPr>
          <w:rFonts w:hint="eastAsia"/>
        </w:rPr>
        <w:t>отношений</w:t>
      </w:r>
      <w:r>
        <w:t xml:space="preserve"> </w:t>
      </w:r>
      <w:r>
        <w:rPr>
          <w:rFonts w:hint="eastAsia"/>
        </w:rPr>
        <w:t>в</w:t>
      </w:r>
      <w:r>
        <w:t xml:space="preserve"> 1681-1690 </w:t>
      </w:r>
      <w:r>
        <w:rPr>
          <w:rFonts w:hint="eastAsia"/>
        </w:rPr>
        <w:t>гг</w:t>
      </w:r>
    </w:p>
    <w:p w14:paraId="252DA520" w14:textId="77777777" w:rsidR="004F16AD" w:rsidRDefault="004F16AD" w:rsidP="004F16AD"/>
    <w:p w14:paraId="632494F7" w14:textId="77777777" w:rsidR="004F16AD" w:rsidRDefault="004F16AD" w:rsidP="004F16AD">
      <w:r>
        <w:t xml:space="preserve">4.3. </w:t>
      </w:r>
      <w:r>
        <w:rPr>
          <w:rFonts w:hint="eastAsia"/>
        </w:rPr>
        <w:t>Политическое</w:t>
      </w:r>
      <w:r>
        <w:t xml:space="preserve"> </w:t>
      </w:r>
      <w:r>
        <w:rPr>
          <w:rFonts w:hint="eastAsia"/>
        </w:rPr>
        <w:t>состояние</w:t>
      </w:r>
      <w:r>
        <w:t xml:space="preserve"> </w:t>
      </w:r>
      <w:r>
        <w:rPr>
          <w:rFonts w:hint="eastAsia"/>
        </w:rPr>
        <w:t>русско</w:t>
      </w:r>
      <w:r>
        <w:t>-</w:t>
      </w:r>
      <w:r>
        <w:rPr>
          <w:rFonts w:hint="eastAsia"/>
        </w:rPr>
        <w:t>калмыцких</w:t>
      </w:r>
    </w:p>
    <w:p w14:paraId="0D73A77E" w14:textId="77777777" w:rsidR="004F16AD" w:rsidRDefault="004F16AD" w:rsidP="004F16AD"/>
    <w:p w14:paraId="28ED457F" w14:textId="77777777" w:rsidR="004F16AD" w:rsidRDefault="004F16AD" w:rsidP="004F16AD">
      <w:r>
        <w:rPr>
          <w:rFonts w:hint="eastAsia"/>
        </w:rPr>
        <w:t>отношений</w:t>
      </w:r>
      <w:r>
        <w:t xml:space="preserve"> </w:t>
      </w:r>
      <w:r>
        <w:rPr>
          <w:rFonts w:hint="eastAsia"/>
        </w:rPr>
        <w:t>в</w:t>
      </w:r>
      <w:r>
        <w:t xml:space="preserve"> </w:t>
      </w:r>
      <w:r>
        <w:rPr>
          <w:rFonts w:hint="eastAsia"/>
        </w:rPr>
        <w:t>конце</w:t>
      </w:r>
      <w:r>
        <w:t xml:space="preserve"> XVII </w:t>
      </w:r>
      <w:r>
        <w:rPr>
          <w:rFonts w:hint="eastAsia"/>
        </w:rPr>
        <w:t>века</w:t>
      </w:r>
    </w:p>
    <w:p w14:paraId="318FDFDF" w14:textId="77777777" w:rsidR="004F16AD" w:rsidRDefault="004F16AD" w:rsidP="004F16AD"/>
    <w:p w14:paraId="778C3378" w14:textId="77777777" w:rsidR="004F16AD" w:rsidRDefault="004F16AD" w:rsidP="004F16AD">
      <w:r>
        <w:rPr>
          <w:rFonts w:hint="eastAsia"/>
        </w:rPr>
        <w:lastRenderedPageBreak/>
        <w:t>Глава</w:t>
      </w:r>
      <w:r>
        <w:t xml:space="preserve"> 5. </w:t>
      </w:r>
      <w:r>
        <w:rPr>
          <w:rFonts w:hint="eastAsia"/>
        </w:rPr>
        <w:t>Россия</w:t>
      </w:r>
      <w:r>
        <w:t xml:space="preserve"> </w:t>
      </w:r>
      <w:r>
        <w:rPr>
          <w:rFonts w:hint="eastAsia"/>
        </w:rPr>
        <w:t>и</w:t>
      </w:r>
      <w:r>
        <w:t xml:space="preserve"> </w:t>
      </w:r>
      <w:r>
        <w:rPr>
          <w:rFonts w:hint="eastAsia"/>
        </w:rPr>
        <w:t>Калмыцкое</w:t>
      </w:r>
      <w:r>
        <w:t xml:space="preserve"> </w:t>
      </w:r>
      <w:r>
        <w:rPr>
          <w:rFonts w:hint="eastAsia"/>
        </w:rPr>
        <w:t>ханство</w:t>
      </w:r>
      <w:r>
        <w:t xml:space="preserve"> </w:t>
      </w:r>
      <w:r>
        <w:rPr>
          <w:rFonts w:hint="eastAsia"/>
        </w:rPr>
        <w:t>в</w:t>
      </w:r>
      <w:r>
        <w:t xml:space="preserve"> </w:t>
      </w:r>
      <w:r>
        <w:rPr>
          <w:rFonts w:hint="eastAsia"/>
        </w:rPr>
        <w:t>первой</w:t>
      </w:r>
    </w:p>
    <w:p w14:paraId="589F6B0B" w14:textId="77777777" w:rsidR="004F16AD" w:rsidRDefault="004F16AD" w:rsidP="004F16AD"/>
    <w:p w14:paraId="76DA66ED" w14:textId="77777777" w:rsidR="004F16AD" w:rsidRDefault="004F16AD" w:rsidP="004F16AD">
      <w:r>
        <w:rPr>
          <w:rFonts w:hint="eastAsia"/>
        </w:rPr>
        <w:t>четверти</w:t>
      </w:r>
      <w:r>
        <w:t xml:space="preserve"> XVIII </w:t>
      </w:r>
      <w:r>
        <w:rPr>
          <w:rFonts w:hint="eastAsia"/>
        </w:rPr>
        <w:t>века</w:t>
      </w:r>
    </w:p>
    <w:p w14:paraId="33AB7B73" w14:textId="77777777" w:rsidR="004F16AD" w:rsidRDefault="004F16AD" w:rsidP="004F16AD"/>
    <w:p w14:paraId="54ABAD3D" w14:textId="77777777" w:rsidR="004F16AD" w:rsidRDefault="004F16AD" w:rsidP="004F16AD">
      <w:r>
        <w:t xml:space="preserve">5.1. </w:t>
      </w:r>
      <w:r>
        <w:rPr>
          <w:rFonts w:hint="eastAsia"/>
        </w:rPr>
        <w:t>Русско</w:t>
      </w:r>
      <w:r>
        <w:t>-</w:t>
      </w:r>
      <w:r>
        <w:rPr>
          <w:rFonts w:hint="eastAsia"/>
        </w:rPr>
        <w:t>калмыцкие</w:t>
      </w:r>
      <w:r>
        <w:t xml:space="preserve"> </w:t>
      </w:r>
      <w:r>
        <w:rPr>
          <w:rFonts w:hint="eastAsia"/>
        </w:rPr>
        <w:t>отношения</w:t>
      </w:r>
      <w:r>
        <w:t xml:space="preserve"> </w:t>
      </w:r>
      <w:r>
        <w:rPr>
          <w:rFonts w:hint="eastAsia"/>
        </w:rPr>
        <w:t>в</w:t>
      </w:r>
      <w:r>
        <w:t xml:space="preserve"> </w:t>
      </w:r>
      <w:r>
        <w:rPr>
          <w:rFonts w:hint="eastAsia"/>
        </w:rPr>
        <w:t>начале</w:t>
      </w:r>
      <w:r>
        <w:t xml:space="preserve"> XVIII </w:t>
      </w:r>
      <w:r>
        <w:rPr>
          <w:rFonts w:hint="eastAsia"/>
        </w:rPr>
        <w:t>в</w:t>
      </w:r>
    </w:p>
    <w:p w14:paraId="5921DB6B" w14:textId="77777777" w:rsidR="004F16AD" w:rsidRDefault="004F16AD" w:rsidP="004F16AD"/>
    <w:p w14:paraId="02EB850C" w14:textId="77777777" w:rsidR="004F16AD" w:rsidRDefault="004F16AD" w:rsidP="004F16AD">
      <w:r>
        <w:t xml:space="preserve">5.2. </w:t>
      </w:r>
      <w:r>
        <w:rPr>
          <w:rFonts w:hint="eastAsia"/>
        </w:rPr>
        <w:t>Калмыцкое</w:t>
      </w:r>
      <w:r>
        <w:t xml:space="preserve"> </w:t>
      </w:r>
      <w:r>
        <w:rPr>
          <w:rFonts w:hint="eastAsia"/>
        </w:rPr>
        <w:t>ханство</w:t>
      </w:r>
      <w:r>
        <w:t xml:space="preserve"> </w:t>
      </w:r>
      <w:r>
        <w:rPr>
          <w:rFonts w:hint="eastAsia"/>
        </w:rPr>
        <w:t>и</w:t>
      </w:r>
      <w:r>
        <w:t xml:space="preserve"> </w:t>
      </w:r>
      <w:r>
        <w:rPr>
          <w:rFonts w:hint="eastAsia"/>
        </w:rPr>
        <w:t>южное</w:t>
      </w:r>
      <w:r>
        <w:t xml:space="preserve"> </w:t>
      </w:r>
      <w:r>
        <w:rPr>
          <w:rFonts w:hint="eastAsia"/>
        </w:rPr>
        <w:t>порубежье</w:t>
      </w:r>
      <w:r>
        <w:t xml:space="preserve"> </w:t>
      </w:r>
      <w:r>
        <w:rPr>
          <w:rFonts w:hint="eastAsia"/>
        </w:rPr>
        <w:t>России</w:t>
      </w:r>
      <w:r>
        <w:t xml:space="preserve"> </w:t>
      </w:r>
      <w:r>
        <w:rPr>
          <w:rFonts w:hint="eastAsia"/>
        </w:rPr>
        <w:t>в</w:t>
      </w:r>
      <w:r>
        <w:t xml:space="preserve"> 1705-1719 </w:t>
      </w:r>
      <w:r>
        <w:rPr>
          <w:rFonts w:hint="eastAsia"/>
        </w:rPr>
        <w:t>гг</w:t>
      </w:r>
    </w:p>
    <w:p w14:paraId="205BC36D" w14:textId="77777777" w:rsidR="004F16AD" w:rsidRDefault="004F16AD" w:rsidP="004F16AD"/>
    <w:p w14:paraId="7B64EA90" w14:textId="77777777" w:rsidR="004F16AD" w:rsidRDefault="004F16AD" w:rsidP="004F16AD">
      <w:r>
        <w:t xml:space="preserve">5.3. </w:t>
      </w:r>
      <w:r>
        <w:rPr>
          <w:rFonts w:hint="eastAsia"/>
        </w:rPr>
        <w:t>Русско</w:t>
      </w:r>
      <w:r>
        <w:t>-</w:t>
      </w:r>
      <w:r>
        <w:rPr>
          <w:rFonts w:hint="eastAsia"/>
        </w:rPr>
        <w:t>калмыцкие</w:t>
      </w:r>
      <w:r>
        <w:t xml:space="preserve"> </w:t>
      </w:r>
      <w:r>
        <w:rPr>
          <w:rFonts w:hint="eastAsia"/>
        </w:rPr>
        <w:t>отношения</w:t>
      </w:r>
      <w:r>
        <w:t xml:space="preserve"> </w:t>
      </w:r>
      <w:r>
        <w:rPr>
          <w:rFonts w:hint="eastAsia"/>
        </w:rPr>
        <w:t>в</w:t>
      </w:r>
      <w:r>
        <w:t xml:space="preserve"> </w:t>
      </w:r>
      <w:r>
        <w:rPr>
          <w:rFonts w:hint="eastAsia"/>
        </w:rPr>
        <w:t>период</w:t>
      </w:r>
      <w:r>
        <w:t xml:space="preserve"> </w:t>
      </w:r>
      <w:r>
        <w:rPr>
          <w:rFonts w:hint="eastAsia"/>
        </w:rPr>
        <w:t>образования</w:t>
      </w:r>
      <w:r>
        <w:t xml:space="preserve"> </w:t>
      </w:r>
      <w:r>
        <w:rPr>
          <w:rFonts w:hint="eastAsia"/>
        </w:rPr>
        <w:t>Астраханской</w:t>
      </w:r>
      <w:r>
        <w:t xml:space="preserve"> </w:t>
      </w:r>
      <w:r>
        <w:rPr>
          <w:rFonts w:hint="eastAsia"/>
        </w:rPr>
        <w:t>губернии</w:t>
      </w:r>
    </w:p>
    <w:p w14:paraId="69878F78" w14:textId="77777777" w:rsidR="004F16AD" w:rsidRDefault="004F16AD" w:rsidP="004F16AD"/>
    <w:p w14:paraId="1097E3DC" w14:textId="77777777" w:rsidR="004F16AD" w:rsidRDefault="004F16AD" w:rsidP="004F16AD">
      <w:r>
        <w:rPr>
          <w:rFonts w:hint="eastAsia"/>
        </w:rPr>
        <w:t>Заключение</w:t>
      </w:r>
    </w:p>
    <w:p w14:paraId="2E0D2CAA" w14:textId="77777777" w:rsidR="004F16AD" w:rsidRDefault="004F16AD" w:rsidP="004F16AD"/>
    <w:p w14:paraId="73021959" w14:textId="4A774302" w:rsidR="004F16AD" w:rsidRPr="004F16AD" w:rsidRDefault="004F16AD" w:rsidP="004F16AD">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4F16AD" w:rsidRPr="004F16AD" w:rsidSect="0091013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F23E" w14:textId="77777777" w:rsidR="00910130" w:rsidRDefault="00910130">
      <w:pPr>
        <w:spacing w:after="0" w:line="240" w:lineRule="auto"/>
      </w:pPr>
      <w:r>
        <w:separator/>
      </w:r>
    </w:p>
  </w:endnote>
  <w:endnote w:type="continuationSeparator" w:id="0">
    <w:p w14:paraId="31D6A7DE" w14:textId="77777777" w:rsidR="00910130" w:rsidRDefault="0091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E78D" w14:textId="77777777" w:rsidR="00910130" w:rsidRDefault="00910130"/>
    <w:p w14:paraId="1CF900F7" w14:textId="77777777" w:rsidR="00910130" w:rsidRDefault="00910130"/>
    <w:p w14:paraId="17A6B70F" w14:textId="77777777" w:rsidR="00910130" w:rsidRDefault="00910130"/>
    <w:p w14:paraId="71C97E2F" w14:textId="77777777" w:rsidR="00910130" w:rsidRDefault="00910130"/>
    <w:p w14:paraId="59FAB2B4" w14:textId="77777777" w:rsidR="00910130" w:rsidRDefault="00910130"/>
    <w:p w14:paraId="01A6974F" w14:textId="77777777" w:rsidR="00910130" w:rsidRDefault="00910130"/>
    <w:p w14:paraId="6F076519" w14:textId="77777777" w:rsidR="00910130" w:rsidRDefault="009101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EAAFD1" wp14:editId="4567A4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2EE76" w14:textId="77777777" w:rsidR="00910130" w:rsidRDefault="009101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EAAF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92EE76" w14:textId="77777777" w:rsidR="00910130" w:rsidRDefault="009101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BE6127" w14:textId="77777777" w:rsidR="00910130" w:rsidRDefault="00910130"/>
    <w:p w14:paraId="67A1D7ED" w14:textId="77777777" w:rsidR="00910130" w:rsidRDefault="00910130"/>
    <w:p w14:paraId="46E5993B" w14:textId="77777777" w:rsidR="00910130" w:rsidRDefault="009101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0C050C" wp14:editId="4C2A5D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E08E0" w14:textId="77777777" w:rsidR="00910130" w:rsidRDefault="00910130"/>
                          <w:p w14:paraId="5FA75F2A" w14:textId="77777777" w:rsidR="00910130" w:rsidRDefault="009101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0C05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FFE08E0" w14:textId="77777777" w:rsidR="00910130" w:rsidRDefault="00910130"/>
                    <w:p w14:paraId="5FA75F2A" w14:textId="77777777" w:rsidR="00910130" w:rsidRDefault="009101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34491E" w14:textId="77777777" w:rsidR="00910130" w:rsidRDefault="00910130"/>
    <w:p w14:paraId="7DE5F82F" w14:textId="77777777" w:rsidR="00910130" w:rsidRDefault="00910130">
      <w:pPr>
        <w:rPr>
          <w:sz w:val="2"/>
          <w:szCs w:val="2"/>
        </w:rPr>
      </w:pPr>
    </w:p>
    <w:p w14:paraId="7A6F1FAD" w14:textId="77777777" w:rsidR="00910130" w:rsidRDefault="00910130"/>
    <w:p w14:paraId="141F32C0" w14:textId="77777777" w:rsidR="00910130" w:rsidRDefault="00910130">
      <w:pPr>
        <w:spacing w:after="0" w:line="240" w:lineRule="auto"/>
      </w:pPr>
    </w:p>
  </w:footnote>
  <w:footnote w:type="continuationSeparator" w:id="0">
    <w:p w14:paraId="63FB91FB" w14:textId="77777777" w:rsidR="00910130" w:rsidRDefault="0091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130"/>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51190</TotalTime>
  <Pages>3</Pages>
  <Words>232</Words>
  <Characters>1328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661</cp:revision>
  <cp:lastPrinted>2009-02-06T05:36:00Z</cp:lastPrinted>
  <dcterms:created xsi:type="dcterms:W3CDTF">2024-01-07T13:43:00Z</dcterms:created>
  <dcterms:modified xsi:type="dcterms:W3CDTF">2024-03-28T19:03:00Z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