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2929B" w14:textId="4CB6BAE4" w:rsidR="006875C8" w:rsidRDefault="002E5282" w:rsidP="002E5282">
      <w:r w:rsidRPr="002E5282">
        <w:rPr>
          <w:rFonts w:hint="eastAsia"/>
        </w:rPr>
        <w:t>Клинико</w:t>
      </w:r>
      <w:r w:rsidRPr="002E5282">
        <w:t>-</w:t>
      </w:r>
      <w:r w:rsidRPr="002E5282">
        <w:rPr>
          <w:rFonts w:hint="eastAsia"/>
        </w:rPr>
        <w:t>патогенетические</w:t>
      </w:r>
      <w:r w:rsidRPr="002E5282">
        <w:t xml:space="preserve"> </w:t>
      </w:r>
      <w:r w:rsidRPr="002E5282">
        <w:rPr>
          <w:rFonts w:hint="eastAsia"/>
        </w:rPr>
        <w:t>аспекты</w:t>
      </w:r>
      <w:r w:rsidRPr="002E5282">
        <w:t xml:space="preserve"> </w:t>
      </w:r>
      <w:r w:rsidRPr="002E5282">
        <w:rPr>
          <w:rFonts w:hint="eastAsia"/>
        </w:rPr>
        <w:t>функциональной</w:t>
      </w:r>
      <w:r w:rsidRPr="002E5282">
        <w:t xml:space="preserve"> </w:t>
      </w:r>
      <w:r w:rsidRPr="002E5282">
        <w:rPr>
          <w:rFonts w:hint="eastAsia"/>
        </w:rPr>
        <w:t>гипоталамической</w:t>
      </w:r>
      <w:r w:rsidRPr="002E5282">
        <w:t xml:space="preserve"> </w:t>
      </w:r>
      <w:r w:rsidRPr="002E5282">
        <w:rPr>
          <w:rFonts w:hint="eastAsia"/>
        </w:rPr>
        <w:t>аменореи</w:t>
      </w:r>
      <w:r>
        <w:t xml:space="preserve"> </w:t>
      </w:r>
      <w:r w:rsidRPr="002E5282">
        <w:rPr>
          <w:rFonts w:hint="eastAsia"/>
        </w:rPr>
        <w:t>Гусев</w:t>
      </w:r>
      <w:r w:rsidRPr="002E5282">
        <w:t xml:space="preserve"> </w:t>
      </w:r>
      <w:r w:rsidRPr="002E5282">
        <w:rPr>
          <w:rFonts w:hint="eastAsia"/>
        </w:rPr>
        <w:t>Дмитрий</w:t>
      </w:r>
      <w:r w:rsidRPr="002E5282">
        <w:t xml:space="preserve"> </w:t>
      </w:r>
      <w:r w:rsidRPr="002E5282">
        <w:rPr>
          <w:rFonts w:hint="eastAsia"/>
        </w:rPr>
        <w:t>Вадимович</w:t>
      </w:r>
    </w:p>
    <w:p w14:paraId="4081F7BA" w14:textId="77777777" w:rsidR="002E5282" w:rsidRDefault="002E5282" w:rsidP="002E5282">
      <w:r>
        <w:rPr>
          <w:rFonts w:hint="eastAsia"/>
        </w:rPr>
        <w:t>ОГЛАВЛЕНИЕ</w:t>
      </w:r>
      <w:r>
        <w:t xml:space="preserve"> </w:t>
      </w:r>
      <w:r>
        <w:rPr>
          <w:rFonts w:hint="eastAsia"/>
        </w:rPr>
        <w:t>ДИССЕРТАЦИИ</w:t>
      </w:r>
    </w:p>
    <w:p w14:paraId="55096C64" w14:textId="77777777" w:rsidR="002E5282" w:rsidRDefault="002E5282" w:rsidP="002E5282">
      <w:r>
        <w:rPr>
          <w:rFonts w:hint="eastAsia"/>
        </w:rPr>
        <w:t>кандидат</w:t>
      </w:r>
      <w:r>
        <w:t xml:space="preserve"> </w:t>
      </w:r>
      <w:r>
        <w:rPr>
          <w:rFonts w:hint="eastAsia"/>
        </w:rPr>
        <w:t>наук</w:t>
      </w:r>
      <w:r>
        <w:t xml:space="preserve"> </w:t>
      </w:r>
      <w:r>
        <w:rPr>
          <w:rFonts w:hint="eastAsia"/>
        </w:rPr>
        <w:t>Гусев</w:t>
      </w:r>
      <w:r>
        <w:t xml:space="preserve"> </w:t>
      </w:r>
      <w:r>
        <w:rPr>
          <w:rFonts w:hint="eastAsia"/>
        </w:rPr>
        <w:t>Дмитрий</w:t>
      </w:r>
      <w:r>
        <w:t xml:space="preserve"> </w:t>
      </w:r>
      <w:r>
        <w:rPr>
          <w:rFonts w:hint="eastAsia"/>
        </w:rPr>
        <w:t>Вадимович</w:t>
      </w:r>
    </w:p>
    <w:p w14:paraId="65901FA7" w14:textId="77777777" w:rsidR="002E5282" w:rsidRDefault="002E5282" w:rsidP="002E5282">
      <w:r>
        <w:rPr>
          <w:rFonts w:hint="eastAsia"/>
        </w:rPr>
        <w:t>ВВЕДЕНИЕ</w:t>
      </w:r>
      <w:r>
        <w:t>................................................................................................3</w:t>
      </w:r>
    </w:p>
    <w:p w14:paraId="651B3603" w14:textId="77777777" w:rsidR="002E5282" w:rsidRDefault="002E5282" w:rsidP="002E5282"/>
    <w:p w14:paraId="5FF403F4" w14:textId="77777777" w:rsidR="002E5282" w:rsidRDefault="002E5282" w:rsidP="002E5282">
      <w:r>
        <w:rPr>
          <w:rFonts w:hint="eastAsia"/>
        </w:rPr>
        <w:t>ГЛАВА</w:t>
      </w:r>
      <w:r>
        <w:t xml:space="preserve"> 1. </w:t>
      </w:r>
      <w:r>
        <w:rPr>
          <w:rFonts w:hint="eastAsia"/>
        </w:rPr>
        <w:t>ЭТИОЛОГИЧЕСКИЕ</w:t>
      </w:r>
      <w:r>
        <w:t xml:space="preserve"> </w:t>
      </w:r>
      <w:r>
        <w:rPr>
          <w:rFonts w:hint="eastAsia"/>
        </w:rPr>
        <w:t>И</w:t>
      </w:r>
      <w:r>
        <w:t xml:space="preserve"> </w:t>
      </w:r>
      <w:r>
        <w:rPr>
          <w:rFonts w:hint="eastAsia"/>
        </w:rPr>
        <w:t>ПАТОГЕНЕТИЧЕСКИЕ</w:t>
      </w:r>
      <w:r>
        <w:t xml:space="preserve"> </w:t>
      </w:r>
      <w:r>
        <w:rPr>
          <w:rFonts w:hint="eastAsia"/>
        </w:rPr>
        <w:t>АСПЕКТЫ</w:t>
      </w:r>
      <w:r>
        <w:t xml:space="preserve"> </w:t>
      </w:r>
      <w:r>
        <w:rPr>
          <w:rFonts w:hint="eastAsia"/>
        </w:rPr>
        <w:t>РАЗВИТИЯ</w:t>
      </w:r>
      <w:r>
        <w:t xml:space="preserve"> </w:t>
      </w:r>
      <w:r>
        <w:rPr>
          <w:rFonts w:hint="eastAsia"/>
        </w:rPr>
        <w:t>ФГА</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КОРРЕКЦИИ</w:t>
      </w:r>
    </w:p>
    <w:p w14:paraId="2F4892F0" w14:textId="77777777" w:rsidR="002E5282" w:rsidRDefault="002E5282" w:rsidP="002E5282"/>
    <w:p w14:paraId="0E39DF3A" w14:textId="77777777" w:rsidR="002E5282" w:rsidRDefault="002E5282" w:rsidP="002E5282">
      <w:r>
        <w:t xml:space="preserve">1.1 </w:t>
      </w:r>
      <w:r>
        <w:rPr>
          <w:rFonts w:hint="eastAsia"/>
        </w:rPr>
        <w:t>Актуальность</w:t>
      </w:r>
      <w:r>
        <w:t xml:space="preserve"> </w:t>
      </w:r>
      <w:r>
        <w:rPr>
          <w:rFonts w:hint="eastAsia"/>
        </w:rPr>
        <w:t>и</w:t>
      </w:r>
      <w:r>
        <w:t xml:space="preserve"> </w:t>
      </w:r>
      <w:r>
        <w:rPr>
          <w:rFonts w:hint="eastAsia"/>
        </w:rPr>
        <w:t>распространенность</w:t>
      </w:r>
      <w:r>
        <w:t>.............................................................12</w:t>
      </w:r>
    </w:p>
    <w:p w14:paraId="5D3565F9" w14:textId="77777777" w:rsidR="002E5282" w:rsidRDefault="002E5282" w:rsidP="002E5282"/>
    <w:p w14:paraId="6495DA3F" w14:textId="77777777" w:rsidR="002E5282" w:rsidRDefault="002E5282" w:rsidP="002E5282">
      <w:r>
        <w:t xml:space="preserve">1.2 </w:t>
      </w:r>
      <w:r>
        <w:rPr>
          <w:rFonts w:hint="eastAsia"/>
        </w:rPr>
        <w:t>Нейроэндокринные</w:t>
      </w:r>
      <w:r>
        <w:t xml:space="preserve"> </w:t>
      </w:r>
      <w:r>
        <w:rPr>
          <w:rFonts w:hint="eastAsia"/>
        </w:rPr>
        <w:t>нарушения</w:t>
      </w:r>
      <w:r>
        <w:t xml:space="preserve"> </w:t>
      </w:r>
      <w:r>
        <w:rPr>
          <w:rFonts w:hint="eastAsia"/>
        </w:rPr>
        <w:t>при</w:t>
      </w:r>
      <w:r>
        <w:t xml:space="preserve"> </w:t>
      </w:r>
      <w:r>
        <w:rPr>
          <w:rFonts w:hint="eastAsia"/>
        </w:rPr>
        <w:t>ФГА</w:t>
      </w:r>
      <w:r>
        <w:t>.......................................................14</w:t>
      </w:r>
    </w:p>
    <w:p w14:paraId="63E28617" w14:textId="77777777" w:rsidR="002E5282" w:rsidRDefault="002E5282" w:rsidP="002E5282"/>
    <w:p w14:paraId="043F0D15" w14:textId="77777777" w:rsidR="002E5282" w:rsidRDefault="002E5282" w:rsidP="002E5282">
      <w:r>
        <w:t xml:space="preserve">1.3 </w:t>
      </w:r>
      <w:r>
        <w:rPr>
          <w:rFonts w:hint="eastAsia"/>
        </w:rPr>
        <w:t>Роль</w:t>
      </w:r>
      <w:r>
        <w:t xml:space="preserve"> </w:t>
      </w:r>
      <w:r>
        <w:rPr>
          <w:rFonts w:hint="eastAsia"/>
        </w:rPr>
        <w:t>генетических</w:t>
      </w:r>
      <w:r>
        <w:t xml:space="preserve"> </w:t>
      </w:r>
      <w:r>
        <w:rPr>
          <w:rFonts w:hint="eastAsia"/>
        </w:rPr>
        <w:t>нарушений</w:t>
      </w:r>
      <w:r>
        <w:t xml:space="preserve"> </w:t>
      </w:r>
      <w:r>
        <w:rPr>
          <w:rFonts w:hint="eastAsia"/>
        </w:rPr>
        <w:t>в</w:t>
      </w:r>
      <w:r>
        <w:t xml:space="preserve"> </w:t>
      </w:r>
      <w:r>
        <w:rPr>
          <w:rFonts w:hint="eastAsia"/>
        </w:rPr>
        <w:t>гипоталамо</w:t>
      </w:r>
      <w:r>
        <w:t>-</w:t>
      </w:r>
      <w:r>
        <w:rPr>
          <w:rFonts w:hint="eastAsia"/>
        </w:rPr>
        <w:t>гипофизарной</w:t>
      </w:r>
      <w:r>
        <w:t xml:space="preserve"> </w:t>
      </w:r>
      <w:r>
        <w:rPr>
          <w:rFonts w:hint="eastAsia"/>
        </w:rPr>
        <w:t>дисфункции</w:t>
      </w:r>
      <w:r>
        <w:t>...............31</w:t>
      </w:r>
    </w:p>
    <w:p w14:paraId="01E58140" w14:textId="77777777" w:rsidR="002E5282" w:rsidRDefault="002E5282" w:rsidP="002E5282"/>
    <w:p w14:paraId="5C9C2494" w14:textId="77777777" w:rsidR="002E5282" w:rsidRDefault="002E5282" w:rsidP="002E5282">
      <w:r>
        <w:t xml:space="preserve">1.4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терапии</w:t>
      </w:r>
      <w:r>
        <w:t xml:space="preserve"> </w:t>
      </w:r>
      <w:r>
        <w:rPr>
          <w:rFonts w:hint="eastAsia"/>
        </w:rPr>
        <w:t>пациенток</w:t>
      </w:r>
      <w:r>
        <w:t xml:space="preserve"> </w:t>
      </w:r>
      <w:r>
        <w:rPr>
          <w:rFonts w:hint="eastAsia"/>
        </w:rPr>
        <w:t>с</w:t>
      </w:r>
      <w:r>
        <w:t xml:space="preserve"> </w:t>
      </w:r>
      <w:r>
        <w:rPr>
          <w:rFonts w:hint="eastAsia"/>
        </w:rPr>
        <w:t>ФГА</w:t>
      </w:r>
      <w:r>
        <w:t>.........................................34</w:t>
      </w:r>
    </w:p>
    <w:p w14:paraId="6D3421AC" w14:textId="77777777" w:rsidR="002E5282" w:rsidRDefault="002E5282" w:rsidP="002E5282"/>
    <w:p w14:paraId="03FCC783" w14:textId="77777777" w:rsidR="002E5282" w:rsidRDefault="002E5282" w:rsidP="002E528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37EA22B" w14:textId="77777777" w:rsidR="002E5282" w:rsidRDefault="002E5282" w:rsidP="002E5282"/>
    <w:p w14:paraId="7C1FFA39" w14:textId="77777777" w:rsidR="002E5282" w:rsidRDefault="002E5282" w:rsidP="002E5282">
      <w:r>
        <w:t xml:space="preserve">2.1 </w:t>
      </w:r>
      <w:r>
        <w:rPr>
          <w:rFonts w:hint="eastAsia"/>
        </w:rPr>
        <w:t>Материал</w:t>
      </w:r>
      <w:r>
        <w:t xml:space="preserve"> </w:t>
      </w:r>
      <w:r>
        <w:rPr>
          <w:rFonts w:hint="eastAsia"/>
        </w:rPr>
        <w:t>исследования</w:t>
      </w:r>
      <w:r>
        <w:t>............................................................................44</w:t>
      </w:r>
    </w:p>
    <w:p w14:paraId="71CF5C28" w14:textId="77777777" w:rsidR="002E5282" w:rsidRDefault="002E5282" w:rsidP="002E5282"/>
    <w:p w14:paraId="3B0F69AF" w14:textId="77777777" w:rsidR="002E5282" w:rsidRDefault="002E5282" w:rsidP="002E5282">
      <w:r>
        <w:t xml:space="preserve">2.2 </w:t>
      </w:r>
      <w:r>
        <w:rPr>
          <w:rFonts w:hint="eastAsia"/>
        </w:rPr>
        <w:t>Методы</w:t>
      </w:r>
      <w:r>
        <w:t xml:space="preserve"> </w:t>
      </w:r>
      <w:r>
        <w:rPr>
          <w:rFonts w:hint="eastAsia"/>
        </w:rPr>
        <w:t>исследования</w:t>
      </w:r>
      <w:r>
        <w:t>..............................................................................45</w:t>
      </w:r>
    </w:p>
    <w:p w14:paraId="595641DA" w14:textId="77777777" w:rsidR="002E5282" w:rsidRDefault="002E5282" w:rsidP="002E5282"/>
    <w:p w14:paraId="5D293BE2" w14:textId="77777777" w:rsidR="002E5282" w:rsidRDefault="002E5282" w:rsidP="002E5282">
      <w:r>
        <w:t xml:space="preserve">2.2.1 </w:t>
      </w:r>
      <w:r>
        <w:rPr>
          <w:rFonts w:hint="eastAsia"/>
        </w:rPr>
        <w:t>Общеклиническое</w:t>
      </w:r>
      <w:r>
        <w:t xml:space="preserve"> </w:t>
      </w:r>
      <w:r>
        <w:rPr>
          <w:rFonts w:hint="eastAsia"/>
        </w:rPr>
        <w:t>обследование</w:t>
      </w:r>
      <w:r>
        <w:t>...............................................................45</w:t>
      </w:r>
    </w:p>
    <w:p w14:paraId="11EB3854" w14:textId="77777777" w:rsidR="002E5282" w:rsidRDefault="002E5282" w:rsidP="002E5282"/>
    <w:p w14:paraId="07DC9F39" w14:textId="77777777" w:rsidR="002E5282" w:rsidRDefault="002E5282" w:rsidP="002E5282">
      <w:r>
        <w:t xml:space="preserve">2.2.2 </w:t>
      </w:r>
      <w:r>
        <w:rPr>
          <w:rFonts w:hint="eastAsia"/>
        </w:rPr>
        <w:t>Ультразвуковое</w:t>
      </w:r>
      <w:r>
        <w:t xml:space="preserve"> </w:t>
      </w:r>
      <w:r>
        <w:rPr>
          <w:rFonts w:hint="eastAsia"/>
        </w:rPr>
        <w:t>обследование</w:t>
      </w:r>
      <w:r>
        <w:t>..................................................................46</w:t>
      </w:r>
    </w:p>
    <w:p w14:paraId="35D503BB" w14:textId="77777777" w:rsidR="002E5282" w:rsidRDefault="002E5282" w:rsidP="002E5282"/>
    <w:p w14:paraId="47FCF559" w14:textId="77777777" w:rsidR="002E5282" w:rsidRDefault="002E5282" w:rsidP="002E5282">
      <w:r>
        <w:t xml:space="preserve">2.2.3 </w:t>
      </w:r>
      <w:r>
        <w:rPr>
          <w:rFonts w:hint="eastAsia"/>
        </w:rPr>
        <w:t>Радиоиммунологические</w:t>
      </w:r>
      <w:r>
        <w:t xml:space="preserve"> </w:t>
      </w:r>
      <w:r>
        <w:rPr>
          <w:rFonts w:hint="eastAsia"/>
        </w:rPr>
        <w:t>методы</w:t>
      </w:r>
      <w:r>
        <w:t xml:space="preserve"> </w:t>
      </w:r>
      <w:r>
        <w:rPr>
          <w:rFonts w:hint="eastAsia"/>
        </w:rPr>
        <w:t>определения</w:t>
      </w:r>
      <w:r>
        <w:t xml:space="preserve"> </w:t>
      </w:r>
      <w:r>
        <w:rPr>
          <w:rFonts w:hint="eastAsia"/>
        </w:rPr>
        <w:t>содержания</w:t>
      </w:r>
      <w:r>
        <w:t xml:space="preserve"> </w:t>
      </w:r>
      <w:r>
        <w:rPr>
          <w:rFonts w:hint="eastAsia"/>
        </w:rPr>
        <w:t>гормонов</w:t>
      </w:r>
      <w:r>
        <w:t xml:space="preserve"> </w:t>
      </w:r>
      <w:r>
        <w:rPr>
          <w:rFonts w:hint="eastAsia"/>
        </w:rPr>
        <w:t>в</w:t>
      </w:r>
      <w:r>
        <w:t xml:space="preserve"> </w:t>
      </w:r>
      <w:r>
        <w:rPr>
          <w:rFonts w:hint="eastAsia"/>
        </w:rPr>
        <w:t>сыворотке</w:t>
      </w:r>
      <w:r>
        <w:t xml:space="preserve"> </w:t>
      </w:r>
      <w:r>
        <w:rPr>
          <w:rFonts w:hint="eastAsia"/>
        </w:rPr>
        <w:t>крови</w:t>
      </w:r>
      <w:r>
        <w:t>........................................................................................................47</w:t>
      </w:r>
    </w:p>
    <w:p w14:paraId="4E5D3E0F" w14:textId="77777777" w:rsidR="002E5282" w:rsidRDefault="002E5282" w:rsidP="002E5282"/>
    <w:p w14:paraId="6A22A069" w14:textId="77777777" w:rsidR="002E5282" w:rsidRDefault="002E5282" w:rsidP="002E5282">
      <w:r>
        <w:t xml:space="preserve">2.2.4 </w:t>
      </w:r>
      <w:r>
        <w:rPr>
          <w:rFonts w:hint="eastAsia"/>
        </w:rPr>
        <w:t>Оценка</w:t>
      </w:r>
      <w:r>
        <w:t xml:space="preserve"> </w:t>
      </w:r>
      <w:r>
        <w:rPr>
          <w:rFonts w:hint="eastAsia"/>
        </w:rPr>
        <w:t>композиционного</w:t>
      </w:r>
      <w:r>
        <w:t xml:space="preserve"> </w:t>
      </w:r>
      <w:r>
        <w:rPr>
          <w:rFonts w:hint="eastAsia"/>
        </w:rPr>
        <w:t>состава</w:t>
      </w:r>
      <w:r>
        <w:t xml:space="preserve"> </w:t>
      </w:r>
      <w:r>
        <w:rPr>
          <w:rFonts w:hint="eastAsia"/>
        </w:rPr>
        <w:t>тела</w:t>
      </w:r>
      <w:r>
        <w:t xml:space="preserve"> </w:t>
      </w:r>
      <w:r>
        <w:rPr>
          <w:rFonts w:hint="eastAsia"/>
        </w:rPr>
        <w:t>и</w:t>
      </w:r>
      <w:r>
        <w:t xml:space="preserve"> </w:t>
      </w:r>
      <w:r>
        <w:rPr>
          <w:rFonts w:hint="eastAsia"/>
        </w:rPr>
        <w:t>минеральной</w:t>
      </w:r>
      <w:r>
        <w:t xml:space="preserve"> </w:t>
      </w:r>
      <w:r>
        <w:rPr>
          <w:rFonts w:hint="eastAsia"/>
        </w:rPr>
        <w:t>плотности</w:t>
      </w:r>
      <w:r>
        <w:t xml:space="preserve"> </w:t>
      </w:r>
      <w:r>
        <w:rPr>
          <w:rFonts w:hint="eastAsia"/>
        </w:rPr>
        <w:t>костной</w:t>
      </w:r>
    </w:p>
    <w:p w14:paraId="4D70C99D" w14:textId="77777777" w:rsidR="002E5282" w:rsidRDefault="002E5282" w:rsidP="002E5282"/>
    <w:p w14:paraId="7AF37455" w14:textId="77777777" w:rsidR="002E5282" w:rsidRDefault="002E5282" w:rsidP="002E5282">
      <w:r>
        <w:rPr>
          <w:rFonts w:hint="eastAsia"/>
        </w:rPr>
        <w:t>ткани</w:t>
      </w:r>
      <w:r>
        <w:t>.......................................................................................................48</w:t>
      </w:r>
    </w:p>
    <w:p w14:paraId="68C2DB16" w14:textId="77777777" w:rsidR="002E5282" w:rsidRDefault="002E5282" w:rsidP="002E5282"/>
    <w:p w14:paraId="165BBEBA" w14:textId="77777777" w:rsidR="002E5282" w:rsidRDefault="002E5282" w:rsidP="002E5282">
      <w:r>
        <w:t xml:space="preserve">2.2.5 </w:t>
      </w:r>
      <w:r>
        <w:rPr>
          <w:rFonts w:hint="eastAsia"/>
        </w:rPr>
        <w:t>Психиатрическое</w:t>
      </w:r>
      <w:r>
        <w:t xml:space="preserve"> </w:t>
      </w:r>
      <w:r>
        <w:rPr>
          <w:rFonts w:hint="eastAsia"/>
        </w:rPr>
        <w:t>консультирование</w:t>
      </w:r>
      <w:r>
        <w:t>..........................................................49</w:t>
      </w:r>
    </w:p>
    <w:p w14:paraId="58B08FFB" w14:textId="77777777" w:rsidR="002E5282" w:rsidRDefault="002E5282" w:rsidP="002E5282"/>
    <w:p w14:paraId="089062AF" w14:textId="77777777" w:rsidR="002E5282" w:rsidRDefault="002E5282" w:rsidP="002E5282">
      <w:r>
        <w:t xml:space="preserve">2.2.6 </w:t>
      </w:r>
      <w:r>
        <w:rPr>
          <w:rFonts w:hint="eastAsia"/>
        </w:rPr>
        <w:t>Диетологическое</w:t>
      </w:r>
      <w:r>
        <w:t xml:space="preserve"> </w:t>
      </w:r>
      <w:r>
        <w:rPr>
          <w:rFonts w:hint="eastAsia"/>
        </w:rPr>
        <w:t>консультирование</w:t>
      </w:r>
      <w:r>
        <w:t>..........................................................49</w:t>
      </w:r>
    </w:p>
    <w:p w14:paraId="26268687" w14:textId="77777777" w:rsidR="002E5282" w:rsidRDefault="002E5282" w:rsidP="002E5282"/>
    <w:p w14:paraId="2F03B04D" w14:textId="77777777" w:rsidR="002E5282" w:rsidRDefault="002E5282" w:rsidP="002E5282">
      <w:r>
        <w:t xml:space="preserve">2.2.7 </w:t>
      </w:r>
      <w:r>
        <w:rPr>
          <w:rFonts w:hint="eastAsia"/>
        </w:rPr>
        <w:t>Оценка</w:t>
      </w:r>
      <w:r>
        <w:t xml:space="preserve"> </w:t>
      </w:r>
      <w:r>
        <w:rPr>
          <w:rFonts w:hint="eastAsia"/>
        </w:rPr>
        <w:t>функционального</w:t>
      </w:r>
      <w:r>
        <w:t xml:space="preserve"> </w:t>
      </w:r>
      <w:r>
        <w:rPr>
          <w:rFonts w:hint="eastAsia"/>
        </w:rPr>
        <w:t>резерва</w:t>
      </w:r>
      <w:r>
        <w:t xml:space="preserve"> </w:t>
      </w:r>
      <w:r>
        <w:rPr>
          <w:rFonts w:hint="eastAsia"/>
        </w:rPr>
        <w:t>гипоталамо</w:t>
      </w:r>
      <w:r>
        <w:t>-</w:t>
      </w:r>
      <w:r>
        <w:rPr>
          <w:rFonts w:hint="eastAsia"/>
        </w:rPr>
        <w:t>гипофизарно</w:t>
      </w:r>
      <w:r>
        <w:t>-</w:t>
      </w:r>
      <w:r>
        <w:rPr>
          <w:rFonts w:hint="eastAsia"/>
        </w:rPr>
        <w:t>яичниковой</w:t>
      </w:r>
      <w:r>
        <w:t xml:space="preserve"> </w:t>
      </w:r>
      <w:r>
        <w:rPr>
          <w:rFonts w:hint="eastAsia"/>
        </w:rPr>
        <w:t>системы</w:t>
      </w:r>
      <w:r>
        <w:t>....................................................................................................50</w:t>
      </w:r>
    </w:p>
    <w:p w14:paraId="3B8F49D9" w14:textId="77777777" w:rsidR="002E5282" w:rsidRDefault="002E5282" w:rsidP="002E5282"/>
    <w:p w14:paraId="0310D570" w14:textId="77777777" w:rsidR="002E5282" w:rsidRDefault="002E5282" w:rsidP="002E5282">
      <w:r>
        <w:t xml:space="preserve">2.2.8 </w:t>
      </w:r>
      <w:r>
        <w:rPr>
          <w:rFonts w:hint="eastAsia"/>
        </w:rPr>
        <w:t>Молекулярно</w:t>
      </w:r>
      <w:r>
        <w:t>-</w:t>
      </w:r>
      <w:r>
        <w:rPr>
          <w:rFonts w:hint="eastAsia"/>
        </w:rPr>
        <w:t>генетическое</w:t>
      </w:r>
      <w:r>
        <w:t xml:space="preserve"> </w:t>
      </w:r>
      <w:r>
        <w:rPr>
          <w:rFonts w:hint="eastAsia"/>
        </w:rPr>
        <w:t>обследование</w:t>
      </w:r>
      <w:r>
        <w:t>....................................................52</w:t>
      </w:r>
    </w:p>
    <w:p w14:paraId="37D8E7BB" w14:textId="77777777" w:rsidR="002E5282" w:rsidRDefault="002E5282" w:rsidP="002E5282"/>
    <w:p w14:paraId="173EB3B3" w14:textId="77777777" w:rsidR="002E5282" w:rsidRDefault="002E5282" w:rsidP="002E5282">
      <w:r>
        <w:t xml:space="preserve">2.2.9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данных</w:t>
      </w:r>
      <w:r>
        <w:t>...................................................54</w:t>
      </w:r>
    </w:p>
    <w:p w14:paraId="5B809E6F" w14:textId="77777777" w:rsidR="002E5282" w:rsidRDefault="002E5282" w:rsidP="002E5282"/>
    <w:p w14:paraId="704B024E" w14:textId="77777777" w:rsidR="002E5282" w:rsidRDefault="002E5282" w:rsidP="002E5282">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08A45F74" w14:textId="77777777" w:rsidR="002E5282" w:rsidRDefault="002E5282" w:rsidP="002E5282"/>
    <w:p w14:paraId="24EE9506" w14:textId="77777777" w:rsidR="002E5282" w:rsidRDefault="002E5282" w:rsidP="002E5282">
      <w:r>
        <w:t xml:space="preserve">3.1 </w:t>
      </w:r>
      <w:r>
        <w:rPr>
          <w:rFonts w:hint="eastAsia"/>
        </w:rPr>
        <w:t>Представленность</w:t>
      </w:r>
      <w:r>
        <w:t xml:space="preserve"> </w:t>
      </w:r>
      <w:r>
        <w:rPr>
          <w:rFonts w:hint="eastAsia"/>
        </w:rPr>
        <w:t>ФГА</w:t>
      </w:r>
      <w:r>
        <w:t xml:space="preserve"> </w:t>
      </w:r>
      <w:r>
        <w:rPr>
          <w:rFonts w:hint="eastAsia"/>
        </w:rPr>
        <w:t>в</w:t>
      </w:r>
      <w:r>
        <w:t xml:space="preserve"> </w:t>
      </w:r>
      <w:r>
        <w:rPr>
          <w:rFonts w:hint="eastAsia"/>
        </w:rPr>
        <w:t>структуре</w:t>
      </w:r>
      <w:r>
        <w:t xml:space="preserve"> </w:t>
      </w:r>
      <w:r>
        <w:rPr>
          <w:rFonts w:hint="eastAsia"/>
        </w:rPr>
        <w:t>гинекологической</w:t>
      </w:r>
      <w:r>
        <w:t xml:space="preserve"> </w:t>
      </w:r>
      <w:r>
        <w:rPr>
          <w:rFonts w:hint="eastAsia"/>
        </w:rPr>
        <w:t>патологии</w:t>
      </w:r>
      <w:r>
        <w:t>........................56</w:t>
      </w:r>
    </w:p>
    <w:p w14:paraId="6FD7BD46" w14:textId="77777777" w:rsidR="002E5282" w:rsidRDefault="002E5282" w:rsidP="002E5282"/>
    <w:p w14:paraId="42852C2D" w14:textId="77777777" w:rsidR="002E5282" w:rsidRDefault="002E5282" w:rsidP="002E5282">
      <w:r>
        <w:t xml:space="preserve">3.2 </w:t>
      </w:r>
      <w:r>
        <w:rPr>
          <w:rFonts w:hint="eastAsia"/>
        </w:rPr>
        <w:t>Особенности</w:t>
      </w:r>
      <w:r>
        <w:t xml:space="preserve"> </w:t>
      </w:r>
      <w:r>
        <w:rPr>
          <w:rFonts w:hint="eastAsia"/>
        </w:rPr>
        <w:t>клинического</w:t>
      </w:r>
      <w:r>
        <w:t xml:space="preserve"> </w:t>
      </w:r>
      <w:r>
        <w:rPr>
          <w:rFonts w:hint="eastAsia"/>
        </w:rPr>
        <w:t>течения</w:t>
      </w:r>
      <w:r>
        <w:t xml:space="preserve"> </w:t>
      </w:r>
      <w:r>
        <w:rPr>
          <w:rFonts w:hint="eastAsia"/>
        </w:rPr>
        <w:t>пациенток</w:t>
      </w:r>
      <w:r>
        <w:t xml:space="preserve"> </w:t>
      </w:r>
      <w:r>
        <w:rPr>
          <w:rFonts w:hint="eastAsia"/>
        </w:rPr>
        <w:t>с</w:t>
      </w:r>
      <w:r>
        <w:t xml:space="preserve"> </w:t>
      </w:r>
      <w:r>
        <w:rPr>
          <w:rFonts w:hint="eastAsia"/>
        </w:rPr>
        <w:t>ФГА</w:t>
      </w:r>
      <w:r>
        <w:t>......................................58</w:t>
      </w:r>
    </w:p>
    <w:p w14:paraId="09FC9D08" w14:textId="77777777" w:rsidR="002E5282" w:rsidRDefault="002E5282" w:rsidP="002E5282"/>
    <w:p w14:paraId="3B20F7D9" w14:textId="77777777" w:rsidR="002E5282" w:rsidRDefault="002E5282" w:rsidP="002E5282">
      <w:r>
        <w:t xml:space="preserve">3.3 </w:t>
      </w:r>
      <w:r>
        <w:rPr>
          <w:rFonts w:hint="eastAsia"/>
        </w:rPr>
        <w:t>Гормональный</w:t>
      </w:r>
      <w:r>
        <w:t xml:space="preserve"> </w:t>
      </w:r>
      <w:r>
        <w:rPr>
          <w:rFonts w:hint="eastAsia"/>
        </w:rPr>
        <w:t>профиль</w:t>
      </w:r>
      <w:r>
        <w:t xml:space="preserve"> </w:t>
      </w:r>
      <w:r>
        <w:rPr>
          <w:rFonts w:hint="eastAsia"/>
        </w:rPr>
        <w:t>пациенток</w:t>
      </w:r>
      <w:r>
        <w:t xml:space="preserve"> </w:t>
      </w:r>
      <w:r>
        <w:rPr>
          <w:rFonts w:hint="eastAsia"/>
        </w:rPr>
        <w:t>с</w:t>
      </w:r>
      <w:r>
        <w:t xml:space="preserve"> </w:t>
      </w:r>
      <w:r>
        <w:rPr>
          <w:rFonts w:hint="eastAsia"/>
        </w:rPr>
        <w:t>ФГА</w:t>
      </w:r>
      <w:r>
        <w:t>.....................................................69</w:t>
      </w:r>
    </w:p>
    <w:p w14:paraId="7AD125A8" w14:textId="77777777" w:rsidR="002E5282" w:rsidRDefault="002E5282" w:rsidP="002E5282"/>
    <w:p w14:paraId="449E9877" w14:textId="77777777" w:rsidR="002E5282" w:rsidRDefault="002E5282" w:rsidP="002E5282">
      <w:r>
        <w:t xml:space="preserve">3.4 </w:t>
      </w:r>
      <w:r>
        <w:rPr>
          <w:rFonts w:hint="eastAsia"/>
        </w:rPr>
        <w:t>Метаболический</w:t>
      </w:r>
      <w:r>
        <w:t xml:space="preserve"> </w:t>
      </w:r>
      <w:r>
        <w:rPr>
          <w:rFonts w:hint="eastAsia"/>
        </w:rPr>
        <w:t>профиль</w:t>
      </w:r>
      <w:r>
        <w:t xml:space="preserve"> </w:t>
      </w:r>
      <w:r>
        <w:rPr>
          <w:rFonts w:hint="eastAsia"/>
        </w:rPr>
        <w:t>пациенток</w:t>
      </w:r>
      <w:r>
        <w:t xml:space="preserve"> </w:t>
      </w:r>
      <w:r>
        <w:rPr>
          <w:rFonts w:hint="eastAsia"/>
        </w:rPr>
        <w:t>с</w:t>
      </w:r>
      <w:r>
        <w:t xml:space="preserve"> </w:t>
      </w:r>
      <w:r>
        <w:rPr>
          <w:rFonts w:hint="eastAsia"/>
        </w:rPr>
        <w:t>ФГА</w:t>
      </w:r>
      <w:r>
        <w:t>...................................................79</w:t>
      </w:r>
    </w:p>
    <w:p w14:paraId="134BDF94" w14:textId="77777777" w:rsidR="002E5282" w:rsidRDefault="002E5282" w:rsidP="002E5282"/>
    <w:p w14:paraId="60CCFC24" w14:textId="77777777" w:rsidR="002E5282" w:rsidRDefault="002E5282" w:rsidP="002E5282">
      <w:r>
        <w:t xml:space="preserve">3.5 </w:t>
      </w:r>
      <w:r>
        <w:rPr>
          <w:rFonts w:hint="eastAsia"/>
        </w:rPr>
        <w:t>Оценка</w:t>
      </w:r>
      <w:r>
        <w:t xml:space="preserve"> </w:t>
      </w:r>
      <w:r>
        <w:rPr>
          <w:rFonts w:hint="eastAsia"/>
        </w:rPr>
        <w:t>минеральной</w:t>
      </w:r>
      <w:r>
        <w:t xml:space="preserve"> </w:t>
      </w:r>
      <w:r>
        <w:rPr>
          <w:rFonts w:hint="eastAsia"/>
        </w:rPr>
        <w:t>плотности</w:t>
      </w:r>
      <w:r>
        <w:t xml:space="preserve"> </w:t>
      </w:r>
      <w:r>
        <w:rPr>
          <w:rFonts w:hint="eastAsia"/>
        </w:rPr>
        <w:t>костной</w:t>
      </w:r>
      <w:r>
        <w:t xml:space="preserve"> </w:t>
      </w:r>
      <w:r>
        <w:rPr>
          <w:rFonts w:hint="eastAsia"/>
        </w:rPr>
        <w:t>ткани</w:t>
      </w:r>
      <w:r>
        <w:t xml:space="preserve"> </w:t>
      </w:r>
      <w:r>
        <w:rPr>
          <w:rFonts w:hint="eastAsia"/>
        </w:rPr>
        <w:t>у</w:t>
      </w:r>
      <w:r>
        <w:t xml:space="preserve"> </w:t>
      </w:r>
      <w:r>
        <w:rPr>
          <w:rFonts w:hint="eastAsia"/>
        </w:rPr>
        <w:t>п</w:t>
      </w:r>
      <w:r>
        <w:rPr>
          <w:rFonts w:hint="eastAsia"/>
        </w:rPr>
        <w:lastRenderedPageBreak/>
        <w:t>ациенток</w:t>
      </w:r>
      <w:r>
        <w:t xml:space="preserve"> </w:t>
      </w:r>
      <w:r>
        <w:rPr>
          <w:rFonts w:hint="eastAsia"/>
        </w:rPr>
        <w:t>с</w:t>
      </w:r>
      <w:r>
        <w:t xml:space="preserve"> </w:t>
      </w:r>
      <w:r>
        <w:rPr>
          <w:rFonts w:hint="eastAsia"/>
        </w:rPr>
        <w:t>ФГА</w:t>
      </w:r>
      <w:r>
        <w:t>......................87</w:t>
      </w:r>
    </w:p>
    <w:p w14:paraId="32F1E6F1" w14:textId="77777777" w:rsidR="002E5282" w:rsidRDefault="002E5282" w:rsidP="002E5282"/>
    <w:p w14:paraId="05357AAE" w14:textId="77777777" w:rsidR="002E5282" w:rsidRDefault="002E5282" w:rsidP="002E5282">
      <w:r>
        <w:t xml:space="preserve">3.6. </w:t>
      </w:r>
      <w:r>
        <w:rPr>
          <w:rFonts w:hint="eastAsia"/>
        </w:rPr>
        <w:t>Психический</w:t>
      </w:r>
      <w:r>
        <w:t xml:space="preserve"> </w:t>
      </w:r>
      <w:r>
        <w:rPr>
          <w:rFonts w:hint="eastAsia"/>
        </w:rPr>
        <w:t>статус</w:t>
      </w:r>
      <w:r>
        <w:t xml:space="preserve"> </w:t>
      </w:r>
      <w:r>
        <w:rPr>
          <w:rFonts w:hint="eastAsia"/>
        </w:rPr>
        <w:t>пациенток</w:t>
      </w:r>
      <w:r>
        <w:t xml:space="preserve"> </w:t>
      </w:r>
      <w:r>
        <w:rPr>
          <w:rFonts w:hint="eastAsia"/>
        </w:rPr>
        <w:t>с</w:t>
      </w:r>
      <w:r>
        <w:t xml:space="preserve"> </w:t>
      </w:r>
      <w:r>
        <w:rPr>
          <w:rFonts w:hint="eastAsia"/>
        </w:rPr>
        <w:t>ФГА</w:t>
      </w:r>
      <w:r>
        <w:t>...........................................................93</w:t>
      </w:r>
    </w:p>
    <w:p w14:paraId="6FB0117E" w14:textId="77777777" w:rsidR="002E5282" w:rsidRDefault="002E5282" w:rsidP="002E5282"/>
    <w:p w14:paraId="509BF606" w14:textId="77777777" w:rsidR="002E5282" w:rsidRDefault="002E5282" w:rsidP="002E5282">
      <w:r>
        <w:rPr>
          <w:rFonts w:hint="eastAsia"/>
        </w:rPr>
        <w:t>ГЛАВА</w:t>
      </w:r>
      <w:r>
        <w:t xml:space="preserve"> 4. </w:t>
      </w:r>
      <w:r>
        <w:rPr>
          <w:rFonts w:hint="eastAsia"/>
        </w:rPr>
        <w:t>ТЕРАПИЯ</w:t>
      </w:r>
      <w:r>
        <w:t xml:space="preserve"> </w:t>
      </w:r>
      <w:r>
        <w:rPr>
          <w:rFonts w:hint="eastAsia"/>
        </w:rPr>
        <w:t>ПАЦИЕНТОК</w:t>
      </w:r>
      <w:r>
        <w:t xml:space="preserve"> </w:t>
      </w:r>
      <w:r>
        <w:rPr>
          <w:rFonts w:hint="eastAsia"/>
        </w:rPr>
        <w:t>С</w:t>
      </w:r>
      <w:r>
        <w:t xml:space="preserve"> </w:t>
      </w:r>
      <w:r>
        <w:rPr>
          <w:rFonts w:hint="eastAsia"/>
        </w:rPr>
        <w:t>ФГА</w:t>
      </w:r>
    </w:p>
    <w:p w14:paraId="0A3A29B6" w14:textId="77777777" w:rsidR="002E5282" w:rsidRDefault="002E5282" w:rsidP="002E5282"/>
    <w:p w14:paraId="745EE34F" w14:textId="77777777" w:rsidR="002E5282" w:rsidRDefault="002E5282" w:rsidP="002E5282">
      <w:r>
        <w:t xml:space="preserve">4.1 </w:t>
      </w:r>
      <w:r>
        <w:rPr>
          <w:rFonts w:hint="eastAsia"/>
        </w:rPr>
        <w:t>Гормонотерапия</w:t>
      </w:r>
      <w:r>
        <w:t xml:space="preserve"> </w:t>
      </w:r>
      <w:r>
        <w:rPr>
          <w:rFonts w:hint="eastAsia"/>
        </w:rPr>
        <w:t>пациенток</w:t>
      </w:r>
      <w:r>
        <w:t xml:space="preserve"> </w:t>
      </w:r>
      <w:r>
        <w:rPr>
          <w:rFonts w:hint="eastAsia"/>
        </w:rPr>
        <w:t>с</w:t>
      </w:r>
      <w:r>
        <w:t xml:space="preserve"> </w:t>
      </w:r>
      <w:r>
        <w:rPr>
          <w:rFonts w:hint="eastAsia"/>
        </w:rPr>
        <w:t>ФГА</w:t>
      </w:r>
      <w:r>
        <w:t>.............................................................106</w:t>
      </w:r>
    </w:p>
    <w:p w14:paraId="774356BD" w14:textId="77777777" w:rsidR="002E5282" w:rsidRDefault="002E5282" w:rsidP="002E5282"/>
    <w:p w14:paraId="6D639967" w14:textId="77777777" w:rsidR="002E5282" w:rsidRDefault="002E5282" w:rsidP="002E5282">
      <w:r>
        <w:t xml:space="preserve">4.2 </w:t>
      </w:r>
      <w:r>
        <w:rPr>
          <w:rFonts w:hint="eastAsia"/>
        </w:rPr>
        <w:t>Терапия</w:t>
      </w:r>
      <w:r>
        <w:t xml:space="preserve"> </w:t>
      </w:r>
      <w:r>
        <w:rPr>
          <w:rFonts w:hint="eastAsia"/>
        </w:rPr>
        <w:t>непрямыми</w:t>
      </w:r>
      <w:r>
        <w:t xml:space="preserve"> </w:t>
      </w:r>
      <w:r>
        <w:rPr>
          <w:rFonts w:hint="eastAsia"/>
        </w:rPr>
        <w:t>индукторами</w:t>
      </w:r>
      <w:r>
        <w:t xml:space="preserve"> </w:t>
      </w:r>
      <w:r>
        <w:rPr>
          <w:rFonts w:hint="eastAsia"/>
        </w:rPr>
        <w:t>овуляции</w:t>
      </w:r>
      <w:r>
        <w:t>..................................................109</w:t>
      </w:r>
    </w:p>
    <w:p w14:paraId="2100F14A" w14:textId="77777777" w:rsidR="002E5282" w:rsidRDefault="002E5282" w:rsidP="002E5282"/>
    <w:p w14:paraId="3C357AE0" w14:textId="77777777" w:rsidR="002E5282" w:rsidRDefault="002E5282" w:rsidP="002E5282">
      <w:r>
        <w:t xml:space="preserve">4.3 </w:t>
      </w:r>
      <w:r>
        <w:rPr>
          <w:rFonts w:hint="eastAsia"/>
        </w:rPr>
        <w:t>Модификация</w:t>
      </w:r>
      <w:r>
        <w:t xml:space="preserve"> </w:t>
      </w:r>
      <w:r>
        <w:rPr>
          <w:rFonts w:hint="eastAsia"/>
        </w:rPr>
        <w:t>образа</w:t>
      </w:r>
      <w:r>
        <w:t xml:space="preserve"> </w:t>
      </w:r>
      <w:r>
        <w:rPr>
          <w:rFonts w:hint="eastAsia"/>
        </w:rPr>
        <w:t>жизни</w:t>
      </w:r>
      <w:r>
        <w:t>......................................................................114</w:t>
      </w:r>
    </w:p>
    <w:p w14:paraId="6AB7B8CA" w14:textId="77777777" w:rsidR="002E5282" w:rsidRDefault="002E5282" w:rsidP="002E5282"/>
    <w:p w14:paraId="25392049" w14:textId="77777777" w:rsidR="002E5282" w:rsidRDefault="002E5282" w:rsidP="002E5282">
      <w:r>
        <w:rPr>
          <w:rFonts w:hint="eastAsia"/>
        </w:rPr>
        <w:t>ГЛАВА</w:t>
      </w:r>
      <w:r>
        <w:t xml:space="preserve"> 5. </w:t>
      </w:r>
      <w:r>
        <w:rPr>
          <w:rFonts w:hint="eastAsia"/>
        </w:rPr>
        <w:t>МОЛЕКУЛЯРНО</w:t>
      </w:r>
      <w:r>
        <w:t>-</w:t>
      </w:r>
      <w:r>
        <w:rPr>
          <w:rFonts w:hint="eastAsia"/>
        </w:rPr>
        <w:t>ГЕНЕТИЧЕСКИЕ</w:t>
      </w:r>
      <w:r>
        <w:t xml:space="preserve"> </w:t>
      </w:r>
      <w:r>
        <w:rPr>
          <w:rFonts w:hint="eastAsia"/>
        </w:rPr>
        <w:t>ОСОБЕННОСТИ</w:t>
      </w:r>
      <w:r>
        <w:t xml:space="preserve"> </w:t>
      </w:r>
      <w:r>
        <w:rPr>
          <w:rFonts w:hint="eastAsia"/>
        </w:rPr>
        <w:t>ПАЦИЕНТОК</w:t>
      </w:r>
      <w:r>
        <w:t xml:space="preserve"> </w:t>
      </w:r>
      <w:r>
        <w:rPr>
          <w:rFonts w:hint="eastAsia"/>
        </w:rPr>
        <w:t>С</w:t>
      </w:r>
    </w:p>
    <w:p w14:paraId="1B985083" w14:textId="77777777" w:rsidR="002E5282" w:rsidRDefault="002E5282" w:rsidP="002E5282"/>
    <w:p w14:paraId="3D5569B6" w14:textId="77777777" w:rsidR="002E5282" w:rsidRDefault="002E5282" w:rsidP="002E5282">
      <w:r>
        <w:rPr>
          <w:rFonts w:hint="eastAsia"/>
        </w:rPr>
        <w:t>ФГА</w:t>
      </w:r>
      <w:r>
        <w:t>........................................................................................................121</w:t>
      </w:r>
    </w:p>
    <w:p w14:paraId="10C546D5" w14:textId="77777777" w:rsidR="002E5282" w:rsidRDefault="002E5282" w:rsidP="002E5282"/>
    <w:p w14:paraId="7B3B1970" w14:textId="77777777" w:rsidR="002E5282" w:rsidRDefault="002E5282" w:rsidP="002E5282">
      <w:r>
        <w:rPr>
          <w:rFonts w:hint="eastAsia"/>
        </w:rPr>
        <w:t>ГЛАВА</w:t>
      </w:r>
      <w:r>
        <w:t xml:space="preserve"> 6. </w:t>
      </w:r>
      <w:r>
        <w:rPr>
          <w:rFonts w:hint="eastAsia"/>
        </w:rPr>
        <w:t>ОБСУЖДЕНИЕ</w:t>
      </w:r>
      <w:r>
        <w:t xml:space="preserve"> </w:t>
      </w:r>
      <w:r>
        <w:rPr>
          <w:rFonts w:hint="eastAsia"/>
        </w:rPr>
        <w:t>ПОЛУЧЕННЫХ</w:t>
      </w:r>
      <w:r>
        <w:t xml:space="preserve"> </w:t>
      </w:r>
      <w:r>
        <w:rPr>
          <w:rFonts w:hint="eastAsia"/>
        </w:rPr>
        <w:t>РЕЗУЛЬТАТОВ</w:t>
      </w:r>
      <w:r>
        <w:t>..............................132</w:t>
      </w:r>
    </w:p>
    <w:p w14:paraId="254BE981" w14:textId="77777777" w:rsidR="002E5282" w:rsidRDefault="002E5282" w:rsidP="002E5282"/>
    <w:p w14:paraId="6C49D19A" w14:textId="77777777" w:rsidR="002E5282" w:rsidRDefault="002E5282" w:rsidP="002E5282">
      <w:r>
        <w:rPr>
          <w:rFonts w:hint="eastAsia"/>
        </w:rPr>
        <w:t>ВЫВОДЫ</w:t>
      </w:r>
      <w:r>
        <w:t>................................................................................................162</w:t>
      </w:r>
    </w:p>
    <w:p w14:paraId="66FAF5AE" w14:textId="77777777" w:rsidR="002E5282" w:rsidRDefault="002E5282" w:rsidP="002E5282"/>
    <w:p w14:paraId="44B0146A" w14:textId="77777777" w:rsidR="002E5282" w:rsidRDefault="002E5282" w:rsidP="002E5282">
      <w:r>
        <w:rPr>
          <w:rFonts w:hint="eastAsia"/>
        </w:rPr>
        <w:t>ПРАКТИЧЕСКИЕ</w:t>
      </w:r>
      <w:r>
        <w:t xml:space="preserve"> </w:t>
      </w:r>
      <w:r>
        <w:rPr>
          <w:rFonts w:hint="eastAsia"/>
        </w:rPr>
        <w:t>РЕКОМЕНДАЦИИ</w:t>
      </w:r>
      <w:r>
        <w:t>.........................................................164</w:t>
      </w:r>
    </w:p>
    <w:p w14:paraId="320BF82E" w14:textId="77777777" w:rsidR="002E5282" w:rsidRDefault="002E5282" w:rsidP="002E5282"/>
    <w:p w14:paraId="103CD61B" w14:textId="77777777" w:rsidR="002E5282" w:rsidRDefault="002E5282" w:rsidP="002E5282">
      <w:r>
        <w:rPr>
          <w:rFonts w:hint="eastAsia"/>
        </w:rPr>
        <w:t>СПИСОК</w:t>
      </w:r>
      <w:r>
        <w:t xml:space="preserve"> </w:t>
      </w:r>
      <w:r>
        <w:rPr>
          <w:rFonts w:hint="eastAsia"/>
        </w:rPr>
        <w:t>СОКРАЩЕНИЙ</w:t>
      </w:r>
      <w:r>
        <w:t>........................................................................165</w:t>
      </w:r>
    </w:p>
    <w:p w14:paraId="08EE71AD" w14:textId="77777777" w:rsidR="002E5282" w:rsidRDefault="002E5282" w:rsidP="002E5282"/>
    <w:p w14:paraId="61E44A07" w14:textId="3E8B9F3D" w:rsidR="002E5282" w:rsidRPr="002E5282" w:rsidRDefault="002E5282" w:rsidP="002E5282">
      <w:r>
        <w:rPr>
          <w:rFonts w:hint="eastAsia"/>
        </w:rPr>
        <w:t>СПИСОК</w:t>
      </w:r>
      <w:r>
        <w:t xml:space="preserve"> </w:t>
      </w:r>
      <w:r>
        <w:rPr>
          <w:rFonts w:hint="eastAsia"/>
        </w:rPr>
        <w:t>ЛИТЕРАТУРЫ</w:t>
      </w:r>
      <w:r>
        <w:t>..........................................................................166</w:t>
      </w:r>
    </w:p>
    <w:sectPr w:rsidR="002E5282" w:rsidRPr="002E528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F3097" w14:textId="77777777" w:rsidR="00820957" w:rsidRPr="008D1934" w:rsidRDefault="00820957">
      <w:pPr>
        <w:spacing w:after="0" w:line="240" w:lineRule="auto"/>
      </w:pPr>
      <w:r w:rsidRPr="008D1934">
        <w:separator/>
      </w:r>
    </w:p>
  </w:endnote>
  <w:endnote w:type="continuationSeparator" w:id="0">
    <w:p w14:paraId="79472E83" w14:textId="77777777" w:rsidR="00820957" w:rsidRPr="008D1934" w:rsidRDefault="0082095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410C8" w14:textId="77777777" w:rsidR="00820957" w:rsidRPr="008D1934" w:rsidRDefault="00820957"/>
    <w:p w14:paraId="7C4473D0" w14:textId="77777777" w:rsidR="00820957" w:rsidRPr="008D1934" w:rsidRDefault="00820957"/>
    <w:p w14:paraId="691BE460" w14:textId="77777777" w:rsidR="00820957" w:rsidRPr="008D1934" w:rsidRDefault="00820957"/>
    <w:p w14:paraId="6E1533C7" w14:textId="77777777" w:rsidR="00820957" w:rsidRPr="008D1934" w:rsidRDefault="00820957"/>
    <w:p w14:paraId="3E7051A1" w14:textId="77777777" w:rsidR="00820957" w:rsidRPr="008D1934" w:rsidRDefault="00820957"/>
    <w:p w14:paraId="75F85C89" w14:textId="77777777" w:rsidR="00820957" w:rsidRPr="008D1934" w:rsidRDefault="00820957"/>
    <w:p w14:paraId="5402E5CF" w14:textId="77777777" w:rsidR="00820957" w:rsidRPr="008D1934" w:rsidRDefault="00820957">
      <w:pPr>
        <w:rPr>
          <w:sz w:val="2"/>
          <w:szCs w:val="2"/>
        </w:rPr>
      </w:pPr>
      <w:r>
        <w:rPr>
          <w:noProof/>
        </w:rPr>
        <mc:AlternateContent>
          <mc:Choice Requires="wps">
            <w:drawing>
              <wp:anchor distT="0" distB="0" distL="63500" distR="63500" simplePos="0" relativeHeight="251660288" behindDoc="1" locked="0" layoutInCell="1" allowOverlap="1" wp14:anchorId="5DC825A6" wp14:editId="62593D4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38403A0" w14:textId="77777777" w:rsidR="00820957" w:rsidRPr="008D1934" w:rsidRDefault="008209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C825A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8403A0" w14:textId="77777777" w:rsidR="00820957" w:rsidRPr="008D1934" w:rsidRDefault="008209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E3721BA" w14:textId="77777777" w:rsidR="00820957" w:rsidRPr="008D1934" w:rsidRDefault="00820957"/>
    <w:p w14:paraId="741582C8" w14:textId="77777777" w:rsidR="00820957" w:rsidRPr="008D1934" w:rsidRDefault="00820957"/>
    <w:p w14:paraId="784724EB" w14:textId="77777777" w:rsidR="00820957" w:rsidRPr="008D1934" w:rsidRDefault="00820957">
      <w:pPr>
        <w:rPr>
          <w:sz w:val="2"/>
          <w:szCs w:val="2"/>
        </w:rPr>
      </w:pPr>
      <w:r>
        <w:rPr>
          <w:noProof/>
        </w:rPr>
        <mc:AlternateContent>
          <mc:Choice Requires="wps">
            <w:drawing>
              <wp:anchor distT="0" distB="0" distL="63500" distR="63500" simplePos="0" relativeHeight="251659264" behindDoc="1" locked="0" layoutInCell="1" allowOverlap="1" wp14:anchorId="1490B3D3" wp14:editId="0E4F4FC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9E09C81" w14:textId="77777777" w:rsidR="00820957" w:rsidRPr="008D1934" w:rsidRDefault="008209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0B3D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E09C81" w14:textId="77777777" w:rsidR="00820957" w:rsidRPr="008D1934" w:rsidRDefault="008209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C604BB9" w14:textId="77777777" w:rsidR="00820957" w:rsidRPr="008D1934" w:rsidRDefault="00820957"/>
    <w:p w14:paraId="7545D7E3" w14:textId="77777777" w:rsidR="00820957" w:rsidRPr="008D1934" w:rsidRDefault="00820957">
      <w:pPr>
        <w:rPr>
          <w:sz w:val="2"/>
          <w:szCs w:val="2"/>
        </w:rPr>
      </w:pPr>
    </w:p>
    <w:p w14:paraId="13781DF2" w14:textId="77777777" w:rsidR="00820957" w:rsidRPr="008D1934" w:rsidRDefault="00820957"/>
    <w:p w14:paraId="022197C6" w14:textId="77777777" w:rsidR="00820957" w:rsidRPr="008D1934" w:rsidRDefault="00820957">
      <w:pPr>
        <w:spacing w:after="0" w:line="240" w:lineRule="auto"/>
      </w:pPr>
    </w:p>
  </w:footnote>
  <w:footnote w:type="continuationSeparator" w:id="0">
    <w:p w14:paraId="732C3073" w14:textId="77777777" w:rsidR="00820957" w:rsidRPr="008D1934" w:rsidRDefault="0082095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957"/>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3603</TotalTime>
  <Pages>3</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677</cp:revision>
  <cp:lastPrinted>2024-05-12T14:21:00Z</cp:lastPrinted>
  <dcterms:created xsi:type="dcterms:W3CDTF">2024-05-12T14:37:00Z</dcterms:created>
  <dcterms:modified xsi:type="dcterms:W3CDTF">2024-05-17T14:40:00Z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