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4415E" w14:textId="602A7E5F" w:rsidR="00982A27" w:rsidRPr="00745C82" w:rsidRDefault="00745C82" w:rsidP="00745C82">
      <w:pPr>
        <w:rPr>
          <w:lang w:val="ru-RU"/>
        </w:rPr>
      </w:pPr>
      <w:r w:rsidRPr="00745C82">
        <w:rPr>
          <w:rFonts w:hint="eastAsia"/>
          <w:lang w:val="ru-RU"/>
        </w:rPr>
        <w:t>Кононова</w:t>
      </w:r>
      <w:r w:rsidRPr="00745C82">
        <w:rPr>
          <w:lang w:val="ru-RU"/>
        </w:rPr>
        <w:t xml:space="preserve">, </w:t>
      </w:r>
      <w:r w:rsidRPr="00745C82">
        <w:rPr>
          <w:rFonts w:hint="eastAsia"/>
          <w:lang w:val="ru-RU"/>
        </w:rPr>
        <w:t>Ирина</w:t>
      </w:r>
      <w:r w:rsidRPr="00745C82">
        <w:rPr>
          <w:lang w:val="ru-RU"/>
        </w:rPr>
        <w:t xml:space="preserve"> </w:t>
      </w:r>
      <w:r w:rsidRPr="00745C82">
        <w:rPr>
          <w:rFonts w:hint="eastAsia"/>
          <w:lang w:val="ru-RU"/>
        </w:rPr>
        <w:t>Вячеславовна</w:t>
      </w:r>
      <w:r>
        <w:rPr>
          <w:lang w:val="en-US"/>
        </w:rPr>
        <w:t xml:space="preserve"> </w:t>
      </w:r>
      <w:r w:rsidRPr="00745C82">
        <w:rPr>
          <w:rFonts w:hint="eastAsia"/>
          <w:lang w:val="ru-RU"/>
        </w:rPr>
        <w:t>Научное</w:t>
      </w:r>
      <w:r w:rsidRPr="00745C82">
        <w:rPr>
          <w:lang w:val="en-US"/>
        </w:rPr>
        <w:t xml:space="preserve"> </w:t>
      </w:r>
      <w:r w:rsidRPr="00745C82">
        <w:rPr>
          <w:rFonts w:hint="eastAsia"/>
          <w:lang w:val="ru-RU"/>
        </w:rPr>
        <w:t>обоснование</w:t>
      </w:r>
      <w:r w:rsidRPr="00745C82">
        <w:rPr>
          <w:lang w:val="en-US"/>
        </w:rPr>
        <w:t xml:space="preserve"> </w:t>
      </w:r>
      <w:r w:rsidRPr="00745C82">
        <w:rPr>
          <w:rFonts w:hint="eastAsia"/>
          <w:lang w:val="ru-RU"/>
        </w:rPr>
        <w:t>совершенствования</w:t>
      </w:r>
      <w:r w:rsidRPr="00745C82">
        <w:rPr>
          <w:lang w:val="en-US"/>
        </w:rPr>
        <w:t xml:space="preserve"> </w:t>
      </w:r>
      <w:r w:rsidRPr="00745C82">
        <w:rPr>
          <w:rFonts w:hint="eastAsia"/>
          <w:lang w:val="ru-RU"/>
        </w:rPr>
        <w:t>организации</w:t>
      </w:r>
      <w:r w:rsidRPr="00745C82">
        <w:rPr>
          <w:lang w:val="en-US"/>
        </w:rPr>
        <w:t xml:space="preserve"> </w:t>
      </w:r>
      <w:r w:rsidRPr="00745C82">
        <w:rPr>
          <w:rFonts w:hint="eastAsia"/>
          <w:lang w:val="ru-RU"/>
        </w:rPr>
        <w:t>медицинской</w:t>
      </w:r>
      <w:r w:rsidRPr="00745C82">
        <w:rPr>
          <w:lang w:val="en-US"/>
        </w:rPr>
        <w:t xml:space="preserve"> </w:t>
      </w:r>
      <w:r w:rsidRPr="00745C82">
        <w:rPr>
          <w:rFonts w:hint="eastAsia"/>
          <w:lang w:val="ru-RU"/>
        </w:rPr>
        <w:t>и</w:t>
      </w:r>
      <w:r w:rsidRPr="00745C82">
        <w:rPr>
          <w:lang w:val="en-US"/>
        </w:rPr>
        <w:t xml:space="preserve"> </w:t>
      </w:r>
      <w:r w:rsidRPr="00745C82">
        <w:rPr>
          <w:rFonts w:hint="eastAsia"/>
          <w:lang w:val="ru-RU"/>
        </w:rPr>
        <w:t>социальной</w:t>
      </w:r>
      <w:r w:rsidRPr="00745C82">
        <w:rPr>
          <w:lang w:val="en-US"/>
        </w:rPr>
        <w:t xml:space="preserve"> </w:t>
      </w:r>
      <w:r w:rsidRPr="00745C82">
        <w:rPr>
          <w:rFonts w:hint="eastAsia"/>
          <w:lang w:val="ru-RU"/>
        </w:rPr>
        <w:t>помощи</w:t>
      </w:r>
      <w:r w:rsidRPr="00745C82">
        <w:rPr>
          <w:lang w:val="en-US"/>
        </w:rPr>
        <w:t xml:space="preserve"> </w:t>
      </w:r>
      <w:r w:rsidRPr="00745C82">
        <w:rPr>
          <w:rFonts w:hint="eastAsia"/>
          <w:lang w:val="ru-RU"/>
        </w:rPr>
        <w:t>населению</w:t>
      </w:r>
      <w:r w:rsidRPr="00745C82">
        <w:rPr>
          <w:lang w:val="en-US"/>
        </w:rPr>
        <w:t xml:space="preserve"> </w:t>
      </w:r>
      <w:r w:rsidRPr="00745C82">
        <w:rPr>
          <w:rFonts w:hint="eastAsia"/>
          <w:lang w:val="ru-RU"/>
        </w:rPr>
        <w:t>старше</w:t>
      </w:r>
      <w:r w:rsidRPr="00745C82">
        <w:rPr>
          <w:lang w:val="en-US"/>
        </w:rPr>
        <w:t xml:space="preserve"> </w:t>
      </w:r>
      <w:r w:rsidRPr="00745C82">
        <w:rPr>
          <w:rFonts w:hint="eastAsia"/>
          <w:lang w:val="ru-RU"/>
        </w:rPr>
        <w:t>трудоспособного</w:t>
      </w:r>
      <w:r w:rsidRPr="00745C82">
        <w:rPr>
          <w:lang w:val="en-US"/>
        </w:rPr>
        <w:t xml:space="preserve"> </w:t>
      </w:r>
      <w:r w:rsidRPr="00745C82">
        <w:rPr>
          <w:rFonts w:hint="eastAsia"/>
          <w:lang w:val="ru-RU"/>
        </w:rPr>
        <w:t>возраста</w:t>
      </w:r>
      <w:r w:rsidRPr="00745C82">
        <w:rPr>
          <w:lang w:val="en-US"/>
        </w:rPr>
        <w:t xml:space="preserve"> </w:t>
      </w:r>
      <w:r w:rsidRPr="00745C82">
        <w:rPr>
          <w:rFonts w:hint="eastAsia"/>
          <w:lang w:val="ru-RU"/>
        </w:rPr>
        <w:t>в</w:t>
      </w:r>
      <w:r w:rsidRPr="00745C82">
        <w:rPr>
          <w:lang w:val="en-US"/>
        </w:rPr>
        <w:t xml:space="preserve"> </w:t>
      </w:r>
      <w:r w:rsidRPr="00745C82">
        <w:rPr>
          <w:rFonts w:hint="eastAsia"/>
          <w:lang w:val="ru-RU"/>
        </w:rPr>
        <w:t>субъекте</w:t>
      </w:r>
      <w:r w:rsidRPr="00745C82">
        <w:rPr>
          <w:lang w:val="en-US"/>
        </w:rPr>
        <w:t xml:space="preserve"> </w:t>
      </w:r>
      <w:r w:rsidRPr="00745C82">
        <w:rPr>
          <w:rFonts w:hint="eastAsia"/>
          <w:lang w:val="ru-RU"/>
        </w:rPr>
        <w:t>Российской</w:t>
      </w:r>
      <w:r w:rsidRPr="00745C82">
        <w:rPr>
          <w:lang w:val="en-US"/>
        </w:rPr>
        <w:t xml:space="preserve"> </w:t>
      </w:r>
      <w:r w:rsidRPr="00745C82">
        <w:rPr>
          <w:rFonts w:hint="eastAsia"/>
          <w:lang w:val="ru-RU"/>
        </w:rPr>
        <w:t>Федерации</w:t>
      </w:r>
    </w:p>
    <w:p w14:paraId="4CD04A7D" w14:textId="77777777" w:rsidR="00745C82" w:rsidRPr="00745C82" w:rsidRDefault="00745C82" w:rsidP="00745C82">
      <w:pPr>
        <w:rPr>
          <w:lang w:val="ru-RU"/>
        </w:rPr>
      </w:pPr>
      <w:r w:rsidRPr="00745C82">
        <w:rPr>
          <w:rFonts w:hint="eastAsia"/>
          <w:lang w:val="ru-RU"/>
        </w:rPr>
        <w:t>ОГЛАВЛЕНИЕ</w:t>
      </w:r>
      <w:r w:rsidRPr="00745C82">
        <w:rPr>
          <w:lang w:val="ru-RU"/>
        </w:rPr>
        <w:t xml:space="preserve"> </w:t>
      </w:r>
      <w:r w:rsidRPr="00745C82">
        <w:rPr>
          <w:rFonts w:hint="eastAsia"/>
          <w:lang w:val="ru-RU"/>
        </w:rPr>
        <w:t>ДИССЕРТАЦИИ</w:t>
      </w:r>
    </w:p>
    <w:p w14:paraId="6DC668C9" w14:textId="77777777" w:rsidR="00745C82" w:rsidRPr="00745C82" w:rsidRDefault="00745C82" w:rsidP="00745C82">
      <w:pPr>
        <w:rPr>
          <w:lang w:val="ru-RU"/>
        </w:rPr>
      </w:pPr>
      <w:r w:rsidRPr="00745C82">
        <w:rPr>
          <w:rFonts w:hint="eastAsia"/>
          <w:lang w:val="ru-RU"/>
        </w:rPr>
        <w:t>кандидат</w:t>
      </w:r>
      <w:r w:rsidRPr="00745C82">
        <w:rPr>
          <w:lang w:val="ru-RU"/>
        </w:rPr>
        <w:t xml:space="preserve"> </w:t>
      </w:r>
      <w:r w:rsidRPr="00745C82">
        <w:rPr>
          <w:rFonts w:hint="eastAsia"/>
          <w:lang w:val="ru-RU"/>
        </w:rPr>
        <w:t>наук</w:t>
      </w:r>
      <w:r w:rsidRPr="00745C82">
        <w:rPr>
          <w:lang w:val="ru-RU"/>
        </w:rPr>
        <w:t xml:space="preserve"> </w:t>
      </w:r>
      <w:r w:rsidRPr="00745C82">
        <w:rPr>
          <w:rFonts w:hint="eastAsia"/>
          <w:lang w:val="ru-RU"/>
        </w:rPr>
        <w:t>Кононова</w:t>
      </w:r>
      <w:r w:rsidRPr="00745C82">
        <w:rPr>
          <w:lang w:val="ru-RU"/>
        </w:rPr>
        <w:t xml:space="preserve">, </w:t>
      </w:r>
      <w:r w:rsidRPr="00745C82">
        <w:rPr>
          <w:rFonts w:hint="eastAsia"/>
          <w:lang w:val="ru-RU"/>
        </w:rPr>
        <w:t>Ирина</w:t>
      </w:r>
      <w:r w:rsidRPr="00745C82">
        <w:rPr>
          <w:lang w:val="ru-RU"/>
        </w:rPr>
        <w:t xml:space="preserve"> </w:t>
      </w:r>
      <w:r w:rsidRPr="00745C82">
        <w:rPr>
          <w:rFonts w:hint="eastAsia"/>
          <w:lang w:val="ru-RU"/>
        </w:rPr>
        <w:t>Вячеславовна</w:t>
      </w:r>
    </w:p>
    <w:p w14:paraId="6FAEDCE1" w14:textId="77777777" w:rsidR="00745C82" w:rsidRPr="00745C82" w:rsidRDefault="00745C82" w:rsidP="00745C82">
      <w:pPr>
        <w:rPr>
          <w:lang w:val="ru-RU"/>
        </w:rPr>
      </w:pPr>
      <w:r w:rsidRPr="00745C82">
        <w:rPr>
          <w:rFonts w:hint="eastAsia"/>
          <w:lang w:val="ru-RU"/>
        </w:rPr>
        <w:t>Список</w:t>
      </w:r>
      <w:r w:rsidRPr="00745C82">
        <w:rPr>
          <w:lang w:val="ru-RU"/>
        </w:rPr>
        <w:t xml:space="preserve"> </w:t>
      </w:r>
      <w:r w:rsidRPr="00745C82">
        <w:rPr>
          <w:rFonts w:hint="eastAsia"/>
          <w:lang w:val="ru-RU"/>
        </w:rPr>
        <w:t>сокращений</w:t>
      </w:r>
      <w:r w:rsidRPr="00745C82">
        <w:rPr>
          <w:lang w:val="ru-RU"/>
        </w:rPr>
        <w:t>.................................................................................................3</w:t>
      </w:r>
    </w:p>
    <w:p w14:paraId="225C994E" w14:textId="77777777" w:rsidR="00745C82" w:rsidRPr="00745C82" w:rsidRDefault="00745C82" w:rsidP="00745C82">
      <w:pPr>
        <w:rPr>
          <w:lang w:val="ru-RU"/>
        </w:rPr>
      </w:pPr>
    </w:p>
    <w:p w14:paraId="5571F8A9" w14:textId="77777777" w:rsidR="00745C82" w:rsidRPr="00745C82" w:rsidRDefault="00745C82" w:rsidP="00745C82">
      <w:pPr>
        <w:rPr>
          <w:lang w:val="ru-RU"/>
        </w:rPr>
      </w:pPr>
      <w:r w:rsidRPr="00745C82">
        <w:rPr>
          <w:rFonts w:hint="eastAsia"/>
          <w:lang w:val="ru-RU"/>
        </w:rPr>
        <w:t>Введение</w:t>
      </w:r>
      <w:r w:rsidRPr="00745C82">
        <w:rPr>
          <w:lang w:val="ru-RU"/>
        </w:rPr>
        <w:t>...................................................................................................................4</w:t>
      </w:r>
    </w:p>
    <w:p w14:paraId="105D557F" w14:textId="77777777" w:rsidR="00745C82" w:rsidRPr="00745C82" w:rsidRDefault="00745C82" w:rsidP="00745C82">
      <w:pPr>
        <w:rPr>
          <w:lang w:val="ru-RU"/>
        </w:rPr>
      </w:pPr>
    </w:p>
    <w:p w14:paraId="67A5A467" w14:textId="77777777" w:rsidR="00745C82" w:rsidRPr="00745C82" w:rsidRDefault="00745C82" w:rsidP="00745C82">
      <w:pPr>
        <w:rPr>
          <w:lang w:val="ru-RU"/>
        </w:rPr>
      </w:pPr>
      <w:r w:rsidRPr="00745C82">
        <w:rPr>
          <w:rFonts w:hint="eastAsia"/>
          <w:lang w:val="ru-RU"/>
        </w:rPr>
        <w:t>Глава</w:t>
      </w:r>
      <w:r w:rsidRPr="00745C82">
        <w:rPr>
          <w:lang w:val="ru-RU"/>
        </w:rPr>
        <w:t xml:space="preserve"> 1. </w:t>
      </w:r>
      <w:r w:rsidRPr="00745C82">
        <w:rPr>
          <w:rFonts w:hint="eastAsia"/>
          <w:lang w:val="ru-RU"/>
        </w:rPr>
        <w:t>Обзор</w:t>
      </w:r>
      <w:r w:rsidRPr="00745C82">
        <w:rPr>
          <w:lang w:val="ru-RU"/>
        </w:rPr>
        <w:t xml:space="preserve"> </w:t>
      </w:r>
      <w:r w:rsidRPr="00745C82">
        <w:rPr>
          <w:rFonts w:hint="eastAsia"/>
          <w:lang w:val="ru-RU"/>
        </w:rPr>
        <w:t>литературы</w:t>
      </w:r>
      <w:r w:rsidRPr="00745C82">
        <w:rPr>
          <w:lang w:val="ru-RU"/>
        </w:rPr>
        <w:t>...................................................................................12</w:t>
      </w:r>
    </w:p>
    <w:p w14:paraId="58A0F742" w14:textId="77777777" w:rsidR="00745C82" w:rsidRPr="00745C82" w:rsidRDefault="00745C82" w:rsidP="00745C82">
      <w:pPr>
        <w:rPr>
          <w:lang w:val="ru-RU"/>
        </w:rPr>
      </w:pPr>
    </w:p>
    <w:p w14:paraId="323A71C6" w14:textId="77777777" w:rsidR="00745C82" w:rsidRPr="00745C82" w:rsidRDefault="00745C82" w:rsidP="00745C82">
      <w:pPr>
        <w:rPr>
          <w:lang w:val="ru-RU"/>
        </w:rPr>
      </w:pPr>
      <w:r w:rsidRPr="00745C82">
        <w:rPr>
          <w:lang w:val="ru-RU"/>
        </w:rPr>
        <w:t xml:space="preserve">1.1. </w:t>
      </w:r>
      <w:r w:rsidRPr="00745C82">
        <w:rPr>
          <w:rFonts w:hint="eastAsia"/>
          <w:lang w:val="ru-RU"/>
        </w:rPr>
        <w:t>Особенности</w:t>
      </w:r>
      <w:r w:rsidRPr="00745C82">
        <w:rPr>
          <w:lang w:val="ru-RU"/>
        </w:rPr>
        <w:t xml:space="preserve"> </w:t>
      </w:r>
      <w:r w:rsidRPr="00745C82">
        <w:rPr>
          <w:rFonts w:hint="eastAsia"/>
          <w:lang w:val="ru-RU"/>
        </w:rPr>
        <w:t>здоровья</w:t>
      </w:r>
      <w:r w:rsidRPr="00745C82">
        <w:rPr>
          <w:lang w:val="ru-RU"/>
        </w:rPr>
        <w:t xml:space="preserve"> </w:t>
      </w:r>
      <w:r w:rsidRPr="00745C82">
        <w:rPr>
          <w:rFonts w:hint="eastAsia"/>
          <w:lang w:val="ru-RU"/>
        </w:rPr>
        <w:t>лиц</w:t>
      </w:r>
      <w:r w:rsidRPr="00745C82">
        <w:rPr>
          <w:lang w:val="ru-RU"/>
        </w:rPr>
        <w:t xml:space="preserve"> </w:t>
      </w:r>
      <w:r w:rsidRPr="00745C82">
        <w:rPr>
          <w:rFonts w:hint="eastAsia"/>
          <w:lang w:val="ru-RU"/>
        </w:rPr>
        <w:t>старше</w:t>
      </w:r>
      <w:r w:rsidRPr="00745C82">
        <w:rPr>
          <w:lang w:val="ru-RU"/>
        </w:rPr>
        <w:t xml:space="preserve"> </w:t>
      </w:r>
      <w:r w:rsidRPr="00745C82">
        <w:rPr>
          <w:rFonts w:hint="eastAsia"/>
          <w:lang w:val="ru-RU"/>
        </w:rPr>
        <w:t>трудоспособного</w:t>
      </w:r>
      <w:r w:rsidRPr="00745C82">
        <w:rPr>
          <w:lang w:val="ru-RU"/>
        </w:rPr>
        <w:t xml:space="preserve"> </w:t>
      </w:r>
      <w:r w:rsidRPr="00745C82">
        <w:rPr>
          <w:rFonts w:hint="eastAsia"/>
          <w:lang w:val="ru-RU"/>
        </w:rPr>
        <w:t>возраста</w:t>
      </w:r>
      <w:r w:rsidRPr="00745C82">
        <w:rPr>
          <w:lang w:val="ru-RU"/>
        </w:rPr>
        <w:t>.................12</w:t>
      </w:r>
    </w:p>
    <w:p w14:paraId="072B87C2" w14:textId="77777777" w:rsidR="00745C82" w:rsidRPr="00745C82" w:rsidRDefault="00745C82" w:rsidP="00745C82">
      <w:pPr>
        <w:rPr>
          <w:lang w:val="ru-RU"/>
        </w:rPr>
      </w:pPr>
    </w:p>
    <w:p w14:paraId="2C03D440" w14:textId="77777777" w:rsidR="00745C82" w:rsidRPr="00745C82" w:rsidRDefault="00745C82" w:rsidP="00745C82">
      <w:pPr>
        <w:rPr>
          <w:lang w:val="ru-RU"/>
        </w:rPr>
      </w:pPr>
      <w:r w:rsidRPr="00745C82">
        <w:rPr>
          <w:lang w:val="ru-RU"/>
        </w:rPr>
        <w:t xml:space="preserve">1.2. </w:t>
      </w:r>
      <w:r w:rsidRPr="00745C82">
        <w:rPr>
          <w:rFonts w:hint="eastAsia"/>
          <w:lang w:val="ru-RU"/>
        </w:rPr>
        <w:t>Особенности</w:t>
      </w:r>
      <w:r w:rsidRPr="00745C82">
        <w:rPr>
          <w:lang w:val="ru-RU"/>
        </w:rPr>
        <w:t xml:space="preserve"> </w:t>
      </w:r>
      <w:r w:rsidRPr="00745C82">
        <w:rPr>
          <w:rFonts w:hint="eastAsia"/>
          <w:lang w:val="ru-RU"/>
        </w:rPr>
        <w:t>оценки</w:t>
      </w:r>
      <w:r w:rsidRPr="00745C82">
        <w:rPr>
          <w:lang w:val="ru-RU"/>
        </w:rPr>
        <w:t xml:space="preserve"> </w:t>
      </w:r>
      <w:r w:rsidRPr="00745C82">
        <w:rPr>
          <w:rFonts w:hint="eastAsia"/>
          <w:lang w:val="ru-RU"/>
        </w:rPr>
        <w:t>качества</w:t>
      </w:r>
      <w:r w:rsidRPr="00745C82">
        <w:rPr>
          <w:lang w:val="ru-RU"/>
        </w:rPr>
        <w:t xml:space="preserve"> </w:t>
      </w:r>
      <w:r w:rsidRPr="00745C82">
        <w:rPr>
          <w:rFonts w:hint="eastAsia"/>
          <w:lang w:val="ru-RU"/>
        </w:rPr>
        <w:t>жизни</w:t>
      </w:r>
      <w:r w:rsidRPr="00745C82">
        <w:rPr>
          <w:lang w:val="ru-RU"/>
        </w:rPr>
        <w:t xml:space="preserve">, </w:t>
      </w:r>
      <w:r w:rsidRPr="00745C82">
        <w:rPr>
          <w:rFonts w:hint="eastAsia"/>
          <w:lang w:val="ru-RU"/>
        </w:rPr>
        <w:t>связанного</w:t>
      </w:r>
      <w:r w:rsidRPr="00745C82">
        <w:rPr>
          <w:lang w:val="ru-RU"/>
        </w:rPr>
        <w:t xml:space="preserve"> </w:t>
      </w:r>
      <w:r w:rsidRPr="00745C82">
        <w:rPr>
          <w:rFonts w:hint="eastAsia"/>
          <w:lang w:val="ru-RU"/>
        </w:rPr>
        <w:t>со</w:t>
      </w:r>
      <w:r w:rsidRPr="00745C82">
        <w:rPr>
          <w:lang w:val="ru-RU"/>
        </w:rPr>
        <w:t xml:space="preserve"> </w:t>
      </w:r>
      <w:r w:rsidRPr="00745C82">
        <w:rPr>
          <w:rFonts w:hint="eastAsia"/>
          <w:lang w:val="ru-RU"/>
        </w:rPr>
        <w:t>здоровьем</w:t>
      </w:r>
      <w:r w:rsidRPr="00745C82">
        <w:rPr>
          <w:lang w:val="ru-RU"/>
        </w:rPr>
        <w:t>...............22</w:t>
      </w:r>
    </w:p>
    <w:p w14:paraId="29F26CA0" w14:textId="77777777" w:rsidR="00745C82" w:rsidRPr="00745C82" w:rsidRDefault="00745C82" w:rsidP="00745C82">
      <w:pPr>
        <w:rPr>
          <w:lang w:val="ru-RU"/>
        </w:rPr>
      </w:pPr>
    </w:p>
    <w:p w14:paraId="543DF3A4" w14:textId="77777777" w:rsidR="00745C82" w:rsidRPr="00745C82" w:rsidRDefault="00745C82" w:rsidP="00745C82">
      <w:pPr>
        <w:rPr>
          <w:lang w:val="ru-RU"/>
        </w:rPr>
      </w:pPr>
      <w:r w:rsidRPr="00745C82">
        <w:rPr>
          <w:lang w:val="ru-RU"/>
        </w:rPr>
        <w:t xml:space="preserve">1.3. </w:t>
      </w:r>
      <w:r w:rsidRPr="00745C82">
        <w:rPr>
          <w:rFonts w:hint="eastAsia"/>
          <w:lang w:val="ru-RU"/>
        </w:rPr>
        <w:t>Особенности</w:t>
      </w:r>
      <w:r w:rsidRPr="00745C82">
        <w:rPr>
          <w:lang w:val="ru-RU"/>
        </w:rPr>
        <w:t xml:space="preserve"> </w:t>
      </w:r>
      <w:r w:rsidRPr="00745C82">
        <w:rPr>
          <w:rFonts w:hint="eastAsia"/>
          <w:lang w:val="ru-RU"/>
        </w:rPr>
        <w:t>организации</w:t>
      </w:r>
      <w:r w:rsidRPr="00745C82">
        <w:rPr>
          <w:lang w:val="ru-RU"/>
        </w:rPr>
        <w:t xml:space="preserve"> </w:t>
      </w:r>
      <w:r w:rsidRPr="00745C82">
        <w:rPr>
          <w:rFonts w:hint="eastAsia"/>
          <w:lang w:val="ru-RU"/>
        </w:rPr>
        <w:t>медицинской</w:t>
      </w:r>
      <w:r w:rsidRPr="00745C82">
        <w:rPr>
          <w:lang w:val="ru-RU"/>
        </w:rPr>
        <w:t xml:space="preserve"> </w:t>
      </w:r>
      <w:r w:rsidRPr="00745C82">
        <w:rPr>
          <w:rFonts w:hint="eastAsia"/>
          <w:lang w:val="ru-RU"/>
        </w:rPr>
        <w:t>и</w:t>
      </w:r>
      <w:r w:rsidRPr="00745C82">
        <w:rPr>
          <w:lang w:val="ru-RU"/>
        </w:rPr>
        <w:t xml:space="preserve"> </w:t>
      </w:r>
      <w:r w:rsidRPr="00745C82">
        <w:rPr>
          <w:rFonts w:hint="eastAsia"/>
          <w:lang w:val="ru-RU"/>
        </w:rPr>
        <w:t>социальной</w:t>
      </w:r>
      <w:r w:rsidRPr="00745C82">
        <w:rPr>
          <w:lang w:val="ru-RU"/>
        </w:rPr>
        <w:t xml:space="preserve"> </w:t>
      </w:r>
      <w:r w:rsidRPr="00745C82">
        <w:rPr>
          <w:rFonts w:hint="eastAsia"/>
          <w:lang w:val="ru-RU"/>
        </w:rPr>
        <w:t>помощи</w:t>
      </w:r>
      <w:r w:rsidRPr="00745C82">
        <w:rPr>
          <w:lang w:val="ru-RU"/>
        </w:rPr>
        <w:t xml:space="preserve"> </w:t>
      </w:r>
      <w:r w:rsidRPr="00745C82">
        <w:rPr>
          <w:rFonts w:hint="eastAsia"/>
          <w:lang w:val="ru-RU"/>
        </w:rPr>
        <w:t>лицам</w:t>
      </w:r>
    </w:p>
    <w:p w14:paraId="67B8B949" w14:textId="77777777" w:rsidR="00745C82" w:rsidRPr="00745C82" w:rsidRDefault="00745C82" w:rsidP="00745C82">
      <w:pPr>
        <w:rPr>
          <w:lang w:val="ru-RU"/>
        </w:rPr>
      </w:pPr>
    </w:p>
    <w:p w14:paraId="34A91623" w14:textId="77777777" w:rsidR="00745C82" w:rsidRPr="00745C82" w:rsidRDefault="00745C82" w:rsidP="00745C82">
      <w:pPr>
        <w:rPr>
          <w:lang w:val="ru-RU"/>
        </w:rPr>
      </w:pPr>
      <w:r w:rsidRPr="00745C82">
        <w:rPr>
          <w:rFonts w:hint="eastAsia"/>
          <w:lang w:val="ru-RU"/>
        </w:rPr>
        <w:t>старше</w:t>
      </w:r>
      <w:r w:rsidRPr="00745C82">
        <w:rPr>
          <w:lang w:val="ru-RU"/>
        </w:rPr>
        <w:t xml:space="preserve"> </w:t>
      </w:r>
      <w:r w:rsidRPr="00745C82">
        <w:rPr>
          <w:rFonts w:hint="eastAsia"/>
          <w:lang w:val="ru-RU"/>
        </w:rPr>
        <w:t>трудоспособного</w:t>
      </w:r>
      <w:r w:rsidRPr="00745C82">
        <w:rPr>
          <w:lang w:val="ru-RU"/>
        </w:rPr>
        <w:t xml:space="preserve"> </w:t>
      </w:r>
      <w:r w:rsidRPr="00745C82">
        <w:rPr>
          <w:rFonts w:hint="eastAsia"/>
          <w:lang w:val="ru-RU"/>
        </w:rPr>
        <w:t>возраста</w:t>
      </w:r>
      <w:r w:rsidRPr="00745C82">
        <w:rPr>
          <w:lang w:val="ru-RU"/>
        </w:rPr>
        <w:t>.......................................................................29</w:t>
      </w:r>
    </w:p>
    <w:p w14:paraId="55C316C7" w14:textId="77777777" w:rsidR="00745C82" w:rsidRPr="00745C82" w:rsidRDefault="00745C82" w:rsidP="00745C82">
      <w:pPr>
        <w:rPr>
          <w:lang w:val="ru-RU"/>
        </w:rPr>
      </w:pPr>
    </w:p>
    <w:p w14:paraId="384DB6DF" w14:textId="77777777" w:rsidR="00745C82" w:rsidRPr="00745C82" w:rsidRDefault="00745C82" w:rsidP="00745C82">
      <w:pPr>
        <w:rPr>
          <w:lang w:val="ru-RU"/>
        </w:rPr>
      </w:pPr>
      <w:r w:rsidRPr="00745C82">
        <w:rPr>
          <w:rFonts w:hint="eastAsia"/>
          <w:lang w:val="ru-RU"/>
        </w:rPr>
        <w:t>Глава</w:t>
      </w:r>
      <w:r w:rsidRPr="00745C82">
        <w:rPr>
          <w:lang w:val="ru-RU"/>
        </w:rPr>
        <w:t xml:space="preserve"> 2. </w:t>
      </w:r>
      <w:r w:rsidRPr="00745C82">
        <w:rPr>
          <w:rFonts w:hint="eastAsia"/>
          <w:lang w:val="ru-RU"/>
        </w:rPr>
        <w:t>Организация</w:t>
      </w:r>
      <w:r w:rsidRPr="00745C82">
        <w:rPr>
          <w:lang w:val="ru-RU"/>
        </w:rPr>
        <w:t xml:space="preserve">, </w:t>
      </w:r>
      <w:r w:rsidRPr="00745C82">
        <w:rPr>
          <w:rFonts w:hint="eastAsia"/>
          <w:lang w:val="ru-RU"/>
        </w:rPr>
        <w:t>материалы</w:t>
      </w:r>
      <w:r w:rsidRPr="00745C82">
        <w:rPr>
          <w:lang w:val="ru-RU"/>
        </w:rPr>
        <w:t xml:space="preserve"> </w:t>
      </w:r>
      <w:r w:rsidRPr="00745C82">
        <w:rPr>
          <w:rFonts w:hint="eastAsia"/>
          <w:lang w:val="ru-RU"/>
        </w:rPr>
        <w:t>и</w:t>
      </w:r>
      <w:r w:rsidRPr="00745C82">
        <w:rPr>
          <w:lang w:val="ru-RU"/>
        </w:rPr>
        <w:t xml:space="preserve"> </w:t>
      </w:r>
      <w:r w:rsidRPr="00745C82">
        <w:rPr>
          <w:rFonts w:hint="eastAsia"/>
          <w:lang w:val="ru-RU"/>
        </w:rPr>
        <w:t>методы</w:t>
      </w:r>
      <w:r w:rsidRPr="00745C82">
        <w:rPr>
          <w:lang w:val="ru-RU"/>
        </w:rPr>
        <w:t xml:space="preserve"> </w:t>
      </w:r>
      <w:r w:rsidRPr="00745C82">
        <w:rPr>
          <w:rFonts w:hint="eastAsia"/>
          <w:lang w:val="ru-RU"/>
        </w:rPr>
        <w:t>исследования</w:t>
      </w:r>
      <w:r w:rsidRPr="00745C82">
        <w:rPr>
          <w:lang w:val="ru-RU"/>
        </w:rPr>
        <w:t>..............................35</w:t>
      </w:r>
    </w:p>
    <w:p w14:paraId="186D560A" w14:textId="77777777" w:rsidR="00745C82" w:rsidRPr="00745C82" w:rsidRDefault="00745C82" w:rsidP="00745C82">
      <w:pPr>
        <w:rPr>
          <w:lang w:val="ru-RU"/>
        </w:rPr>
      </w:pPr>
    </w:p>
    <w:p w14:paraId="358A8CFC" w14:textId="77777777" w:rsidR="00745C82" w:rsidRPr="00745C82" w:rsidRDefault="00745C82" w:rsidP="00745C82">
      <w:pPr>
        <w:rPr>
          <w:lang w:val="ru-RU"/>
        </w:rPr>
      </w:pPr>
      <w:r w:rsidRPr="00745C82">
        <w:rPr>
          <w:rFonts w:hint="eastAsia"/>
          <w:lang w:val="ru-RU"/>
        </w:rPr>
        <w:t>Глава</w:t>
      </w:r>
      <w:r w:rsidRPr="00745C82">
        <w:rPr>
          <w:lang w:val="ru-RU"/>
        </w:rPr>
        <w:t xml:space="preserve"> 3. </w:t>
      </w:r>
      <w:r w:rsidRPr="00745C82">
        <w:rPr>
          <w:rFonts w:hint="eastAsia"/>
          <w:lang w:val="ru-RU"/>
        </w:rPr>
        <w:t>Состояние</w:t>
      </w:r>
      <w:r w:rsidRPr="00745C82">
        <w:rPr>
          <w:lang w:val="ru-RU"/>
        </w:rPr>
        <w:t xml:space="preserve"> </w:t>
      </w:r>
      <w:r w:rsidRPr="00745C82">
        <w:rPr>
          <w:rFonts w:hint="eastAsia"/>
          <w:lang w:val="ru-RU"/>
        </w:rPr>
        <w:t>здоровья</w:t>
      </w:r>
      <w:r w:rsidRPr="00745C82">
        <w:rPr>
          <w:lang w:val="ru-RU"/>
        </w:rPr>
        <w:t xml:space="preserve">, </w:t>
      </w:r>
      <w:r w:rsidRPr="00745C82">
        <w:rPr>
          <w:rFonts w:hint="eastAsia"/>
          <w:lang w:val="ru-RU"/>
        </w:rPr>
        <w:t>медико</w:t>
      </w:r>
      <w:r w:rsidRPr="00745C82">
        <w:rPr>
          <w:lang w:val="ru-RU"/>
        </w:rPr>
        <w:t>-</w:t>
      </w:r>
      <w:r w:rsidRPr="00745C82">
        <w:rPr>
          <w:rFonts w:hint="eastAsia"/>
          <w:lang w:val="ru-RU"/>
        </w:rPr>
        <w:t>социальная</w:t>
      </w:r>
      <w:r w:rsidRPr="00745C82">
        <w:rPr>
          <w:lang w:val="ru-RU"/>
        </w:rPr>
        <w:t xml:space="preserve"> </w:t>
      </w:r>
      <w:r w:rsidRPr="00745C82">
        <w:rPr>
          <w:rFonts w:hint="eastAsia"/>
          <w:lang w:val="ru-RU"/>
        </w:rPr>
        <w:t>характеристика</w:t>
      </w:r>
      <w:r w:rsidRPr="00745C82">
        <w:rPr>
          <w:lang w:val="ru-RU"/>
        </w:rPr>
        <w:t xml:space="preserve"> </w:t>
      </w:r>
      <w:r w:rsidRPr="00745C82">
        <w:rPr>
          <w:rFonts w:hint="eastAsia"/>
          <w:lang w:val="ru-RU"/>
        </w:rPr>
        <w:t>и</w:t>
      </w:r>
      <w:r w:rsidRPr="00745C82">
        <w:rPr>
          <w:lang w:val="ru-RU"/>
        </w:rPr>
        <w:t xml:space="preserve"> </w:t>
      </w:r>
      <w:r w:rsidRPr="00745C82">
        <w:rPr>
          <w:rFonts w:hint="eastAsia"/>
          <w:lang w:val="ru-RU"/>
        </w:rPr>
        <w:t>качество</w:t>
      </w:r>
      <w:r w:rsidRPr="00745C82">
        <w:rPr>
          <w:lang w:val="ru-RU"/>
        </w:rPr>
        <w:t xml:space="preserve"> </w:t>
      </w:r>
      <w:r w:rsidRPr="00745C82">
        <w:rPr>
          <w:rFonts w:hint="eastAsia"/>
          <w:lang w:val="ru-RU"/>
        </w:rPr>
        <w:t>жизни</w:t>
      </w:r>
      <w:r w:rsidRPr="00745C82">
        <w:rPr>
          <w:lang w:val="ru-RU"/>
        </w:rPr>
        <w:t xml:space="preserve"> </w:t>
      </w:r>
      <w:r w:rsidRPr="00745C82">
        <w:rPr>
          <w:rFonts w:hint="eastAsia"/>
          <w:lang w:val="ru-RU"/>
        </w:rPr>
        <w:t>лиц</w:t>
      </w:r>
      <w:r w:rsidRPr="00745C82">
        <w:rPr>
          <w:lang w:val="ru-RU"/>
        </w:rPr>
        <w:t xml:space="preserve"> </w:t>
      </w:r>
      <w:r w:rsidRPr="00745C82">
        <w:rPr>
          <w:rFonts w:hint="eastAsia"/>
          <w:lang w:val="ru-RU"/>
        </w:rPr>
        <w:t>старше</w:t>
      </w:r>
      <w:r w:rsidRPr="00745C82">
        <w:rPr>
          <w:lang w:val="ru-RU"/>
        </w:rPr>
        <w:t xml:space="preserve"> </w:t>
      </w:r>
      <w:r w:rsidRPr="00745C82">
        <w:rPr>
          <w:rFonts w:hint="eastAsia"/>
          <w:lang w:val="ru-RU"/>
        </w:rPr>
        <w:t>трудоспособного</w:t>
      </w:r>
      <w:r w:rsidRPr="00745C82">
        <w:rPr>
          <w:lang w:val="ru-RU"/>
        </w:rPr>
        <w:t xml:space="preserve"> </w:t>
      </w:r>
      <w:r w:rsidRPr="00745C82">
        <w:rPr>
          <w:rFonts w:hint="eastAsia"/>
          <w:lang w:val="ru-RU"/>
        </w:rPr>
        <w:t>возраста</w:t>
      </w:r>
      <w:r w:rsidRPr="00745C82">
        <w:rPr>
          <w:lang w:val="ru-RU"/>
        </w:rPr>
        <w:t xml:space="preserve">, </w:t>
      </w:r>
      <w:r w:rsidRPr="00745C82">
        <w:rPr>
          <w:rFonts w:hint="eastAsia"/>
          <w:lang w:val="ru-RU"/>
        </w:rPr>
        <w:t>проживающих</w:t>
      </w:r>
      <w:r w:rsidRPr="00745C82">
        <w:rPr>
          <w:lang w:val="ru-RU"/>
        </w:rPr>
        <w:t xml:space="preserve"> </w:t>
      </w:r>
      <w:r w:rsidRPr="00745C82">
        <w:rPr>
          <w:rFonts w:hint="eastAsia"/>
          <w:lang w:val="ru-RU"/>
        </w:rPr>
        <w:t>в</w:t>
      </w:r>
      <w:r w:rsidRPr="00745C82">
        <w:rPr>
          <w:lang w:val="ru-RU"/>
        </w:rPr>
        <w:t xml:space="preserve"> </w:t>
      </w:r>
      <w:r w:rsidRPr="00745C82">
        <w:rPr>
          <w:rFonts w:hint="eastAsia"/>
          <w:lang w:val="ru-RU"/>
        </w:rPr>
        <w:t>Оренбургской</w:t>
      </w:r>
      <w:r w:rsidRPr="00745C82">
        <w:rPr>
          <w:lang w:val="ru-RU"/>
        </w:rPr>
        <w:t xml:space="preserve"> </w:t>
      </w:r>
      <w:r w:rsidRPr="00745C82">
        <w:rPr>
          <w:rFonts w:hint="eastAsia"/>
          <w:lang w:val="ru-RU"/>
        </w:rPr>
        <w:t>области</w:t>
      </w:r>
      <w:r w:rsidRPr="00745C82">
        <w:rPr>
          <w:lang w:val="ru-RU"/>
        </w:rPr>
        <w:t>..........................................................................................41</w:t>
      </w:r>
    </w:p>
    <w:p w14:paraId="1F4F60BD" w14:textId="77777777" w:rsidR="00745C82" w:rsidRPr="00745C82" w:rsidRDefault="00745C82" w:rsidP="00745C82">
      <w:pPr>
        <w:rPr>
          <w:lang w:val="ru-RU"/>
        </w:rPr>
      </w:pPr>
    </w:p>
    <w:p w14:paraId="433EE72F" w14:textId="77777777" w:rsidR="00745C82" w:rsidRPr="00745C82" w:rsidRDefault="00745C82" w:rsidP="00745C82">
      <w:pPr>
        <w:rPr>
          <w:lang w:val="ru-RU"/>
        </w:rPr>
      </w:pPr>
      <w:r w:rsidRPr="00745C82">
        <w:rPr>
          <w:lang w:val="ru-RU"/>
        </w:rPr>
        <w:t xml:space="preserve">3.1. </w:t>
      </w:r>
      <w:r w:rsidRPr="00745C82">
        <w:rPr>
          <w:rFonts w:hint="eastAsia"/>
          <w:lang w:val="ru-RU"/>
        </w:rPr>
        <w:t>Состояние</w:t>
      </w:r>
      <w:r w:rsidRPr="00745C82">
        <w:rPr>
          <w:lang w:val="ru-RU"/>
        </w:rPr>
        <w:t xml:space="preserve"> </w:t>
      </w:r>
      <w:r w:rsidRPr="00745C82">
        <w:rPr>
          <w:rFonts w:hint="eastAsia"/>
          <w:lang w:val="ru-RU"/>
        </w:rPr>
        <w:t>здоровья</w:t>
      </w:r>
      <w:r w:rsidRPr="00745C82">
        <w:rPr>
          <w:lang w:val="ru-RU"/>
        </w:rPr>
        <w:t xml:space="preserve"> </w:t>
      </w:r>
      <w:r w:rsidRPr="00745C82">
        <w:rPr>
          <w:rFonts w:hint="eastAsia"/>
          <w:lang w:val="ru-RU"/>
        </w:rPr>
        <w:t>лиц</w:t>
      </w:r>
      <w:r w:rsidRPr="00745C82">
        <w:rPr>
          <w:lang w:val="ru-RU"/>
        </w:rPr>
        <w:t xml:space="preserve"> </w:t>
      </w:r>
      <w:r w:rsidRPr="00745C82">
        <w:rPr>
          <w:rFonts w:hint="eastAsia"/>
          <w:lang w:val="ru-RU"/>
        </w:rPr>
        <w:t>старше</w:t>
      </w:r>
      <w:r w:rsidRPr="00745C82">
        <w:rPr>
          <w:lang w:val="ru-RU"/>
        </w:rPr>
        <w:t xml:space="preserve"> </w:t>
      </w:r>
      <w:r w:rsidRPr="00745C82">
        <w:rPr>
          <w:rFonts w:hint="eastAsia"/>
          <w:lang w:val="ru-RU"/>
        </w:rPr>
        <w:t>трудоспособного</w:t>
      </w:r>
      <w:r w:rsidRPr="00745C82">
        <w:rPr>
          <w:lang w:val="ru-RU"/>
        </w:rPr>
        <w:t xml:space="preserve"> </w:t>
      </w:r>
      <w:r w:rsidRPr="00745C82">
        <w:rPr>
          <w:rFonts w:hint="eastAsia"/>
          <w:lang w:val="ru-RU"/>
        </w:rPr>
        <w:t>возраста</w:t>
      </w:r>
      <w:r w:rsidRPr="00745C82">
        <w:rPr>
          <w:lang w:val="ru-RU"/>
        </w:rPr>
        <w:t>.....................41</w:t>
      </w:r>
    </w:p>
    <w:p w14:paraId="5F37DC93" w14:textId="77777777" w:rsidR="00745C82" w:rsidRPr="00745C82" w:rsidRDefault="00745C82" w:rsidP="00745C82">
      <w:pPr>
        <w:rPr>
          <w:lang w:val="ru-RU"/>
        </w:rPr>
      </w:pPr>
    </w:p>
    <w:p w14:paraId="7D15DFD2" w14:textId="77777777" w:rsidR="00745C82" w:rsidRPr="00745C82" w:rsidRDefault="00745C82" w:rsidP="00745C82">
      <w:pPr>
        <w:rPr>
          <w:lang w:val="ru-RU"/>
        </w:rPr>
      </w:pPr>
      <w:r w:rsidRPr="00745C82">
        <w:rPr>
          <w:lang w:val="ru-RU"/>
        </w:rPr>
        <w:lastRenderedPageBreak/>
        <w:t xml:space="preserve">3.2. </w:t>
      </w:r>
      <w:r w:rsidRPr="00745C82">
        <w:rPr>
          <w:rFonts w:hint="eastAsia"/>
          <w:lang w:val="ru-RU"/>
        </w:rPr>
        <w:t>Медико</w:t>
      </w:r>
      <w:r w:rsidRPr="00745C82">
        <w:rPr>
          <w:lang w:val="ru-RU"/>
        </w:rPr>
        <w:t>-</w:t>
      </w:r>
      <w:r w:rsidRPr="00745C82">
        <w:rPr>
          <w:rFonts w:hint="eastAsia"/>
          <w:lang w:val="ru-RU"/>
        </w:rPr>
        <w:t>социальная</w:t>
      </w:r>
      <w:r w:rsidRPr="00745C82">
        <w:rPr>
          <w:lang w:val="ru-RU"/>
        </w:rPr>
        <w:t xml:space="preserve"> </w:t>
      </w:r>
      <w:r w:rsidRPr="00745C82">
        <w:rPr>
          <w:rFonts w:hint="eastAsia"/>
          <w:lang w:val="ru-RU"/>
        </w:rPr>
        <w:t>характеристика</w:t>
      </w:r>
      <w:r w:rsidRPr="00745C82">
        <w:rPr>
          <w:lang w:val="ru-RU"/>
        </w:rPr>
        <w:t xml:space="preserve"> </w:t>
      </w:r>
      <w:r w:rsidRPr="00745C82">
        <w:rPr>
          <w:rFonts w:hint="eastAsia"/>
          <w:lang w:val="ru-RU"/>
        </w:rPr>
        <w:t>лиц</w:t>
      </w:r>
    </w:p>
    <w:p w14:paraId="4B38751F" w14:textId="77777777" w:rsidR="00745C82" w:rsidRPr="00745C82" w:rsidRDefault="00745C82" w:rsidP="00745C82">
      <w:pPr>
        <w:rPr>
          <w:lang w:val="ru-RU"/>
        </w:rPr>
      </w:pPr>
    </w:p>
    <w:p w14:paraId="4FF20D96" w14:textId="77777777" w:rsidR="00745C82" w:rsidRPr="00745C82" w:rsidRDefault="00745C82" w:rsidP="00745C82">
      <w:pPr>
        <w:rPr>
          <w:lang w:val="ru-RU"/>
        </w:rPr>
      </w:pPr>
      <w:r w:rsidRPr="00745C82">
        <w:rPr>
          <w:rFonts w:hint="eastAsia"/>
          <w:lang w:val="ru-RU"/>
        </w:rPr>
        <w:t>старше</w:t>
      </w:r>
      <w:r w:rsidRPr="00745C82">
        <w:rPr>
          <w:lang w:val="ru-RU"/>
        </w:rPr>
        <w:t xml:space="preserve"> </w:t>
      </w:r>
      <w:r w:rsidRPr="00745C82">
        <w:rPr>
          <w:rFonts w:hint="eastAsia"/>
          <w:lang w:val="ru-RU"/>
        </w:rPr>
        <w:t>трудоспособного</w:t>
      </w:r>
      <w:r w:rsidRPr="00745C82">
        <w:rPr>
          <w:lang w:val="ru-RU"/>
        </w:rPr>
        <w:t xml:space="preserve"> </w:t>
      </w:r>
      <w:r w:rsidRPr="00745C82">
        <w:rPr>
          <w:rFonts w:hint="eastAsia"/>
          <w:lang w:val="ru-RU"/>
        </w:rPr>
        <w:t>возраста</w:t>
      </w:r>
      <w:r w:rsidRPr="00745C82">
        <w:rPr>
          <w:lang w:val="ru-RU"/>
        </w:rPr>
        <w:t>.......................................................................55</w:t>
      </w:r>
    </w:p>
    <w:p w14:paraId="14001FD7" w14:textId="77777777" w:rsidR="00745C82" w:rsidRPr="00745C82" w:rsidRDefault="00745C82" w:rsidP="00745C82">
      <w:pPr>
        <w:rPr>
          <w:lang w:val="ru-RU"/>
        </w:rPr>
      </w:pPr>
    </w:p>
    <w:p w14:paraId="63D2479B" w14:textId="77777777" w:rsidR="00745C82" w:rsidRPr="00745C82" w:rsidRDefault="00745C82" w:rsidP="00745C82">
      <w:pPr>
        <w:rPr>
          <w:lang w:val="ru-RU"/>
        </w:rPr>
      </w:pPr>
      <w:r w:rsidRPr="00745C82">
        <w:rPr>
          <w:lang w:val="ru-RU"/>
        </w:rPr>
        <w:t xml:space="preserve">3.3. </w:t>
      </w:r>
      <w:r w:rsidRPr="00745C82">
        <w:rPr>
          <w:rFonts w:hint="eastAsia"/>
          <w:lang w:val="ru-RU"/>
        </w:rPr>
        <w:t>Качество</w:t>
      </w:r>
      <w:r w:rsidRPr="00745C82">
        <w:rPr>
          <w:lang w:val="ru-RU"/>
        </w:rPr>
        <w:t xml:space="preserve"> </w:t>
      </w:r>
      <w:r w:rsidRPr="00745C82">
        <w:rPr>
          <w:rFonts w:hint="eastAsia"/>
          <w:lang w:val="ru-RU"/>
        </w:rPr>
        <w:t>жизни</w:t>
      </w:r>
      <w:r w:rsidRPr="00745C82">
        <w:rPr>
          <w:lang w:val="ru-RU"/>
        </w:rPr>
        <w:t xml:space="preserve"> </w:t>
      </w:r>
      <w:r w:rsidRPr="00745C82">
        <w:rPr>
          <w:rFonts w:hint="eastAsia"/>
          <w:lang w:val="ru-RU"/>
        </w:rPr>
        <w:t>лиц</w:t>
      </w:r>
      <w:r w:rsidRPr="00745C82">
        <w:rPr>
          <w:lang w:val="ru-RU"/>
        </w:rPr>
        <w:t xml:space="preserve"> </w:t>
      </w:r>
      <w:r w:rsidRPr="00745C82">
        <w:rPr>
          <w:rFonts w:hint="eastAsia"/>
          <w:lang w:val="ru-RU"/>
        </w:rPr>
        <w:t>старше</w:t>
      </w:r>
      <w:r w:rsidRPr="00745C82">
        <w:rPr>
          <w:lang w:val="ru-RU"/>
        </w:rPr>
        <w:t xml:space="preserve"> </w:t>
      </w:r>
      <w:r w:rsidRPr="00745C82">
        <w:rPr>
          <w:rFonts w:hint="eastAsia"/>
          <w:lang w:val="ru-RU"/>
        </w:rPr>
        <w:t>трудоспособного</w:t>
      </w:r>
      <w:r w:rsidRPr="00745C82">
        <w:rPr>
          <w:lang w:val="ru-RU"/>
        </w:rPr>
        <w:t xml:space="preserve"> </w:t>
      </w:r>
      <w:r w:rsidRPr="00745C82">
        <w:rPr>
          <w:rFonts w:hint="eastAsia"/>
          <w:lang w:val="ru-RU"/>
        </w:rPr>
        <w:t>возраста</w:t>
      </w:r>
      <w:r w:rsidRPr="00745C82">
        <w:rPr>
          <w:lang w:val="ru-RU"/>
        </w:rPr>
        <w:t>............................59</w:t>
      </w:r>
    </w:p>
    <w:p w14:paraId="1511F09C" w14:textId="77777777" w:rsidR="00745C82" w:rsidRPr="00745C82" w:rsidRDefault="00745C82" w:rsidP="00745C82">
      <w:pPr>
        <w:rPr>
          <w:lang w:val="ru-RU"/>
        </w:rPr>
      </w:pPr>
    </w:p>
    <w:p w14:paraId="6C484857" w14:textId="77777777" w:rsidR="00745C82" w:rsidRPr="00745C82" w:rsidRDefault="00745C82" w:rsidP="00745C82">
      <w:pPr>
        <w:rPr>
          <w:lang w:val="ru-RU"/>
        </w:rPr>
      </w:pPr>
      <w:r w:rsidRPr="00745C82">
        <w:rPr>
          <w:rFonts w:hint="eastAsia"/>
          <w:lang w:val="ru-RU"/>
        </w:rPr>
        <w:t>Глава</w:t>
      </w:r>
      <w:r w:rsidRPr="00745C82">
        <w:rPr>
          <w:lang w:val="ru-RU"/>
        </w:rPr>
        <w:t xml:space="preserve"> 4. </w:t>
      </w:r>
      <w:r w:rsidRPr="00745C82">
        <w:rPr>
          <w:rFonts w:hint="eastAsia"/>
          <w:lang w:val="ru-RU"/>
        </w:rPr>
        <w:t>Организация</w:t>
      </w:r>
      <w:r w:rsidRPr="00745C82">
        <w:rPr>
          <w:lang w:val="ru-RU"/>
        </w:rPr>
        <w:t xml:space="preserve"> </w:t>
      </w:r>
      <w:r w:rsidRPr="00745C82">
        <w:rPr>
          <w:rFonts w:hint="eastAsia"/>
          <w:lang w:val="ru-RU"/>
        </w:rPr>
        <w:t>медицинской</w:t>
      </w:r>
      <w:r w:rsidRPr="00745C82">
        <w:rPr>
          <w:lang w:val="ru-RU"/>
        </w:rPr>
        <w:t xml:space="preserve"> </w:t>
      </w:r>
      <w:r w:rsidRPr="00745C82">
        <w:rPr>
          <w:rFonts w:hint="eastAsia"/>
          <w:lang w:val="ru-RU"/>
        </w:rPr>
        <w:t>и</w:t>
      </w:r>
      <w:r w:rsidRPr="00745C82">
        <w:rPr>
          <w:lang w:val="ru-RU"/>
        </w:rPr>
        <w:t xml:space="preserve"> </w:t>
      </w:r>
      <w:r w:rsidRPr="00745C82">
        <w:rPr>
          <w:rFonts w:hint="eastAsia"/>
          <w:lang w:val="ru-RU"/>
        </w:rPr>
        <w:t>социальной</w:t>
      </w:r>
      <w:r w:rsidRPr="00745C82">
        <w:rPr>
          <w:lang w:val="ru-RU"/>
        </w:rPr>
        <w:t xml:space="preserve"> </w:t>
      </w:r>
      <w:r w:rsidRPr="00745C82">
        <w:rPr>
          <w:rFonts w:hint="eastAsia"/>
          <w:lang w:val="ru-RU"/>
        </w:rPr>
        <w:t>помощи</w:t>
      </w:r>
      <w:r w:rsidRPr="00745C82">
        <w:rPr>
          <w:lang w:val="ru-RU"/>
        </w:rPr>
        <w:t xml:space="preserve"> </w:t>
      </w:r>
      <w:r w:rsidRPr="00745C82">
        <w:rPr>
          <w:rFonts w:hint="eastAsia"/>
          <w:lang w:val="ru-RU"/>
        </w:rPr>
        <w:t>населению</w:t>
      </w:r>
      <w:r w:rsidRPr="00745C82">
        <w:rPr>
          <w:lang w:val="ru-RU"/>
        </w:rPr>
        <w:t xml:space="preserve"> </w:t>
      </w:r>
      <w:r w:rsidRPr="00745C82">
        <w:rPr>
          <w:rFonts w:hint="eastAsia"/>
          <w:lang w:val="ru-RU"/>
        </w:rPr>
        <w:t>старше</w:t>
      </w:r>
      <w:r w:rsidRPr="00745C82">
        <w:rPr>
          <w:lang w:val="ru-RU"/>
        </w:rPr>
        <w:t xml:space="preserve"> </w:t>
      </w:r>
      <w:r w:rsidRPr="00745C82">
        <w:rPr>
          <w:rFonts w:hint="eastAsia"/>
          <w:lang w:val="ru-RU"/>
        </w:rPr>
        <w:t>трудоспособного</w:t>
      </w:r>
      <w:r w:rsidRPr="00745C82">
        <w:rPr>
          <w:lang w:val="ru-RU"/>
        </w:rPr>
        <w:t xml:space="preserve"> </w:t>
      </w:r>
      <w:r w:rsidRPr="00745C82">
        <w:rPr>
          <w:rFonts w:hint="eastAsia"/>
          <w:lang w:val="ru-RU"/>
        </w:rPr>
        <w:t>возраста</w:t>
      </w:r>
      <w:r w:rsidRPr="00745C82">
        <w:rPr>
          <w:lang w:val="ru-RU"/>
        </w:rPr>
        <w:t xml:space="preserve"> </w:t>
      </w:r>
      <w:r w:rsidRPr="00745C82">
        <w:rPr>
          <w:rFonts w:hint="eastAsia"/>
          <w:lang w:val="ru-RU"/>
        </w:rPr>
        <w:t>в</w:t>
      </w:r>
      <w:r w:rsidRPr="00745C82">
        <w:rPr>
          <w:lang w:val="ru-RU"/>
        </w:rPr>
        <w:t xml:space="preserve"> </w:t>
      </w:r>
      <w:r w:rsidRPr="00745C82">
        <w:rPr>
          <w:rFonts w:hint="eastAsia"/>
          <w:lang w:val="ru-RU"/>
        </w:rPr>
        <w:t>Оренбургской</w:t>
      </w:r>
      <w:r w:rsidRPr="00745C82">
        <w:rPr>
          <w:lang w:val="ru-RU"/>
        </w:rPr>
        <w:t xml:space="preserve"> </w:t>
      </w:r>
      <w:r w:rsidRPr="00745C82">
        <w:rPr>
          <w:rFonts w:hint="eastAsia"/>
          <w:lang w:val="ru-RU"/>
        </w:rPr>
        <w:t>области</w:t>
      </w:r>
      <w:r w:rsidRPr="00745C82">
        <w:rPr>
          <w:lang w:val="ru-RU"/>
        </w:rPr>
        <w:t>............................66</w:t>
      </w:r>
    </w:p>
    <w:p w14:paraId="2C0C303C" w14:textId="77777777" w:rsidR="00745C82" w:rsidRPr="00745C82" w:rsidRDefault="00745C82" w:rsidP="00745C82">
      <w:pPr>
        <w:rPr>
          <w:lang w:val="ru-RU"/>
        </w:rPr>
      </w:pPr>
    </w:p>
    <w:p w14:paraId="6AA346BC" w14:textId="77777777" w:rsidR="00745C82" w:rsidRPr="00745C82" w:rsidRDefault="00745C82" w:rsidP="00745C82">
      <w:pPr>
        <w:rPr>
          <w:lang w:val="ru-RU"/>
        </w:rPr>
      </w:pPr>
      <w:r w:rsidRPr="00745C82">
        <w:rPr>
          <w:lang w:val="ru-RU"/>
        </w:rPr>
        <w:t xml:space="preserve">4.1. </w:t>
      </w:r>
      <w:r w:rsidRPr="00745C82">
        <w:rPr>
          <w:rFonts w:hint="eastAsia"/>
          <w:lang w:val="ru-RU"/>
        </w:rPr>
        <w:t>Состояние</w:t>
      </w:r>
      <w:r w:rsidRPr="00745C82">
        <w:rPr>
          <w:lang w:val="ru-RU"/>
        </w:rPr>
        <w:t xml:space="preserve"> </w:t>
      </w:r>
      <w:r w:rsidRPr="00745C82">
        <w:rPr>
          <w:rFonts w:hint="eastAsia"/>
          <w:lang w:val="ru-RU"/>
        </w:rPr>
        <w:t>нормативно</w:t>
      </w:r>
      <w:r w:rsidRPr="00745C82">
        <w:rPr>
          <w:lang w:val="ru-RU"/>
        </w:rPr>
        <w:t>-</w:t>
      </w:r>
      <w:r w:rsidRPr="00745C82">
        <w:rPr>
          <w:rFonts w:hint="eastAsia"/>
          <w:lang w:val="ru-RU"/>
        </w:rPr>
        <w:t>правовой</w:t>
      </w:r>
      <w:r w:rsidRPr="00745C82">
        <w:rPr>
          <w:lang w:val="ru-RU"/>
        </w:rPr>
        <w:t xml:space="preserve"> </w:t>
      </w:r>
      <w:r w:rsidRPr="00745C82">
        <w:rPr>
          <w:rFonts w:hint="eastAsia"/>
          <w:lang w:val="ru-RU"/>
        </w:rPr>
        <w:t>базы</w:t>
      </w:r>
      <w:r w:rsidRPr="00745C82">
        <w:rPr>
          <w:lang w:val="ru-RU"/>
        </w:rPr>
        <w:t xml:space="preserve"> </w:t>
      </w:r>
      <w:r w:rsidRPr="00745C82">
        <w:rPr>
          <w:rFonts w:hint="eastAsia"/>
          <w:lang w:val="ru-RU"/>
        </w:rPr>
        <w:t>по</w:t>
      </w:r>
      <w:r w:rsidRPr="00745C82">
        <w:rPr>
          <w:lang w:val="ru-RU"/>
        </w:rPr>
        <w:t xml:space="preserve"> </w:t>
      </w:r>
      <w:r w:rsidRPr="00745C82">
        <w:rPr>
          <w:rFonts w:hint="eastAsia"/>
          <w:lang w:val="ru-RU"/>
        </w:rPr>
        <w:t>организации</w:t>
      </w:r>
      <w:r w:rsidRPr="00745C82">
        <w:rPr>
          <w:lang w:val="ru-RU"/>
        </w:rPr>
        <w:t xml:space="preserve"> </w:t>
      </w:r>
      <w:r w:rsidRPr="00745C82">
        <w:rPr>
          <w:rFonts w:hint="eastAsia"/>
          <w:lang w:val="ru-RU"/>
        </w:rPr>
        <w:t>медицинской</w:t>
      </w:r>
      <w:r w:rsidRPr="00745C82">
        <w:rPr>
          <w:lang w:val="ru-RU"/>
        </w:rPr>
        <w:t xml:space="preserve"> </w:t>
      </w:r>
      <w:r w:rsidRPr="00745C82">
        <w:rPr>
          <w:rFonts w:hint="eastAsia"/>
          <w:lang w:val="ru-RU"/>
        </w:rPr>
        <w:t>и</w:t>
      </w:r>
      <w:r w:rsidRPr="00745C82">
        <w:rPr>
          <w:lang w:val="ru-RU"/>
        </w:rPr>
        <w:t xml:space="preserve"> </w:t>
      </w:r>
      <w:r w:rsidRPr="00745C82">
        <w:rPr>
          <w:rFonts w:hint="eastAsia"/>
          <w:lang w:val="ru-RU"/>
        </w:rPr>
        <w:t>социальной</w:t>
      </w:r>
      <w:r w:rsidRPr="00745C82">
        <w:rPr>
          <w:lang w:val="ru-RU"/>
        </w:rPr>
        <w:t xml:space="preserve"> </w:t>
      </w:r>
      <w:r w:rsidRPr="00745C82">
        <w:rPr>
          <w:rFonts w:hint="eastAsia"/>
          <w:lang w:val="ru-RU"/>
        </w:rPr>
        <w:t>помощи</w:t>
      </w:r>
      <w:r w:rsidRPr="00745C82">
        <w:rPr>
          <w:lang w:val="ru-RU"/>
        </w:rPr>
        <w:t xml:space="preserve"> </w:t>
      </w:r>
      <w:r w:rsidRPr="00745C82">
        <w:rPr>
          <w:rFonts w:hint="eastAsia"/>
          <w:lang w:val="ru-RU"/>
        </w:rPr>
        <w:t>населению</w:t>
      </w:r>
    </w:p>
    <w:p w14:paraId="14DD8B71" w14:textId="77777777" w:rsidR="00745C82" w:rsidRPr="00745C82" w:rsidRDefault="00745C82" w:rsidP="00745C82">
      <w:pPr>
        <w:rPr>
          <w:lang w:val="ru-RU"/>
        </w:rPr>
      </w:pPr>
    </w:p>
    <w:p w14:paraId="123B2C2B" w14:textId="77777777" w:rsidR="00745C82" w:rsidRPr="00745C82" w:rsidRDefault="00745C82" w:rsidP="00745C82">
      <w:pPr>
        <w:rPr>
          <w:lang w:val="ru-RU"/>
        </w:rPr>
      </w:pPr>
      <w:r w:rsidRPr="00745C82">
        <w:rPr>
          <w:rFonts w:hint="eastAsia"/>
          <w:lang w:val="ru-RU"/>
        </w:rPr>
        <w:t>старше</w:t>
      </w:r>
      <w:r w:rsidRPr="00745C82">
        <w:rPr>
          <w:lang w:val="ru-RU"/>
        </w:rPr>
        <w:t xml:space="preserve"> </w:t>
      </w:r>
      <w:r w:rsidRPr="00745C82">
        <w:rPr>
          <w:rFonts w:hint="eastAsia"/>
          <w:lang w:val="ru-RU"/>
        </w:rPr>
        <w:t>трудоспособного</w:t>
      </w:r>
      <w:r w:rsidRPr="00745C82">
        <w:rPr>
          <w:lang w:val="ru-RU"/>
        </w:rPr>
        <w:t xml:space="preserve"> </w:t>
      </w:r>
      <w:r w:rsidRPr="00745C82">
        <w:rPr>
          <w:rFonts w:hint="eastAsia"/>
          <w:lang w:val="ru-RU"/>
        </w:rPr>
        <w:t>возраста</w:t>
      </w:r>
      <w:r w:rsidRPr="00745C82">
        <w:rPr>
          <w:lang w:val="ru-RU"/>
        </w:rPr>
        <w:t>.......................................................................66</w:t>
      </w:r>
    </w:p>
    <w:p w14:paraId="031A375B" w14:textId="77777777" w:rsidR="00745C82" w:rsidRPr="00745C82" w:rsidRDefault="00745C82" w:rsidP="00745C82">
      <w:pPr>
        <w:rPr>
          <w:lang w:val="ru-RU"/>
        </w:rPr>
      </w:pPr>
    </w:p>
    <w:p w14:paraId="1FCA4759" w14:textId="77777777" w:rsidR="00745C82" w:rsidRPr="00745C82" w:rsidRDefault="00745C82" w:rsidP="00745C82">
      <w:pPr>
        <w:rPr>
          <w:lang w:val="ru-RU"/>
        </w:rPr>
      </w:pPr>
      <w:r w:rsidRPr="00745C82">
        <w:rPr>
          <w:lang w:val="ru-RU"/>
        </w:rPr>
        <w:t xml:space="preserve">4.2. </w:t>
      </w:r>
      <w:r w:rsidRPr="00745C82">
        <w:rPr>
          <w:rFonts w:hint="eastAsia"/>
          <w:lang w:val="ru-RU"/>
        </w:rPr>
        <w:t>Организация</w:t>
      </w:r>
      <w:r w:rsidRPr="00745C82">
        <w:rPr>
          <w:lang w:val="ru-RU"/>
        </w:rPr>
        <w:t xml:space="preserve"> </w:t>
      </w:r>
      <w:r w:rsidRPr="00745C82">
        <w:rPr>
          <w:rFonts w:hint="eastAsia"/>
          <w:lang w:val="ru-RU"/>
        </w:rPr>
        <w:t>медицинской</w:t>
      </w:r>
      <w:r w:rsidRPr="00745C82">
        <w:rPr>
          <w:lang w:val="ru-RU"/>
        </w:rPr>
        <w:t xml:space="preserve"> </w:t>
      </w:r>
      <w:r w:rsidRPr="00745C82">
        <w:rPr>
          <w:rFonts w:hint="eastAsia"/>
          <w:lang w:val="ru-RU"/>
        </w:rPr>
        <w:t>и</w:t>
      </w:r>
      <w:r w:rsidRPr="00745C82">
        <w:rPr>
          <w:lang w:val="ru-RU"/>
        </w:rPr>
        <w:t xml:space="preserve"> </w:t>
      </w:r>
      <w:r w:rsidRPr="00745C82">
        <w:rPr>
          <w:rFonts w:hint="eastAsia"/>
          <w:lang w:val="ru-RU"/>
        </w:rPr>
        <w:t>социальной</w:t>
      </w:r>
      <w:r w:rsidRPr="00745C82">
        <w:rPr>
          <w:lang w:val="ru-RU"/>
        </w:rPr>
        <w:t xml:space="preserve"> </w:t>
      </w:r>
      <w:r w:rsidRPr="00745C82">
        <w:rPr>
          <w:rFonts w:hint="eastAsia"/>
          <w:lang w:val="ru-RU"/>
        </w:rPr>
        <w:t>помощи</w:t>
      </w:r>
      <w:r w:rsidRPr="00745C82">
        <w:rPr>
          <w:lang w:val="ru-RU"/>
        </w:rPr>
        <w:t xml:space="preserve"> </w:t>
      </w:r>
      <w:r w:rsidRPr="00745C82">
        <w:rPr>
          <w:rFonts w:hint="eastAsia"/>
          <w:lang w:val="ru-RU"/>
        </w:rPr>
        <w:t>лицам</w:t>
      </w:r>
      <w:r w:rsidRPr="00745C82">
        <w:rPr>
          <w:lang w:val="ru-RU"/>
        </w:rPr>
        <w:t xml:space="preserve"> </w:t>
      </w:r>
      <w:r w:rsidRPr="00745C82">
        <w:rPr>
          <w:rFonts w:hint="eastAsia"/>
          <w:lang w:val="ru-RU"/>
        </w:rPr>
        <w:t>старше</w:t>
      </w:r>
    </w:p>
    <w:p w14:paraId="2E1FD809" w14:textId="77777777" w:rsidR="00745C82" w:rsidRPr="00745C82" w:rsidRDefault="00745C82" w:rsidP="00745C82">
      <w:pPr>
        <w:rPr>
          <w:lang w:val="ru-RU"/>
        </w:rPr>
      </w:pPr>
    </w:p>
    <w:p w14:paraId="16AF8C51" w14:textId="77777777" w:rsidR="00745C82" w:rsidRPr="00745C82" w:rsidRDefault="00745C82" w:rsidP="00745C82">
      <w:pPr>
        <w:rPr>
          <w:lang w:val="ru-RU"/>
        </w:rPr>
      </w:pPr>
      <w:r w:rsidRPr="00745C82">
        <w:rPr>
          <w:rFonts w:hint="eastAsia"/>
          <w:lang w:val="ru-RU"/>
        </w:rPr>
        <w:t>трудоспособного</w:t>
      </w:r>
      <w:r w:rsidRPr="00745C82">
        <w:rPr>
          <w:lang w:val="ru-RU"/>
        </w:rPr>
        <w:t xml:space="preserve"> </w:t>
      </w:r>
      <w:r w:rsidRPr="00745C82">
        <w:rPr>
          <w:rFonts w:hint="eastAsia"/>
          <w:lang w:val="ru-RU"/>
        </w:rPr>
        <w:t>возраста</w:t>
      </w:r>
      <w:r w:rsidRPr="00745C82">
        <w:rPr>
          <w:lang w:val="ru-RU"/>
        </w:rPr>
        <w:t xml:space="preserve"> </w:t>
      </w:r>
      <w:r w:rsidRPr="00745C82">
        <w:rPr>
          <w:rFonts w:hint="eastAsia"/>
          <w:lang w:val="ru-RU"/>
        </w:rPr>
        <w:t>в</w:t>
      </w:r>
      <w:r w:rsidRPr="00745C82">
        <w:rPr>
          <w:lang w:val="ru-RU"/>
        </w:rPr>
        <w:t xml:space="preserve"> </w:t>
      </w:r>
      <w:r w:rsidRPr="00745C82">
        <w:rPr>
          <w:rFonts w:hint="eastAsia"/>
          <w:lang w:val="ru-RU"/>
        </w:rPr>
        <w:t>Оренбургской</w:t>
      </w:r>
      <w:r w:rsidRPr="00745C82">
        <w:rPr>
          <w:lang w:val="ru-RU"/>
        </w:rPr>
        <w:t xml:space="preserve"> </w:t>
      </w:r>
      <w:r w:rsidRPr="00745C82">
        <w:rPr>
          <w:rFonts w:hint="eastAsia"/>
          <w:lang w:val="ru-RU"/>
        </w:rPr>
        <w:t>области</w:t>
      </w:r>
      <w:r w:rsidRPr="00745C82">
        <w:rPr>
          <w:lang w:val="ru-RU"/>
        </w:rPr>
        <w:t>.........................................77</w:t>
      </w:r>
    </w:p>
    <w:p w14:paraId="67A6B7FF" w14:textId="77777777" w:rsidR="00745C82" w:rsidRPr="00745C82" w:rsidRDefault="00745C82" w:rsidP="00745C82">
      <w:pPr>
        <w:rPr>
          <w:lang w:val="ru-RU"/>
        </w:rPr>
      </w:pPr>
    </w:p>
    <w:p w14:paraId="01ED90CD" w14:textId="77777777" w:rsidR="00745C82" w:rsidRPr="00745C82" w:rsidRDefault="00745C82" w:rsidP="00745C82">
      <w:pPr>
        <w:rPr>
          <w:lang w:val="ru-RU"/>
        </w:rPr>
      </w:pPr>
      <w:r w:rsidRPr="00745C82">
        <w:rPr>
          <w:rFonts w:hint="eastAsia"/>
          <w:lang w:val="ru-RU"/>
        </w:rPr>
        <w:t>Глава</w:t>
      </w:r>
      <w:r w:rsidRPr="00745C82">
        <w:rPr>
          <w:lang w:val="ru-RU"/>
        </w:rPr>
        <w:t xml:space="preserve"> 5. </w:t>
      </w:r>
      <w:r w:rsidRPr="00745C82">
        <w:rPr>
          <w:rFonts w:hint="eastAsia"/>
          <w:lang w:val="ru-RU"/>
        </w:rPr>
        <w:t>Пути</w:t>
      </w:r>
      <w:r w:rsidRPr="00745C82">
        <w:rPr>
          <w:lang w:val="ru-RU"/>
        </w:rPr>
        <w:t xml:space="preserve"> </w:t>
      </w:r>
      <w:r w:rsidRPr="00745C82">
        <w:rPr>
          <w:rFonts w:hint="eastAsia"/>
          <w:lang w:val="ru-RU"/>
        </w:rPr>
        <w:t>совершенствования</w:t>
      </w:r>
      <w:r w:rsidRPr="00745C82">
        <w:rPr>
          <w:lang w:val="ru-RU"/>
        </w:rPr>
        <w:t xml:space="preserve"> </w:t>
      </w:r>
      <w:r w:rsidRPr="00745C82">
        <w:rPr>
          <w:rFonts w:hint="eastAsia"/>
          <w:lang w:val="ru-RU"/>
        </w:rPr>
        <w:t>организации</w:t>
      </w:r>
      <w:r w:rsidRPr="00745C82">
        <w:rPr>
          <w:lang w:val="ru-RU"/>
        </w:rPr>
        <w:t xml:space="preserve"> </w:t>
      </w:r>
      <w:r w:rsidRPr="00745C82">
        <w:rPr>
          <w:rFonts w:hint="eastAsia"/>
          <w:lang w:val="ru-RU"/>
        </w:rPr>
        <w:t>медицинской</w:t>
      </w:r>
      <w:r w:rsidRPr="00745C82">
        <w:rPr>
          <w:lang w:val="ru-RU"/>
        </w:rPr>
        <w:t xml:space="preserve"> </w:t>
      </w:r>
      <w:r w:rsidRPr="00745C82">
        <w:rPr>
          <w:rFonts w:hint="eastAsia"/>
          <w:lang w:val="ru-RU"/>
        </w:rPr>
        <w:t>и</w:t>
      </w:r>
    </w:p>
    <w:p w14:paraId="11D8AFD0" w14:textId="77777777" w:rsidR="00745C82" w:rsidRPr="00745C82" w:rsidRDefault="00745C82" w:rsidP="00745C82">
      <w:pPr>
        <w:rPr>
          <w:lang w:val="ru-RU"/>
        </w:rPr>
      </w:pPr>
    </w:p>
    <w:p w14:paraId="40DD7FE7" w14:textId="77777777" w:rsidR="00745C82" w:rsidRPr="00745C82" w:rsidRDefault="00745C82" w:rsidP="00745C82">
      <w:pPr>
        <w:rPr>
          <w:lang w:val="ru-RU"/>
        </w:rPr>
      </w:pPr>
      <w:r w:rsidRPr="00745C82">
        <w:rPr>
          <w:rFonts w:hint="eastAsia"/>
          <w:lang w:val="ru-RU"/>
        </w:rPr>
        <w:t>социальной</w:t>
      </w:r>
      <w:r w:rsidRPr="00745C82">
        <w:rPr>
          <w:lang w:val="ru-RU"/>
        </w:rPr>
        <w:t xml:space="preserve"> </w:t>
      </w:r>
      <w:r w:rsidRPr="00745C82">
        <w:rPr>
          <w:rFonts w:hint="eastAsia"/>
          <w:lang w:val="ru-RU"/>
        </w:rPr>
        <w:t>помощи</w:t>
      </w:r>
      <w:r w:rsidRPr="00745C82">
        <w:rPr>
          <w:lang w:val="ru-RU"/>
        </w:rPr>
        <w:t xml:space="preserve"> </w:t>
      </w:r>
      <w:r w:rsidRPr="00745C82">
        <w:rPr>
          <w:rFonts w:hint="eastAsia"/>
          <w:lang w:val="ru-RU"/>
        </w:rPr>
        <w:t>населению</w:t>
      </w:r>
      <w:r w:rsidRPr="00745C82">
        <w:rPr>
          <w:lang w:val="ru-RU"/>
        </w:rPr>
        <w:t xml:space="preserve"> </w:t>
      </w:r>
      <w:r w:rsidRPr="00745C82">
        <w:rPr>
          <w:rFonts w:hint="eastAsia"/>
          <w:lang w:val="ru-RU"/>
        </w:rPr>
        <w:t>старше</w:t>
      </w:r>
      <w:r w:rsidRPr="00745C82">
        <w:rPr>
          <w:lang w:val="ru-RU"/>
        </w:rPr>
        <w:t xml:space="preserve"> </w:t>
      </w:r>
      <w:r w:rsidRPr="00745C82">
        <w:rPr>
          <w:rFonts w:hint="eastAsia"/>
          <w:lang w:val="ru-RU"/>
        </w:rPr>
        <w:t>трудоспособного</w:t>
      </w:r>
      <w:r w:rsidRPr="00745C82">
        <w:rPr>
          <w:lang w:val="ru-RU"/>
        </w:rPr>
        <w:t xml:space="preserve"> </w:t>
      </w:r>
      <w:r w:rsidRPr="00745C82">
        <w:rPr>
          <w:rFonts w:hint="eastAsia"/>
          <w:lang w:val="ru-RU"/>
        </w:rPr>
        <w:t>возраста</w:t>
      </w:r>
      <w:r w:rsidRPr="00745C82">
        <w:rPr>
          <w:lang w:val="ru-RU"/>
        </w:rPr>
        <w:t>..............92</w:t>
      </w:r>
    </w:p>
    <w:p w14:paraId="0C809A63" w14:textId="77777777" w:rsidR="00745C82" w:rsidRPr="00745C82" w:rsidRDefault="00745C82" w:rsidP="00745C82">
      <w:pPr>
        <w:rPr>
          <w:lang w:val="ru-RU"/>
        </w:rPr>
      </w:pPr>
    </w:p>
    <w:p w14:paraId="3CAF76CC" w14:textId="77777777" w:rsidR="00745C82" w:rsidRPr="00745C82" w:rsidRDefault="00745C82" w:rsidP="00745C82">
      <w:pPr>
        <w:rPr>
          <w:lang w:val="ru-RU"/>
        </w:rPr>
      </w:pPr>
      <w:r w:rsidRPr="00745C82">
        <w:rPr>
          <w:rFonts w:hint="eastAsia"/>
          <w:lang w:val="ru-RU"/>
        </w:rPr>
        <w:t>Заключение</w:t>
      </w:r>
      <w:r w:rsidRPr="00745C82">
        <w:rPr>
          <w:lang w:val="ru-RU"/>
        </w:rPr>
        <w:t>...........................................................................................................105</w:t>
      </w:r>
    </w:p>
    <w:p w14:paraId="326D37BE" w14:textId="77777777" w:rsidR="00745C82" w:rsidRPr="00745C82" w:rsidRDefault="00745C82" w:rsidP="00745C82">
      <w:pPr>
        <w:rPr>
          <w:lang w:val="ru-RU"/>
        </w:rPr>
      </w:pPr>
    </w:p>
    <w:p w14:paraId="23004061" w14:textId="77777777" w:rsidR="00745C82" w:rsidRPr="00745C82" w:rsidRDefault="00745C82" w:rsidP="00745C82">
      <w:pPr>
        <w:rPr>
          <w:lang w:val="ru-RU"/>
        </w:rPr>
      </w:pPr>
      <w:r w:rsidRPr="00745C82">
        <w:rPr>
          <w:rFonts w:hint="eastAsia"/>
          <w:lang w:val="ru-RU"/>
        </w:rPr>
        <w:t>Выводы</w:t>
      </w:r>
      <w:r w:rsidRPr="00745C82">
        <w:rPr>
          <w:lang w:val="ru-RU"/>
        </w:rPr>
        <w:t>.................................................................................... 118</w:t>
      </w:r>
    </w:p>
    <w:p w14:paraId="5BB2803C" w14:textId="77777777" w:rsidR="00745C82" w:rsidRPr="00745C82" w:rsidRDefault="00745C82" w:rsidP="00745C82">
      <w:pPr>
        <w:rPr>
          <w:lang w:val="ru-RU"/>
        </w:rPr>
      </w:pPr>
    </w:p>
    <w:p w14:paraId="69EE6412" w14:textId="77777777" w:rsidR="00745C82" w:rsidRPr="00745C82" w:rsidRDefault="00745C82" w:rsidP="00745C82">
      <w:pPr>
        <w:rPr>
          <w:lang w:val="ru-RU"/>
        </w:rPr>
      </w:pPr>
      <w:r w:rsidRPr="00745C82">
        <w:rPr>
          <w:rFonts w:hint="eastAsia"/>
          <w:lang w:val="ru-RU"/>
        </w:rPr>
        <w:lastRenderedPageBreak/>
        <w:t>Практические</w:t>
      </w:r>
      <w:r w:rsidRPr="00745C82">
        <w:rPr>
          <w:lang w:val="ru-RU"/>
        </w:rPr>
        <w:t xml:space="preserve"> </w:t>
      </w:r>
      <w:r w:rsidRPr="00745C82">
        <w:rPr>
          <w:rFonts w:hint="eastAsia"/>
          <w:lang w:val="ru-RU"/>
        </w:rPr>
        <w:t>рекомендации</w:t>
      </w:r>
      <w:r w:rsidRPr="00745C82">
        <w:rPr>
          <w:lang w:val="ru-RU"/>
        </w:rPr>
        <w:t>..............................................................................120</w:t>
      </w:r>
    </w:p>
    <w:p w14:paraId="7982046A" w14:textId="77777777" w:rsidR="00745C82" w:rsidRPr="00745C82" w:rsidRDefault="00745C82" w:rsidP="00745C82">
      <w:pPr>
        <w:rPr>
          <w:lang w:val="ru-RU"/>
        </w:rPr>
      </w:pPr>
    </w:p>
    <w:p w14:paraId="0BF05CB5" w14:textId="77777777" w:rsidR="00745C82" w:rsidRPr="00745C82" w:rsidRDefault="00745C82" w:rsidP="00745C82">
      <w:pPr>
        <w:rPr>
          <w:lang w:val="ru-RU"/>
        </w:rPr>
      </w:pPr>
      <w:r w:rsidRPr="00745C82">
        <w:rPr>
          <w:rFonts w:hint="eastAsia"/>
          <w:lang w:val="ru-RU"/>
        </w:rPr>
        <w:t>Список</w:t>
      </w:r>
      <w:r w:rsidRPr="00745C82">
        <w:rPr>
          <w:lang w:val="ru-RU"/>
        </w:rPr>
        <w:t xml:space="preserve"> </w:t>
      </w:r>
      <w:r w:rsidRPr="00745C82">
        <w:rPr>
          <w:rFonts w:hint="eastAsia"/>
          <w:lang w:val="ru-RU"/>
        </w:rPr>
        <w:t>литературы</w:t>
      </w:r>
      <w:r w:rsidRPr="00745C82">
        <w:rPr>
          <w:lang w:val="ru-RU"/>
        </w:rPr>
        <w:t>..............................................................................................122</w:t>
      </w:r>
    </w:p>
    <w:p w14:paraId="1F214B85" w14:textId="77777777" w:rsidR="00745C82" w:rsidRPr="00745C82" w:rsidRDefault="00745C82" w:rsidP="00745C82">
      <w:pPr>
        <w:rPr>
          <w:lang w:val="ru-RU"/>
        </w:rPr>
      </w:pPr>
    </w:p>
    <w:p w14:paraId="5B5AF6E5" w14:textId="77777777" w:rsidR="00745C82" w:rsidRPr="00745C82" w:rsidRDefault="00745C82" w:rsidP="00745C82">
      <w:pPr>
        <w:rPr>
          <w:lang w:val="ru-RU"/>
        </w:rPr>
      </w:pPr>
      <w:r w:rsidRPr="00745C82">
        <w:rPr>
          <w:rFonts w:hint="eastAsia"/>
          <w:lang w:val="ru-RU"/>
        </w:rPr>
        <w:t>Приложения</w:t>
      </w:r>
      <w:r w:rsidRPr="00745C82">
        <w:rPr>
          <w:lang w:val="ru-RU"/>
        </w:rPr>
        <w:t>..........................................................................................................148</w:t>
      </w:r>
    </w:p>
    <w:p w14:paraId="4BBE9744" w14:textId="77777777" w:rsidR="00745C82" w:rsidRPr="00745C82" w:rsidRDefault="00745C82" w:rsidP="00745C82">
      <w:pPr>
        <w:rPr>
          <w:lang w:val="ru-RU"/>
        </w:rPr>
      </w:pPr>
    </w:p>
    <w:p w14:paraId="69BDF101" w14:textId="77777777" w:rsidR="00745C82" w:rsidRPr="00745C82" w:rsidRDefault="00745C82" w:rsidP="00745C82">
      <w:pPr>
        <w:rPr>
          <w:lang w:val="ru-RU"/>
        </w:rPr>
      </w:pPr>
      <w:r w:rsidRPr="00745C82">
        <w:rPr>
          <w:rFonts w:hint="eastAsia"/>
          <w:lang w:val="ru-RU"/>
        </w:rPr>
        <w:t>СПИСОК</w:t>
      </w:r>
      <w:r w:rsidRPr="00745C82">
        <w:rPr>
          <w:lang w:val="ru-RU"/>
        </w:rPr>
        <w:t xml:space="preserve"> </w:t>
      </w:r>
      <w:r w:rsidRPr="00745C82">
        <w:rPr>
          <w:rFonts w:hint="eastAsia"/>
          <w:lang w:val="ru-RU"/>
        </w:rPr>
        <w:t>СОКРАЩЕНИЙ</w:t>
      </w:r>
    </w:p>
    <w:p w14:paraId="36D3A362" w14:textId="77777777" w:rsidR="00745C82" w:rsidRPr="00745C82" w:rsidRDefault="00745C82" w:rsidP="00745C82">
      <w:pPr>
        <w:rPr>
          <w:lang w:val="ru-RU"/>
        </w:rPr>
      </w:pPr>
    </w:p>
    <w:p w14:paraId="702FAF48" w14:textId="77777777" w:rsidR="00745C82" w:rsidRPr="00745C82" w:rsidRDefault="00745C82" w:rsidP="00745C82">
      <w:pPr>
        <w:rPr>
          <w:lang w:val="ru-RU"/>
        </w:rPr>
      </w:pPr>
      <w:r w:rsidRPr="00745C82">
        <w:rPr>
          <w:rFonts w:hint="eastAsia"/>
          <w:lang w:val="ru-RU"/>
        </w:rPr>
        <w:t>Б</w:t>
      </w:r>
      <w:r w:rsidRPr="00745C82">
        <w:rPr>
          <w:lang w:val="ru-RU"/>
        </w:rPr>
        <w:t xml:space="preserve"> </w:t>
      </w:r>
      <w:r w:rsidRPr="00745C82">
        <w:rPr>
          <w:rFonts w:hint="eastAsia"/>
          <w:lang w:val="ru-RU"/>
        </w:rPr>
        <w:t>боль</w:t>
      </w:r>
    </w:p>
    <w:p w14:paraId="70643E56" w14:textId="77777777" w:rsidR="00745C82" w:rsidRPr="00745C82" w:rsidRDefault="00745C82" w:rsidP="00745C82">
      <w:pPr>
        <w:rPr>
          <w:lang w:val="ru-RU"/>
        </w:rPr>
      </w:pPr>
    </w:p>
    <w:p w14:paraId="50B859B5" w14:textId="77777777" w:rsidR="00745C82" w:rsidRPr="00745C82" w:rsidRDefault="00745C82" w:rsidP="00745C82">
      <w:pPr>
        <w:rPr>
          <w:lang w:val="ru-RU"/>
        </w:rPr>
      </w:pPr>
      <w:r w:rsidRPr="00745C82">
        <w:rPr>
          <w:rFonts w:hint="eastAsia"/>
          <w:lang w:val="ru-RU"/>
        </w:rPr>
        <w:t>ВОЗ</w:t>
      </w:r>
      <w:r w:rsidRPr="00745C82">
        <w:rPr>
          <w:lang w:val="ru-RU"/>
        </w:rPr>
        <w:t xml:space="preserve"> </w:t>
      </w:r>
      <w:r w:rsidRPr="00745C82">
        <w:rPr>
          <w:rFonts w:hint="eastAsia"/>
          <w:lang w:val="ru-RU"/>
        </w:rPr>
        <w:t>Всемирная</w:t>
      </w:r>
      <w:r w:rsidRPr="00745C82">
        <w:rPr>
          <w:lang w:val="ru-RU"/>
        </w:rPr>
        <w:t xml:space="preserve"> </w:t>
      </w:r>
      <w:r w:rsidRPr="00745C82">
        <w:rPr>
          <w:rFonts w:hint="eastAsia"/>
          <w:lang w:val="ru-RU"/>
        </w:rPr>
        <w:t>организация</w:t>
      </w:r>
      <w:r w:rsidRPr="00745C82">
        <w:rPr>
          <w:lang w:val="ru-RU"/>
        </w:rPr>
        <w:t xml:space="preserve"> </w:t>
      </w:r>
      <w:r w:rsidRPr="00745C82">
        <w:rPr>
          <w:rFonts w:hint="eastAsia"/>
          <w:lang w:val="ru-RU"/>
        </w:rPr>
        <w:t>здравоохранения</w:t>
      </w:r>
    </w:p>
    <w:p w14:paraId="4B566752" w14:textId="77777777" w:rsidR="00745C82" w:rsidRPr="00745C82" w:rsidRDefault="00745C82" w:rsidP="00745C82">
      <w:pPr>
        <w:rPr>
          <w:lang w:val="ru-RU"/>
        </w:rPr>
      </w:pPr>
    </w:p>
    <w:p w14:paraId="4CC68436" w14:textId="77777777" w:rsidR="00745C82" w:rsidRPr="00745C82" w:rsidRDefault="00745C82" w:rsidP="00745C82">
      <w:pPr>
        <w:rPr>
          <w:lang w:val="ru-RU"/>
        </w:rPr>
      </w:pPr>
      <w:r w:rsidRPr="00745C82">
        <w:rPr>
          <w:rFonts w:hint="eastAsia"/>
          <w:lang w:val="ru-RU"/>
        </w:rPr>
        <w:t>Ж</w:t>
      </w:r>
      <w:r w:rsidRPr="00745C82">
        <w:rPr>
          <w:lang w:val="ru-RU"/>
        </w:rPr>
        <w:t xml:space="preserve"> </w:t>
      </w:r>
      <w:r w:rsidRPr="00745C82">
        <w:rPr>
          <w:rFonts w:hint="eastAsia"/>
          <w:lang w:val="ru-RU"/>
        </w:rPr>
        <w:t>жизнеспособность</w:t>
      </w:r>
    </w:p>
    <w:p w14:paraId="76CAFA22" w14:textId="77777777" w:rsidR="00745C82" w:rsidRPr="00745C82" w:rsidRDefault="00745C82" w:rsidP="00745C82">
      <w:pPr>
        <w:rPr>
          <w:lang w:val="ru-RU"/>
        </w:rPr>
      </w:pPr>
    </w:p>
    <w:p w14:paraId="63EAE77B" w14:textId="77777777" w:rsidR="00745C82" w:rsidRPr="00745C82" w:rsidRDefault="00745C82" w:rsidP="00745C82">
      <w:pPr>
        <w:rPr>
          <w:lang w:val="ru-RU"/>
        </w:rPr>
      </w:pPr>
      <w:r w:rsidRPr="00745C82">
        <w:rPr>
          <w:rFonts w:hint="eastAsia"/>
          <w:lang w:val="ru-RU"/>
        </w:rPr>
        <w:t>КЖ</w:t>
      </w:r>
      <w:r w:rsidRPr="00745C82">
        <w:rPr>
          <w:lang w:val="ru-RU"/>
        </w:rPr>
        <w:t xml:space="preserve"> </w:t>
      </w:r>
      <w:r w:rsidRPr="00745C82">
        <w:rPr>
          <w:rFonts w:hint="eastAsia"/>
          <w:lang w:val="ru-RU"/>
        </w:rPr>
        <w:t>качество</w:t>
      </w:r>
      <w:r w:rsidRPr="00745C82">
        <w:rPr>
          <w:lang w:val="ru-RU"/>
        </w:rPr>
        <w:t xml:space="preserve"> </w:t>
      </w:r>
      <w:r w:rsidRPr="00745C82">
        <w:rPr>
          <w:rFonts w:hint="eastAsia"/>
          <w:lang w:val="ru-RU"/>
        </w:rPr>
        <w:t>жизни</w:t>
      </w:r>
    </w:p>
    <w:p w14:paraId="45BF40B6" w14:textId="77777777" w:rsidR="00745C82" w:rsidRPr="00745C82" w:rsidRDefault="00745C82" w:rsidP="00745C82">
      <w:pPr>
        <w:rPr>
          <w:lang w:val="ru-RU"/>
        </w:rPr>
      </w:pPr>
    </w:p>
    <w:p w14:paraId="55225697" w14:textId="77777777" w:rsidR="00745C82" w:rsidRPr="00745C82" w:rsidRDefault="00745C82" w:rsidP="00745C82">
      <w:pPr>
        <w:rPr>
          <w:lang w:val="ru-RU"/>
        </w:rPr>
      </w:pPr>
      <w:r w:rsidRPr="00745C82">
        <w:rPr>
          <w:rFonts w:hint="eastAsia"/>
          <w:lang w:val="ru-RU"/>
        </w:rPr>
        <w:t>МЗ</w:t>
      </w:r>
      <w:r w:rsidRPr="00745C82">
        <w:rPr>
          <w:lang w:val="ru-RU"/>
        </w:rPr>
        <w:t xml:space="preserve"> </w:t>
      </w:r>
      <w:r w:rsidRPr="00745C82">
        <w:rPr>
          <w:rFonts w:hint="eastAsia"/>
          <w:lang w:val="ru-RU"/>
        </w:rPr>
        <w:t>РФ</w:t>
      </w:r>
      <w:r w:rsidRPr="00745C82">
        <w:rPr>
          <w:lang w:val="ru-RU"/>
        </w:rPr>
        <w:t xml:space="preserve"> </w:t>
      </w:r>
      <w:r w:rsidRPr="00745C82">
        <w:rPr>
          <w:rFonts w:hint="eastAsia"/>
          <w:lang w:val="ru-RU"/>
        </w:rPr>
        <w:t>Министерство</w:t>
      </w:r>
      <w:r w:rsidRPr="00745C82">
        <w:rPr>
          <w:lang w:val="ru-RU"/>
        </w:rPr>
        <w:t xml:space="preserve"> </w:t>
      </w:r>
      <w:r w:rsidRPr="00745C82">
        <w:rPr>
          <w:rFonts w:hint="eastAsia"/>
          <w:lang w:val="ru-RU"/>
        </w:rPr>
        <w:t>здравоохранения</w:t>
      </w:r>
      <w:r w:rsidRPr="00745C82">
        <w:rPr>
          <w:lang w:val="ru-RU"/>
        </w:rPr>
        <w:t xml:space="preserve"> </w:t>
      </w:r>
      <w:r w:rsidRPr="00745C82">
        <w:rPr>
          <w:rFonts w:hint="eastAsia"/>
          <w:lang w:val="ru-RU"/>
        </w:rPr>
        <w:t>Российской</w:t>
      </w:r>
      <w:r w:rsidRPr="00745C82">
        <w:rPr>
          <w:lang w:val="ru-RU"/>
        </w:rPr>
        <w:t xml:space="preserve"> </w:t>
      </w:r>
      <w:r w:rsidRPr="00745C82">
        <w:rPr>
          <w:rFonts w:hint="eastAsia"/>
          <w:lang w:val="ru-RU"/>
        </w:rPr>
        <w:t>Федерации</w:t>
      </w:r>
    </w:p>
    <w:p w14:paraId="2160BBD8" w14:textId="77777777" w:rsidR="00745C82" w:rsidRPr="00745C82" w:rsidRDefault="00745C82" w:rsidP="00745C82">
      <w:pPr>
        <w:rPr>
          <w:lang w:val="ru-RU"/>
        </w:rPr>
      </w:pPr>
    </w:p>
    <w:p w14:paraId="171310E8" w14:textId="77777777" w:rsidR="00745C82" w:rsidRPr="00745C82" w:rsidRDefault="00745C82" w:rsidP="00745C82">
      <w:pPr>
        <w:rPr>
          <w:lang w:val="ru-RU"/>
        </w:rPr>
      </w:pPr>
      <w:r w:rsidRPr="00745C82">
        <w:rPr>
          <w:rFonts w:hint="eastAsia"/>
          <w:lang w:val="ru-RU"/>
        </w:rPr>
        <w:t>МКБ</w:t>
      </w:r>
      <w:r w:rsidRPr="00745C82">
        <w:rPr>
          <w:lang w:val="ru-RU"/>
        </w:rPr>
        <w:t xml:space="preserve"> </w:t>
      </w:r>
      <w:r w:rsidRPr="00745C82">
        <w:rPr>
          <w:rFonts w:hint="eastAsia"/>
          <w:lang w:val="ru-RU"/>
        </w:rPr>
        <w:t>международная</w:t>
      </w:r>
      <w:r w:rsidRPr="00745C82">
        <w:rPr>
          <w:lang w:val="ru-RU"/>
        </w:rPr>
        <w:t xml:space="preserve"> </w:t>
      </w:r>
      <w:r w:rsidRPr="00745C82">
        <w:rPr>
          <w:rFonts w:hint="eastAsia"/>
          <w:lang w:val="ru-RU"/>
        </w:rPr>
        <w:t>классификация</w:t>
      </w:r>
      <w:r w:rsidRPr="00745C82">
        <w:rPr>
          <w:lang w:val="ru-RU"/>
        </w:rPr>
        <w:t xml:space="preserve"> </w:t>
      </w:r>
      <w:r w:rsidRPr="00745C82">
        <w:rPr>
          <w:rFonts w:hint="eastAsia"/>
          <w:lang w:val="ru-RU"/>
        </w:rPr>
        <w:t>болезней</w:t>
      </w:r>
    </w:p>
    <w:p w14:paraId="517C5A0A" w14:textId="77777777" w:rsidR="00745C82" w:rsidRPr="00745C82" w:rsidRDefault="00745C82" w:rsidP="00745C82">
      <w:pPr>
        <w:rPr>
          <w:lang w:val="ru-RU"/>
        </w:rPr>
      </w:pPr>
    </w:p>
    <w:p w14:paraId="2A970F98" w14:textId="77777777" w:rsidR="00745C82" w:rsidRPr="00745C82" w:rsidRDefault="00745C82" w:rsidP="00745C82">
      <w:pPr>
        <w:rPr>
          <w:lang w:val="ru-RU"/>
        </w:rPr>
      </w:pPr>
      <w:r w:rsidRPr="00745C82">
        <w:rPr>
          <w:rFonts w:hint="eastAsia"/>
          <w:lang w:val="ru-RU"/>
        </w:rPr>
        <w:t>МСЭ</w:t>
      </w:r>
      <w:r w:rsidRPr="00745C82">
        <w:rPr>
          <w:lang w:val="ru-RU"/>
        </w:rPr>
        <w:t xml:space="preserve"> </w:t>
      </w:r>
      <w:r w:rsidRPr="00745C82">
        <w:rPr>
          <w:rFonts w:hint="eastAsia"/>
          <w:lang w:val="ru-RU"/>
        </w:rPr>
        <w:t>медико</w:t>
      </w:r>
      <w:r w:rsidRPr="00745C82">
        <w:rPr>
          <w:lang w:val="ru-RU"/>
        </w:rPr>
        <w:t>-</w:t>
      </w:r>
      <w:r w:rsidRPr="00745C82">
        <w:rPr>
          <w:rFonts w:hint="eastAsia"/>
          <w:lang w:val="ru-RU"/>
        </w:rPr>
        <w:t>социальная</w:t>
      </w:r>
      <w:r w:rsidRPr="00745C82">
        <w:rPr>
          <w:lang w:val="ru-RU"/>
        </w:rPr>
        <w:t xml:space="preserve"> </w:t>
      </w:r>
      <w:r w:rsidRPr="00745C82">
        <w:rPr>
          <w:rFonts w:hint="eastAsia"/>
          <w:lang w:val="ru-RU"/>
        </w:rPr>
        <w:t>экспертиза</w:t>
      </w:r>
    </w:p>
    <w:p w14:paraId="003E0B85" w14:textId="77777777" w:rsidR="00745C82" w:rsidRPr="00745C82" w:rsidRDefault="00745C82" w:rsidP="00745C82">
      <w:pPr>
        <w:rPr>
          <w:lang w:val="ru-RU"/>
        </w:rPr>
      </w:pPr>
    </w:p>
    <w:p w14:paraId="674CA3DD" w14:textId="77777777" w:rsidR="00745C82" w:rsidRPr="00745C82" w:rsidRDefault="00745C82" w:rsidP="00745C82">
      <w:pPr>
        <w:rPr>
          <w:lang w:val="ru-RU"/>
        </w:rPr>
      </w:pPr>
      <w:r w:rsidRPr="00745C82">
        <w:rPr>
          <w:rFonts w:hint="eastAsia"/>
          <w:lang w:val="ru-RU"/>
        </w:rPr>
        <w:t>МО</w:t>
      </w:r>
      <w:r w:rsidRPr="00745C82">
        <w:rPr>
          <w:lang w:val="ru-RU"/>
        </w:rPr>
        <w:t xml:space="preserve"> </w:t>
      </w:r>
      <w:r w:rsidRPr="00745C82">
        <w:rPr>
          <w:rFonts w:hint="eastAsia"/>
          <w:lang w:val="ru-RU"/>
        </w:rPr>
        <w:t>медицинская</w:t>
      </w:r>
      <w:r w:rsidRPr="00745C82">
        <w:rPr>
          <w:lang w:val="ru-RU"/>
        </w:rPr>
        <w:t xml:space="preserve"> </w:t>
      </w:r>
      <w:r w:rsidRPr="00745C82">
        <w:rPr>
          <w:rFonts w:hint="eastAsia"/>
          <w:lang w:val="ru-RU"/>
        </w:rPr>
        <w:t>организация</w:t>
      </w:r>
    </w:p>
    <w:p w14:paraId="0237381F" w14:textId="77777777" w:rsidR="00745C82" w:rsidRPr="00745C82" w:rsidRDefault="00745C82" w:rsidP="00745C82">
      <w:pPr>
        <w:rPr>
          <w:lang w:val="ru-RU"/>
        </w:rPr>
      </w:pPr>
    </w:p>
    <w:p w14:paraId="1B70AF2B" w14:textId="77777777" w:rsidR="00745C82" w:rsidRPr="00745C82" w:rsidRDefault="00745C82" w:rsidP="00745C82">
      <w:pPr>
        <w:rPr>
          <w:lang w:val="ru-RU"/>
        </w:rPr>
      </w:pPr>
      <w:r w:rsidRPr="00745C82">
        <w:rPr>
          <w:rFonts w:hint="eastAsia"/>
          <w:lang w:val="ru-RU"/>
        </w:rPr>
        <w:t>ОЗ</w:t>
      </w:r>
      <w:r w:rsidRPr="00745C82">
        <w:rPr>
          <w:lang w:val="ru-RU"/>
        </w:rPr>
        <w:t xml:space="preserve"> </w:t>
      </w:r>
      <w:r w:rsidRPr="00745C82">
        <w:rPr>
          <w:rFonts w:hint="eastAsia"/>
          <w:lang w:val="ru-RU"/>
        </w:rPr>
        <w:t>общее</w:t>
      </w:r>
      <w:r w:rsidRPr="00745C82">
        <w:rPr>
          <w:lang w:val="ru-RU"/>
        </w:rPr>
        <w:t xml:space="preserve"> </w:t>
      </w:r>
      <w:r w:rsidRPr="00745C82">
        <w:rPr>
          <w:rFonts w:hint="eastAsia"/>
          <w:lang w:val="ru-RU"/>
        </w:rPr>
        <w:t>здоровье</w:t>
      </w:r>
    </w:p>
    <w:p w14:paraId="4CFCB70D" w14:textId="77777777" w:rsidR="00745C82" w:rsidRPr="00745C82" w:rsidRDefault="00745C82" w:rsidP="00745C82">
      <w:pPr>
        <w:rPr>
          <w:lang w:val="ru-RU"/>
        </w:rPr>
      </w:pPr>
    </w:p>
    <w:p w14:paraId="16074192" w14:textId="77777777" w:rsidR="00745C82" w:rsidRPr="00745C82" w:rsidRDefault="00745C82" w:rsidP="00745C82">
      <w:pPr>
        <w:rPr>
          <w:lang w:val="ru-RU"/>
        </w:rPr>
      </w:pPr>
      <w:r w:rsidRPr="00745C82">
        <w:rPr>
          <w:rFonts w:hint="eastAsia"/>
          <w:lang w:val="ru-RU"/>
        </w:rPr>
        <w:t>пз</w:t>
      </w:r>
      <w:r w:rsidRPr="00745C82">
        <w:rPr>
          <w:lang w:val="ru-RU"/>
        </w:rPr>
        <w:t xml:space="preserve"> </w:t>
      </w:r>
      <w:r w:rsidRPr="00745C82">
        <w:rPr>
          <w:rFonts w:hint="eastAsia"/>
          <w:lang w:val="ru-RU"/>
        </w:rPr>
        <w:t>психологическое</w:t>
      </w:r>
      <w:r w:rsidRPr="00745C82">
        <w:rPr>
          <w:lang w:val="ru-RU"/>
        </w:rPr>
        <w:t xml:space="preserve"> </w:t>
      </w:r>
      <w:r w:rsidRPr="00745C82">
        <w:rPr>
          <w:rFonts w:hint="eastAsia"/>
          <w:lang w:val="ru-RU"/>
        </w:rPr>
        <w:t>здоровье</w:t>
      </w:r>
    </w:p>
    <w:p w14:paraId="2F6B3B55" w14:textId="77777777" w:rsidR="00745C82" w:rsidRPr="00745C82" w:rsidRDefault="00745C82" w:rsidP="00745C82">
      <w:pPr>
        <w:rPr>
          <w:lang w:val="ru-RU"/>
        </w:rPr>
      </w:pPr>
    </w:p>
    <w:p w14:paraId="3FCFF5AF" w14:textId="77777777" w:rsidR="00745C82" w:rsidRPr="00745C82" w:rsidRDefault="00745C82" w:rsidP="00745C82">
      <w:pPr>
        <w:rPr>
          <w:lang w:val="ru-RU"/>
        </w:rPr>
      </w:pPr>
      <w:r w:rsidRPr="00745C82">
        <w:rPr>
          <w:rFonts w:hint="eastAsia"/>
          <w:lang w:val="ru-RU"/>
        </w:rPr>
        <w:t>РФФ</w:t>
      </w:r>
      <w:r w:rsidRPr="00745C82">
        <w:rPr>
          <w:lang w:val="ru-RU"/>
        </w:rPr>
        <w:t xml:space="preserve"> </w:t>
      </w:r>
      <w:r w:rsidRPr="00745C82">
        <w:rPr>
          <w:rFonts w:hint="eastAsia"/>
          <w:lang w:val="ru-RU"/>
        </w:rPr>
        <w:t>ролевое</w:t>
      </w:r>
      <w:r w:rsidRPr="00745C82">
        <w:rPr>
          <w:lang w:val="ru-RU"/>
        </w:rPr>
        <w:t xml:space="preserve"> (</w:t>
      </w:r>
      <w:r w:rsidRPr="00745C82">
        <w:rPr>
          <w:rFonts w:hint="eastAsia"/>
          <w:lang w:val="ru-RU"/>
        </w:rPr>
        <w:t>физическое</w:t>
      </w:r>
      <w:r w:rsidRPr="00745C82">
        <w:rPr>
          <w:lang w:val="ru-RU"/>
        </w:rPr>
        <w:t xml:space="preserve">) </w:t>
      </w:r>
      <w:r w:rsidRPr="00745C82">
        <w:rPr>
          <w:rFonts w:hint="eastAsia"/>
          <w:lang w:val="ru-RU"/>
        </w:rPr>
        <w:t>функционирование</w:t>
      </w:r>
    </w:p>
    <w:p w14:paraId="28111131" w14:textId="77777777" w:rsidR="00745C82" w:rsidRPr="00745C82" w:rsidRDefault="00745C82" w:rsidP="00745C82">
      <w:pPr>
        <w:rPr>
          <w:lang w:val="ru-RU"/>
        </w:rPr>
      </w:pPr>
    </w:p>
    <w:p w14:paraId="31CD5DBE" w14:textId="77777777" w:rsidR="00745C82" w:rsidRPr="00745C82" w:rsidRDefault="00745C82" w:rsidP="00745C82">
      <w:pPr>
        <w:rPr>
          <w:lang w:val="ru-RU"/>
        </w:rPr>
      </w:pPr>
      <w:r w:rsidRPr="00745C82">
        <w:rPr>
          <w:rFonts w:hint="eastAsia"/>
          <w:lang w:val="ru-RU"/>
        </w:rPr>
        <w:t>СФ</w:t>
      </w:r>
      <w:r w:rsidRPr="00745C82">
        <w:rPr>
          <w:lang w:val="ru-RU"/>
        </w:rPr>
        <w:t xml:space="preserve"> </w:t>
      </w:r>
      <w:r w:rsidRPr="00745C82">
        <w:rPr>
          <w:rFonts w:hint="eastAsia"/>
          <w:lang w:val="ru-RU"/>
        </w:rPr>
        <w:t>социальное</w:t>
      </w:r>
      <w:r w:rsidRPr="00745C82">
        <w:rPr>
          <w:lang w:val="ru-RU"/>
        </w:rPr>
        <w:t xml:space="preserve"> </w:t>
      </w:r>
      <w:r w:rsidRPr="00745C82">
        <w:rPr>
          <w:rFonts w:hint="eastAsia"/>
          <w:lang w:val="ru-RU"/>
        </w:rPr>
        <w:t>функционирование</w:t>
      </w:r>
    </w:p>
    <w:p w14:paraId="2E920CCE" w14:textId="77777777" w:rsidR="00745C82" w:rsidRPr="00745C82" w:rsidRDefault="00745C82" w:rsidP="00745C82">
      <w:pPr>
        <w:rPr>
          <w:lang w:val="ru-RU"/>
        </w:rPr>
      </w:pPr>
    </w:p>
    <w:p w14:paraId="3401F8F4" w14:textId="77777777" w:rsidR="00745C82" w:rsidRPr="00745C82" w:rsidRDefault="00745C82" w:rsidP="00745C82">
      <w:pPr>
        <w:rPr>
          <w:lang w:val="ru-RU"/>
        </w:rPr>
      </w:pPr>
      <w:r w:rsidRPr="00745C82">
        <w:rPr>
          <w:rFonts w:hint="eastAsia"/>
          <w:lang w:val="ru-RU"/>
        </w:rPr>
        <w:t>фф</w:t>
      </w:r>
      <w:r w:rsidRPr="00745C82">
        <w:rPr>
          <w:lang w:val="ru-RU"/>
        </w:rPr>
        <w:t xml:space="preserve"> </w:t>
      </w:r>
      <w:r w:rsidRPr="00745C82">
        <w:rPr>
          <w:rFonts w:hint="eastAsia"/>
          <w:lang w:val="ru-RU"/>
        </w:rPr>
        <w:t>физическое</w:t>
      </w:r>
      <w:r w:rsidRPr="00745C82">
        <w:rPr>
          <w:lang w:val="ru-RU"/>
        </w:rPr>
        <w:t xml:space="preserve"> </w:t>
      </w:r>
      <w:r w:rsidRPr="00745C82">
        <w:rPr>
          <w:rFonts w:hint="eastAsia"/>
          <w:lang w:val="ru-RU"/>
        </w:rPr>
        <w:t>функционирование</w:t>
      </w:r>
    </w:p>
    <w:p w14:paraId="4AB8725F" w14:textId="77777777" w:rsidR="00745C82" w:rsidRPr="00745C82" w:rsidRDefault="00745C82" w:rsidP="00745C82">
      <w:pPr>
        <w:rPr>
          <w:lang w:val="ru-RU"/>
        </w:rPr>
      </w:pPr>
    </w:p>
    <w:p w14:paraId="5BAF5056" w14:textId="2108762A" w:rsidR="00745C82" w:rsidRPr="00745C82" w:rsidRDefault="00745C82" w:rsidP="00745C82">
      <w:pPr>
        <w:rPr>
          <w:lang w:val="ru-RU"/>
        </w:rPr>
      </w:pPr>
      <w:r w:rsidRPr="00745C82">
        <w:rPr>
          <w:rFonts w:hint="eastAsia"/>
          <w:lang w:val="ru-RU"/>
        </w:rPr>
        <w:t>ЭФ</w:t>
      </w:r>
      <w:r w:rsidRPr="00745C82">
        <w:rPr>
          <w:lang w:val="ru-RU"/>
        </w:rPr>
        <w:t xml:space="preserve"> </w:t>
      </w:r>
      <w:r w:rsidRPr="00745C82">
        <w:rPr>
          <w:rFonts w:hint="eastAsia"/>
          <w:lang w:val="ru-RU"/>
        </w:rPr>
        <w:t>эмоциональное</w:t>
      </w:r>
      <w:r w:rsidRPr="00745C82">
        <w:rPr>
          <w:lang w:val="ru-RU"/>
        </w:rPr>
        <w:t xml:space="preserve"> </w:t>
      </w:r>
      <w:r w:rsidRPr="00745C82">
        <w:rPr>
          <w:rFonts w:hint="eastAsia"/>
          <w:lang w:val="ru-RU"/>
        </w:rPr>
        <w:t>функционирование</w:t>
      </w:r>
    </w:p>
    <w:sectPr w:rsidR="00745C82" w:rsidRPr="00745C82" w:rsidSect="00AD47B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A22F2" w14:textId="77777777" w:rsidR="00AD47B8" w:rsidRPr="00C66E52" w:rsidRDefault="00AD47B8">
      <w:pPr>
        <w:spacing w:after="0" w:line="240" w:lineRule="auto"/>
      </w:pPr>
      <w:r w:rsidRPr="00C66E52">
        <w:separator/>
      </w:r>
    </w:p>
  </w:endnote>
  <w:endnote w:type="continuationSeparator" w:id="0">
    <w:p w14:paraId="6376BDC1" w14:textId="77777777" w:rsidR="00AD47B8" w:rsidRPr="00C66E52" w:rsidRDefault="00AD47B8">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97116" w14:textId="77777777" w:rsidR="00AD47B8" w:rsidRPr="00C66E52" w:rsidRDefault="00AD47B8"/>
    <w:p w14:paraId="18C416D0" w14:textId="77777777" w:rsidR="00AD47B8" w:rsidRPr="00C66E52" w:rsidRDefault="00AD47B8"/>
    <w:p w14:paraId="35ABD76B" w14:textId="77777777" w:rsidR="00AD47B8" w:rsidRPr="00C66E52" w:rsidRDefault="00AD47B8"/>
    <w:p w14:paraId="1C740402" w14:textId="77777777" w:rsidR="00AD47B8" w:rsidRPr="00C66E52" w:rsidRDefault="00AD47B8"/>
    <w:p w14:paraId="29CA75ED" w14:textId="77777777" w:rsidR="00AD47B8" w:rsidRPr="00C66E52" w:rsidRDefault="00AD47B8"/>
    <w:p w14:paraId="571ADD96" w14:textId="77777777" w:rsidR="00AD47B8" w:rsidRPr="00C66E52" w:rsidRDefault="00AD47B8"/>
    <w:p w14:paraId="3CB3B130" w14:textId="77777777" w:rsidR="00AD47B8" w:rsidRPr="00C66E52" w:rsidRDefault="00AD47B8">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5D7D0F1F" wp14:editId="21B9FCD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1DC77" w14:textId="77777777" w:rsidR="00AD47B8" w:rsidRPr="00C66E52" w:rsidRDefault="00AD47B8">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7D0F1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A81DC77" w14:textId="77777777" w:rsidR="00AD47B8" w:rsidRPr="00C66E52" w:rsidRDefault="00AD47B8">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54A15547" w14:textId="77777777" w:rsidR="00AD47B8" w:rsidRPr="00C66E52" w:rsidRDefault="00AD47B8"/>
    <w:p w14:paraId="4C5172A3" w14:textId="77777777" w:rsidR="00AD47B8" w:rsidRPr="00C66E52" w:rsidRDefault="00AD47B8"/>
    <w:p w14:paraId="6BA7BBFE" w14:textId="77777777" w:rsidR="00AD47B8" w:rsidRPr="00C66E52" w:rsidRDefault="00AD47B8">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7724AE9F" wp14:editId="554BFBA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5F137" w14:textId="77777777" w:rsidR="00AD47B8" w:rsidRPr="00C66E52" w:rsidRDefault="00AD47B8"/>
                          <w:p w14:paraId="1D33A161" w14:textId="77777777" w:rsidR="00AD47B8" w:rsidRPr="00C66E52" w:rsidRDefault="00AD47B8">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24AE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3F5F137" w14:textId="77777777" w:rsidR="00AD47B8" w:rsidRPr="00C66E52" w:rsidRDefault="00AD47B8"/>
                    <w:p w14:paraId="1D33A161" w14:textId="77777777" w:rsidR="00AD47B8" w:rsidRPr="00C66E52" w:rsidRDefault="00AD47B8">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CE3E4E1" w14:textId="77777777" w:rsidR="00AD47B8" w:rsidRPr="00C66E52" w:rsidRDefault="00AD47B8"/>
    <w:p w14:paraId="6DD04AE6" w14:textId="77777777" w:rsidR="00AD47B8" w:rsidRPr="00C66E52" w:rsidRDefault="00AD47B8">
      <w:pPr>
        <w:rPr>
          <w:sz w:val="2"/>
          <w:szCs w:val="2"/>
        </w:rPr>
      </w:pPr>
    </w:p>
    <w:p w14:paraId="6AD65E7A" w14:textId="77777777" w:rsidR="00AD47B8" w:rsidRPr="00C66E52" w:rsidRDefault="00AD47B8"/>
    <w:p w14:paraId="3CF35127" w14:textId="77777777" w:rsidR="00AD47B8" w:rsidRPr="00C66E52" w:rsidRDefault="00AD47B8">
      <w:pPr>
        <w:spacing w:after="0" w:line="240" w:lineRule="auto"/>
      </w:pPr>
    </w:p>
  </w:footnote>
  <w:footnote w:type="continuationSeparator" w:id="0">
    <w:p w14:paraId="6DA3B9B0" w14:textId="77777777" w:rsidR="00AD47B8" w:rsidRPr="00C66E52" w:rsidRDefault="00AD47B8">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8"/>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25454</TotalTime>
  <Pages>4</Pages>
  <Words>486</Words>
  <Characters>2775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3775</cp:revision>
  <cp:lastPrinted>2009-02-06T05:36:00Z</cp:lastPrinted>
  <dcterms:created xsi:type="dcterms:W3CDTF">2024-04-09T10:20:00Z</dcterms:created>
  <dcterms:modified xsi:type="dcterms:W3CDTF">2024-05-08T20:14:00Z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