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A7C7" w14:textId="08D304C2" w:rsidR="00405C5B" w:rsidRDefault="009A4CAD" w:rsidP="009A4CAD">
      <w:r w:rsidRPr="009A4CAD">
        <w:rPr>
          <w:rFonts w:hint="eastAsia"/>
        </w:rPr>
        <w:t>Алискеров</w:t>
      </w:r>
      <w:r w:rsidRPr="009A4CAD">
        <w:t xml:space="preserve"> </w:t>
      </w:r>
      <w:r w:rsidRPr="009A4CAD">
        <w:rPr>
          <w:rFonts w:hint="eastAsia"/>
        </w:rPr>
        <w:t>Мурад</w:t>
      </w:r>
      <w:r w:rsidRPr="009A4CAD">
        <w:t xml:space="preserve"> </w:t>
      </w:r>
      <w:r w:rsidRPr="009A4CAD">
        <w:rPr>
          <w:rFonts w:hint="eastAsia"/>
        </w:rPr>
        <w:t>Сидярович</w:t>
      </w:r>
      <w:r>
        <w:t xml:space="preserve"> </w:t>
      </w:r>
      <w:r w:rsidRPr="009A4CAD">
        <w:rPr>
          <w:rFonts w:hint="eastAsia"/>
        </w:rPr>
        <w:t>Формирование</w:t>
      </w:r>
      <w:r w:rsidRPr="009A4CAD">
        <w:t xml:space="preserve"> </w:t>
      </w:r>
      <w:r w:rsidRPr="009A4CAD">
        <w:rPr>
          <w:rFonts w:hint="eastAsia"/>
        </w:rPr>
        <w:t>и</w:t>
      </w:r>
      <w:r w:rsidRPr="009A4CAD">
        <w:t xml:space="preserve"> </w:t>
      </w:r>
      <w:r w:rsidRPr="009A4CAD">
        <w:rPr>
          <w:rFonts w:hint="eastAsia"/>
        </w:rPr>
        <w:t>развитие</w:t>
      </w:r>
      <w:r w:rsidRPr="009A4CAD">
        <w:t xml:space="preserve"> </w:t>
      </w:r>
      <w:r w:rsidRPr="009A4CAD">
        <w:rPr>
          <w:rFonts w:hint="eastAsia"/>
        </w:rPr>
        <w:t>исламских</w:t>
      </w:r>
      <w:r w:rsidRPr="009A4CAD">
        <w:t xml:space="preserve"> </w:t>
      </w:r>
      <w:r w:rsidRPr="009A4CAD">
        <w:rPr>
          <w:rFonts w:hint="eastAsia"/>
        </w:rPr>
        <w:t>квазибанковских</w:t>
      </w:r>
      <w:r w:rsidRPr="009A4CAD">
        <w:t xml:space="preserve"> </w:t>
      </w:r>
      <w:r w:rsidRPr="009A4CAD">
        <w:rPr>
          <w:rFonts w:hint="eastAsia"/>
        </w:rPr>
        <w:t>институтов</w:t>
      </w:r>
      <w:r w:rsidRPr="009A4CAD">
        <w:t xml:space="preserve"> </w:t>
      </w:r>
      <w:r w:rsidRPr="009A4CAD">
        <w:rPr>
          <w:rFonts w:hint="eastAsia"/>
        </w:rPr>
        <w:t>на</w:t>
      </w:r>
      <w:r w:rsidRPr="009A4CAD">
        <w:t xml:space="preserve"> </w:t>
      </w:r>
      <w:r w:rsidRPr="009A4CAD">
        <w:rPr>
          <w:rFonts w:hint="eastAsia"/>
        </w:rPr>
        <w:t>международном</w:t>
      </w:r>
      <w:r w:rsidRPr="009A4CAD">
        <w:t xml:space="preserve"> </w:t>
      </w:r>
      <w:r w:rsidRPr="009A4CAD">
        <w:rPr>
          <w:rFonts w:hint="eastAsia"/>
        </w:rPr>
        <w:t>рынке</w:t>
      </w:r>
      <w:r w:rsidRPr="009A4CAD">
        <w:t xml:space="preserve"> </w:t>
      </w:r>
      <w:r w:rsidRPr="009A4CAD">
        <w:rPr>
          <w:rFonts w:hint="eastAsia"/>
        </w:rPr>
        <w:t>финансовых</w:t>
      </w:r>
      <w:r w:rsidRPr="009A4CAD">
        <w:t xml:space="preserve"> </w:t>
      </w:r>
      <w:r w:rsidRPr="009A4CAD">
        <w:rPr>
          <w:rFonts w:hint="eastAsia"/>
        </w:rPr>
        <w:t>услуг</w:t>
      </w:r>
    </w:p>
    <w:p w14:paraId="73A6DB97" w14:textId="77777777" w:rsidR="009A4CAD" w:rsidRDefault="009A4CAD" w:rsidP="009A4CAD">
      <w:r>
        <w:rPr>
          <w:rFonts w:hint="eastAsia"/>
        </w:rPr>
        <w:t>ОГЛАВЛЕНИЕ</w:t>
      </w:r>
      <w:r>
        <w:t xml:space="preserve"> </w:t>
      </w:r>
      <w:r>
        <w:rPr>
          <w:rFonts w:hint="eastAsia"/>
        </w:rPr>
        <w:t>ДИССЕРТАЦИИ</w:t>
      </w:r>
    </w:p>
    <w:p w14:paraId="63432A83" w14:textId="77777777" w:rsidR="009A4CAD" w:rsidRDefault="009A4CAD" w:rsidP="009A4CAD">
      <w:r>
        <w:rPr>
          <w:rFonts w:hint="eastAsia"/>
        </w:rPr>
        <w:t>кандидат</w:t>
      </w:r>
      <w:r>
        <w:t xml:space="preserve"> </w:t>
      </w:r>
      <w:r>
        <w:rPr>
          <w:rFonts w:hint="eastAsia"/>
        </w:rPr>
        <w:t>наук</w:t>
      </w:r>
      <w:r>
        <w:t xml:space="preserve"> </w:t>
      </w:r>
      <w:r>
        <w:rPr>
          <w:rFonts w:hint="eastAsia"/>
        </w:rPr>
        <w:t>Алискеров</w:t>
      </w:r>
      <w:r>
        <w:t xml:space="preserve"> </w:t>
      </w:r>
      <w:r>
        <w:rPr>
          <w:rFonts w:hint="eastAsia"/>
        </w:rPr>
        <w:t>Мурад</w:t>
      </w:r>
      <w:r>
        <w:t xml:space="preserve"> </w:t>
      </w:r>
      <w:r>
        <w:rPr>
          <w:rFonts w:hint="eastAsia"/>
        </w:rPr>
        <w:t>Сидярович</w:t>
      </w:r>
    </w:p>
    <w:p w14:paraId="22C2CAC5" w14:textId="77777777" w:rsidR="009A4CAD" w:rsidRDefault="009A4CAD" w:rsidP="009A4CAD">
      <w:r>
        <w:rPr>
          <w:rFonts w:hint="eastAsia"/>
        </w:rPr>
        <w:t>Введение</w:t>
      </w:r>
    </w:p>
    <w:p w14:paraId="25E99F9D" w14:textId="77777777" w:rsidR="009A4CAD" w:rsidRDefault="009A4CAD" w:rsidP="009A4CAD"/>
    <w:p w14:paraId="0E9D1EC8" w14:textId="77777777" w:rsidR="009A4CAD" w:rsidRDefault="009A4CAD" w:rsidP="009A4CAD">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деятельности</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p>
    <w:p w14:paraId="3CB2A2D7" w14:textId="77777777" w:rsidR="009A4CAD" w:rsidRDefault="009A4CAD" w:rsidP="009A4CAD"/>
    <w:p w14:paraId="2C1DF72F" w14:textId="77777777" w:rsidR="009A4CAD" w:rsidRDefault="009A4CAD" w:rsidP="009A4CAD">
      <w:r>
        <w:t xml:space="preserve">1.1. </w:t>
      </w:r>
      <w:r>
        <w:rPr>
          <w:rFonts w:hint="eastAsia"/>
        </w:rPr>
        <w:t>Сущность</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и</w:t>
      </w:r>
      <w:r>
        <w:t xml:space="preserve"> </w:t>
      </w:r>
      <w:r>
        <w:rPr>
          <w:rFonts w:hint="eastAsia"/>
        </w:rPr>
        <w:t>предпосылки</w:t>
      </w:r>
      <w:r>
        <w:t xml:space="preserve"> </w:t>
      </w:r>
      <w:r>
        <w:rPr>
          <w:rFonts w:hint="eastAsia"/>
        </w:rPr>
        <w:t>к</w:t>
      </w:r>
      <w:r>
        <w:t xml:space="preserve"> </w:t>
      </w:r>
      <w:r>
        <w:rPr>
          <w:rFonts w:hint="eastAsia"/>
        </w:rPr>
        <w:t>их</w:t>
      </w:r>
      <w:r>
        <w:t xml:space="preserve"> </w:t>
      </w:r>
      <w:r>
        <w:rPr>
          <w:rFonts w:hint="eastAsia"/>
        </w:rPr>
        <w:t>развитию</w:t>
      </w:r>
      <w:r>
        <w:t xml:space="preserve"> </w:t>
      </w:r>
      <w:r>
        <w:rPr>
          <w:rFonts w:hint="eastAsia"/>
        </w:rPr>
        <w:t>на</w:t>
      </w:r>
      <w:r>
        <w:t xml:space="preserve"> </w:t>
      </w:r>
      <w:r>
        <w:rPr>
          <w:rFonts w:hint="eastAsia"/>
        </w:rPr>
        <w:t>международных</w:t>
      </w:r>
      <w:r>
        <w:t xml:space="preserve"> </w:t>
      </w:r>
      <w:r>
        <w:rPr>
          <w:rFonts w:hint="eastAsia"/>
        </w:rPr>
        <w:t>финансовых</w:t>
      </w:r>
      <w:r>
        <w:t xml:space="preserve"> </w:t>
      </w:r>
      <w:r>
        <w:rPr>
          <w:rFonts w:hint="eastAsia"/>
        </w:rPr>
        <w:t>рынках</w:t>
      </w:r>
    </w:p>
    <w:p w14:paraId="14A0A131" w14:textId="77777777" w:rsidR="009A4CAD" w:rsidRDefault="009A4CAD" w:rsidP="009A4CAD"/>
    <w:p w14:paraId="7154837A" w14:textId="77777777" w:rsidR="009A4CAD" w:rsidRDefault="009A4CAD" w:rsidP="009A4CAD">
      <w:r>
        <w:t xml:space="preserve">1.2. </w:t>
      </w:r>
      <w:r>
        <w:rPr>
          <w:rFonts w:hint="eastAsia"/>
        </w:rPr>
        <w:t>Новые</w:t>
      </w:r>
      <w:r>
        <w:t xml:space="preserve"> </w:t>
      </w:r>
      <w:r>
        <w:rPr>
          <w:rFonts w:hint="eastAsia"/>
        </w:rPr>
        <w:t>формы</w:t>
      </w:r>
      <w:r>
        <w:t xml:space="preserve"> </w:t>
      </w:r>
      <w:r>
        <w:rPr>
          <w:rFonts w:hint="eastAsia"/>
        </w:rPr>
        <w:t>участия</w:t>
      </w:r>
      <w:r>
        <w:t xml:space="preserve"> </w:t>
      </w:r>
      <w:r>
        <w:rPr>
          <w:rFonts w:hint="eastAsia"/>
        </w:rPr>
        <w:t>субъектов</w:t>
      </w:r>
      <w:r>
        <w:t xml:space="preserve"> </w:t>
      </w:r>
      <w:r>
        <w:rPr>
          <w:rFonts w:hint="eastAsia"/>
        </w:rPr>
        <w:t>исламских</w:t>
      </w:r>
      <w:r>
        <w:t xml:space="preserve"> </w:t>
      </w:r>
      <w:r>
        <w:rPr>
          <w:rFonts w:hint="eastAsia"/>
        </w:rPr>
        <w:t>финансовых</w:t>
      </w:r>
      <w:r>
        <w:t xml:space="preserve"> </w:t>
      </w:r>
      <w:r>
        <w:rPr>
          <w:rFonts w:hint="eastAsia"/>
        </w:rPr>
        <w:t>институтов</w:t>
      </w:r>
      <w:r>
        <w:t xml:space="preserve"> </w:t>
      </w:r>
      <w:r>
        <w:rPr>
          <w:rFonts w:hint="eastAsia"/>
        </w:rPr>
        <w:t>в</w:t>
      </w:r>
      <w:r>
        <w:t xml:space="preserve"> </w:t>
      </w:r>
      <w:r>
        <w:rPr>
          <w:rFonts w:hint="eastAsia"/>
        </w:rPr>
        <w:t>сделках</w:t>
      </w:r>
      <w:r>
        <w:t xml:space="preserve"> </w:t>
      </w:r>
      <w:r>
        <w:rPr>
          <w:rFonts w:hint="eastAsia"/>
        </w:rPr>
        <w:t>по</w:t>
      </w:r>
      <w:r>
        <w:t xml:space="preserve"> </w:t>
      </w:r>
      <w:r>
        <w:rPr>
          <w:rFonts w:hint="eastAsia"/>
        </w:rPr>
        <w:t>предоставлению</w:t>
      </w:r>
      <w:r>
        <w:t xml:space="preserve"> </w:t>
      </w:r>
      <w:r>
        <w:rPr>
          <w:rFonts w:hint="eastAsia"/>
        </w:rPr>
        <w:t>активов</w:t>
      </w:r>
      <w:r>
        <w:t xml:space="preserve"> </w:t>
      </w:r>
      <w:r>
        <w:rPr>
          <w:rFonts w:hint="eastAsia"/>
        </w:rPr>
        <w:t>в</w:t>
      </w:r>
      <w:r>
        <w:t xml:space="preserve"> </w:t>
      </w:r>
      <w:r>
        <w:rPr>
          <w:rFonts w:hint="eastAsia"/>
        </w:rPr>
        <w:t>срочное</w:t>
      </w:r>
      <w:r>
        <w:t xml:space="preserve"> </w:t>
      </w:r>
      <w:r>
        <w:rPr>
          <w:rFonts w:hint="eastAsia"/>
        </w:rPr>
        <w:t>пользование</w:t>
      </w:r>
    </w:p>
    <w:p w14:paraId="5244E5BE" w14:textId="77777777" w:rsidR="009A4CAD" w:rsidRDefault="009A4CAD" w:rsidP="009A4CAD"/>
    <w:p w14:paraId="382E7EC5" w14:textId="77777777" w:rsidR="009A4CAD" w:rsidRDefault="009A4CAD" w:rsidP="009A4CAD">
      <w:r>
        <w:t xml:space="preserve">1.3. </w:t>
      </w:r>
      <w:r>
        <w:rPr>
          <w:rFonts w:hint="eastAsia"/>
        </w:rPr>
        <w:t>Императивы</w:t>
      </w:r>
      <w:r>
        <w:t xml:space="preserve"> </w:t>
      </w:r>
      <w:r>
        <w:rPr>
          <w:rFonts w:hint="eastAsia"/>
        </w:rPr>
        <w:t>к</w:t>
      </w:r>
      <w:r>
        <w:t xml:space="preserve"> </w:t>
      </w:r>
      <w:r>
        <w:rPr>
          <w:rFonts w:hint="eastAsia"/>
        </w:rPr>
        <w:t>организации</w:t>
      </w:r>
      <w:r>
        <w:t xml:space="preserve"> </w:t>
      </w:r>
      <w:r>
        <w:rPr>
          <w:rFonts w:hint="eastAsia"/>
        </w:rPr>
        <w:t>деятельности</w:t>
      </w:r>
      <w:r>
        <w:t xml:space="preserve"> </w:t>
      </w:r>
      <w:r>
        <w:rPr>
          <w:rFonts w:hint="eastAsia"/>
        </w:rPr>
        <w:t>исламских</w:t>
      </w:r>
      <w:r>
        <w:t xml:space="preserve"> </w:t>
      </w:r>
      <w:r>
        <w:rPr>
          <w:rFonts w:hint="eastAsia"/>
        </w:rPr>
        <w:t>институтов</w:t>
      </w:r>
      <w:r>
        <w:t xml:space="preserve"> </w:t>
      </w:r>
      <w:r>
        <w:rPr>
          <w:rFonts w:hint="eastAsia"/>
        </w:rPr>
        <w:t>по</w:t>
      </w:r>
      <w:r>
        <w:t xml:space="preserve"> </w:t>
      </w:r>
      <w:r>
        <w:rPr>
          <w:rFonts w:hint="eastAsia"/>
        </w:rPr>
        <w:t>оказанию</w:t>
      </w:r>
      <w:r>
        <w:t xml:space="preserve"> </w:t>
      </w:r>
      <w:r>
        <w:rPr>
          <w:rFonts w:hint="eastAsia"/>
        </w:rPr>
        <w:t>квазибанковских</w:t>
      </w:r>
      <w:r>
        <w:t xml:space="preserve"> </w:t>
      </w:r>
      <w:r>
        <w:rPr>
          <w:rFonts w:hint="eastAsia"/>
        </w:rPr>
        <w:t>услуг</w:t>
      </w:r>
    </w:p>
    <w:p w14:paraId="6AC20FC0" w14:textId="77777777" w:rsidR="009A4CAD" w:rsidRDefault="009A4CAD" w:rsidP="009A4CAD"/>
    <w:p w14:paraId="31E31DD4" w14:textId="77777777" w:rsidR="009A4CAD" w:rsidRDefault="009A4CAD" w:rsidP="009A4CAD">
      <w:r>
        <w:rPr>
          <w:rFonts w:hint="eastAsia"/>
        </w:rPr>
        <w:t>Глава</w:t>
      </w:r>
      <w:r>
        <w:t xml:space="preserve"> 2. </w:t>
      </w:r>
      <w:r>
        <w:rPr>
          <w:rFonts w:hint="eastAsia"/>
        </w:rPr>
        <w:t>Особенности</w:t>
      </w:r>
      <w:r>
        <w:t xml:space="preserve"> </w:t>
      </w:r>
      <w:r>
        <w:rPr>
          <w:rFonts w:hint="eastAsia"/>
        </w:rPr>
        <w:t>функционирования</w:t>
      </w:r>
      <w:r>
        <w:t xml:space="preserve"> </w:t>
      </w:r>
      <w:r>
        <w:rPr>
          <w:rFonts w:hint="eastAsia"/>
        </w:rPr>
        <w:t>и</w:t>
      </w:r>
      <w:r>
        <w:t xml:space="preserve"> </w:t>
      </w:r>
      <w:r>
        <w:rPr>
          <w:rFonts w:hint="eastAsia"/>
        </w:rPr>
        <w:t>условия</w:t>
      </w:r>
      <w:r>
        <w:t xml:space="preserve"> </w:t>
      </w:r>
      <w:r>
        <w:rPr>
          <w:rFonts w:hint="eastAsia"/>
        </w:rPr>
        <w:t>регулирования</w:t>
      </w:r>
      <w:r>
        <w:t xml:space="preserve"> </w:t>
      </w:r>
      <w:r>
        <w:rPr>
          <w:rFonts w:hint="eastAsia"/>
        </w:rPr>
        <w:t>деятельности</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на</w:t>
      </w:r>
      <w:r>
        <w:t xml:space="preserve"> </w:t>
      </w:r>
      <w:r>
        <w:rPr>
          <w:rFonts w:hint="eastAsia"/>
        </w:rPr>
        <w:t>международных</w:t>
      </w:r>
      <w:r>
        <w:t xml:space="preserve"> </w:t>
      </w:r>
      <w:r>
        <w:rPr>
          <w:rFonts w:hint="eastAsia"/>
        </w:rPr>
        <w:t>рынках</w:t>
      </w:r>
      <w:r>
        <w:t xml:space="preserve"> </w:t>
      </w:r>
      <w:r>
        <w:rPr>
          <w:rFonts w:hint="eastAsia"/>
        </w:rPr>
        <w:t>финансовых</w:t>
      </w:r>
      <w:r>
        <w:t xml:space="preserve"> </w:t>
      </w:r>
      <w:r>
        <w:rPr>
          <w:rFonts w:hint="eastAsia"/>
        </w:rPr>
        <w:t>услуг</w:t>
      </w:r>
    </w:p>
    <w:p w14:paraId="70FC2920" w14:textId="77777777" w:rsidR="009A4CAD" w:rsidRDefault="009A4CAD" w:rsidP="009A4CAD"/>
    <w:p w14:paraId="14C2AC09" w14:textId="77777777" w:rsidR="009A4CAD" w:rsidRDefault="009A4CAD" w:rsidP="009A4CAD">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новые</w:t>
      </w:r>
      <w:r>
        <w:t xml:space="preserve"> </w:t>
      </w:r>
      <w:r>
        <w:rPr>
          <w:rFonts w:hint="eastAsia"/>
        </w:rPr>
        <w:t>направления</w:t>
      </w:r>
      <w:r>
        <w:t xml:space="preserve"> </w:t>
      </w:r>
      <w:r>
        <w:rPr>
          <w:rFonts w:hint="eastAsia"/>
        </w:rPr>
        <w:t>деятельности</w:t>
      </w:r>
      <w:r>
        <w:t xml:space="preserve"> </w:t>
      </w:r>
      <w:r>
        <w:rPr>
          <w:rFonts w:hint="eastAsia"/>
        </w:rPr>
        <w:t>исламских</w:t>
      </w:r>
      <w:r>
        <w:t xml:space="preserve"> </w:t>
      </w:r>
      <w:r>
        <w:rPr>
          <w:rFonts w:hint="eastAsia"/>
        </w:rPr>
        <w:t>финансовых</w:t>
      </w:r>
      <w:r>
        <w:t xml:space="preserve"> </w:t>
      </w:r>
      <w:r>
        <w:rPr>
          <w:rFonts w:hint="eastAsia"/>
        </w:rPr>
        <w:t>институтов</w:t>
      </w:r>
      <w:r>
        <w:t xml:space="preserve"> </w:t>
      </w:r>
      <w:r>
        <w:rPr>
          <w:rFonts w:hint="eastAsia"/>
        </w:rPr>
        <w:t>в</w:t>
      </w:r>
      <w:r>
        <w:t xml:space="preserve"> </w:t>
      </w:r>
      <w:r>
        <w:rPr>
          <w:rFonts w:hint="eastAsia"/>
        </w:rPr>
        <w:t>мировой</w:t>
      </w:r>
      <w:r>
        <w:t xml:space="preserve"> </w:t>
      </w:r>
      <w:r>
        <w:rPr>
          <w:rFonts w:hint="eastAsia"/>
        </w:rPr>
        <w:t>экономике</w:t>
      </w:r>
    </w:p>
    <w:p w14:paraId="0B4E8F0B" w14:textId="77777777" w:rsidR="009A4CAD" w:rsidRDefault="009A4CAD" w:rsidP="009A4CAD"/>
    <w:p w14:paraId="5FD24E32" w14:textId="77777777" w:rsidR="009A4CAD" w:rsidRDefault="009A4CAD" w:rsidP="009A4CAD">
      <w:r>
        <w:t xml:space="preserve">2.2. </w:t>
      </w:r>
      <w:r>
        <w:rPr>
          <w:rFonts w:hint="eastAsia"/>
        </w:rPr>
        <w:t>Специфика</w:t>
      </w:r>
      <w:r>
        <w:t xml:space="preserve"> </w:t>
      </w:r>
      <w:r>
        <w:rPr>
          <w:rFonts w:hint="eastAsia"/>
        </w:rPr>
        <w:t>организации</w:t>
      </w:r>
      <w:r>
        <w:t xml:space="preserve"> </w:t>
      </w:r>
      <w:r>
        <w:rPr>
          <w:rFonts w:hint="eastAsia"/>
        </w:rPr>
        <w:t>квазибанковских</w:t>
      </w:r>
      <w:r>
        <w:t xml:space="preserve"> </w:t>
      </w:r>
      <w:r>
        <w:rPr>
          <w:rFonts w:hint="eastAsia"/>
        </w:rPr>
        <w:t>институтов</w:t>
      </w:r>
      <w:r>
        <w:t xml:space="preserve"> </w:t>
      </w:r>
      <w:r>
        <w:rPr>
          <w:rFonts w:hint="eastAsia"/>
        </w:rPr>
        <w:t>в</w:t>
      </w:r>
      <w:r>
        <w:t xml:space="preserve"> </w:t>
      </w:r>
      <w:r>
        <w:rPr>
          <w:rFonts w:hint="eastAsia"/>
        </w:rPr>
        <w:t>исламских</w:t>
      </w:r>
      <w:r>
        <w:t xml:space="preserve"> </w:t>
      </w:r>
      <w:r>
        <w:rPr>
          <w:rFonts w:hint="eastAsia"/>
        </w:rPr>
        <w:t>странах</w:t>
      </w:r>
    </w:p>
    <w:p w14:paraId="220EACA8" w14:textId="77777777" w:rsidR="009A4CAD" w:rsidRDefault="009A4CAD" w:rsidP="009A4CAD"/>
    <w:p w14:paraId="2802705D" w14:textId="77777777" w:rsidR="009A4CAD" w:rsidRDefault="009A4CAD" w:rsidP="009A4CAD">
      <w:r>
        <w:t xml:space="preserve">2.3. </w:t>
      </w:r>
      <w:r>
        <w:rPr>
          <w:rFonts w:hint="eastAsia"/>
        </w:rPr>
        <w:t>Особенности</w:t>
      </w:r>
      <w:r>
        <w:t xml:space="preserve"> </w:t>
      </w:r>
      <w:r>
        <w:rPr>
          <w:rFonts w:hint="eastAsia"/>
        </w:rPr>
        <w:t>функционирования</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в</w:t>
      </w:r>
      <w:r>
        <w:t xml:space="preserve"> </w:t>
      </w:r>
      <w:r>
        <w:rPr>
          <w:rFonts w:hint="eastAsia"/>
        </w:rPr>
        <w:t>странах</w:t>
      </w:r>
      <w:r>
        <w:t xml:space="preserve"> </w:t>
      </w:r>
      <w:r>
        <w:rPr>
          <w:rFonts w:hint="eastAsia"/>
        </w:rPr>
        <w:t>Западной</w:t>
      </w:r>
      <w:r>
        <w:t xml:space="preserve"> </w:t>
      </w:r>
      <w:r>
        <w:rPr>
          <w:rFonts w:hint="eastAsia"/>
        </w:rPr>
        <w:t>Европы</w:t>
      </w:r>
    </w:p>
    <w:p w14:paraId="009D76A2" w14:textId="77777777" w:rsidR="009A4CAD" w:rsidRDefault="009A4CAD" w:rsidP="009A4CAD"/>
    <w:p w14:paraId="33DCC5F9" w14:textId="77777777" w:rsidR="009A4CAD" w:rsidRDefault="009A4CAD" w:rsidP="009A4CAD">
      <w:r>
        <w:rPr>
          <w:rFonts w:hint="eastAsia"/>
        </w:rPr>
        <w:lastRenderedPageBreak/>
        <w:t>Глава</w:t>
      </w:r>
      <w:r>
        <w:t xml:space="preserve"> 3. </w:t>
      </w:r>
      <w:r>
        <w:rPr>
          <w:rFonts w:hint="eastAsia"/>
        </w:rPr>
        <w:t>Перспективы</w:t>
      </w:r>
      <w:r>
        <w:t xml:space="preserve"> </w:t>
      </w:r>
      <w:r>
        <w:rPr>
          <w:rFonts w:hint="eastAsia"/>
        </w:rPr>
        <w:t>развития</w:t>
      </w:r>
      <w:r>
        <w:t xml:space="preserve"> </w:t>
      </w:r>
      <w:r>
        <w:rPr>
          <w:rFonts w:hint="eastAsia"/>
        </w:rPr>
        <w:t>и</w:t>
      </w:r>
      <w:r>
        <w:t xml:space="preserve"> </w:t>
      </w:r>
      <w:r>
        <w:rPr>
          <w:rFonts w:hint="eastAsia"/>
        </w:rPr>
        <w:t>пути</w:t>
      </w:r>
      <w:r>
        <w:t xml:space="preserve"> </w:t>
      </w:r>
      <w:r>
        <w:rPr>
          <w:rFonts w:hint="eastAsia"/>
        </w:rPr>
        <w:t>интеграции</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международном</w:t>
      </w:r>
      <w:r>
        <w:t xml:space="preserve"> </w:t>
      </w:r>
      <w:r>
        <w:rPr>
          <w:rFonts w:hint="eastAsia"/>
        </w:rPr>
        <w:t>рынке</w:t>
      </w:r>
      <w:r>
        <w:t xml:space="preserve"> </w:t>
      </w:r>
      <w:r>
        <w:rPr>
          <w:rFonts w:hint="eastAsia"/>
        </w:rPr>
        <w:t>финансовых</w:t>
      </w:r>
      <w:r>
        <w:t xml:space="preserve"> </w:t>
      </w:r>
      <w:r>
        <w:rPr>
          <w:rFonts w:hint="eastAsia"/>
        </w:rPr>
        <w:t>услуг</w:t>
      </w:r>
    </w:p>
    <w:p w14:paraId="37A39FE0" w14:textId="77777777" w:rsidR="009A4CAD" w:rsidRDefault="009A4CAD" w:rsidP="009A4CAD"/>
    <w:p w14:paraId="1B391F1E" w14:textId="77777777" w:rsidR="009A4CAD" w:rsidRDefault="009A4CAD" w:rsidP="009A4CAD">
      <w:r>
        <w:t xml:space="preserve">3.1. </w:t>
      </w:r>
      <w:r>
        <w:rPr>
          <w:rFonts w:hint="eastAsia"/>
        </w:rPr>
        <w:t>Предпосылки</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анализ</w:t>
      </w:r>
      <w:r>
        <w:t xml:space="preserve"> </w:t>
      </w:r>
      <w:r>
        <w:rPr>
          <w:rFonts w:hint="eastAsia"/>
        </w:rPr>
        <w:t>основных</w:t>
      </w:r>
      <w:r>
        <w:t xml:space="preserve"> </w:t>
      </w:r>
      <w:r>
        <w:rPr>
          <w:rFonts w:hint="eastAsia"/>
        </w:rPr>
        <w:t>этапов</w:t>
      </w:r>
      <w:r>
        <w:t xml:space="preserve"> </w:t>
      </w:r>
      <w:r>
        <w:rPr>
          <w:rFonts w:hint="eastAsia"/>
        </w:rPr>
        <w:t>становления</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Российской</w:t>
      </w:r>
      <w:r>
        <w:t xml:space="preserve"> </w:t>
      </w:r>
      <w:r>
        <w:rPr>
          <w:rFonts w:hint="eastAsia"/>
        </w:rPr>
        <w:t>Федерации</w:t>
      </w:r>
    </w:p>
    <w:p w14:paraId="796B8FAC" w14:textId="77777777" w:rsidR="009A4CAD" w:rsidRDefault="009A4CAD" w:rsidP="009A4CAD"/>
    <w:p w14:paraId="2E73A828" w14:textId="77777777" w:rsidR="009A4CAD" w:rsidRDefault="009A4CAD" w:rsidP="009A4CAD">
      <w:r>
        <w:t xml:space="preserve">3.2. </w:t>
      </w:r>
      <w:r>
        <w:rPr>
          <w:rFonts w:hint="eastAsia"/>
        </w:rPr>
        <w:t>Совершенствование</w:t>
      </w:r>
      <w:r>
        <w:t xml:space="preserve"> </w:t>
      </w:r>
      <w:r>
        <w:rPr>
          <w:rFonts w:hint="eastAsia"/>
        </w:rPr>
        <w:t>подходов</w:t>
      </w:r>
      <w:r>
        <w:t xml:space="preserve"> </w:t>
      </w:r>
      <w:r>
        <w:rPr>
          <w:rFonts w:hint="eastAsia"/>
        </w:rPr>
        <w:t>к</w:t>
      </w:r>
      <w:r>
        <w:t xml:space="preserve"> </w:t>
      </w:r>
      <w:r>
        <w:rPr>
          <w:rFonts w:hint="eastAsia"/>
        </w:rPr>
        <w:t>экономико</w:t>
      </w:r>
      <w:r>
        <w:t>-</w:t>
      </w:r>
      <w:r>
        <w:rPr>
          <w:rFonts w:hint="eastAsia"/>
        </w:rPr>
        <w:t>правовому</w:t>
      </w:r>
      <w:r>
        <w:t xml:space="preserve"> </w:t>
      </w:r>
      <w:r>
        <w:rPr>
          <w:rFonts w:hint="eastAsia"/>
        </w:rPr>
        <w:t>обеспечению</w:t>
      </w:r>
      <w:r>
        <w:t xml:space="preserve"> </w:t>
      </w:r>
      <w:r>
        <w:rPr>
          <w:rFonts w:hint="eastAsia"/>
        </w:rPr>
        <w:t>и</w:t>
      </w:r>
      <w:r>
        <w:t xml:space="preserve"> </w:t>
      </w:r>
      <w:r>
        <w:rPr>
          <w:rFonts w:hint="eastAsia"/>
        </w:rPr>
        <w:t>регулированию</w:t>
      </w:r>
      <w:r>
        <w:t xml:space="preserve"> </w:t>
      </w:r>
      <w:r>
        <w:rPr>
          <w:rFonts w:hint="eastAsia"/>
        </w:rPr>
        <w:t>деятельности</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p>
    <w:p w14:paraId="2606C4F3" w14:textId="77777777" w:rsidR="009A4CAD" w:rsidRDefault="009A4CAD" w:rsidP="009A4CAD"/>
    <w:p w14:paraId="6CBE5D84" w14:textId="77777777" w:rsidR="009A4CAD" w:rsidRDefault="009A4CAD" w:rsidP="009A4CAD">
      <w:r>
        <w:t xml:space="preserve">3.3. </w:t>
      </w:r>
      <w:r>
        <w:rPr>
          <w:rFonts w:hint="eastAsia"/>
        </w:rPr>
        <w:t>Перспективы</w:t>
      </w:r>
      <w:r>
        <w:t xml:space="preserve"> </w:t>
      </w:r>
      <w:r>
        <w:rPr>
          <w:rFonts w:hint="eastAsia"/>
        </w:rPr>
        <w:t>международной</w:t>
      </w:r>
      <w:r>
        <w:t xml:space="preserve"> </w:t>
      </w:r>
      <w:r>
        <w:rPr>
          <w:rFonts w:hint="eastAsia"/>
        </w:rPr>
        <w:t>интеграции</w:t>
      </w:r>
      <w:r>
        <w:t xml:space="preserve"> </w:t>
      </w:r>
      <w:r>
        <w:rPr>
          <w:rFonts w:hint="eastAsia"/>
        </w:rPr>
        <w:t>и</w:t>
      </w:r>
      <w:r>
        <w:t xml:space="preserve"> </w:t>
      </w:r>
      <w:r>
        <w:rPr>
          <w:rFonts w:hint="eastAsia"/>
        </w:rPr>
        <w:t>сотрудничества</w:t>
      </w:r>
      <w:r>
        <w:t xml:space="preserve"> </w:t>
      </w:r>
      <w:r>
        <w:rPr>
          <w:rFonts w:hint="eastAsia"/>
        </w:rPr>
        <w:t>исламских</w:t>
      </w:r>
      <w:r>
        <w:t xml:space="preserve"> </w:t>
      </w:r>
      <w:r>
        <w:rPr>
          <w:rFonts w:hint="eastAsia"/>
        </w:rPr>
        <w:t>квазибанковских</w:t>
      </w:r>
      <w:r>
        <w:t xml:space="preserve"> </w:t>
      </w:r>
      <w:r>
        <w:rPr>
          <w:rFonts w:hint="eastAsia"/>
        </w:rPr>
        <w:t>институтов</w:t>
      </w:r>
      <w:r>
        <w:t xml:space="preserve"> </w:t>
      </w:r>
      <w:r>
        <w:rPr>
          <w:rFonts w:hint="eastAsia"/>
        </w:rPr>
        <w:t>Российской</w:t>
      </w:r>
      <w:r>
        <w:t xml:space="preserve"> </w:t>
      </w:r>
      <w:r>
        <w:rPr>
          <w:rFonts w:hint="eastAsia"/>
        </w:rPr>
        <w:t>Федерации</w:t>
      </w:r>
    </w:p>
    <w:p w14:paraId="5E16767B" w14:textId="77777777" w:rsidR="009A4CAD" w:rsidRDefault="009A4CAD" w:rsidP="009A4CAD"/>
    <w:p w14:paraId="1ECC2B52" w14:textId="77777777" w:rsidR="009A4CAD" w:rsidRDefault="009A4CAD" w:rsidP="009A4CAD">
      <w:r>
        <w:rPr>
          <w:rFonts w:hint="eastAsia"/>
        </w:rPr>
        <w:t>Заключение</w:t>
      </w:r>
    </w:p>
    <w:p w14:paraId="19A6AC14" w14:textId="77777777" w:rsidR="009A4CAD" w:rsidRDefault="009A4CAD" w:rsidP="009A4CAD"/>
    <w:p w14:paraId="2A243317" w14:textId="77777777" w:rsidR="009A4CAD" w:rsidRDefault="009A4CAD" w:rsidP="009A4CAD">
      <w:r>
        <w:rPr>
          <w:rFonts w:hint="eastAsia"/>
        </w:rPr>
        <w:t>Библиография</w:t>
      </w:r>
    </w:p>
    <w:p w14:paraId="49C8B932" w14:textId="77777777" w:rsidR="009A4CAD" w:rsidRDefault="009A4CAD" w:rsidP="009A4CAD"/>
    <w:p w14:paraId="347583B7" w14:textId="77777777" w:rsidR="009A4CAD" w:rsidRDefault="009A4CAD" w:rsidP="009A4CAD">
      <w:r>
        <w:rPr>
          <w:rFonts w:hint="eastAsia"/>
        </w:rPr>
        <w:t>Приложение</w:t>
      </w:r>
      <w:r>
        <w:t xml:space="preserve"> </w:t>
      </w:r>
      <w:r>
        <w:rPr>
          <w:rFonts w:hint="eastAsia"/>
        </w:rPr>
        <w:t>А</w:t>
      </w:r>
    </w:p>
    <w:p w14:paraId="1B4AC113" w14:textId="77777777" w:rsidR="009A4CAD" w:rsidRDefault="009A4CAD" w:rsidP="009A4CAD"/>
    <w:p w14:paraId="5E63CCA6" w14:textId="1DDDB538" w:rsidR="009A4CAD" w:rsidRPr="009A4CAD" w:rsidRDefault="009A4CAD" w:rsidP="009A4CAD">
      <w:r>
        <w:rPr>
          <w:rFonts w:hint="eastAsia"/>
        </w:rPr>
        <w:t>Приложение</w:t>
      </w:r>
      <w:r>
        <w:t xml:space="preserve"> </w:t>
      </w:r>
      <w:r>
        <w:rPr>
          <w:rFonts w:hint="eastAsia"/>
        </w:rPr>
        <w:t>Б</w:t>
      </w:r>
    </w:p>
    <w:sectPr w:rsidR="009A4CAD" w:rsidRPr="009A4CAD" w:rsidSect="00F121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F41A" w14:textId="77777777" w:rsidR="00F121F7" w:rsidRDefault="00F121F7">
      <w:pPr>
        <w:spacing w:after="0" w:line="240" w:lineRule="auto"/>
      </w:pPr>
      <w:r>
        <w:separator/>
      </w:r>
    </w:p>
  </w:endnote>
  <w:endnote w:type="continuationSeparator" w:id="0">
    <w:p w14:paraId="71AFC4A0" w14:textId="77777777" w:rsidR="00F121F7" w:rsidRDefault="00F1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44B0" w14:textId="77777777" w:rsidR="00F121F7" w:rsidRDefault="00F121F7"/>
    <w:p w14:paraId="056CCF22" w14:textId="77777777" w:rsidR="00F121F7" w:rsidRDefault="00F121F7"/>
    <w:p w14:paraId="3A5311DC" w14:textId="77777777" w:rsidR="00F121F7" w:rsidRDefault="00F121F7"/>
    <w:p w14:paraId="1FE0FBD7" w14:textId="77777777" w:rsidR="00F121F7" w:rsidRDefault="00F121F7"/>
    <w:p w14:paraId="152A358F" w14:textId="77777777" w:rsidR="00F121F7" w:rsidRDefault="00F121F7"/>
    <w:p w14:paraId="0F55693F" w14:textId="77777777" w:rsidR="00F121F7" w:rsidRDefault="00F121F7"/>
    <w:p w14:paraId="5AB35580" w14:textId="77777777" w:rsidR="00F121F7" w:rsidRDefault="00F121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D0CB29" wp14:editId="7E0EC4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C52A" w14:textId="77777777" w:rsidR="00F121F7" w:rsidRDefault="00F12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0CB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F9C52A" w14:textId="77777777" w:rsidR="00F121F7" w:rsidRDefault="00F12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E3F182" w14:textId="77777777" w:rsidR="00F121F7" w:rsidRDefault="00F121F7"/>
    <w:p w14:paraId="3FB4D22E" w14:textId="77777777" w:rsidR="00F121F7" w:rsidRDefault="00F121F7"/>
    <w:p w14:paraId="16F01344" w14:textId="77777777" w:rsidR="00F121F7" w:rsidRDefault="00F121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85FBFB" wp14:editId="0A207A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BBB2C" w14:textId="77777777" w:rsidR="00F121F7" w:rsidRDefault="00F121F7"/>
                          <w:p w14:paraId="694845FF" w14:textId="77777777" w:rsidR="00F121F7" w:rsidRDefault="00F12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5FB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FBBB2C" w14:textId="77777777" w:rsidR="00F121F7" w:rsidRDefault="00F121F7"/>
                    <w:p w14:paraId="694845FF" w14:textId="77777777" w:rsidR="00F121F7" w:rsidRDefault="00F12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FE867" w14:textId="77777777" w:rsidR="00F121F7" w:rsidRDefault="00F121F7"/>
    <w:p w14:paraId="4A2382F2" w14:textId="77777777" w:rsidR="00F121F7" w:rsidRDefault="00F121F7">
      <w:pPr>
        <w:rPr>
          <w:sz w:val="2"/>
          <w:szCs w:val="2"/>
        </w:rPr>
      </w:pPr>
    </w:p>
    <w:p w14:paraId="4F635B59" w14:textId="77777777" w:rsidR="00F121F7" w:rsidRDefault="00F121F7"/>
    <w:p w14:paraId="31B45294" w14:textId="77777777" w:rsidR="00F121F7" w:rsidRDefault="00F121F7">
      <w:pPr>
        <w:spacing w:after="0" w:line="240" w:lineRule="auto"/>
      </w:pPr>
    </w:p>
  </w:footnote>
  <w:footnote w:type="continuationSeparator" w:id="0">
    <w:p w14:paraId="4FE1C570" w14:textId="77777777" w:rsidR="00F121F7" w:rsidRDefault="00F1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1F7"/>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15803</TotalTime>
  <Pages>2</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2474</cp:revision>
  <cp:lastPrinted>2009-02-06T05:36:00Z</cp:lastPrinted>
  <dcterms:created xsi:type="dcterms:W3CDTF">2024-04-09T10:20:00Z</dcterms:created>
  <dcterms:modified xsi:type="dcterms:W3CDTF">2024-04-28T08:12:00Z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