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830E" w14:textId="45F056A6" w:rsidR="00BB4FC8" w:rsidRDefault="00751EEE" w:rsidP="00751EEE">
      <w:r w:rsidRPr="00751EEE">
        <w:rPr>
          <w:rFonts w:hint="eastAsia"/>
        </w:rPr>
        <w:t>Сундукова</w:t>
      </w:r>
      <w:r w:rsidRPr="00751EEE">
        <w:t xml:space="preserve">, </w:t>
      </w:r>
      <w:r w:rsidRPr="00751EEE">
        <w:rPr>
          <w:rFonts w:hint="eastAsia"/>
        </w:rPr>
        <w:t>Ксения</w:t>
      </w:r>
      <w:r w:rsidRPr="00751EEE">
        <w:t xml:space="preserve"> </w:t>
      </w:r>
      <w:r w:rsidRPr="00751EEE">
        <w:rPr>
          <w:rFonts w:hint="eastAsia"/>
        </w:rPr>
        <w:t>Алексеевна</w:t>
      </w:r>
      <w:r>
        <w:rPr>
          <w:rFonts w:hint="cs"/>
        </w:rPr>
        <w:t xml:space="preserve"> </w:t>
      </w:r>
      <w:r w:rsidRPr="00751EEE">
        <w:rPr>
          <w:rFonts w:hint="eastAsia"/>
        </w:rPr>
        <w:t>Память</w:t>
      </w:r>
      <w:r w:rsidRPr="00751EEE">
        <w:t xml:space="preserve"> </w:t>
      </w:r>
      <w:r w:rsidRPr="00751EEE">
        <w:rPr>
          <w:rFonts w:hint="eastAsia"/>
        </w:rPr>
        <w:t>как</w:t>
      </w:r>
      <w:r w:rsidRPr="00751EEE">
        <w:t xml:space="preserve"> </w:t>
      </w:r>
      <w:r w:rsidRPr="00751EEE">
        <w:rPr>
          <w:rFonts w:hint="eastAsia"/>
        </w:rPr>
        <w:t>поэтологический</w:t>
      </w:r>
      <w:r w:rsidRPr="00751EEE">
        <w:t xml:space="preserve"> </w:t>
      </w:r>
      <w:r w:rsidRPr="00751EEE">
        <w:rPr>
          <w:rFonts w:hint="eastAsia"/>
        </w:rPr>
        <w:t>принцип</w:t>
      </w:r>
      <w:r w:rsidRPr="00751EEE">
        <w:t xml:space="preserve"> </w:t>
      </w:r>
      <w:r w:rsidRPr="00751EEE">
        <w:rPr>
          <w:rFonts w:hint="eastAsia"/>
        </w:rPr>
        <w:t>в</w:t>
      </w:r>
      <w:r w:rsidRPr="00751EEE">
        <w:t xml:space="preserve"> </w:t>
      </w:r>
      <w:r w:rsidRPr="00751EEE">
        <w:rPr>
          <w:rFonts w:hint="eastAsia"/>
        </w:rPr>
        <w:t>искусстве</w:t>
      </w:r>
      <w:r w:rsidRPr="00751EEE">
        <w:t xml:space="preserve"> </w:t>
      </w:r>
      <w:r w:rsidRPr="00751EEE">
        <w:rPr>
          <w:rFonts w:hint="eastAsia"/>
        </w:rPr>
        <w:t>романа</w:t>
      </w:r>
      <w:r w:rsidRPr="00751EEE">
        <w:t xml:space="preserve">: </w:t>
      </w:r>
      <w:r w:rsidRPr="00751EEE">
        <w:rPr>
          <w:rFonts w:hint="eastAsia"/>
        </w:rPr>
        <w:t>на</w:t>
      </w:r>
      <w:r w:rsidRPr="00751EEE">
        <w:t xml:space="preserve"> </w:t>
      </w:r>
      <w:r w:rsidRPr="00751EEE">
        <w:rPr>
          <w:rFonts w:hint="eastAsia"/>
        </w:rPr>
        <w:t>материале</w:t>
      </w:r>
      <w:r w:rsidRPr="00751EEE">
        <w:t xml:space="preserve"> </w:t>
      </w:r>
      <w:r w:rsidRPr="00751EEE">
        <w:rPr>
          <w:rFonts w:hint="eastAsia"/>
        </w:rPr>
        <w:t>творчества</w:t>
      </w:r>
      <w:r w:rsidRPr="00751EEE">
        <w:t xml:space="preserve"> </w:t>
      </w:r>
      <w:r w:rsidRPr="00751EEE">
        <w:rPr>
          <w:rFonts w:hint="eastAsia"/>
        </w:rPr>
        <w:t>Г</w:t>
      </w:r>
      <w:r w:rsidRPr="00751EEE">
        <w:t>.</w:t>
      </w:r>
      <w:r w:rsidRPr="00751EEE">
        <w:rPr>
          <w:rFonts w:hint="eastAsia"/>
        </w:rPr>
        <w:t>И</w:t>
      </w:r>
      <w:r w:rsidRPr="00751EEE">
        <w:t xml:space="preserve">. </w:t>
      </w:r>
      <w:r w:rsidRPr="00751EEE">
        <w:rPr>
          <w:rFonts w:hint="eastAsia"/>
        </w:rPr>
        <w:t>Газданова</w:t>
      </w:r>
      <w:r w:rsidRPr="00751EEE">
        <w:t xml:space="preserve">, </w:t>
      </w:r>
      <w:r w:rsidRPr="00751EEE">
        <w:rPr>
          <w:rFonts w:hint="eastAsia"/>
        </w:rPr>
        <w:t>В</w:t>
      </w:r>
      <w:r w:rsidRPr="00751EEE">
        <w:t>.</w:t>
      </w:r>
      <w:r w:rsidRPr="00751EEE">
        <w:rPr>
          <w:rFonts w:hint="eastAsia"/>
        </w:rPr>
        <w:t>В</w:t>
      </w:r>
      <w:r w:rsidRPr="00751EEE">
        <w:t xml:space="preserve">. </w:t>
      </w:r>
      <w:r w:rsidRPr="00751EEE">
        <w:rPr>
          <w:rFonts w:hint="eastAsia"/>
        </w:rPr>
        <w:t>Набокова</w:t>
      </w:r>
      <w:r w:rsidRPr="00751EEE">
        <w:t xml:space="preserve">, </w:t>
      </w:r>
      <w:r w:rsidRPr="00751EEE">
        <w:rPr>
          <w:rFonts w:hint="eastAsia"/>
        </w:rPr>
        <w:t>Ю</w:t>
      </w:r>
      <w:r w:rsidRPr="00751EEE">
        <w:t>.</w:t>
      </w:r>
      <w:r w:rsidRPr="00751EEE">
        <w:rPr>
          <w:rFonts w:hint="eastAsia"/>
        </w:rPr>
        <w:t>В</w:t>
      </w:r>
      <w:r w:rsidRPr="00751EEE">
        <w:t xml:space="preserve">. </w:t>
      </w:r>
      <w:r w:rsidRPr="00751EEE">
        <w:rPr>
          <w:rFonts w:hint="eastAsia"/>
        </w:rPr>
        <w:t>Трифонова</w:t>
      </w:r>
    </w:p>
    <w:p w14:paraId="322728CB" w14:textId="77777777" w:rsidR="00751EEE" w:rsidRDefault="00751EEE" w:rsidP="00751EEE">
      <w:r>
        <w:rPr>
          <w:rFonts w:hint="eastAsia"/>
        </w:rPr>
        <w:t>ОГЛАВЛЕНИЕ</w:t>
      </w:r>
      <w:r>
        <w:t xml:space="preserve"> </w:t>
      </w:r>
      <w:r>
        <w:rPr>
          <w:rFonts w:hint="eastAsia"/>
        </w:rPr>
        <w:t>ДИССЕРТАЦИИ</w:t>
      </w:r>
    </w:p>
    <w:p w14:paraId="2354D109" w14:textId="77777777" w:rsidR="00751EEE" w:rsidRDefault="00751EEE" w:rsidP="00751EEE">
      <w:r>
        <w:rPr>
          <w:rFonts w:hint="eastAsia"/>
        </w:rPr>
        <w:t>кандидат</w:t>
      </w:r>
      <w:r>
        <w:t xml:space="preserve"> </w:t>
      </w:r>
      <w:r>
        <w:rPr>
          <w:rFonts w:hint="eastAsia"/>
        </w:rPr>
        <w:t>наук</w:t>
      </w:r>
      <w:r>
        <w:t xml:space="preserve"> </w:t>
      </w:r>
      <w:r>
        <w:rPr>
          <w:rFonts w:hint="eastAsia"/>
        </w:rPr>
        <w:t>Сундукова</w:t>
      </w:r>
      <w:r>
        <w:t xml:space="preserve">, </w:t>
      </w:r>
      <w:r>
        <w:rPr>
          <w:rFonts w:hint="eastAsia"/>
        </w:rPr>
        <w:t>Ксения</w:t>
      </w:r>
      <w:r>
        <w:t xml:space="preserve"> </w:t>
      </w:r>
      <w:r>
        <w:rPr>
          <w:rFonts w:hint="eastAsia"/>
        </w:rPr>
        <w:t>Алексеевна</w:t>
      </w:r>
    </w:p>
    <w:p w14:paraId="07E3FF38" w14:textId="77777777" w:rsidR="00751EEE" w:rsidRDefault="00751EEE" w:rsidP="00751EEE">
      <w:r>
        <w:rPr>
          <w:rFonts w:hint="eastAsia"/>
        </w:rPr>
        <w:t>ОГЛАВЛЕНИЕ</w:t>
      </w:r>
    </w:p>
    <w:p w14:paraId="50C2BC9E" w14:textId="77777777" w:rsidR="00751EEE" w:rsidRDefault="00751EEE" w:rsidP="00751EEE"/>
    <w:p w14:paraId="59CAD8DB" w14:textId="77777777" w:rsidR="00751EEE" w:rsidRDefault="00751EEE" w:rsidP="00751EEE">
      <w:r>
        <w:rPr>
          <w:rFonts w:hint="eastAsia"/>
        </w:rPr>
        <w:t>Введение</w:t>
      </w:r>
    </w:p>
    <w:p w14:paraId="55EE3322" w14:textId="77777777" w:rsidR="00751EEE" w:rsidRDefault="00751EEE" w:rsidP="00751EEE"/>
    <w:p w14:paraId="2E2C7692" w14:textId="77777777" w:rsidR="00751EEE" w:rsidRDefault="00751EEE" w:rsidP="00751EEE">
      <w:r>
        <w:rPr>
          <w:rFonts w:hint="eastAsia"/>
        </w:rPr>
        <w:t>Глава</w:t>
      </w:r>
      <w:r>
        <w:t xml:space="preserve"> 1. </w:t>
      </w:r>
      <w:r>
        <w:rPr>
          <w:rFonts w:hint="eastAsia"/>
        </w:rPr>
        <w:t>Проблема</w:t>
      </w:r>
      <w:r>
        <w:t xml:space="preserve"> </w:t>
      </w:r>
      <w:r>
        <w:rPr>
          <w:rFonts w:hint="eastAsia"/>
        </w:rPr>
        <w:t>отражения</w:t>
      </w:r>
      <w:r>
        <w:t xml:space="preserve"> </w:t>
      </w:r>
      <w:r>
        <w:rPr>
          <w:rFonts w:hint="eastAsia"/>
        </w:rPr>
        <w:t>вспоминающего</w:t>
      </w:r>
      <w:r>
        <w:t xml:space="preserve"> </w:t>
      </w:r>
      <w:r>
        <w:rPr>
          <w:rFonts w:hint="eastAsia"/>
        </w:rPr>
        <w:t>сознания</w:t>
      </w:r>
      <w:r>
        <w:t xml:space="preserve"> </w:t>
      </w:r>
      <w:r>
        <w:rPr>
          <w:rFonts w:hint="eastAsia"/>
        </w:rPr>
        <w:t>в</w:t>
      </w:r>
      <w:r>
        <w:t xml:space="preserve"> </w:t>
      </w:r>
      <w:r>
        <w:rPr>
          <w:rFonts w:hint="eastAsia"/>
        </w:rPr>
        <w:t>художественном</w:t>
      </w:r>
      <w:r>
        <w:t xml:space="preserve"> </w:t>
      </w:r>
      <w:r>
        <w:rPr>
          <w:rFonts w:hint="eastAsia"/>
        </w:rPr>
        <w:t>тексте</w:t>
      </w:r>
    </w:p>
    <w:p w14:paraId="7ACD82FF" w14:textId="77777777" w:rsidR="00751EEE" w:rsidRDefault="00751EEE" w:rsidP="00751EEE"/>
    <w:p w14:paraId="3927672D" w14:textId="77777777" w:rsidR="00751EEE" w:rsidRDefault="00751EEE" w:rsidP="00751EEE">
      <w:r>
        <w:rPr>
          <w:rFonts w:hint="eastAsia"/>
        </w:rPr>
        <w:t>§</w:t>
      </w:r>
      <w:r>
        <w:t xml:space="preserve">1. </w:t>
      </w:r>
      <w:r>
        <w:rPr>
          <w:rFonts w:hint="eastAsia"/>
        </w:rPr>
        <w:t>Воспоминание</w:t>
      </w:r>
      <w:r>
        <w:t xml:space="preserve"> </w:t>
      </w:r>
      <w:r>
        <w:rPr>
          <w:rFonts w:hint="eastAsia"/>
        </w:rPr>
        <w:t>в</w:t>
      </w:r>
      <w:r>
        <w:t xml:space="preserve"> </w:t>
      </w:r>
      <w:r>
        <w:rPr>
          <w:rFonts w:hint="eastAsia"/>
        </w:rPr>
        <w:t>эстетической</w:t>
      </w:r>
      <w:r>
        <w:t xml:space="preserve"> </w:t>
      </w:r>
      <w:r>
        <w:rPr>
          <w:rFonts w:hint="eastAsia"/>
        </w:rPr>
        <w:t>деятельности</w:t>
      </w:r>
    </w:p>
    <w:p w14:paraId="37ADEA9C" w14:textId="77777777" w:rsidR="00751EEE" w:rsidRDefault="00751EEE" w:rsidP="00751EEE"/>
    <w:p w14:paraId="260E4488" w14:textId="77777777" w:rsidR="00751EEE" w:rsidRDefault="00751EEE" w:rsidP="00751EEE">
      <w:r>
        <w:rPr>
          <w:rFonts w:hint="eastAsia"/>
        </w:rPr>
        <w:t>§</w:t>
      </w:r>
      <w:r>
        <w:t xml:space="preserve">2. </w:t>
      </w:r>
      <w:r>
        <w:rPr>
          <w:rFonts w:hint="eastAsia"/>
        </w:rPr>
        <w:t>Поиск</w:t>
      </w:r>
      <w:r>
        <w:t xml:space="preserve"> </w:t>
      </w:r>
      <w:r>
        <w:rPr>
          <w:rFonts w:hint="eastAsia"/>
        </w:rPr>
        <w:t>истины</w:t>
      </w:r>
      <w:r>
        <w:t xml:space="preserve"> </w:t>
      </w:r>
      <w:r>
        <w:rPr>
          <w:rFonts w:hint="eastAsia"/>
        </w:rPr>
        <w:t>в</w:t>
      </w:r>
      <w:r>
        <w:t xml:space="preserve"> </w:t>
      </w:r>
      <w:r>
        <w:rPr>
          <w:rFonts w:hint="eastAsia"/>
        </w:rPr>
        <w:t>прошлом</w:t>
      </w:r>
      <w:r>
        <w:t xml:space="preserve"> </w:t>
      </w:r>
      <w:r>
        <w:rPr>
          <w:rFonts w:hint="eastAsia"/>
        </w:rPr>
        <w:t>героя</w:t>
      </w:r>
      <w:r>
        <w:t xml:space="preserve"> </w:t>
      </w:r>
      <w:r>
        <w:rPr>
          <w:rFonts w:hint="eastAsia"/>
        </w:rPr>
        <w:t>как</w:t>
      </w:r>
      <w:r>
        <w:t xml:space="preserve"> </w:t>
      </w:r>
      <w:r>
        <w:rPr>
          <w:rFonts w:hint="eastAsia"/>
        </w:rPr>
        <w:t>цель</w:t>
      </w:r>
      <w:r>
        <w:t xml:space="preserve"> </w:t>
      </w:r>
      <w:r>
        <w:rPr>
          <w:rFonts w:hint="eastAsia"/>
        </w:rPr>
        <w:t>мнемонического</w:t>
      </w:r>
    </w:p>
    <w:p w14:paraId="0C67D16D" w14:textId="77777777" w:rsidR="00751EEE" w:rsidRDefault="00751EEE" w:rsidP="00751EEE"/>
    <w:p w14:paraId="05DA0909" w14:textId="77777777" w:rsidR="00751EEE" w:rsidRDefault="00751EEE" w:rsidP="00751EEE">
      <w:r>
        <w:rPr>
          <w:rFonts w:hint="eastAsia"/>
        </w:rPr>
        <w:t>повествовательного</w:t>
      </w:r>
      <w:r>
        <w:t xml:space="preserve"> </w:t>
      </w:r>
      <w:r>
        <w:rPr>
          <w:rFonts w:hint="eastAsia"/>
        </w:rPr>
        <w:t>метода</w:t>
      </w:r>
    </w:p>
    <w:p w14:paraId="189947DC" w14:textId="77777777" w:rsidR="00751EEE" w:rsidRDefault="00751EEE" w:rsidP="00751EEE"/>
    <w:p w14:paraId="4B666F21" w14:textId="77777777" w:rsidR="00751EEE" w:rsidRDefault="00751EEE" w:rsidP="00751EEE">
      <w:r>
        <w:rPr>
          <w:rFonts w:hint="eastAsia"/>
        </w:rPr>
        <w:t>§</w:t>
      </w:r>
      <w:r>
        <w:t xml:space="preserve">3. </w:t>
      </w:r>
      <w:r>
        <w:rPr>
          <w:rFonts w:hint="eastAsia"/>
        </w:rPr>
        <w:t>Фактуальность</w:t>
      </w:r>
      <w:r>
        <w:t xml:space="preserve"> </w:t>
      </w:r>
      <w:r>
        <w:rPr>
          <w:rFonts w:hint="eastAsia"/>
        </w:rPr>
        <w:t>и</w:t>
      </w:r>
      <w:r>
        <w:t xml:space="preserve"> </w:t>
      </w:r>
      <w:r>
        <w:rPr>
          <w:rFonts w:hint="eastAsia"/>
        </w:rPr>
        <w:t>фикциональность</w:t>
      </w:r>
      <w:r>
        <w:t xml:space="preserve"> </w:t>
      </w:r>
      <w:r>
        <w:rPr>
          <w:rFonts w:hint="eastAsia"/>
        </w:rPr>
        <w:t>мнемонического</w:t>
      </w:r>
      <w:r>
        <w:t xml:space="preserve"> </w:t>
      </w:r>
      <w:r>
        <w:rPr>
          <w:rFonts w:hint="eastAsia"/>
        </w:rPr>
        <w:t>повествовательного</w:t>
      </w:r>
    </w:p>
    <w:p w14:paraId="33C22546" w14:textId="77777777" w:rsidR="00751EEE" w:rsidRDefault="00751EEE" w:rsidP="00751EEE"/>
    <w:p w14:paraId="3A1CB191" w14:textId="77777777" w:rsidR="00751EEE" w:rsidRDefault="00751EEE" w:rsidP="00751EEE">
      <w:r>
        <w:rPr>
          <w:rFonts w:hint="eastAsia"/>
        </w:rPr>
        <w:t>метода</w:t>
      </w:r>
      <w:r>
        <w:t xml:space="preserve">: </w:t>
      </w:r>
      <w:r>
        <w:rPr>
          <w:rFonts w:hint="eastAsia"/>
        </w:rPr>
        <w:t>проблема</w:t>
      </w:r>
      <w:r>
        <w:t xml:space="preserve"> </w:t>
      </w:r>
      <w:r>
        <w:rPr>
          <w:rFonts w:hint="eastAsia"/>
        </w:rPr>
        <w:t>автобиографизма</w:t>
      </w:r>
    </w:p>
    <w:p w14:paraId="79D4D7EC" w14:textId="77777777" w:rsidR="00751EEE" w:rsidRDefault="00751EEE" w:rsidP="00751EEE"/>
    <w:p w14:paraId="756C672D" w14:textId="77777777" w:rsidR="00751EEE" w:rsidRDefault="00751EEE" w:rsidP="00751EEE">
      <w:r>
        <w:rPr>
          <w:rFonts w:hint="eastAsia"/>
        </w:rPr>
        <w:t>§</w:t>
      </w:r>
      <w:r>
        <w:t xml:space="preserve">4. </w:t>
      </w:r>
      <w:r>
        <w:rPr>
          <w:rFonts w:hint="eastAsia"/>
        </w:rPr>
        <w:t>Эстетический</w:t>
      </w:r>
      <w:r>
        <w:t xml:space="preserve"> </w:t>
      </w:r>
      <w:r>
        <w:rPr>
          <w:rFonts w:hint="eastAsia"/>
        </w:rPr>
        <w:t>акт</w:t>
      </w:r>
      <w:r>
        <w:t xml:space="preserve"> </w:t>
      </w:r>
      <w:r>
        <w:rPr>
          <w:rFonts w:hint="eastAsia"/>
        </w:rPr>
        <w:t>в</w:t>
      </w:r>
      <w:r>
        <w:t xml:space="preserve"> </w:t>
      </w:r>
      <w:r>
        <w:rPr>
          <w:rFonts w:hint="eastAsia"/>
        </w:rPr>
        <w:t>структуре</w:t>
      </w:r>
      <w:r>
        <w:t xml:space="preserve"> </w:t>
      </w:r>
      <w:r>
        <w:rPr>
          <w:rFonts w:hint="eastAsia"/>
        </w:rPr>
        <w:t>мнемонического</w:t>
      </w:r>
      <w:r>
        <w:t xml:space="preserve"> </w:t>
      </w:r>
      <w:r>
        <w:rPr>
          <w:rFonts w:hint="eastAsia"/>
        </w:rPr>
        <w:t>повествования</w:t>
      </w:r>
    </w:p>
    <w:p w14:paraId="5ABF1FA8" w14:textId="77777777" w:rsidR="00751EEE" w:rsidRDefault="00751EEE" w:rsidP="00751EEE"/>
    <w:p w14:paraId="712E690A" w14:textId="77777777" w:rsidR="00751EEE" w:rsidRDefault="00751EEE" w:rsidP="00751EEE">
      <w:r>
        <w:rPr>
          <w:rFonts w:hint="eastAsia"/>
        </w:rPr>
        <w:t>§</w:t>
      </w:r>
      <w:r>
        <w:t xml:space="preserve">5. </w:t>
      </w:r>
      <w:r>
        <w:rPr>
          <w:rFonts w:hint="eastAsia"/>
        </w:rPr>
        <w:t>Мнемонический</w:t>
      </w:r>
      <w:r>
        <w:t xml:space="preserve"> </w:t>
      </w:r>
      <w:r>
        <w:rPr>
          <w:rFonts w:hint="eastAsia"/>
        </w:rPr>
        <w:t>повествовательный</w:t>
      </w:r>
      <w:r>
        <w:t xml:space="preserve"> </w:t>
      </w:r>
      <w:r>
        <w:rPr>
          <w:rFonts w:hint="eastAsia"/>
        </w:rPr>
        <w:t>метод</w:t>
      </w:r>
      <w:r>
        <w:t xml:space="preserve"> </w:t>
      </w:r>
      <w:r>
        <w:rPr>
          <w:rFonts w:hint="eastAsia"/>
        </w:rPr>
        <w:t>в</w:t>
      </w:r>
      <w:r>
        <w:t xml:space="preserve"> </w:t>
      </w:r>
      <w:r>
        <w:rPr>
          <w:rFonts w:hint="eastAsia"/>
        </w:rPr>
        <w:t>поэтике</w:t>
      </w:r>
      <w:r>
        <w:t xml:space="preserve"> </w:t>
      </w:r>
      <w:r>
        <w:rPr>
          <w:rFonts w:hint="eastAsia"/>
        </w:rPr>
        <w:t>В</w:t>
      </w:r>
      <w:r>
        <w:t>.</w:t>
      </w:r>
      <w:r>
        <w:rPr>
          <w:rFonts w:hint="eastAsia"/>
        </w:rPr>
        <w:t>В</w:t>
      </w:r>
      <w:r>
        <w:t xml:space="preserve">. </w:t>
      </w:r>
      <w:r>
        <w:rPr>
          <w:rFonts w:hint="eastAsia"/>
        </w:rPr>
        <w:t>Набокова</w:t>
      </w:r>
    </w:p>
    <w:p w14:paraId="1C808BE3" w14:textId="77777777" w:rsidR="00751EEE" w:rsidRDefault="00751EEE" w:rsidP="00751EEE"/>
    <w:p w14:paraId="0A8342A2" w14:textId="77777777" w:rsidR="00751EEE" w:rsidRDefault="00751EEE" w:rsidP="00751EEE">
      <w:r>
        <w:rPr>
          <w:rFonts w:hint="eastAsia"/>
        </w:rPr>
        <w:t>Выводы</w:t>
      </w:r>
      <w:r>
        <w:t xml:space="preserve"> </w:t>
      </w:r>
      <w:r>
        <w:rPr>
          <w:rFonts w:hint="eastAsia"/>
        </w:rPr>
        <w:t>по</w:t>
      </w:r>
      <w:r>
        <w:t xml:space="preserve"> </w:t>
      </w:r>
      <w:r>
        <w:rPr>
          <w:rFonts w:hint="eastAsia"/>
        </w:rPr>
        <w:t>главе</w:t>
      </w:r>
      <w:r>
        <w:t xml:space="preserve"> 1</w:t>
      </w:r>
    </w:p>
    <w:p w14:paraId="689FF90C" w14:textId="77777777" w:rsidR="00751EEE" w:rsidRDefault="00751EEE" w:rsidP="00751EEE"/>
    <w:p w14:paraId="5C22240A" w14:textId="77777777" w:rsidR="00751EEE" w:rsidRDefault="00751EEE" w:rsidP="00751EEE">
      <w:r>
        <w:rPr>
          <w:rFonts w:hint="eastAsia"/>
        </w:rPr>
        <w:t>Глава</w:t>
      </w:r>
      <w:r>
        <w:t xml:space="preserve"> 2. </w:t>
      </w:r>
      <w:r>
        <w:rPr>
          <w:rFonts w:hint="eastAsia"/>
        </w:rPr>
        <w:t>Память</w:t>
      </w:r>
      <w:r>
        <w:t xml:space="preserve"> </w:t>
      </w:r>
      <w:r>
        <w:rPr>
          <w:rFonts w:hint="eastAsia"/>
        </w:rPr>
        <w:t>как</w:t>
      </w:r>
      <w:r>
        <w:t xml:space="preserve"> </w:t>
      </w:r>
      <w:r>
        <w:rPr>
          <w:rFonts w:hint="eastAsia"/>
        </w:rPr>
        <w:t>стержневой</w:t>
      </w:r>
      <w:r>
        <w:t xml:space="preserve"> </w:t>
      </w:r>
      <w:r>
        <w:rPr>
          <w:rFonts w:hint="eastAsia"/>
        </w:rPr>
        <w:t>экзистенциальный</w:t>
      </w:r>
      <w:r>
        <w:t xml:space="preserve"> </w:t>
      </w:r>
      <w:r>
        <w:rPr>
          <w:rFonts w:hint="eastAsia"/>
        </w:rPr>
        <w:t>компонент</w:t>
      </w:r>
    </w:p>
    <w:p w14:paraId="24CD75F1" w14:textId="77777777" w:rsidR="00751EEE" w:rsidRDefault="00751EEE" w:rsidP="00751EEE"/>
    <w:p w14:paraId="79325E03" w14:textId="77777777" w:rsidR="00751EEE" w:rsidRDefault="00751EEE" w:rsidP="00751EEE">
      <w:r>
        <w:rPr>
          <w:rFonts w:hint="eastAsia"/>
        </w:rPr>
        <w:t>метароманного</w:t>
      </w:r>
      <w:r>
        <w:t xml:space="preserve"> </w:t>
      </w:r>
      <w:r>
        <w:rPr>
          <w:rFonts w:hint="eastAsia"/>
        </w:rPr>
        <w:t>цикла</w:t>
      </w:r>
      <w:r>
        <w:t xml:space="preserve">: </w:t>
      </w:r>
      <w:r>
        <w:rPr>
          <w:rFonts w:hint="eastAsia"/>
        </w:rPr>
        <w:t>поэтология</w:t>
      </w:r>
      <w:r>
        <w:t xml:space="preserve"> </w:t>
      </w:r>
      <w:r>
        <w:rPr>
          <w:rFonts w:hint="eastAsia"/>
        </w:rPr>
        <w:t>памяти</w:t>
      </w:r>
      <w:r>
        <w:t xml:space="preserve"> </w:t>
      </w:r>
      <w:r>
        <w:rPr>
          <w:rFonts w:hint="eastAsia"/>
        </w:rPr>
        <w:t>Г</w:t>
      </w:r>
      <w:r>
        <w:t>.</w:t>
      </w:r>
      <w:r>
        <w:rPr>
          <w:rFonts w:hint="eastAsia"/>
        </w:rPr>
        <w:t>И</w:t>
      </w:r>
      <w:r>
        <w:t xml:space="preserve">. </w:t>
      </w:r>
      <w:r>
        <w:rPr>
          <w:rFonts w:hint="eastAsia"/>
        </w:rPr>
        <w:t>Газданова</w:t>
      </w:r>
    </w:p>
    <w:p w14:paraId="1C4D9386" w14:textId="77777777" w:rsidR="00751EEE" w:rsidRDefault="00751EEE" w:rsidP="00751EEE"/>
    <w:p w14:paraId="67214E06" w14:textId="77777777" w:rsidR="00751EEE" w:rsidRDefault="00751EEE" w:rsidP="00751EEE">
      <w:r>
        <w:rPr>
          <w:rFonts w:hint="eastAsia"/>
        </w:rPr>
        <w:t>§</w:t>
      </w:r>
      <w:r>
        <w:t xml:space="preserve">1. </w:t>
      </w:r>
      <w:r>
        <w:rPr>
          <w:rFonts w:hint="eastAsia"/>
        </w:rPr>
        <w:t>Проблема</w:t>
      </w:r>
      <w:r>
        <w:t xml:space="preserve"> </w:t>
      </w:r>
      <w:r>
        <w:rPr>
          <w:rFonts w:hint="eastAsia"/>
        </w:rPr>
        <w:t>единства</w:t>
      </w:r>
      <w:r>
        <w:t xml:space="preserve"> </w:t>
      </w:r>
      <w:r>
        <w:rPr>
          <w:rFonts w:hint="eastAsia"/>
        </w:rPr>
        <w:t>метароманного</w:t>
      </w:r>
      <w:r>
        <w:t xml:space="preserve"> </w:t>
      </w:r>
      <w:r>
        <w:rPr>
          <w:rFonts w:hint="eastAsia"/>
        </w:rPr>
        <w:t>цикла</w:t>
      </w:r>
      <w:r>
        <w:t xml:space="preserve"> </w:t>
      </w:r>
      <w:r>
        <w:rPr>
          <w:rFonts w:hint="eastAsia"/>
        </w:rPr>
        <w:t>Г</w:t>
      </w:r>
      <w:r>
        <w:t>.</w:t>
      </w:r>
      <w:r>
        <w:rPr>
          <w:rFonts w:hint="eastAsia"/>
        </w:rPr>
        <w:t>И</w:t>
      </w:r>
      <w:r>
        <w:t xml:space="preserve">. </w:t>
      </w:r>
      <w:r>
        <w:rPr>
          <w:rFonts w:hint="eastAsia"/>
        </w:rPr>
        <w:t>Газданова</w:t>
      </w:r>
    </w:p>
    <w:p w14:paraId="03BB2DED" w14:textId="77777777" w:rsidR="00751EEE" w:rsidRDefault="00751EEE" w:rsidP="00751EEE"/>
    <w:p w14:paraId="3EDD863C" w14:textId="77777777" w:rsidR="00751EEE" w:rsidRDefault="00751EEE" w:rsidP="00751EEE">
      <w:r>
        <w:rPr>
          <w:rFonts w:hint="eastAsia"/>
        </w:rPr>
        <w:t>§</w:t>
      </w:r>
      <w:r>
        <w:t xml:space="preserve">2. </w:t>
      </w:r>
      <w:r>
        <w:rPr>
          <w:rFonts w:hint="eastAsia"/>
        </w:rPr>
        <w:t>Культурная</w:t>
      </w:r>
      <w:r>
        <w:t xml:space="preserve"> </w:t>
      </w:r>
      <w:r>
        <w:rPr>
          <w:rFonts w:hint="eastAsia"/>
        </w:rPr>
        <w:t>память</w:t>
      </w:r>
      <w:r>
        <w:t xml:space="preserve">, </w:t>
      </w:r>
      <w:r>
        <w:rPr>
          <w:rFonts w:hint="eastAsia"/>
        </w:rPr>
        <w:t>личные</w:t>
      </w:r>
      <w:r>
        <w:t xml:space="preserve"> </w:t>
      </w:r>
      <w:r>
        <w:rPr>
          <w:rFonts w:hint="eastAsia"/>
        </w:rPr>
        <w:t>воспоминания</w:t>
      </w:r>
      <w:r>
        <w:t xml:space="preserve"> </w:t>
      </w:r>
      <w:r>
        <w:rPr>
          <w:rFonts w:hint="eastAsia"/>
        </w:rPr>
        <w:t>и</w:t>
      </w:r>
      <w:r>
        <w:t xml:space="preserve"> </w:t>
      </w:r>
      <w:r>
        <w:rPr>
          <w:rFonts w:hint="eastAsia"/>
        </w:rPr>
        <w:t>проблема</w:t>
      </w:r>
      <w:r>
        <w:t xml:space="preserve"> </w:t>
      </w:r>
      <w:r>
        <w:rPr>
          <w:rFonts w:hint="eastAsia"/>
        </w:rPr>
        <w:t>идентичности</w:t>
      </w:r>
      <w:r>
        <w:t xml:space="preserve"> </w:t>
      </w:r>
      <w:r>
        <w:rPr>
          <w:rFonts w:hint="eastAsia"/>
        </w:rPr>
        <w:t>как</w:t>
      </w:r>
    </w:p>
    <w:p w14:paraId="53737AEC" w14:textId="77777777" w:rsidR="00751EEE" w:rsidRDefault="00751EEE" w:rsidP="00751EEE"/>
    <w:p w14:paraId="103F8262" w14:textId="77777777" w:rsidR="00751EEE" w:rsidRDefault="00751EEE" w:rsidP="00751EEE">
      <w:r>
        <w:rPr>
          <w:rFonts w:hint="eastAsia"/>
        </w:rPr>
        <w:t>основания</w:t>
      </w:r>
      <w:r>
        <w:t xml:space="preserve"> </w:t>
      </w:r>
      <w:r>
        <w:rPr>
          <w:rFonts w:hint="eastAsia"/>
        </w:rPr>
        <w:t>мнемонического</w:t>
      </w:r>
      <w:r>
        <w:t xml:space="preserve"> </w:t>
      </w:r>
      <w:r>
        <w:rPr>
          <w:rFonts w:hint="eastAsia"/>
        </w:rPr>
        <w:t>повествовательного</w:t>
      </w:r>
      <w:r>
        <w:t xml:space="preserve"> </w:t>
      </w:r>
      <w:r>
        <w:rPr>
          <w:rFonts w:hint="eastAsia"/>
        </w:rPr>
        <w:t>метода</w:t>
      </w:r>
    </w:p>
    <w:p w14:paraId="6F79AA7D" w14:textId="77777777" w:rsidR="00751EEE" w:rsidRDefault="00751EEE" w:rsidP="00751EEE"/>
    <w:p w14:paraId="298E62CA" w14:textId="77777777" w:rsidR="00751EEE" w:rsidRDefault="00751EEE" w:rsidP="00751EEE">
      <w:r>
        <w:rPr>
          <w:rFonts w:hint="eastAsia"/>
        </w:rPr>
        <w:t>§</w:t>
      </w:r>
      <w:r>
        <w:t xml:space="preserve">3. </w:t>
      </w:r>
      <w:r>
        <w:rPr>
          <w:rFonts w:hint="eastAsia"/>
        </w:rPr>
        <w:t>Мимезис</w:t>
      </w:r>
      <w:r>
        <w:t xml:space="preserve"> </w:t>
      </w:r>
      <w:r>
        <w:rPr>
          <w:rFonts w:hint="eastAsia"/>
        </w:rPr>
        <w:t>работы</w:t>
      </w:r>
      <w:r>
        <w:t xml:space="preserve"> </w:t>
      </w:r>
      <w:r>
        <w:rPr>
          <w:rFonts w:hint="eastAsia"/>
        </w:rPr>
        <w:t>непосредственного</w:t>
      </w:r>
      <w:r>
        <w:t xml:space="preserve"> </w:t>
      </w:r>
      <w:r>
        <w:rPr>
          <w:rFonts w:hint="eastAsia"/>
        </w:rPr>
        <w:t>воспоминания</w:t>
      </w:r>
      <w:r>
        <w:t xml:space="preserve"> </w:t>
      </w:r>
      <w:r>
        <w:rPr>
          <w:rFonts w:hint="eastAsia"/>
        </w:rPr>
        <w:t>в</w:t>
      </w:r>
      <w:r>
        <w:t xml:space="preserve"> </w:t>
      </w:r>
      <w:r>
        <w:rPr>
          <w:rFonts w:hint="eastAsia"/>
        </w:rPr>
        <w:t>романе</w:t>
      </w:r>
      <w:r>
        <w:t>-</w:t>
      </w:r>
    </w:p>
    <w:p w14:paraId="5670B014" w14:textId="77777777" w:rsidR="00751EEE" w:rsidRDefault="00751EEE" w:rsidP="00751EEE"/>
    <w:p w14:paraId="3C1FE128" w14:textId="77777777" w:rsidR="00751EEE" w:rsidRDefault="00751EEE" w:rsidP="00751EEE">
      <w:r>
        <w:rPr>
          <w:rFonts w:hint="eastAsia"/>
        </w:rPr>
        <w:t>автобиографии</w:t>
      </w:r>
    </w:p>
    <w:p w14:paraId="2E0D98F8" w14:textId="77777777" w:rsidR="00751EEE" w:rsidRDefault="00751EEE" w:rsidP="00751EEE"/>
    <w:p w14:paraId="5AB228FA" w14:textId="77777777" w:rsidR="00751EEE" w:rsidRDefault="00751EEE" w:rsidP="00751EEE">
      <w:r>
        <w:rPr>
          <w:rFonts w:hint="eastAsia"/>
        </w:rPr>
        <w:t>§</w:t>
      </w:r>
      <w:r>
        <w:t xml:space="preserve">4. </w:t>
      </w:r>
      <w:r>
        <w:rPr>
          <w:rFonts w:hint="eastAsia"/>
        </w:rPr>
        <w:t>Преодоление</w:t>
      </w:r>
      <w:r>
        <w:t xml:space="preserve"> </w:t>
      </w:r>
      <w:r>
        <w:rPr>
          <w:rFonts w:hint="eastAsia"/>
        </w:rPr>
        <w:t>автобиографической</w:t>
      </w:r>
      <w:r>
        <w:t xml:space="preserve"> </w:t>
      </w:r>
      <w:r>
        <w:rPr>
          <w:rFonts w:hint="eastAsia"/>
        </w:rPr>
        <w:t>фактичности</w:t>
      </w:r>
      <w:r>
        <w:t xml:space="preserve"> </w:t>
      </w:r>
      <w:r>
        <w:rPr>
          <w:rFonts w:hint="eastAsia"/>
        </w:rPr>
        <w:t>пространственной</w:t>
      </w:r>
    </w:p>
    <w:p w14:paraId="7FDAD236" w14:textId="77777777" w:rsidR="00751EEE" w:rsidRDefault="00751EEE" w:rsidP="00751EEE"/>
    <w:p w14:paraId="08BF6831" w14:textId="77777777" w:rsidR="00751EEE" w:rsidRDefault="00751EEE" w:rsidP="00751EEE">
      <w:r>
        <w:rPr>
          <w:rFonts w:hint="eastAsia"/>
        </w:rPr>
        <w:t>формой</w:t>
      </w:r>
    </w:p>
    <w:p w14:paraId="320CDBF8" w14:textId="77777777" w:rsidR="00751EEE" w:rsidRDefault="00751EEE" w:rsidP="00751EEE"/>
    <w:p w14:paraId="325F8D77" w14:textId="77777777" w:rsidR="00751EEE" w:rsidRDefault="00751EEE" w:rsidP="00751EEE">
      <w:r>
        <w:rPr>
          <w:rFonts w:hint="eastAsia"/>
        </w:rPr>
        <w:t>§</w:t>
      </w:r>
      <w:r>
        <w:t xml:space="preserve">5. </w:t>
      </w:r>
      <w:r>
        <w:rPr>
          <w:rFonts w:hint="eastAsia"/>
        </w:rPr>
        <w:t>Фантастический</w:t>
      </w:r>
      <w:r>
        <w:t xml:space="preserve"> </w:t>
      </w:r>
      <w:r>
        <w:rPr>
          <w:rFonts w:hint="eastAsia"/>
        </w:rPr>
        <w:t>сюжет</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возможных</w:t>
      </w:r>
      <w:r>
        <w:t xml:space="preserve"> </w:t>
      </w:r>
      <w:r>
        <w:rPr>
          <w:rFonts w:hint="eastAsia"/>
        </w:rPr>
        <w:t>реализаций</w:t>
      </w:r>
    </w:p>
    <w:p w14:paraId="16C2D5F1" w14:textId="77777777" w:rsidR="00751EEE" w:rsidRDefault="00751EEE" w:rsidP="00751EEE"/>
    <w:p w14:paraId="4B962B82" w14:textId="77777777" w:rsidR="00751EEE" w:rsidRDefault="00751EEE" w:rsidP="00751EEE">
      <w:r>
        <w:rPr>
          <w:rFonts w:hint="eastAsia"/>
        </w:rPr>
        <w:t>мнемонического</w:t>
      </w:r>
      <w:r>
        <w:t xml:space="preserve"> </w:t>
      </w:r>
      <w:r>
        <w:rPr>
          <w:rFonts w:hint="eastAsia"/>
        </w:rPr>
        <w:t>повествовательного</w:t>
      </w:r>
      <w:r>
        <w:t xml:space="preserve"> </w:t>
      </w:r>
      <w:r>
        <w:rPr>
          <w:rFonts w:hint="eastAsia"/>
        </w:rPr>
        <w:t>метода</w:t>
      </w:r>
    </w:p>
    <w:p w14:paraId="5B0FF377" w14:textId="77777777" w:rsidR="00751EEE" w:rsidRDefault="00751EEE" w:rsidP="00751EEE"/>
    <w:p w14:paraId="0DFC02E3" w14:textId="77777777" w:rsidR="00751EEE" w:rsidRDefault="00751EEE" w:rsidP="00751EEE">
      <w:r>
        <w:rPr>
          <w:rFonts w:hint="eastAsia"/>
        </w:rPr>
        <w:t>Выводы</w:t>
      </w:r>
      <w:r>
        <w:t xml:space="preserve"> </w:t>
      </w:r>
      <w:r>
        <w:rPr>
          <w:rFonts w:hint="eastAsia"/>
        </w:rPr>
        <w:t>по</w:t>
      </w:r>
      <w:r>
        <w:t xml:space="preserve"> </w:t>
      </w:r>
      <w:r>
        <w:rPr>
          <w:rFonts w:hint="eastAsia"/>
        </w:rPr>
        <w:t>главе</w:t>
      </w:r>
      <w:r>
        <w:t xml:space="preserve"> 2</w:t>
      </w:r>
    </w:p>
    <w:p w14:paraId="18076C19" w14:textId="77777777" w:rsidR="00751EEE" w:rsidRDefault="00751EEE" w:rsidP="00751EEE"/>
    <w:p w14:paraId="6FCAC64F" w14:textId="77777777" w:rsidR="00751EEE" w:rsidRDefault="00751EEE" w:rsidP="00751EEE">
      <w:r>
        <w:rPr>
          <w:rFonts w:hint="eastAsia"/>
        </w:rPr>
        <w:t>Глава</w:t>
      </w:r>
      <w:r>
        <w:t xml:space="preserve"> 3. </w:t>
      </w:r>
      <w:r>
        <w:rPr>
          <w:rFonts w:hint="eastAsia"/>
        </w:rPr>
        <w:t>Писатель</w:t>
      </w:r>
      <w:r>
        <w:t xml:space="preserve"> </w:t>
      </w:r>
      <w:r>
        <w:rPr>
          <w:rFonts w:hint="eastAsia"/>
        </w:rPr>
        <w:t>в</w:t>
      </w:r>
      <w:r>
        <w:t xml:space="preserve"> </w:t>
      </w:r>
      <w:r>
        <w:rPr>
          <w:rFonts w:hint="eastAsia"/>
        </w:rPr>
        <w:t>поисках</w:t>
      </w:r>
      <w:r>
        <w:t xml:space="preserve"> </w:t>
      </w:r>
      <w:r>
        <w:rPr>
          <w:rFonts w:hint="eastAsia"/>
        </w:rPr>
        <w:t>аутентичного</w:t>
      </w:r>
      <w:r>
        <w:t xml:space="preserve"> </w:t>
      </w:r>
      <w:r>
        <w:rPr>
          <w:rFonts w:hint="eastAsia"/>
        </w:rPr>
        <w:t>воспоминания</w:t>
      </w:r>
      <w:r>
        <w:t xml:space="preserve">: </w:t>
      </w:r>
      <w:r>
        <w:rPr>
          <w:rFonts w:hint="eastAsia"/>
        </w:rPr>
        <w:t>поэтология</w:t>
      </w:r>
    </w:p>
    <w:p w14:paraId="5126ACA0" w14:textId="77777777" w:rsidR="00751EEE" w:rsidRDefault="00751EEE" w:rsidP="00751EEE"/>
    <w:p w14:paraId="53B94D91" w14:textId="77777777" w:rsidR="00751EEE" w:rsidRDefault="00751EEE" w:rsidP="00751EEE">
      <w:r>
        <w:rPr>
          <w:rFonts w:hint="eastAsia"/>
        </w:rPr>
        <w:t>памяти</w:t>
      </w:r>
      <w:r>
        <w:t xml:space="preserve"> </w:t>
      </w:r>
      <w:r>
        <w:rPr>
          <w:rFonts w:hint="eastAsia"/>
        </w:rPr>
        <w:t>Ю</w:t>
      </w:r>
      <w:r>
        <w:t>.</w:t>
      </w:r>
      <w:r>
        <w:rPr>
          <w:rFonts w:hint="eastAsia"/>
        </w:rPr>
        <w:t>В</w:t>
      </w:r>
      <w:r>
        <w:t xml:space="preserve">. </w:t>
      </w:r>
      <w:r>
        <w:rPr>
          <w:rFonts w:hint="eastAsia"/>
        </w:rPr>
        <w:t>Трифонова</w:t>
      </w:r>
    </w:p>
    <w:p w14:paraId="06E18C8B" w14:textId="77777777" w:rsidR="00751EEE" w:rsidRDefault="00751EEE" w:rsidP="00751EEE"/>
    <w:p w14:paraId="15D9744F" w14:textId="77777777" w:rsidR="00751EEE" w:rsidRDefault="00751EEE" w:rsidP="00751EEE">
      <w:r>
        <w:rPr>
          <w:rFonts w:hint="eastAsia"/>
        </w:rPr>
        <w:t>§</w:t>
      </w:r>
      <w:r>
        <w:t xml:space="preserve">1. </w:t>
      </w:r>
      <w:r>
        <w:rPr>
          <w:rFonts w:hint="eastAsia"/>
        </w:rPr>
        <w:t>Конфликт</w:t>
      </w:r>
      <w:r>
        <w:t xml:space="preserve"> </w:t>
      </w:r>
      <w:r>
        <w:rPr>
          <w:rFonts w:hint="eastAsia"/>
        </w:rPr>
        <w:t>социально</w:t>
      </w:r>
      <w:r>
        <w:t xml:space="preserve"> </w:t>
      </w:r>
      <w:r>
        <w:rPr>
          <w:rFonts w:hint="eastAsia"/>
        </w:rPr>
        <w:t>мифологизированной</w:t>
      </w:r>
      <w:r>
        <w:t xml:space="preserve"> </w:t>
      </w:r>
      <w:r>
        <w:rPr>
          <w:rFonts w:hint="eastAsia"/>
        </w:rPr>
        <w:t>и</w:t>
      </w:r>
      <w:r>
        <w:t xml:space="preserve"> </w:t>
      </w:r>
      <w:r>
        <w:rPr>
          <w:rFonts w:hint="eastAsia"/>
        </w:rPr>
        <w:t>личной</w:t>
      </w:r>
      <w:r>
        <w:t xml:space="preserve"> </w:t>
      </w:r>
      <w:r>
        <w:rPr>
          <w:rFonts w:hint="eastAsia"/>
        </w:rPr>
        <w:t>памяти</w:t>
      </w:r>
      <w:r>
        <w:t xml:space="preserve"> </w:t>
      </w:r>
      <w:r>
        <w:rPr>
          <w:rFonts w:hint="eastAsia"/>
        </w:rPr>
        <w:t>в</w:t>
      </w:r>
      <w:r>
        <w:t xml:space="preserve"> </w:t>
      </w:r>
      <w:r>
        <w:rPr>
          <w:rFonts w:hint="eastAsia"/>
        </w:rPr>
        <w:t>творчестве</w:t>
      </w:r>
      <w:r>
        <w:t xml:space="preserve"> </w:t>
      </w:r>
      <w:r>
        <w:rPr>
          <w:rFonts w:hint="eastAsia"/>
        </w:rPr>
        <w:t>Ю</w:t>
      </w:r>
      <w:r>
        <w:t>.</w:t>
      </w:r>
      <w:r>
        <w:rPr>
          <w:rFonts w:hint="eastAsia"/>
        </w:rPr>
        <w:t>В</w:t>
      </w:r>
      <w:r>
        <w:t xml:space="preserve">. </w:t>
      </w:r>
      <w:r>
        <w:rPr>
          <w:rFonts w:hint="eastAsia"/>
        </w:rPr>
        <w:t>Трифонова</w:t>
      </w:r>
    </w:p>
    <w:p w14:paraId="524FBCEF" w14:textId="77777777" w:rsidR="00751EEE" w:rsidRDefault="00751EEE" w:rsidP="00751EEE"/>
    <w:p w14:paraId="58100C8B" w14:textId="77777777" w:rsidR="00751EEE" w:rsidRDefault="00751EEE" w:rsidP="00751EEE">
      <w:r>
        <w:rPr>
          <w:rFonts w:hint="eastAsia"/>
        </w:rPr>
        <w:t>§</w:t>
      </w:r>
      <w:r>
        <w:t xml:space="preserve">2. </w:t>
      </w:r>
      <w:r>
        <w:rPr>
          <w:rFonts w:hint="eastAsia"/>
        </w:rPr>
        <w:t>Мимезис</w:t>
      </w:r>
      <w:r>
        <w:t xml:space="preserve"> </w:t>
      </w:r>
      <w:r>
        <w:rPr>
          <w:rFonts w:hint="eastAsia"/>
        </w:rPr>
        <w:t>воспоминания</w:t>
      </w:r>
      <w:r>
        <w:t xml:space="preserve"> </w:t>
      </w:r>
      <w:r>
        <w:rPr>
          <w:rFonts w:hint="eastAsia"/>
        </w:rPr>
        <w:t>и</w:t>
      </w:r>
      <w:r>
        <w:t xml:space="preserve"> </w:t>
      </w:r>
      <w:r>
        <w:rPr>
          <w:rFonts w:hint="eastAsia"/>
        </w:rPr>
        <w:t>проблема</w:t>
      </w:r>
      <w:r>
        <w:t xml:space="preserve"> </w:t>
      </w:r>
      <w:r>
        <w:rPr>
          <w:rFonts w:hint="eastAsia"/>
        </w:rPr>
        <w:t>точки</w:t>
      </w:r>
      <w:r>
        <w:t xml:space="preserve"> </w:t>
      </w:r>
      <w:r>
        <w:rPr>
          <w:rFonts w:hint="eastAsia"/>
        </w:rPr>
        <w:t>зрения</w:t>
      </w:r>
      <w:r>
        <w:t xml:space="preserve">: </w:t>
      </w:r>
      <w:r>
        <w:rPr>
          <w:rFonts w:hint="eastAsia"/>
        </w:rPr>
        <w:t>композиция</w:t>
      </w:r>
      <w:r>
        <w:t xml:space="preserve"> </w:t>
      </w:r>
      <w:r>
        <w:rPr>
          <w:rFonts w:hint="eastAsia"/>
        </w:rPr>
        <w:t>сюжетов</w:t>
      </w:r>
    </w:p>
    <w:p w14:paraId="7ABE03AA" w14:textId="77777777" w:rsidR="00751EEE" w:rsidRDefault="00751EEE" w:rsidP="00751EEE"/>
    <w:p w14:paraId="669F826C" w14:textId="77777777" w:rsidR="00751EEE" w:rsidRDefault="00751EEE" w:rsidP="00751EEE">
      <w:r>
        <w:rPr>
          <w:rFonts w:hint="eastAsia"/>
        </w:rPr>
        <w:t>романа</w:t>
      </w:r>
      <w:r>
        <w:t xml:space="preserve"> </w:t>
      </w:r>
      <w:r>
        <w:rPr>
          <w:rFonts w:hint="eastAsia"/>
        </w:rPr>
        <w:t>как</w:t>
      </w:r>
      <w:r>
        <w:t xml:space="preserve"> </w:t>
      </w:r>
      <w:r>
        <w:rPr>
          <w:rFonts w:hint="eastAsia"/>
        </w:rPr>
        <w:t>путь</w:t>
      </w:r>
      <w:r>
        <w:t xml:space="preserve"> </w:t>
      </w:r>
      <w:r>
        <w:rPr>
          <w:rFonts w:hint="eastAsia"/>
        </w:rPr>
        <w:t>к</w:t>
      </w:r>
      <w:r>
        <w:t xml:space="preserve"> </w:t>
      </w:r>
      <w:r>
        <w:rPr>
          <w:rFonts w:hint="eastAsia"/>
        </w:rPr>
        <w:t>истине</w:t>
      </w:r>
    </w:p>
    <w:p w14:paraId="105B5835" w14:textId="77777777" w:rsidR="00751EEE" w:rsidRDefault="00751EEE" w:rsidP="00751EEE"/>
    <w:p w14:paraId="1B539D1B" w14:textId="77777777" w:rsidR="00751EEE" w:rsidRDefault="00751EEE" w:rsidP="00751EEE">
      <w:r>
        <w:rPr>
          <w:rFonts w:hint="eastAsia"/>
        </w:rPr>
        <w:t>§</w:t>
      </w:r>
      <w:r>
        <w:t xml:space="preserve">3. </w:t>
      </w:r>
      <w:r>
        <w:rPr>
          <w:rFonts w:hint="eastAsia"/>
        </w:rPr>
        <w:t>Забвение</w:t>
      </w:r>
      <w:r>
        <w:t xml:space="preserve"> </w:t>
      </w:r>
      <w:r>
        <w:rPr>
          <w:rFonts w:hint="eastAsia"/>
        </w:rPr>
        <w:t>и</w:t>
      </w:r>
      <w:r>
        <w:t xml:space="preserve"> </w:t>
      </w:r>
      <w:r>
        <w:rPr>
          <w:rFonts w:hint="eastAsia"/>
        </w:rPr>
        <w:t>память</w:t>
      </w:r>
      <w:r>
        <w:t xml:space="preserve">. </w:t>
      </w:r>
      <w:r>
        <w:rPr>
          <w:rFonts w:hint="eastAsia"/>
        </w:rPr>
        <w:t>Поэтология</w:t>
      </w:r>
      <w:r>
        <w:t xml:space="preserve"> </w:t>
      </w:r>
      <w:r>
        <w:rPr>
          <w:rFonts w:hint="eastAsia"/>
        </w:rPr>
        <w:t>текста</w:t>
      </w:r>
      <w:r>
        <w:t xml:space="preserve"> </w:t>
      </w:r>
      <w:r>
        <w:rPr>
          <w:rFonts w:hint="eastAsia"/>
        </w:rPr>
        <w:t>как</w:t>
      </w:r>
      <w:r>
        <w:t xml:space="preserve"> </w:t>
      </w:r>
      <w:r>
        <w:rPr>
          <w:rFonts w:hint="eastAsia"/>
        </w:rPr>
        <w:t>пространство</w:t>
      </w:r>
      <w:r>
        <w:t xml:space="preserve"> </w:t>
      </w:r>
      <w:r>
        <w:rPr>
          <w:rFonts w:hint="eastAsia"/>
        </w:rPr>
        <w:t>знаков</w:t>
      </w:r>
    </w:p>
    <w:p w14:paraId="71BEE2F5" w14:textId="77777777" w:rsidR="00751EEE" w:rsidRDefault="00751EEE" w:rsidP="00751EEE"/>
    <w:p w14:paraId="4315BC27" w14:textId="77777777" w:rsidR="00751EEE" w:rsidRDefault="00751EEE" w:rsidP="00751EEE">
      <w:r>
        <w:rPr>
          <w:rFonts w:hint="eastAsia"/>
        </w:rPr>
        <w:t>памяти</w:t>
      </w:r>
    </w:p>
    <w:p w14:paraId="33DFF46B" w14:textId="77777777" w:rsidR="00751EEE" w:rsidRDefault="00751EEE" w:rsidP="00751EEE"/>
    <w:p w14:paraId="31B074F4" w14:textId="77777777" w:rsidR="00751EEE" w:rsidRDefault="00751EEE" w:rsidP="00751EEE">
      <w:r>
        <w:rPr>
          <w:rFonts w:hint="eastAsia"/>
        </w:rPr>
        <w:t>§</w:t>
      </w:r>
      <w:r>
        <w:t xml:space="preserve">4. </w:t>
      </w:r>
      <w:r>
        <w:rPr>
          <w:rFonts w:hint="eastAsia"/>
        </w:rPr>
        <w:t>Изоморфизм</w:t>
      </w:r>
      <w:r>
        <w:t xml:space="preserve"> </w:t>
      </w:r>
      <w:r>
        <w:rPr>
          <w:rFonts w:hint="eastAsia"/>
        </w:rPr>
        <w:t>воспоминания</w:t>
      </w:r>
      <w:r>
        <w:t xml:space="preserve"> </w:t>
      </w:r>
      <w:r>
        <w:rPr>
          <w:rFonts w:hint="eastAsia"/>
        </w:rPr>
        <w:t>и</w:t>
      </w:r>
      <w:r>
        <w:t xml:space="preserve"> </w:t>
      </w:r>
      <w:r>
        <w:rPr>
          <w:rFonts w:hint="eastAsia"/>
        </w:rPr>
        <w:t>повествования</w:t>
      </w:r>
    </w:p>
    <w:p w14:paraId="59838470" w14:textId="77777777" w:rsidR="00751EEE" w:rsidRDefault="00751EEE" w:rsidP="00751EEE"/>
    <w:p w14:paraId="257CA7B0" w14:textId="77777777" w:rsidR="00751EEE" w:rsidRDefault="00751EEE" w:rsidP="00751EEE">
      <w:r>
        <w:rPr>
          <w:rFonts w:hint="eastAsia"/>
        </w:rPr>
        <w:t>Выводы</w:t>
      </w:r>
      <w:r>
        <w:t xml:space="preserve"> </w:t>
      </w:r>
      <w:r>
        <w:rPr>
          <w:rFonts w:hint="eastAsia"/>
        </w:rPr>
        <w:t>по</w:t>
      </w:r>
      <w:r>
        <w:t xml:space="preserve"> </w:t>
      </w:r>
      <w:r>
        <w:rPr>
          <w:rFonts w:hint="eastAsia"/>
        </w:rPr>
        <w:t>главе</w:t>
      </w:r>
      <w:r>
        <w:t xml:space="preserve"> 3</w:t>
      </w:r>
    </w:p>
    <w:p w14:paraId="3A39CD1A" w14:textId="77777777" w:rsidR="00751EEE" w:rsidRDefault="00751EEE" w:rsidP="00751EEE"/>
    <w:p w14:paraId="567E20D5" w14:textId="77777777" w:rsidR="00751EEE" w:rsidRDefault="00751EEE" w:rsidP="00751EEE">
      <w:r>
        <w:rPr>
          <w:rFonts w:hint="eastAsia"/>
        </w:rPr>
        <w:t>Заключение</w:t>
      </w:r>
    </w:p>
    <w:p w14:paraId="3FBE62AC" w14:textId="77777777" w:rsidR="00751EEE" w:rsidRDefault="00751EEE" w:rsidP="00751EEE"/>
    <w:p w14:paraId="124CEF5F" w14:textId="05DC2B6B" w:rsidR="00751EEE" w:rsidRPr="00751EEE" w:rsidRDefault="00751EEE" w:rsidP="00751EEE">
      <w:r>
        <w:rPr>
          <w:rFonts w:hint="eastAsia"/>
        </w:rPr>
        <w:t>Список</w:t>
      </w:r>
      <w:r>
        <w:t xml:space="preserve"> </w:t>
      </w:r>
      <w:r>
        <w:rPr>
          <w:rFonts w:hint="eastAsia"/>
        </w:rPr>
        <w:t>литературы</w:t>
      </w:r>
    </w:p>
    <w:sectPr w:rsidR="00751EEE" w:rsidRPr="00751EEE" w:rsidSect="00AE27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34CE" w14:textId="77777777" w:rsidR="00AE276C" w:rsidRDefault="00AE276C">
      <w:pPr>
        <w:spacing w:after="0" w:line="240" w:lineRule="auto"/>
      </w:pPr>
      <w:r>
        <w:separator/>
      </w:r>
    </w:p>
  </w:endnote>
  <w:endnote w:type="continuationSeparator" w:id="0">
    <w:p w14:paraId="348206EA" w14:textId="77777777" w:rsidR="00AE276C" w:rsidRDefault="00AE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A69C" w14:textId="77777777" w:rsidR="00AE276C" w:rsidRDefault="00AE276C"/>
    <w:p w14:paraId="7D0B91E0" w14:textId="77777777" w:rsidR="00AE276C" w:rsidRDefault="00AE276C"/>
    <w:p w14:paraId="3FE82B19" w14:textId="77777777" w:rsidR="00AE276C" w:rsidRDefault="00AE276C"/>
    <w:p w14:paraId="48CA2723" w14:textId="77777777" w:rsidR="00AE276C" w:rsidRDefault="00AE276C"/>
    <w:p w14:paraId="0E4C4761" w14:textId="77777777" w:rsidR="00AE276C" w:rsidRDefault="00AE276C"/>
    <w:p w14:paraId="1F5B09AA" w14:textId="77777777" w:rsidR="00AE276C" w:rsidRDefault="00AE276C"/>
    <w:p w14:paraId="028E85CB" w14:textId="77777777" w:rsidR="00AE276C" w:rsidRDefault="00AE27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4D0AF1" wp14:editId="14A992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0535" w14:textId="77777777" w:rsidR="00AE276C" w:rsidRDefault="00AE2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D0A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A40535" w14:textId="77777777" w:rsidR="00AE276C" w:rsidRDefault="00AE2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F77B7" w14:textId="77777777" w:rsidR="00AE276C" w:rsidRDefault="00AE276C"/>
    <w:p w14:paraId="56907F73" w14:textId="77777777" w:rsidR="00AE276C" w:rsidRDefault="00AE276C"/>
    <w:p w14:paraId="007632B4" w14:textId="77777777" w:rsidR="00AE276C" w:rsidRDefault="00AE27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5EEE6" wp14:editId="098AC2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96D69" w14:textId="77777777" w:rsidR="00AE276C" w:rsidRDefault="00AE276C"/>
                          <w:p w14:paraId="5B27332E" w14:textId="77777777" w:rsidR="00AE276C" w:rsidRDefault="00AE2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5EE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396D69" w14:textId="77777777" w:rsidR="00AE276C" w:rsidRDefault="00AE276C"/>
                    <w:p w14:paraId="5B27332E" w14:textId="77777777" w:rsidR="00AE276C" w:rsidRDefault="00AE2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3C149" w14:textId="77777777" w:rsidR="00AE276C" w:rsidRDefault="00AE276C"/>
    <w:p w14:paraId="469AF991" w14:textId="77777777" w:rsidR="00AE276C" w:rsidRDefault="00AE276C">
      <w:pPr>
        <w:rPr>
          <w:sz w:val="2"/>
          <w:szCs w:val="2"/>
        </w:rPr>
      </w:pPr>
    </w:p>
    <w:p w14:paraId="42651222" w14:textId="77777777" w:rsidR="00AE276C" w:rsidRDefault="00AE276C"/>
    <w:p w14:paraId="3A756FC1" w14:textId="77777777" w:rsidR="00AE276C" w:rsidRDefault="00AE276C">
      <w:pPr>
        <w:spacing w:after="0" w:line="240" w:lineRule="auto"/>
      </w:pPr>
    </w:p>
  </w:footnote>
  <w:footnote w:type="continuationSeparator" w:id="0">
    <w:p w14:paraId="18345F65" w14:textId="77777777" w:rsidR="00AE276C" w:rsidRDefault="00AE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6C"/>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37485</TotalTime>
  <Pages>3</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5078</cp:revision>
  <cp:lastPrinted>2009-02-06T05:36:00Z</cp:lastPrinted>
  <dcterms:created xsi:type="dcterms:W3CDTF">2024-01-07T13:43:00Z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