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E414A" w14:textId="77777777" w:rsidR="00A848A7" w:rsidRDefault="00A848A7" w:rsidP="00A848A7">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политических наук Панов, Анатолий Иванович</w:t>
      </w:r>
    </w:p>
    <w:p w14:paraId="5D6B8DB8" w14:textId="77777777" w:rsidR="00A848A7" w:rsidRDefault="00A848A7" w:rsidP="00A848A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228C3E2" w14:textId="77777777" w:rsidR="00A848A7" w:rsidRDefault="00A848A7" w:rsidP="00A848A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Методология исследования места и роли офицерского корпуса в политических процессах в обществе.</w:t>
      </w:r>
    </w:p>
    <w:p w14:paraId="70EF6820" w14:textId="77777777" w:rsidR="00A848A7" w:rsidRDefault="00A848A7" w:rsidP="00A848A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Политологический анализ фундаментальных закономерностей политического процесса (движущие силы, формы, условия развития).</w:t>
      </w:r>
    </w:p>
    <w:p w14:paraId="2B7A8838" w14:textId="77777777" w:rsidR="00A848A7" w:rsidRDefault="00A848A7" w:rsidP="00A848A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Политический процесс: факторы детерминации политического поведения офицерского корпуса.</w:t>
      </w:r>
    </w:p>
    <w:p w14:paraId="16C888D0" w14:textId="77777777" w:rsidR="00A848A7" w:rsidRDefault="00A848A7" w:rsidP="00A848A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Особенности офицерского корпуса как субъекта политических процессов в обществе.</w:t>
      </w:r>
    </w:p>
    <w:p w14:paraId="26355D72" w14:textId="77777777" w:rsidR="00A848A7" w:rsidRDefault="00A848A7" w:rsidP="00A848A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Влияние офицерского корпуса на политические процессы в условиях различных общественно-политических систем.</w:t>
      </w:r>
    </w:p>
    <w:p w14:paraId="684E95A2" w14:textId="77777777" w:rsidR="00A848A7" w:rsidRDefault="00A848A7" w:rsidP="00A848A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Содержание и варианты развития социальных систем в современном мире.</w:t>
      </w:r>
    </w:p>
    <w:p w14:paraId="29CF6309" w14:textId="77777777" w:rsidR="00A848A7" w:rsidRDefault="00A848A7" w:rsidP="00A848A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Политическая стратегия офицерского корпуса в политических процессах социально нестабильных обществ.</w:t>
      </w:r>
    </w:p>
    <w:p w14:paraId="14171B6D" w14:textId="77777777" w:rsidR="00A848A7" w:rsidRDefault="00A848A7" w:rsidP="00A848A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Влияние офицерского корпуса на политические процессы в условиях переходных обществ.</w:t>
      </w:r>
    </w:p>
    <w:p w14:paraId="5583DF31" w14:textId="77777777" w:rsidR="00A848A7" w:rsidRDefault="00A848A7" w:rsidP="00A848A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2.4. Политическое поведение офицерского корпуса в условиях устойчиво развивающихся обществ.</w:t>
      </w:r>
    </w:p>
    <w:p w14:paraId="3F16364A" w14:textId="77777777" w:rsidR="00A848A7" w:rsidRDefault="00A848A7" w:rsidP="00A848A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Офицерский корпус в политических процессах российского общества: политический опыт истории и современность.</w:t>
      </w:r>
    </w:p>
    <w:p w14:paraId="522D8667" w14:textId="77777777" w:rsidR="00A848A7" w:rsidRDefault="00A848A7" w:rsidP="00A848A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3.1 ^Офицерский корпус в условиях российской социальной нестабильности первой четверти XX века.</w:t>
      </w:r>
    </w:p>
    <w:p w14:paraId="378A0F3C" w14:textId="77777777" w:rsidR="00A848A7" w:rsidRDefault="00A848A7" w:rsidP="00A848A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3.2. Советский офицерский корпус во второй половине XX века: политическое безмолвие или идеологическая </w:t>
      </w:r>
      <w:proofErr w:type="gramStart"/>
      <w:r>
        <w:rPr>
          <w:rFonts w:ascii="Arial" w:hAnsi="Arial" w:cs="Arial"/>
          <w:color w:val="333333"/>
          <w:sz w:val="21"/>
          <w:szCs w:val="21"/>
        </w:rPr>
        <w:t>зашоренность?.</w:t>
      </w:r>
      <w:proofErr w:type="gramEnd"/>
    </w:p>
    <w:p w14:paraId="46774744" w14:textId="77777777" w:rsidR="00A848A7" w:rsidRDefault="00A848A7" w:rsidP="00A848A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3.3. Политическая социализация российского офицерского корпуса как основа его трансформации в субъект политических процессов в постперестроечный период.</w:t>
      </w:r>
    </w:p>
    <w:p w14:paraId="68F5C6B4" w14:textId="77777777" w:rsidR="00A848A7" w:rsidRDefault="00A848A7" w:rsidP="00A848A7">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3.4. Российское офицерство в политических процессах общества на рубеже нового тысячелетия.</w:t>
      </w:r>
    </w:p>
    <w:p w14:paraId="40294F55" w14:textId="39605C02" w:rsidR="00050BAD" w:rsidRPr="00A848A7" w:rsidRDefault="00050BAD" w:rsidP="00A848A7"/>
    <w:sectPr w:rsidR="00050BAD" w:rsidRPr="00A848A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B7796" w14:textId="77777777" w:rsidR="00CF7B6D" w:rsidRDefault="00CF7B6D">
      <w:pPr>
        <w:spacing w:after="0" w:line="240" w:lineRule="auto"/>
      </w:pPr>
      <w:r>
        <w:separator/>
      </w:r>
    </w:p>
  </w:endnote>
  <w:endnote w:type="continuationSeparator" w:id="0">
    <w:p w14:paraId="06592980" w14:textId="77777777" w:rsidR="00CF7B6D" w:rsidRDefault="00CF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7363C" w14:textId="77777777" w:rsidR="00CF7B6D" w:rsidRDefault="00CF7B6D"/>
    <w:p w14:paraId="2FC8776F" w14:textId="77777777" w:rsidR="00CF7B6D" w:rsidRDefault="00CF7B6D"/>
    <w:p w14:paraId="389ABCC9" w14:textId="77777777" w:rsidR="00CF7B6D" w:rsidRDefault="00CF7B6D"/>
    <w:p w14:paraId="23492E3B" w14:textId="77777777" w:rsidR="00CF7B6D" w:rsidRDefault="00CF7B6D"/>
    <w:p w14:paraId="497F64A6" w14:textId="77777777" w:rsidR="00CF7B6D" w:rsidRDefault="00CF7B6D"/>
    <w:p w14:paraId="37451EA1" w14:textId="77777777" w:rsidR="00CF7B6D" w:rsidRDefault="00CF7B6D"/>
    <w:p w14:paraId="71B4D6A9" w14:textId="77777777" w:rsidR="00CF7B6D" w:rsidRDefault="00CF7B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8BAD7C" wp14:editId="688B61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299C5" w14:textId="77777777" w:rsidR="00CF7B6D" w:rsidRDefault="00CF7B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8BAD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6A299C5" w14:textId="77777777" w:rsidR="00CF7B6D" w:rsidRDefault="00CF7B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9BF8DF" w14:textId="77777777" w:rsidR="00CF7B6D" w:rsidRDefault="00CF7B6D"/>
    <w:p w14:paraId="17A75702" w14:textId="77777777" w:rsidR="00CF7B6D" w:rsidRDefault="00CF7B6D"/>
    <w:p w14:paraId="09C1B2F5" w14:textId="77777777" w:rsidR="00CF7B6D" w:rsidRDefault="00CF7B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201572" wp14:editId="57E38DC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D0647" w14:textId="77777777" w:rsidR="00CF7B6D" w:rsidRDefault="00CF7B6D"/>
                          <w:p w14:paraId="37D6C628" w14:textId="77777777" w:rsidR="00CF7B6D" w:rsidRDefault="00CF7B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20157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BAD0647" w14:textId="77777777" w:rsidR="00CF7B6D" w:rsidRDefault="00CF7B6D"/>
                    <w:p w14:paraId="37D6C628" w14:textId="77777777" w:rsidR="00CF7B6D" w:rsidRDefault="00CF7B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FB2290" w14:textId="77777777" w:rsidR="00CF7B6D" w:rsidRDefault="00CF7B6D"/>
    <w:p w14:paraId="4B69EC0B" w14:textId="77777777" w:rsidR="00CF7B6D" w:rsidRDefault="00CF7B6D">
      <w:pPr>
        <w:rPr>
          <w:sz w:val="2"/>
          <w:szCs w:val="2"/>
        </w:rPr>
      </w:pPr>
    </w:p>
    <w:p w14:paraId="399133E5" w14:textId="77777777" w:rsidR="00CF7B6D" w:rsidRDefault="00CF7B6D"/>
    <w:p w14:paraId="1280A020" w14:textId="77777777" w:rsidR="00CF7B6D" w:rsidRDefault="00CF7B6D">
      <w:pPr>
        <w:spacing w:after="0" w:line="240" w:lineRule="auto"/>
      </w:pPr>
    </w:p>
  </w:footnote>
  <w:footnote w:type="continuationSeparator" w:id="0">
    <w:p w14:paraId="076C2685" w14:textId="77777777" w:rsidR="00CF7B6D" w:rsidRDefault="00CF7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6D"/>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82712</TotalTime>
  <Pages>2</Pages>
  <Words>230</Words>
  <Characters>1315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3031</cp:revision>
  <cp:lastPrinted>2009-02-06T05:36:00Z</cp:lastPrinted>
  <dcterms:created xsi:type="dcterms:W3CDTF">2024-01-07T13:43:00Z</dcterms:created>
  <dcterms:modified xsi:type="dcterms:W3CDTF">2025-04-28T13:03:00Z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