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F10A2" w14:textId="1B1B9A7B" w:rsidR="00DE0A67" w:rsidRDefault="00363CD6" w:rsidP="00363CD6">
      <w:r w:rsidRPr="00363CD6">
        <w:rPr>
          <w:rFonts w:hint="eastAsia"/>
        </w:rPr>
        <w:t>Биологические</w:t>
      </w:r>
      <w:r w:rsidRPr="00363CD6">
        <w:t xml:space="preserve"> </w:t>
      </w:r>
      <w:r w:rsidRPr="00363CD6">
        <w:rPr>
          <w:rFonts w:hint="eastAsia"/>
        </w:rPr>
        <w:t>особенности</w:t>
      </w:r>
      <w:r w:rsidRPr="00363CD6">
        <w:t xml:space="preserve"> </w:t>
      </w:r>
      <w:r w:rsidRPr="00363CD6">
        <w:rPr>
          <w:rFonts w:hint="eastAsia"/>
        </w:rPr>
        <w:t>сальмонелл</w:t>
      </w:r>
      <w:r w:rsidRPr="00363CD6">
        <w:t xml:space="preserve">, </w:t>
      </w:r>
      <w:r w:rsidRPr="00363CD6">
        <w:rPr>
          <w:rFonts w:hint="eastAsia"/>
        </w:rPr>
        <w:t>выделенных</w:t>
      </w:r>
      <w:r w:rsidRPr="00363CD6">
        <w:t xml:space="preserve"> </w:t>
      </w:r>
      <w:r w:rsidRPr="00363CD6">
        <w:rPr>
          <w:rFonts w:hint="eastAsia"/>
        </w:rPr>
        <w:t>из</w:t>
      </w:r>
      <w:r w:rsidRPr="00363CD6">
        <w:t xml:space="preserve"> </w:t>
      </w:r>
      <w:r w:rsidRPr="00363CD6">
        <w:rPr>
          <w:rFonts w:hint="eastAsia"/>
        </w:rPr>
        <w:t>внешней</w:t>
      </w:r>
      <w:r w:rsidRPr="00363CD6">
        <w:t xml:space="preserve"> </w:t>
      </w:r>
      <w:r w:rsidRPr="00363CD6">
        <w:rPr>
          <w:rFonts w:hint="eastAsia"/>
        </w:rPr>
        <w:t>среды</w:t>
      </w:r>
      <w:r w:rsidRPr="00363CD6">
        <w:t xml:space="preserve"> </w:t>
      </w:r>
      <w:r w:rsidRPr="00363CD6">
        <w:rPr>
          <w:rFonts w:hint="eastAsia"/>
        </w:rPr>
        <w:t>птицефабрик</w:t>
      </w:r>
      <w:r w:rsidRPr="00363CD6">
        <w:t xml:space="preserve">, </w:t>
      </w:r>
      <w:r w:rsidRPr="00363CD6">
        <w:rPr>
          <w:rFonts w:hint="eastAsia"/>
        </w:rPr>
        <w:t>и</w:t>
      </w:r>
      <w:r w:rsidRPr="00363CD6">
        <w:t xml:space="preserve"> </w:t>
      </w:r>
      <w:r w:rsidRPr="00363CD6">
        <w:rPr>
          <w:rFonts w:hint="eastAsia"/>
        </w:rPr>
        <w:t>пути</w:t>
      </w:r>
      <w:r w:rsidRPr="00363CD6">
        <w:t xml:space="preserve"> </w:t>
      </w:r>
      <w:r w:rsidRPr="00363CD6">
        <w:rPr>
          <w:rFonts w:hint="eastAsia"/>
        </w:rPr>
        <w:t>снижения</w:t>
      </w:r>
      <w:r w:rsidRPr="00363CD6">
        <w:t xml:space="preserve"> </w:t>
      </w:r>
      <w:r w:rsidRPr="00363CD6">
        <w:rPr>
          <w:rFonts w:hint="eastAsia"/>
        </w:rPr>
        <w:t>ее</w:t>
      </w:r>
      <w:r w:rsidRPr="00363CD6">
        <w:t xml:space="preserve"> </w:t>
      </w:r>
      <w:r w:rsidRPr="00363CD6">
        <w:rPr>
          <w:rFonts w:hint="eastAsia"/>
        </w:rPr>
        <w:t>контаминации</w:t>
      </w:r>
      <w:r>
        <w:t xml:space="preserve"> </w:t>
      </w:r>
      <w:r>
        <w:rPr>
          <w:rFonts w:hint="eastAsia"/>
        </w:rPr>
        <w:t>Булатов</w:t>
      </w:r>
      <w:r>
        <w:t xml:space="preserve">, </w:t>
      </w:r>
      <w:r>
        <w:rPr>
          <w:rFonts w:hint="eastAsia"/>
        </w:rPr>
        <w:t>Александр</w:t>
      </w:r>
      <w:r>
        <w:t xml:space="preserve"> </w:t>
      </w:r>
      <w:r>
        <w:rPr>
          <w:rFonts w:hint="eastAsia"/>
        </w:rPr>
        <w:t>Станиславович</w:t>
      </w:r>
    </w:p>
    <w:p w14:paraId="35B2B75B" w14:textId="77777777" w:rsidR="00363CD6" w:rsidRDefault="00363CD6" w:rsidP="00363CD6">
      <w:r>
        <w:rPr>
          <w:rFonts w:hint="eastAsia"/>
        </w:rPr>
        <w:t>ОГЛАВЛЕНИЕ</w:t>
      </w:r>
      <w:r>
        <w:t xml:space="preserve"> </w:t>
      </w:r>
      <w:r>
        <w:rPr>
          <w:rFonts w:hint="eastAsia"/>
        </w:rPr>
        <w:t>ДИССЕРТАЦИИ</w:t>
      </w:r>
    </w:p>
    <w:p w14:paraId="2430F235" w14:textId="77777777" w:rsidR="00363CD6" w:rsidRDefault="00363CD6" w:rsidP="00363CD6">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Булатов</w:t>
      </w:r>
      <w:r>
        <w:t xml:space="preserve">, </w:t>
      </w:r>
      <w:r>
        <w:rPr>
          <w:rFonts w:hint="eastAsia"/>
        </w:rPr>
        <w:t>Александр</w:t>
      </w:r>
      <w:r>
        <w:t xml:space="preserve"> </w:t>
      </w:r>
      <w:r>
        <w:rPr>
          <w:rFonts w:hint="eastAsia"/>
        </w:rPr>
        <w:t>Станиславович</w:t>
      </w:r>
    </w:p>
    <w:p w14:paraId="04C88E0F" w14:textId="77777777" w:rsidR="00363CD6" w:rsidRDefault="00363CD6" w:rsidP="00363CD6">
      <w:r>
        <w:rPr>
          <w:rFonts w:hint="eastAsia"/>
        </w:rPr>
        <w:t>ВВЕДЕНИЕ</w:t>
      </w:r>
      <w:r>
        <w:t>.</w:t>
      </w:r>
    </w:p>
    <w:p w14:paraId="1CFE8EC6" w14:textId="77777777" w:rsidR="00363CD6" w:rsidRDefault="00363CD6" w:rsidP="00363CD6"/>
    <w:p w14:paraId="6CB7F3AE" w14:textId="77777777" w:rsidR="00363CD6" w:rsidRDefault="00363CD6" w:rsidP="00363CD6">
      <w:r>
        <w:rPr>
          <w:rFonts w:hint="eastAsia"/>
        </w:rPr>
        <w:t>ОБЗОР</w:t>
      </w:r>
      <w:r>
        <w:t xml:space="preserve"> </w:t>
      </w:r>
      <w:r>
        <w:rPr>
          <w:rFonts w:hint="eastAsia"/>
        </w:rPr>
        <w:t>ЛИТЕРАТУРЫ</w:t>
      </w:r>
      <w:r>
        <w:t>.</w:t>
      </w:r>
    </w:p>
    <w:p w14:paraId="680C4B6D" w14:textId="77777777" w:rsidR="00363CD6" w:rsidRDefault="00363CD6" w:rsidP="00363CD6"/>
    <w:p w14:paraId="3AB6801F" w14:textId="77777777" w:rsidR="00363CD6" w:rsidRDefault="00363CD6" w:rsidP="00363CD6">
      <w:r>
        <w:rPr>
          <w:rFonts w:hint="eastAsia"/>
        </w:rPr>
        <w:t>Глава</w:t>
      </w:r>
      <w:r>
        <w:t xml:space="preserve"> I. </w:t>
      </w:r>
      <w:r>
        <w:rPr>
          <w:rFonts w:hint="eastAsia"/>
        </w:rPr>
        <w:t>Современные</w:t>
      </w:r>
      <w:r>
        <w:t xml:space="preserve"> </w:t>
      </w:r>
      <w:r>
        <w:rPr>
          <w:rFonts w:hint="eastAsia"/>
        </w:rPr>
        <w:t>аспекты</w:t>
      </w:r>
      <w:r>
        <w:t xml:space="preserve"> </w:t>
      </w:r>
      <w:r>
        <w:rPr>
          <w:rFonts w:hint="eastAsia"/>
        </w:rPr>
        <w:t>проблемы</w:t>
      </w:r>
      <w:r>
        <w:t xml:space="preserve"> </w:t>
      </w:r>
      <w:r>
        <w:rPr>
          <w:rFonts w:hint="eastAsia"/>
        </w:rPr>
        <w:t>эпидемиологии</w:t>
      </w:r>
      <w:r>
        <w:t xml:space="preserve"> </w:t>
      </w:r>
      <w:r>
        <w:rPr>
          <w:rFonts w:hint="eastAsia"/>
        </w:rPr>
        <w:t>и</w:t>
      </w:r>
      <w:r>
        <w:t xml:space="preserve"> </w:t>
      </w:r>
      <w:r>
        <w:rPr>
          <w:rFonts w:hint="eastAsia"/>
        </w:rPr>
        <w:t>эпизоотологии</w:t>
      </w:r>
      <w:r>
        <w:t xml:space="preserve"> </w:t>
      </w:r>
      <w:r>
        <w:rPr>
          <w:rFonts w:hint="eastAsia"/>
        </w:rPr>
        <w:t>сальмонеллезов</w:t>
      </w:r>
      <w:r>
        <w:t>.</w:t>
      </w:r>
    </w:p>
    <w:p w14:paraId="065DF1D8" w14:textId="77777777" w:rsidR="00363CD6" w:rsidRDefault="00363CD6" w:rsidP="00363CD6"/>
    <w:p w14:paraId="5D139102" w14:textId="77777777" w:rsidR="00363CD6" w:rsidRDefault="00363CD6" w:rsidP="00363CD6">
      <w:r>
        <w:rPr>
          <w:rFonts w:hint="eastAsia"/>
        </w:rPr>
        <w:t>Глава</w:t>
      </w:r>
      <w:r>
        <w:t xml:space="preserve"> II. </w:t>
      </w:r>
      <w:r>
        <w:rPr>
          <w:rFonts w:hint="eastAsia"/>
        </w:rPr>
        <w:t>Экологические</w:t>
      </w:r>
      <w:r>
        <w:t xml:space="preserve"> </w:t>
      </w:r>
      <w:r>
        <w:rPr>
          <w:rFonts w:hint="eastAsia"/>
        </w:rPr>
        <w:t>аспекты</w:t>
      </w:r>
      <w:r>
        <w:t xml:space="preserve"> </w:t>
      </w:r>
      <w:r>
        <w:rPr>
          <w:rFonts w:hint="eastAsia"/>
        </w:rPr>
        <w:t>существования</w:t>
      </w:r>
      <w:r>
        <w:t xml:space="preserve"> </w:t>
      </w:r>
      <w:r>
        <w:rPr>
          <w:rFonts w:hint="eastAsia"/>
        </w:rPr>
        <w:t>бактерий</w:t>
      </w:r>
      <w:r>
        <w:t xml:space="preserve"> </w:t>
      </w:r>
      <w:r>
        <w:rPr>
          <w:rFonts w:hint="eastAsia"/>
        </w:rPr>
        <w:t>во</w:t>
      </w:r>
      <w:r>
        <w:t xml:space="preserve"> </w:t>
      </w:r>
      <w:r>
        <w:rPr>
          <w:rFonts w:hint="eastAsia"/>
        </w:rPr>
        <w:t>внешней</w:t>
      </w:r>
      <w:r>
        <w:t xml:space="preserve"> </w:t>
      </w:r>
      <w:r>
        <w:rPr>
          <w:rFonts w:hint="eastAsia"/>
        </w:rPr>
        <w:t>среде</w:t>
      </w:r>
      <w:r>
        <w:t xml:space="preserve"> </w:t>
      </w:r>
      <w:r>
        <w:rPr>
          <w:rFonts w:hint="eastAsia"/>
        </w:rPr>
        <w:t>и</w:t>
      </w:r>
      <w:r>
        <w:t xml:space="preserve"> </w:t>
      </w:r>
      <w:r>
        <w:rPr>
          <w:rFonts w:hint="eastAsia"/>
        </w:rPr>
        <w:t>их</w:t>
      </w:r>
      <w:r>
        <w:t xml:space="preserve"> </w:t>
      </w:r>
      <w:r>
        <w:rPr>
          <w:rFonts w:hint="eastAsia"/>
        </w:rPr>
        <w:t>изменчивость</w:t>
      </w:r>
      <w:r>
        <w:t>.</w:t>
      </w:r>
    </w:p>
    <w:p w14:paraId="52AED3A4" w14:textId="77777777" w:rsidR="00363CD6" w:rsidRDefault="00363CD6" w:rsidP="00363CD6"/>
    <w:p w14:paraId="17FA1339" w14:textId="77777777" w:rsidR="00363CD6" w:rsidRDefault="00363CD6" w:rsidP="00363CD6">
      <w:r>
        <w:rPr>
          <w:rFonts w:hint="eastAsia"/>
        </w:rPr>
        <w:t>Глава</w:t>
      </w:r>
      <w:r>
        <w:t xml:space="preserve"> III. </w:t>
      </w:r>
      <w:r>
        <w:rPr>
          <w:rFonts w:hint="eastAsia"/>
        </w:rPr>
        <w:t>Мероприятия</w:t>
      </w:r>
      <w:r>
        <w:t xml:space="preserve"> </w:t>
      </w:r>
      <w:r>
        <w:rPr>
          <w:rFonts w:hint="eastAsia"/>
        </w:rPr>
        <w:t>по</w:t>
      </w:r>
      <w:r>
        <w:t xml:space="preserve"> </w:t>
      </w:r>
      <w:r>
        <w:rPr>
          <w:rFonts w:hint="eastAsia"/>
        </w:rPr>
        <w:t>обезвреживанию</w:t>
      </w:r>
      <w:r>
        <w:t xml:space="preserve"> </w:t>
      </w:r>
      <w:r>
        <w:rPr>
          <w:rFonts w:hint="eastAsia"/>
        </w:rPr>
        <w:t>от</w:t>
      </w:r>
      <w:r>
        <w:t xml:space="preserve"> </w:t>
      </w:r>
      <w:r>
        <w:rPr>
          <w:rFonts w:hint="eastAsia"/>
        </w:rPr>
        <w:t>сальмонелл</w:t>
      </w:r>
      <w:r>
        <w:t xml:space="preserve"> </w:t>
      </w:r>
      <w:r>
        <w:rPr>
          <w:rFonts w:hint="eastAsia"/>
        </w:rPr>
        <w:t>объектов</w:t>
      </w:r>
      <w:r>
        <w:t xml:space="preserve"> </w:t>
      </w:r>
      <w:r>
        <w:rPr>
          <w:rFonts w:hint="eastAsia"/>
        </w:rPr>
        <w:t>окружающей</w:t>
      </w:r>
      <w:r>
        <w:t xml:space="preserve"> </w:t>
      </w:r>
      <w:r>
        <w:rPr>
          <w:rFonts w:hint="eastAsia"/>
        </w:rPr>
        <w:t>среды</w:t>
      </w:r>
      <w:r>
        <w:t xml:space="preserve"> </w:t>
      </w:r>
      <w:r>
        <w:rPr>
          <w:rFonts w:hint="eastAsia"/>
        </w:rPr>
        <w:t>и</w:t>
      </w:r>
      <w:r>
        <w:t xml:space="preserve"> </w:t>
      </w:r>
      <w:r>
        <w:rPr>
          <w:rFonts w:hint="eastAsia"/>
        </w:rPr>
        <w:t>продукции</w:t>
      </w:r>
      <w:r>
        <w:t xml:space="preserve"> </w:t>
      </w:r>
      <w:r>
        <w:rPr>
          <w:rFonts w:hint="eastAsia"/>
        </w:rPr>
        <w:t>птицеводства</w:t>
      </w:r>
      <w:r>
        <w:t>.</w:t>
      </w:r>
    </w:p>
    <w:p w14:paraId="6FC0209C" w14:textId="77777777" w:rsidR="00363CD6" w:rsidRDefault="00363CD6" w:rsidP="00363CD6"/>
    <w:p w14:paraId="38AFF5A3" w14:textId="77777777" w:rsidR="00363CD6" w:rsidRDefault="00363CD6" w:rsidP="00363CD6">
      <w:r>
        <w:rPr>
          <w:rFonts w:hint="eastAsia"/>
        </w:rPr>
        <w:t>СОБСТВЕННЫЕ</w:t>
      </w:r>
      <w:r>
        <w:t xml:space="preserve"> </w:t>
      </w:r>
      <w:r>
        <w:rPr>
          <w:rFonts w:hint="eastAsia"/>
        </w:rPr>
        <w:t>ИССЛЕДОВАНИЯ</w:t>
      </w:r>
    </w:p>
    <w:p w14:paraId="516F3685" w14:textId="77777777" w:rsidR="00363CD6" w:rsidRDefault="00363CD6" w:rsidP="00363CD6"/>
    <w:p w14:paraId="328B7105" w14:textId="77777777" w:rsidR="00363CD6" w:rsidRDefault="00363CD6" w:rsidP="00363CD6">
      <w:r>
        <w:rPr>
          <w:rFonts w:hint="eastAsia"/>
        </w:rPr>
        <w:t>Глава</w:t>
      </w:r>
      <w:r>
        <w:t xml:space="preserve"> IV. </w:t>
      </w:r>
      <w:r>
        <w:rPr>
          <w:rFonts w:hint="eastAsia"/>
        </w:rPr>
        <w:t>Материалы</w:t>
      </w:r>
      <w:r>
        <w:t xml:space="preserve"> </w:t>
      </w:r>
      <w:r>
        <w:rPr>
          <w:rFonts w:hint="eastAsia"/>
        </w:rPr>
        <w:t>и</w:t>
      </w:r>
      <w:r>
        <w:t xml:space="preserve"> </w:t>
      </w:r>
      <w:r>
        <w:rPr>
          <w:rFonts w:hint="eastAsia"/>
        </w:rPr>
        <w:t>методы</w:t>
      </w:r>
      <w:r>
        <w:t>.</w:t>
      </w:r>
    </w:p>
    <w:p w14:paraId="2A7BAB74" w14:textId="77777777" w:rsidR="00363CD6" w:rsidRDefault="00363CD6" w:rsidP="00363CD6"/>
    <w:p w14:paraId="656D446D" w14:textId="77777777" w:rsidR="00363CD6" w:rsidRDefault="00363CD6" w:rsidP="00363CD6">
      <w:r>
        <w:t xml:space="preserve">4.1. </w:t>
      </w:r>
      <w:r>
        <w:rPr>
          <w:rFonts w:hint="eastAsia"/>
        </w:rPr>
        <w:t>Методы</w:t>
      </w:r>
      <w:r>
        <w:t xml:space="preserve"> </w:t>
      </w:r>
      <w:r>
        <w:rPr>
          <w:rFonts w:hint="eastAsia"/>
        </w:rPr>
        <w:t>выделения</w:t>
      </w:r>
      <w:r>
        <w:t xml:space="preserve">, </w:t>
      </w:r>
      <w:r>
        <w:rPr>
          <w:rFonts w:hint="eastAsia"/>
        </w:rPr>
        <w:t>культивирования</w:t>
      </w:r>
      <w:r>
        <w:t xml:space="preserve"> </w:t>
      </w:r>
      <w:r>
        <w:rPr>
          <w:rFonts w:hint="eastAsia"/>
        </w:rPr>
        <w:t>и</w:t>
      </w:r>
      <w:r>
        <w:t xml:space="preserve"> </w:t>
      </w:r>
      <w:r>
        <w:rPr>
          <w:rFonts w:hint="eastAsia"/>
        </w:rPr>
        <w:t>изучения</w:t>
      </w:r>
      <w:r>
        <w:t xml:space="preserve"> </w:t>
      </w:r>
      <w:r>
        <w:rPr>
          <w:rFonts w:hint="eastAsia"/>
        </w:rPr>
        <w:t>культурально</w:t>
      </w:r>
      <w:r>
        <w:t>-</w:t>
      </w:r>
      <w:r>
        <w:rPr>
          <w:rFonts w:hint="eastAsia"/>
        </w:rPr>
        <w:t>морфологических</w:t>
      </w:r>
      <w:r>
        <w:t xml:space="preserve">, </w:t>
      </w:r>
      <w:r>
        <w:rPr>
          <w:rFonts w:hint="eastAsia"/>
        </w:rPr>
        <w:t>биохимических</w:t>
      </w:r>
      <w:r>
        <w:t xml:space="preserve">, </w:t>
      </w:r>
      <w:r>
        <w:rPr>
          <w:rFonts w:hint="eastAsia"/>
        </w:rPr>
        <w:t>антигенных</w:t>
      </w:r>
      <w:r>
        <w:t xml:space="preserve"> </w:t>
      </w:r>
      <w:r>
        <w:rPr>
          <w:rFonts w:hint="eastAsia"/>
        </w:rPr>
        <w:t>и</w:t>
      </w:r>
      <w:r>
        <w:t xml:space="preserve"> </w:t>
      </w:r>
      <w:r>
        <w:rPr>
          <w:rFonts w:hint="eastAsia"/>
        </w:rPr>
        <w:t>патогенных</w:t>
      </w:r>
      <w:r>
        <w:t xml:space="preserve"> </w:t>
      </w:r>
      <w:r>
        <w:rPr>
          <w:rFonts w:hint="eastAsia"/>
        </w:rPr>
        <w:t>свойств</w:t>
      </w:r>
      <w:r>
        <w:t xml:space="preserve"> </w:t>
      </w:r>
      <w:r>
        <w:rPr>
          <w:rFonts w:hint="eastAsia"/>
        </w:rPr>
        <w:t>сальмонелл</w:t>
      </w:r>
      <w:r>
        <w:t xml:space="preserve"> </w:t>
      </w:r>
      <w:r>
        <w:rPr>
          <w:rFonts w:hint="eastAsia"/>
        </w:rPr>
        <w:t>с</w:t>
      </w:r>
      <w:r>
        <w:t xml:space="preserve"> </w:t>
      </w:r>
      <w:r>
        <w:rPr>
          <w:rFonts w:hint="eastAsia"/>
        </w:rPr>
        <w:t>объектов</w:t>
      </w:r>
      <w:r>
        <w:t xml:space="preserve"> </w:t>
      </w:r>
      <w:r>
        <w:rPr>
          <w:rFonts w:hint="eastAsia"/>
        </w:rPr>
        <w:t>внешней</w:t>
      </w:r>
      <w:r>
        <w:t xml:space="preserve"> </w:t>
      </w:r>
      <w:r>
        <w:rPr>
          <w:rFonts w:hint="eastAsia"/>
        </w:rPr>
        <w:t>среды</w:t>
      </w:r>
      <w:r>
        <w:t xml:space="preserve"> </w:t>
      </w:r>
      <w:r>
        <w:rPr>
          <w:rFonts w:hint="eastAsia"/>
        </w:rPr>
        <w:t>и</w:t>
      </w:r>
      <w:r>
        <w:t xml:space="preserve"> </w:t>
      </w:r>
      <w:r>
        <w:rPr>
          <w:rFonts w:hint="eastAsia"/>
        </w:rPr>
        <w:t>готовой</w:t>
      </w:r>
      <w:r>
        <w:t xml:space="preserve"> </w:t>
      </w:r>
      <w:r>
        <w:rPr>
          <w:rFonts w:hint="eastAsia"/>
        </w:rPr>
        <w:t>продукции</w:t>
      </w:r>
      <w:r>
        <w:t xml:space="preserve"> </w:t>
      </w:r>
      <w:r>
        <w:rPr>
          <w:rFonts w:hint="eastAsia"/>
        </w:rPr>
        <w:t>птицефабрик</w:t>
      </w:r>
    </w:p>
    <w:p w14:paraId="2BE6E7C9" w14:textId="77777777" w:rsidR="00363CD6" w:rsidRDefault="00363CD6" w:rsidP="00363CD6"/>
    <w:p w14:paraId="5456C9DC" w14:textId="77777777" w:rsidR="00363CD6" w:rsidRDefault="00363CD6" w:rsidP="00363CD6">
      <w:r>
        <w:rPr>
          <w:rFonts w:hint="eastAsia"/>
        </w:rPr>
        <w:t>Метод</w:t>
      </w:r>
      <w:r>
        <w:t xml:space="preserve"> </w:t>
      </w:r>
      <w:r>
        <w:rPr>
          <w:rFonts w:hint="eastAsia"/>
        </w:rPr>
        <w:t>определения</w:t>
      </w:r>
      <w:r>
        <w:t xml:space="preserve"> </w:t>
      </w:r>
      <w:r>
        <w:rPr>
          <w:rFonts w:hint="eastAsia"/>
        </w:rPr>
        <w:t>чувствительности</w:t>
      </w:r>
      <w:r>
        <w:t xml:space="preserve"> </w:t>
      </w:r>
      <w:r>
        <w:rPr>
          <w:rFonts w:hint="eastAsia"/>
        </w:rPr>
        <w:t>сальмонелл</w:t>
      </w:r>
      <w:r>
        <w:t xml:space="preserve"> </w:t>
      </w:r>
      <w:r>
        <w:rPr>
          <w:rFonts w:hint="eastAsia"/>
        </w:rPr>
        <w:t>к</w:t>
      </w:r>
      <w:r>
        <w:t xml:space="preserve"> </w:t>
      </w:r>
      <w:r>
        <w:rPr>
          <w:rFonts w:hint="eastAsia"/>
        </w:rPr>
        <w:t>антибиотикам</w:t>
      </w:r>
      <w:r>
        <w:t>.</w:t>
      </w:r>
    </w:p>
    <w:p w14:paraId="208ACD79" w14:textId="77777777" w:rsidR="00363CD6" w:rsidRDefault="00363CD6" w:rsidP="00363CD6"/>
    <w:p w14:paraId="07F9588D" w14:textId="77777777" w:rsidR="00363CD6" w:rsidRDefault="00363CD6" w:rsidP="00363CD6">
      <w:r>
        <w:t xml:space="preserve">4.2. </w:t>
      </w:r>
      <w:r>
        <w:rPr>
          <w:rFonts w:hint="eastAsia"/>
        </w:rPr>
        <w:t>Методы</w:t>
      </w:r>
      <w:r>
        <w:t xml:space="preserve"> </w:t>
      </w:r>
      <w:r>
        <w:rPr>
          <w:rFonts w:hint="eastAsia"/>
        </w:rPr>
        <w:t>изучения</w:t>
      </w:r>
      <w:r>
        <w:t xml:space="preserve"> </w:t>
      </w:r>
      <w:r>
        <w:rPr>
          <w:rFonts w:hint="eastAsia"/>
        </w:rPr>
        <w:t>адгезивного</w:t>
      </w:r>
      <w:r>
        <w:t xml:space="preserve"> </w:t>
      </w:r>
      <w:r>
        <w:rPr>
          <w:rFonts w:hint="eastAsia"/>
        </w:rPr>
        <w:t>процесса</w:t>
      </w:r>
      <w:r>
        <w:t xml:space="preserve"> </w:t>
      </w:r>
      <w:r>
        <w:rPr>
          <w:rFonts w:hint="eastAsia"/>
        </w:rPr>
        <w:t>микроорганизмов</w:t>
      </w:r>
      <w:r>
        <w:t>.</w:t>
      </w:r>
    </w:p>
    <w:p w14:paraId="03C6D88B" w14:textId="77777777" w:rsidR="00363CD6" w:rsidRDefault="00363CD6" w:rsidP="00363CD6"/>
    <w:p w14:paraId="7E6DEC43" w14:textId="77777777" w:rsidR="00363CD6" w:rsidRDefault="00363CD6" w:rsidP="00363CD6">
      <w:r>
        <w:t xml:space="preserve">4.3. </w:t>
      </w:r>
      <w:r>
        <w:rPr>
          <w:rFonts w:hint="eastAsia"/>
        </w:rPr>
        <w:t>Определение</w:t>
      </w:r>
      <w:r>
        <w:t xml:space="preserve"> </w:t>
      </w:r>
      <w:r>
        <w:rPr>
          <w:rFonts w:hint="eastAsia"/>
        </w:rPr>
        <w:t>срока</w:t>
      </w:r>
      <w:r>
        <w:t xml:space="preserve"> </w:t>
      </w:r>
      <w:r>
        <w:rPr>
          <w:rFonts w:hint="eastAsia"/>
        </w:rPr>
        <w:t>носительства</w:t>
      </w:r>
      <w:r>
        <w:t xml:space="preserve"> </w:t>
      </w:r>
      <w:r>
        <w:rPr>
          <w:rFonts w:hint="eastAsia"/>
        </w:rPr>
        <w:t>сальмонелл</w:t>
      </w:r>
      <w:r>
        <w:t xml:space="preserve"> </w:t>
      </w:r>
      <w:r>
        <w:rPr>
          <w:rFonts w:hint="eastAsia"/>
        </w:rPr>
        <w:t>в</w:t>
      </w:r>
      <w:r>
        <w:t xml:space="preserve"> </w:t>
      </w:r>
      <w:r>
        <w:rPr>
          <w:rFonts w:hint="eastAsia"/>
        </w:rPr>
        <w:t>кишечнике</w:t>
      </w:r>
      <w:r>
        <w:t xml:space="preserve"> </w:t>
      </w:r>
      <w:r>
        <w:rPr>
          <w:rFonts w:hint="eastAsia"/>
        </w:rPr>
        <w:t>птицы</w:t>
      </w:r>
      <w:r>
        <w:t>.</w:t>
      </w:r>
    </w:p>
    <w:p w14:paraId="5A0DC724" w14:textId="77777777" w:rsidR="00363CD6" w:rsidRDefault="00363CD6" w:rsidP="00363CD6"/>
    <w:p w14:paraId="5D9D9335" w14:textId="77777777" w:rsidR="00363CD6" w:rsidRDefault="00363CD6" w:rsidP="00363CD6">
      <w:r>
        <w:t xml:space="preserve">4.4. </w:t>
      </w:r>
      <w:r>
        <w:rPr>
          <w:rFonts w:hint="eastAsia"/>
        </w:rPr>
        <w:t>Методы</w:t>
      </w:r>
      <w:r>
        <w:t xml:space="preserve"> </w:t>
      </w:r>
      <w:r>
        <w:rPr>
          <w:rFonts w:hint="eastAsia"/>
        </w:rPr>
        <w:t>приготовления</w:t>
      </w:r>
      <w:r>
        <w:t xml:space="preserve"> </w:t>
      </w:r>
      <w:r>
        <w:rPr>
          <w:rFonts w:hint="eastAsia"/>
        </w:rPr>
        <w:t>препаратов</w:t>
      </w:r>
      <w:r>
        <w:t xml:space="preserve"> </w:t>
      </w:r>
      <w:r>
        <w:rPr>
          <w:rFonts w:hint="eastAsia"/>
        </w:rPr>
        <w:t>для</w:t>
      </w:r>
      <w:r>
        <w:t xml:space="preserve"> </w:t>
      </w:r>
      <w:r>
        <w:rPr>
          <w:rFonts w:hint="eastAsia"/>
        </w:rPr>
        <w:t>исследования</w:t>
      </w:r>
      <w:r>
        <w:t xml:space="preserve"> </w:t>
      </w:r>
      <w:r>
        <w:rPr>
          <w:rFonts w:hint="eastAsia"/>
        </w:rPr>
        <w:t>в</w:t>
      </w:r>
      <w:r>
        <w:t xml:space="preserve"> </w:t>
      </w:r>
      <w:r>
        <w:rPr>
          <w:rFonts w:hint="eastAsia"/>
        </w:rPr>
        <w:t>сканирующем</w:t>
      </w:r>
      <w:r>
        <w:t xml:space="preserve"> </w:t>
      </w:r>
      <w:r>
        <w:rPr>
          <w:rFonts w:hint="eastAsia"/>
        </w:rPr>
        <w:t>электронном</w:t>
      </w:r>
      <w:r>
        <w:t xml:space="preserve"> </w:t>
      </w:r>
      <w:r>
        <w:rPr>
          <w:rFonts w:hint="eastAsia"/>
        </w:rPr>
        <w:t>микроскопе</w:t>
      </w:r>
      <w:r>
        <w:t>.</w:t>
      </w:r>
    </w:p>
    <w:p w14:paraId="01253E03" w14:textId="77777777" w:rsidR="00363CD6" w:rsidRDefault="00363CD6" w:rsidP="00363CD6"/>
    <w:p w14:paraId="0CC89FD5" w14:textId="77777777" w:rsidR="00363CD6" w:rsidRDefault="00363CD6" w:rsidP="00363CD6">
      <w:r>
        <w:t xml:space="preserve">4.5. </w:t>
      </w:r>
      <w:r>
        <w:rPr>
          <w:rFonts w:hint="eastAsia"/>
        </w:rPr>
        <w:t>Методы</w:t>
      </w:r>
      <w:r>
        <w:t xml:space="preserve"> </w:t>
      </w:r>
      <w:r>
        <w:rPr>
          <w:rFonts w:hint="eastAsia"/>
        </w:rPr>
        <w:t>изучения</w:t>
      </w:r>
      <w:r>
        <w:t xml:space="preserve"> </w:t>
      </w:r>
      <w:r>
        <w:rPr>
          <w:rFonts w:hint="eastAsia"/>
        </w:rPr>
        <w:t>биологических</w:t>
      </w:r>
      <w:r>
        <w:t xml:space="preserve"> (</w:t>
      </w:r>
      <w:r>
        <w:rPr>
          <w:rFonts w:hint="eastAsia"/>
        </w:rPr>
        <w:t>культурально</w:t>
      </w:r>
      <w:r>
        <w:t>-</w:t>
      </w:r>
      <w:r>
        <w:rPr>
          <w:rFonts w:hint="eastAsia"/>
        </w:rPr>
        <w:t>мор</w:t>
      </w:r>
      <w:r>
        <w:t>-</w:t>
      </w:r>
      <w:r>
        <w:rPr>
          <w:rFonts w:hint="eastAsia"/>
        </w:rPr>
        <w:t>фологических</w:t>
      </w:r>
      <w:r>
        <w:t xml:space="preserve">, </w:t>
      </w:r>
      <w:r>
        <w:rPr>
          <w:rFonts w:hint="eastAsia"/>
        </w:rPr>
        <w:t>биохимических</w:t>
      </w:r>
      <w:r>
        <w:t xml:space="preserve"> </w:t>
      </w:r>
      <w:r>
        <w:rPr>
          <w:rFonts w:hint="eastAsia"/>
        </w:rPr>
        <w:t>и</w:t>
      </w:r>
      <w:r>
        <w:t xml:space="preserve"> </w:t>
      </w:r>
      <w:r>
        <w:rPr>
          <w:rFonts w:hint="eastAsia"/>
        </w:rPr>
        <w:t>патогенных</w:t>
      </w:r>
      <w:r>
        <w:t xml:space="preserve">) </w:t>
      </w:r>
      <w:r>
        <w:rPr>
          <w:rFonts w:hint="eastAsia"/>
        </w:rPr>
        <w:t>свойств</w:t>
      </w:r>
      <w:r>
        <w:t xml:space="preserve"> </w:t>
      </w:r>
      <w:r>
        <w:rPr>
          <w:rFonts w:hint="eastAsia"/>
        </w:rPr>
        <w:t>микроба</w:t>
      </w:r>
      <w:r>
        <w:t>-</w:t>
      </w:r>
      <w:r>
        <w:rPr>
          <w:rFonts w:hint="eastAsia"/>
        </w:rPr>
        <w:t>антагониста</w:t>
      </w:r>
      <w:r>
        <w:t xml:space="preserve"> Bacillus polymyxa.</w:t>
      </w:r>
    </w:p>
    <w:p w14:paraId="07A85E57" w14:textId="77777777" w:rsidR="00363CD6" w:rsidRDefault="00363CD6" w:rsidP="00363CD6"/>
    <w:p w14:paraId="6137D1CF" w14:textId="77777777" w:rsidR="00363CD6" w:rsidRDefault="00363CD6" w:rsidP="00363CD6">
      <w:r>
        <w:t xml:space="preserve">4.5.1. </w:t>
      </w:r>
      <w:r>
        <w:rPr>
          <w:rFonts w:hint="eastAsia"/>
        </w:rPr>
        <w:t>Методы</w:t>
      </w:r>
      <w:r>
        <w:t xml:space="preserve"> </w:t>
      </w:r>
      <w:r>
        <w:rPr>
          <w:rFonts w:hint="eastAsia"/>
        </w:rPr>
        <w:t>изучения</w:t>
      </w:r>
      <w:r>
        <w:t xml:space="preserve"> </w:t>
      </w:r>
      <w:r>
        <w:rPr>
          <w:rFonts w:hint="eastAsia"/>
        </w:rPr>
        <w:t>антагонистической</w:t>
      </w:r>
      <w:r>
        <w:t xml:space="preserve"> </w:t>
      </w:r>
      <w:r>
        <w:rPr>
          <w:rFonts w:hint="eastAsia"/>
        </w:rPr>
        <w:t>активности</w:t>
      </w:r>
      <w:r>
        <w:t xml:space="preserve"> </w:t>
      </w:r>
      <w:r>
        <w:rPr>
          <w:rFonts w:hint="eastAsia"/>
        </w:rPr>
        <w:t>бактерий</w:t>
      </w:r>
      <w:r>
        <w:t xml:space="preserve"> </w:t>
      </w:r>
      <w:r>
        <w:rPr>
          <w:rFonts w:hint="eastAsia"/>
        </w:rPr>
        <w:t>родов</w:t>
      </w:r>
      <w:r>
        <w:t xml:space="preserve"> Bacillus </w:t>
      </w:r>
      <w:r>
        <w:rPr>
          <w:rFonts w:hint="eastAsia"/>
        </w:rPr>
        <w:t>и</w:t>
      </w:r>
      <w:r>
        <w:t xml:space="preserve"> Escherichia.</w:t>
      </w:r>
    </w:p>
    <w:p w14:paraId="3578DC1C" w14:textId="77777777" w:rsidR="00363CD6" w:rsidRDefault="00363CD6" w:rsidP="00363CD6"/>
    <w:p w14:paraId="78A10186" w14:textId="77777777" w:rsidR="00363CD6" w:rsidRDefault="00363CD6" w:rsidP="00363CD6">
      <w:r>
        <w:t>- 2</w:t>
      </w:r>
    </w:p>
    <w:p w14:paraId="53C46C56" w14:textId="77777777" w:rsidR="00363CD6" w:rsidRDefault="00363CD6" w:rsidP="00363CD6"/>
    <w:p w14:paraId="317D066B" w14:textId="77777777" w:rsidR="00363CD6" w:rsidRDefault="00363CD6" w:rsidP="00363CD6">
      <w:r>
        <w:t xml:space="preserve">4.5.2. </w:t>
      </w:r>
      <w:r>
        <w:rPr>
          <w:rFonts w:hint="eastAsia"/>
        </w:rPr>
        <w:t>Метод</w:t>
      </w:r>
      <w:r>
        <w:t xml:space="preserve"> </w:t>
      </w:r>
      <w:r>
        <w:rPr>
          <w:rFonts w:hint="eastAsia"/>
        </w:rPr>
        <w:t>экспериментального</w:t>
      </w:r>
      <w:r>
        <w:t xml:space="preserve"> </w:t>
      </w:r>
      <w:r>
        <w:rPr>
          <w:rFonts w:hint="eastAsia"/>
        </w:rPr>
        <w:t>исследования</w:t>
      </w:r>
      <w:r>
        <w:t xml:space="preserve"> </w:t>
      </w:r>
      <w:r>
        <w:rPr>
          <w:rFonts w:hint="eastAsia"/>
        </w:rPr>
        <w:t>длительности</w:t>
      </w:r>
      <w:r>
        <w:t xml:space="preserve"> </w:t>
      </w:r>
      <w:r>
        <w:rPr>
          <w:rFonts w:hint="eastAsia"/>
        </w:rPr>
        <w:t>нахождения</w:t>
      </w:r>
      <w:r>
        <w:t xml:space="preserve"> Bacillus polymyxa </w:t>
      </w:r>
      <w:r>
        <w:rPr>
          <w:rFonts w:hint="eastAsia"/>
        </w:rPr>
        <w:t>в</w:t>
      </w:r>
      <w:r>
        <w:t xml:space="preserve"> </w:t>
      </w:r>
      <w:r>
        <w:rPr>
          <w:rFonts w:hint="eastAsia"/>
        </w:rPr>
        <w:t>кишечнике</w:t>
      </w:r>
      <w:r>
        <w:t xml:space="preserve"> </w:t>
      </w:r>
      <w:r>
        <w:rPr>
          <w:rFonts w:hint="eastAsia"/>
        </w:rPr>
        <w:t>птицы</w:t>
      </w:r>
      <w:r>
        <w:t>.</w:t>
      </w:r>
    </w:p>
    <w:p w14:paraId="246C1548" w14:textId="77777777" w:rsidR="00363CD6" w:rsidRDefault="00363CD6" w:rsidP="00363CD6"/>
    <w:p w14:paraId="61793FE6" w14:textId="77777777" w:rsidR="00363CD6" w:rsidRDefault="00363CD6" w:rsidP="00363CD6">
      <w:r>
        <w:t xml:space="preserve">4.6. </w:t>
      </w:r>
      <w:r>
        <w:rPr>
          <w:rFonts w:hint="eastAsia"/>
        </w:rPr>
        <w:t>Метод</w:t>
      </w:r>
      <w:r>
        <w:t xml:space="preserve"> </w:t>
      </w:r>
      <w:r>
        <w:rPr>
          <w:rFonts w:hint="eastAsia"/>
        </w:rPr>
        <w:t>определения</w:t>
      </w:r>
      <w:r>
        <w:t xml:space="preserve"> </w:t>
      </w:r>
      <w:r>
        <w:rPr>
          <w:rFonts w:hint="eastAsia"/>
        </w:rPr>
        <w:t>антибиотических</w:t>
      </w:r>
      <w:r>
        <w:t xml:space="preserve"> </w:t>
      </w:r>
      <w:r>
        <w:rPr>
          <w:rFonts w:hint="eastAsia"/>
        </w:rPr>
        <w:t>веществ</w:t>
      </w:r>
      <w:r>
        <w:t xml:space="preserve"> </w:t>
      </w:r>
      <w:r>
        <w:rPr>
          <w:rFonts w:hint="eastAsia"/>
        </w:rPr>
        <w:t>в</w:t>
      </w:r>
      <w:r>
        <w:t xml:space="preserve"> </w:t>
      </w:r>
      <w:r>
        <w:rPr>
          <w:rFonts w:hint="eastAsia"/>
        </w:rPr>
        <w:t>мясе</w:t>
      </w:r>
      <w:r>
        <w:t xml:space="preserve"> </w:t>
      </w:r>
      <w:r>
        <w:rPr>
          <w:rFonts w:hint="eastAsia"/>
        </w:rPr>
        <w:t>птицы</w:t>
      </w:r>
      <w:r>
        <w:t>.</w:t>
      </w:r>
    </w:p>
    <w:p w14:paraId="0395451B" w14:textId="77777777" w:rsidR="00363CD6" w:rsidRDefault="00363CD6" w:rsidP="00363CD6"/>
    <w:p w14:paraId="1088DB87" w14:textId="77777777" w:rsidR="00363CD6" w:rsidRDefault="00363CD6" w:rsidP="00363CD6">
      <w:r>
        <w:rPr>
          <w:rFonts w:hint="eastAsia"/>
        </w:rPr>
        <w:t>Глава</w:t>
      </w:r>
      <w:r>
        <w:t xml:space="preserve"> V. </w:t>
      </w:r>
      <w:r>
        <w:rPr>
          <w:rFonts w:hint="eastAsia"/>
        </w:rPr>
        <w:t>Результаты</w:t>
      </w:r>
      <w:r>
        <w:t xml:space="preserve"> </w:t>
      </w:r>
      <w:r>
        <w:rPr>
          <w:rFonts w:hint="eastAsia"/>
        </w:rPr>
        <w:t>исследований</w:t>
      </w:r>
      <w:r>
        <w:t>.</w:t>
      </w:r>
    </w:p>
    <w:p w14:paraId="6D5A7ECA" w14:textId="77777777" w:rsidR="00363CD6" w:rsidRDefault="00363CD6" w:rsidP="00363CD6"/>
    <w:p w14:paraId="43BF06CA" w14:textId="77777777" w:rsidR="00363CD6" w:rsidRDefault="00363CD6" w:rsidP="00363CD6">
      <w:r>
        <w:t xml:space="preserve">5.1. </w:t>
      </w:r>
      <w:r>
        <w:rPr>
          <w:rFonts w:hint="eastAsia"/>
        </w:rPr>
        <w:t>Культуры</w:t>
      </w:r>
      <w:r>
        <w:t xml:space="preserve"> </w:t>
      </w:r>
      <w:r>
        <w:rPr>
          <w:rFonts w:hint="eastAsia"/>
        </w:rPr>
        <w:t>бактерий</w:t>
      </w:r>
      <w:r>
        <w:t xml:space="preserve"> </w:t>
      </w:r>
      <w:r>
        <w:rPr>
          <w:rFonts w:hint="eastAsia"/>
        </w:rPr>
        <w:t>рода</w:t>
      </w:r>
      <w:r>
        <w:t xml:space="preserve"> Salmonella, </w:t>
      </w:r>
      <w:r>
        <w:rPr>
          <w:rFonts w:hint="eastAsia"/>
        </w:rPr>
        <w:t>выделенные</w:t>
      </w:r>
      <w:r>
        <w:t xml:space="preserve"> </w:t>
      </w:r>
      <w:r>
        <w:rPr>
          <w:rFonts w:hint="eastAsia"/>
        </w:rPr>
        <w:t>с</w:t>
      </w:r>
      <w:r>
        <w:t xml:space="preserve"> </w:t>
      </w:r>
      <w:r>
        <w:rPr>
          <w:rFonts w:hint="eastAsia"/>
        </w:rPr>
        <w:t>объектов</w:t>
      </w:r>
      <w:r>
        <w:t xml:space="preserve"> </w:t>
      </w:r>
      <w:r>
        <w:rPr>
          <w:rFonts w:hint="eastAsia"/>
        </w:rPr>
        <w:t>внешней</w:t>
      </w:r>
      <w:r>
        <w:t xml:space="preserve"> </w:t>
      </w:r>
      <w:r>
        <w:rPr>
          <w:rFonts w:hint="eastAsia"/>
        </w:rPr>
        <w:t>среды</w:t>
      </w:r>
      <w:r>
        <w:t xml:space="preserve"> </w:t>
      </w:r>
      <w:r>
        <w:rPr>
          <w:rFonts w:hint="eastAsia"/>
        </w:rPr>
        <w:t>птицеводческих</w:t>
      </w:r>
      <w:r>
        <w:t xml:space="preserve"> </w:t>
      </w:r>
      <w:r>
        <w:rPr>
          <w:rFonts w:hint="eastAsia"/>
        </w:rPr>
        <w:t>хозяйств</w:t>
      </w:r>
      <w:r>
        <w:t xml:space="preserve">, </w:t>
      </w:r>
      <w:r>
        <w:rPr>
          <w:rFonts w:hint="eastAsia"/>
        </w:rPr>
        <w:t>особенности</w:t>
      </w:r>
      <w:r>
        <w:t xml:space="preserve"> </w:t>
      </w:r>
      <w:r>
        <w:rPr>
          <w:rFonts w:hint="eastAsia"/>
        </w:rPr>
        <w:t>их</w:t>
      </w:r>
      <w:r>
        <w:t xml:space="preserve"> </w:t>
      </w:r>
      <w:r>
        <w:rPr>
          <w:rFonts w:hint="eastAsia"/>
        </w:rPr>
        <w:t>биологических</w:t>
      </w:r>
      <w:r>
        <w:t xml:space="preserve"> </w:t>
      </w:r>
      <w:r>
        <w:rPr>
          <w:rFonts w:hint="eastAsia"/>
        </w:rPr>
        <w:t>свойств</w:t>
      </w:r>
      <w:r>
        <w:t xml:space="preserve">, </w:t>
      </w:r>
      <w:r>
        <w:rPr>
          <w:rFonts w:hint="eastAsia"/>
        </w:rPr>
        <w:t>чувствительность</w:t>
      </w:r>
      <w:r>
        <w:t xml:space="preserve"> </w:t>
      </w:r>
      <w:r>
        <w:rPr>
          <w:rFonts w:hint="eastAsia"/>
        </w:rPr>
        <w:t>к</w:t>
      </w:r>
      <w:r>
        <w:t xml:space="preserve"> </w:t>
      </w:r>
      <w:r>
        <w:rPr>
          <w:rFonts w:hint="eastAsia"/>
        </w:rPr>
        <w:t>антибиотикам</w:t>
      </w:r>
      <w:r>
        <w:t xml:space="preserve"> </w:t>
      </w:r>
      <w:r>
        <w:rPr>
          <w:rFonts w:hint="eastAsia"/>
        </w:rPr>
        <w:t>и</w:t>
      </w:r>
      <w:r>
        <w:t xml:space="preserve"> </w:t>
      </w:r>
      <w:r>
        <w:rPr>
          <w:rFonts w:hint="eastAsia"/>
        </w:rPr>
        <w:t>микробам</w:t>
      </w:r>
      <w:r>
        <w:t>-</w:t>
      </w:r>
      <w:r>
        <w:rPr>
          <w:rFonts w:hint="eastAsia"/>
        </w:rPr>
        <w:t>антагонистам</w:t>
      </w:r>
      <w:r>
        <w:t>.</w:t>
      </w:r>
    </w:p>
    <w:p w14:paraId="12745385" w14:textId="77777777" w:rsidR="00363CD6" w:rsidRDefault="00363CD6" w:rsidP="00363CD6"/>
    <w:p w14:paraId="13B4CA85" w14:textId="77777777" w:rsidR="00363CD6" w:rsidRDefault="00363CD6" w:rsidP="00363CD6">
      <w:r>
        <w:t xml:space="preserve">5.2. </w:t>
      </w:r>
      <w:r>
        <w:rPr>
          <w:rFonts w:hint="eastAsia"/>
        </w:rPr>
        <w:t>Морфология</w:t>
      </w:r>
      <w:r>
        <w:t xml:space="preserve"> </w:t>
      </w:r>
      <w:r>
        <w:rPr>
          <w:rFonts w:hint="eastAsia"/>
        </w:rPr>
        <w:t>клеток</w:t>
      </w:r>
      <w:r>
        <w:t xml:space="preserve"> </w:t>
      </w:r>
      <w:r>
        <w:rPr>
          <w:rFonts w:hint="eastAsia"/>
        </w:rPr>
        <w:t>выделенных</w:t>
      </w:r>
      <w:r>
        <w:t xml:space="preserve"> </w:t>
      </w:r>
      <w:r>
        <w:rPr>
          <w:rFonts w:hint="eastAsia"/>
        </w:rPr>
        <w:t>культур</w:t>
      </w:r>
      <w:r>
        <w:t xml:space="preserve"> </w:t>
      </w:r>
      <w:r>
        <w:rPr>
          <w:rFonts w:hint="eastAsia"/>
        </w:rPr>
        <w:t>сальмонелл</w:t>
      </w:r>
      <w:r>
        <w:t xml:space="preserve"> </w:t>
      </w:r>
      <w:r>
        <w:rPr>
          <w:rFonts w:hint="eastAsia"/>
        </w:rPr>
        <w:t>при</w:t>
      </w:r>
      <w:r>
        <w:t xml:space="preserve"> </w:t>
      </w:r>
      <w:r>
        <w:rPr>
          <w:rFonts w:hint="eastAsia"/>
        </w:rPr>
        <w:t>исследовании</w:t>
      </w:r>
      <w:r>
        <w:t xml:space="preserve"> </w:t>
      </w:r>
      <w:r>
        <w:rPr>
          <w:rFonts w:hint="eastAsia"/>
        </w:rPr>
        <w:t>методом</w:t>
      </w:r>
      <w:r>
        <w:t xml:space="preserve"> </w:t>
      </w:r>
      <w:r>
        <w:rPr>
          <w:rFonts w:hint="eastAsia"/>
        </w:rPr>
        <w:t>электронной</w:t>
      </w:r>
      <w:r>
        <w:t xml:space="preserve"> </w:t>
      </w:r>
      <w:r>
        <w:rPr>
          <w:rFonts w:hint="eastAsia"/>
        </w:rPr>
        <w:t>микроскопии</w:t>
      </w:r>
      <w:r>
        <w:t>.</w:t>
      </w:r>
    </w:p>
    <w:p w14:paraId="19CA0272" w14:textId="77777777" w:rsidR="00363CD6" w:rsidRDefault="00363CD6" w:rsidP="00363CD6"/>
    <w:p w14:paraId="75CC96BE" w14:textId="77777777" w:rsidR="00363CD6" w:rsidRDefault="00363CD6" w:rsidP="00363CD6">
      <w:r>
        <w:t xml:space="preserve">5.3. </w:t>
      </w:r>
      <w:r>
        <w:rPr>
          <w:rFonts w:hint="eastAsia"/>
        </w:rPr>
        <w:t>Биологические</w:t>
      </w:r>
      <w:r>
        <w:t xml:space="preserve"> </w:t>
      </w:r>
      <w:r>
        <w:rPr>
          <w:rFonts w:hint="eastAsia"/>
        </w:rPr>
        <w:t>свойства</w:t>
      </w:r>
      <w:r>
        <w:t xml:space="preserve"> Bacillus polymyxa.</w:t>
      </w:r>
    </w:p>
    <w:p w14:paraId="44BFF43B" w14:textId="77777777" w:rsidR="00363CD6" w:rsidRDefault="00363CD6" w:rsidP="00363CD6"/>
    <w:p w14:paraId="130942FE" w14:textId="77777777" w:rsidR="00363CD6" w:rsidRDefault="00363CD6" w:rsidP="00363CD6">
      <w:r>
        <w:t xml:space="preserve">5.4. </w:t>
      </w:r>
      <w:r>
        <w:rPr>
          <w:rFonts w:hint="eastAsia"/>
        </w:rPr>
        <w:t>Результаты</w:t>
      </w:r>
      <w:r>
        <w:t xml:space="preserve"> </w:t>
      </w:r>
      <w:r>
        <w:rPr>
          <w:rFonts w:hint="eastAsia"/>
        </w:rPr>
        <w:t>опытов</w:t>
      </w:r>
      <w:r>
        <w:t xml:space="preserve"> </w:t>
      </w:r>
      <w:r>
        <w:rPr>
          <w:rFonts w:hint="eastAsia"/>
        </w:rPr>
        <w:t>по</w:t>
      </w:r>
      <w:r>
        <w:t xml:space="preserve"> </w:t>
      </w:r>
      <w:r>
        <w:rPr>
          <w:rFonts w:hint="eastAsia"/>
        </w:rPr>
        <w:t>изучению</w:t>
      </w:r>
      <w:r>
        <w:t xml:space="preserve"> </w:t>
      </w:r>
      <w:r>
        <w:rPr>
          <w:rFonts w:hint="eastAsia"/>
        </w:rPr>
        <w:t>эффективности</w:t>
      </w:r>
      <w:r>
        <w:t xml:space="preserve"> </w:t>
      </w:r>
      <w:r>
        <w:rPr>
          <w:rFonts w:hint="eastAsia"/>
        </w:rPr>
        <w:t>культуры</w:t>
      </w:r>
      <w:r>
        <w:t xml:space="preserve"> Bacillus polymyxa </w:t>
      </w:r>
      <w:r>
        <w:rPr>
          <w:rFonts w:hint="eastAsia"/>
        </w:rPr>
        <w:t>в</w:t>
      </w:r>
      <w:r>
        <w:t xml:space="preserve"> </w:t>
      </w:r>
      <w:r>
        <w:rPr>
          <w:rFonts w:hint="eastAsia"/>
        </w:rPr>
        <w:t>качестве</w:t>
      </w:r>
      <w:r>
        <w:t xml:space="preserve"> </w:t>
      </w:r>
      <w:r>
        <w:rPr>
          <w:rFonts w:hint="eastAsia"/>
        </w:rPr>
        <w:t>средства</w:t>
      </w:r>
      <w:r>
        <w:t xml:space="preserve"> </w:t>
      </w:r>
      <w:r>
        <w:rPr>
          <w:rFonts w:hint="eastAsia"/>
        </w:rPr>
        <w:t>для</w:t>
      </w:r>
      <w:r>
        <w:t xml:space="preserve"> </w:t>
      </w:r>
      <w:r>
        <w:rPr>
          <w:rFonts w:hint="eastAsia"/>
        </w:rPr>
        <w:t>элиминации</w:t>
      </w:r>
      <w:r>
        <w:t xml:space="preserve"> </w:t>
      </w:r>
      <w:r>
        <w:rPr>
          <w:rFonts w:hint="eastAsia"/>
        </w:rPr>
        <w:t>сальмонелл</w:t>
      </w:r>
      <w:r>
        <w:t xml:space="preserve"> </w:t>
      </w:r>
      <w:r>
        <w:rPr>
          <w:rFonts w:hint="eastAsia"/>
        </w:rPr>
        <w:t>из</w:t>
      </w:r>
      <w:r>
        <w:t xml:space="preserve"> </w:t>
      </w:r>
      <w:r>
        <w:rPr>
          <w:rFonts w:hint="eastAsia"/>
        </w:rPr>
        <w:t>кишечника</w:t>
      </w:r>
      <w:r>
        <w:t xml:space="preserve"> </w:t>
      </w:r>
      <w:r>
        <w:rPr>
          <w:rFonts w:hint="eastAsia"/>
        </w:rPr>
        <w:t>птицы</w:t>
      </w:r>
      <w:r>
        <w:t>.</w:t>
      </w:r>
    </w:p>
    <w:p w14:paraId="655BCFA8" w14:textId="77777777" w:rsidR="00363CD6" w:rsidRDefault="00363CD6" w:rsidP="00363CD6"/>
    <w:p w14:paraId="0E3A4184" w14:textId="77777777" w:rsidR="00363CD6" w:rsidRDefault="00363CD6" w:rsidP="00363CD6">
      <w:r>
        <w:rPr>
          <w:rFonts w:hint="eastAsia"/>
        </w:rPr>
        <w:t>ОБСУЖДЕНИЕ</w:t>
      </w:r>
      <w:r>
        <w:t>.</w:t>
      </w:r>
    </w:p>
    <w:p w14:paraId="6BF0247D" w14:textId="77777777" w:rsidR="00363CD6" w:rsidRDefault="00363CD6" w:rsidP="00363CD6"/>
    <w:p w14:paraId="76A7B6C5" w14:textId="76B4D0CF" w:rsidR="00363CD6" w:rsidRPr="00363CD6" w:rsidRDefault="00363CD6" w:rsidP="00363CD6">
      <w:r>
        <w:rPr>
          <w:rFonts w:hint="eastAsia"/>
        </w:rPr>
        <w:t>ВЫВОДЫ</w:t>
      </w:r>
      <w:r>
        <w:t>.</w:t>
      </w:r>
    </w:p>
    <w:sectPr w:rsidR="00363CD6" w:rsidRPr="00363CD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FB5B3" w14:textId="77777777" w:rsidR="002F70BE" w:rsidRPr="008D1934" w:rsidRDefault="002F70BE">
      <w:pPr>
        <w:spacing w:after="0" w:line="240" w:lineRule="auto"/>
      </w:pPr>
      <w:r w:rsidRPr="008D1934">
        <w:separator/>
      </w:r>
    </w:p>
  </w:endnote>
  <w:endnote w:type="continuationSeparator" w:id="0">
    <w:p w14:paraId="348652F5" w14:textId="77777777" w:rsidR="002F70BE" w:rsidRPr="008D1934" w:rsidRDefault="002F70B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9202B" w14:textId="77777777" w:rsidR="002F70BE" w:rsidRPr="008D1934" w:rsidRDefault="002F70BE"/>
    <w:p w14:paraId="6BD3D461" w14:textId="77777777" w:rsidR="002F70BE" w:rsidRPr="008D1934" w:rsidRDefault="002F70BE"/>
    <w:p w14:paraId="3887875F" w14:textId="77777777" w:rsidR="002F70BE" w:rsidRPr="008D1934" w:rsidRDefault="002F70BE"/>
    <w:p w14:paraId="42612459" w14:textId="77777777" w:rsidR="002F70BE" w:rsidRPr="008D1934" w:rsidRDefault="002F70BE"/>
    <w:p w14:paraId="23BC4632" w14:textId="77777777" w:rsidR="002F70BE" w:rsidRPr="008D1934" w:rsidRDefault="002F70BE"/>
    <w:p w14:paraId="08DDBA2B" w14:textId="77777777" w:rsidR="002F70BE" w:rsidRPr="008D1934" w:rsidRDefault="002F70BE"/>
    <w:p w14:paraId="3D3BBA78" w14:textId="77777777" w:rsidR="002F70BE" w:rsidRPr="008D1934" w:rsidRDefault="002F70BE">
      <w:pPr>
        <w:rPr>
          <w:sz w:val="2"/>
          <w:szCs w:val="2"/>
        </w:rPr>
      </w:pPr>
      <w:r>
        <w:rPr>
          <w:noProof/>
        </w:rPr>
        <mc:AlternateContent>
          <mc:Choice Requires="wps">
            <w:drawing>
              <wp:anchor distT="0" distB="0" distL="63500" distR="63500" simplePos="0" relativeHeight="251660288" behindDoc="1" locked="0" layoutInCell="1" allowOverlap="1" wp14:anchorId="50BF1F4A" wp14:editId="4F20321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9FCC3F6" w14:textId="77777777" w:rsidR="002F70BE" w:rsidRPr="008D1934" w:rsidRDefault="002F70B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BF1F4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FCC3F6" w14:textId="77777777" w:rsidR="002F70BE" w:rsidRPr="008D1934" w:rsidRDefault="002F70B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76D65EF" w14:textId="77777777" w:rsidR="002F70BE" w:rsidRPr="008D1934" w:rsidRDefault="002F70BE"/>
    <w:p w14:paraId="7AEC6194" w14:textId="77777777" w:rsidR="002F70BE" w:rsidRPr="008D1934" w:rsidRDefault="002F70BE"/>
    <w:p w14:paraId="59687036" w14:textId="77777777" w:rsidR="002F70BE" w:rsidRPr="008D1934" w:rsidRDefault="002F70BE">
      <w:pPr>
        <w:rPr>
          <w:sz w:val="2"/>
          <w:szCs w:val="2"/>
        </w:rPr>
      </w:pPr>
      <w:r>
        <w:rPr>
          <w:noProof/>
        </w:rPr>
        <mc:AlternateContent>
          <mc:Choice Requires="wps">
            <w:drawing>
              <wp:anchor distT="0" distB="0" distL="63500" distR="63500" simplePos="0" relativeHeight="251659264" behindDoc="1" locked="0" layoutInCell="1" allowOverlap="1" wp14:anchorId="212DD4BA" wp14:editId="7646A48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0B136C9" w14:textId="77777777" w:rsidR="002F70BE" w:rsidRPr="008D1934" w:rsidRDefault="002F70B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2DD4B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B136C9" w14:textId="77777777" w:rsidR="002F70BE" w:rsidRPr="008D1934" w:rsidRDefault="002F70B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6A5B4CA" w14:textId="77777777" w:rsidR="002F70BE" w:rsidRPr="008D1934" w:rsidRDefault="002F70BE"/>
    <w:p w14:paraId="6E1575CF" w14:textId="77777777" w:rsidR="002F70BE" w:rsidRPr="008D1934" w:rsidRDefault="002F70BE">
      <w:pPr>
        <w:rPr>
          <w:sz w:val="2"/>
          <w:szCs w:val="2"/>
        </w:rPr>
      </w:pPr>
    </w:p>
    <w:p w14:paraId="48556A87" w14:textId="77777777" w:rsidR="002F70BE" w:rsidRPr="008D1934" w:rsidRDefault="002F70BE"/>
    <w:p w14:paraId="0FE49F47" w14:textId="77777777" w:rsidR="002F70BE" w:rsidRPr="008D1934" w:rsidRDefault="002F70BE">
      <w:pPr>
        <w:spacing w:after="0" w:line="240" w:lineRule="auto"/>
      </w:pPr>
    </w:p>
  </w:footnote>
  <w:footnote w:type="continuationSeparator" w:id="0">
    <w:p w14:paraId="483B75C4" w14:textId="77777777" w:rsidR="002F70BE" w:rsidRPr="008D1934" w:rsidRDefault="002F70B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BE"/>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303</Words>
  <Characters>1732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cp:revision>
  <cp:lastPrinted>2024-05-12T14:21:00Z</cp:lastPrinted>
  <dcterms:created xsi:type="dcterms:W3CDTF">2024-06-09T18:55:00Z</dcterms:created>
  <dcterms:modified xsi:type="dcterms:W3CDTF">2024-06-09T19:41:00Z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