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E38D" w14:textId="2A84CE74" w:rsidR="00542DEF" w:rsidRDefault="00826137" w:rsidP="00826137">
      <w:r w:rsidRPr="00826137">
        <w:rPr>
          <w:rFonts w:hint="eastAsia"/>
        </w:rPr>
        <w:t>Григоровская</w:t>
      </w:r>
      <w:r w:rsidRPr="00826137">
        <w:t xml:space="preserve"> </w:t>
      </w:r>
      <w:r w:rsidRPr="00826137">
        <w:rPr>
          <w:rFonts w:hint="eastAsia"/>
        </w:rPr>
        <w:t>Анастасия</w:t>
      </w:r>
      <w:r w:rsidRPr="00826137">
        <w:t xml:space="preserve"> </w:t>
      </w:r>
      <w:r w:rsidRPr="00826137">
        <w:rPr>
          <w:rFonts w:hint="eastAsia"/>
        </w:rPr>
        <w:t>ВасильевнаГригоровская</w:t>
      </w:r>
      <w:r w:rsidRPr="00826137">
        <w:t xml:space="preserve"> </w:t>
      </w:r>
      <w:r w:rsidRPr="00826137">
        <w:rPr>
          <w:rFonts w:hint="eastAsia"/>
        </w:rPr>
        <w:t>Анастасия</w:t>
      </w:r>
      <w:r w:rsidRPr="00826137">
        <w:t xml:space="preserve"> </w:t>
      </w:r>
      <w:r w:rsidRPr="00826137">
        <w:rPr>
          <w:rFonts w:hint="eastAsia"/>
        </w:rPr>
        <w:t>Васильевна</w:t>
      </w:r>
      <w:r>
        <w:rPr>
          <w:rFonts w:hint="cs"/>
        </w:rPr>
        <w:t xml:space="preserve"> </w:t>
      </w:r>
      <w:r w:rsidRPr="00826137">
        <w:rPr>
          <w:rFonts w:hint="eastAsia"/>
        </w:rPr>
        <w:t>Антропологическая</w:t>
      </w:r>
      <w:r w:rsidRPr="00826137">
        <w:t xml:space="preserve"> </w:t>
      </w:r>
      <w:r w:rsidRPr="00826137">
        <w:rPr>
          <w:rFonts w:hint="eastAsia"/>
        </w:rPr>
        <w:t>утопия</w:t>
      </w:r>
      <w:r w:rsidRPr="00826137">
        <w:t xml:space="preserve"> </w:t>
      </w:r>
      <w:r w:rsidRPr="00826137">
        <w:rPr>
          <w:rFonts w:hint="eastAsia"/>
        </w:rPr>
        <w:t>Айн</w:t>
      </w:r>
      <w:r w:rsidRPr="00826137">
        <w:t xml:space="preserve"> </w:t>
      </w:r>
      <w:r w:rsidRPr="00826137">
        <w:rPr>
          <w:rFonts w:hint="eastAsia"/>
        </w:rPr>
        <w:t>Рэнд</w:t>
      </w:r>
      <w:r w:rsidRPr="00826137">
        <w:t xml:space="preserve">: </w:t>
      </w:r>
      <w:r w:rsidRPr="00826137">
        <w:rPr>
          <w:rFonts w:hint="eastAsia"/>
        </w:rPr>
        <w:t>взаимодействие</w:t>
      </w:r>
      <w:r w:rsidRPr="00826137">
        <w:t xml:space="preserve"> </w:t>
      </w:r>
      <w:r w:rsidRPr="00826137">
        <w:rPr>
          <w:rFonts w:hint="eastAsia"/>
        </w:rPr>
        <w:t>русской</w:t>
      </w:r>
      <w:r w:rsidRPr="00826137">
        <w:t xml:space="preserve"> </w:t>
      </w:r>
      <w:r w:rsidRPr="00826137">
        <w:rPr>
          <w:rFonts w:hint="eastAsia"/>
        </w:rPr>
        <w:t>и</w:t>
      </w:r>
      <w:r w:rsidRPr="00826137">
        <w:t xml:space="preserve"> </w:t>
      </w:r>
      <w:r w:rsidRPr="00826137">
        <w:rPr>
          <w:rFonts w:hint="eastAsia"/>
        </w:rPr>
        <w:t>американской</w:t>
      </w:r>
      <w:r w:rsidRPr="00826137">
        <w:t xml:space="preserve"> </w:t>
      </w:r>
      <w:r w:rsidRPr="00826137">
        <w:rPr>
          <w:rFonts w:hint="eastAsia"/>
        </w:rPr>
        <w:t>традиции</w:t>
      </w:r>
    </w:p>
    <w:p w14:paraId="12774C1D" w14:textId="77777777" w:rsidR="00826137" w:rsidRDefault="00826137" w:rsidP="00826137">
      <w:r>
        <w:rPr>
          <w:rFonts w:hint="eastAsia"/>
        </w:rPr>
        <w:t>ОГЛАВЛЕНИЕ</w:t>
      </w:r>
      <w:r>
        <w:t xml:space="preserve"> </w:t>
      </w:r>
      <w:r>
        <w:rPr>
          <w:rFonts w:hint="eastAsia"/>
        </w:rPr>
        <w:t>ДИССЕРТАЦИИ</w:t>
      </w:r>
    </w:p>
    <w:p w14:paraId="05AFA192" w14:textId="77777777" w:rsidR="00826137" w:rsidRDefault="00826137" w:rsidP="00826137">
      <w:r>
        <w:rPr>
          <w:rFonts w:hint="eastAsia"/>
        </w:rPr>
        <w:t>доктор</w:t>
      </w:r>
      <w:r>
        <w:t xml:space="preserve"> </w:t>
      </w:r>
      <w:r>
        <w:rPr>
          <w:rFonts w:hint="eastAsia"/>
        </w:rPr>
        <w:t>наук</w:t>
      </w:r>
      <w:r>
        <w:t xml:space="preserve"> </w:t>
      </w:r>
      <w:r>
        <w:rPr>
          <w:rFonts w:hint="eastAsia"/>
        </w:rPr>
        <w:t>Григоровская</w:t>
      </w:r>
      <w:r>
        <w:t xml:space="preserve"> </w:t>
      </w:r>
      <w:r>
        <w:rPr>
          <w:rFonts w:hint="eastAsia"/>
        </w:rPr>
        <w:t>Анастасия</w:t>
      </w:r>
      <w:r>
        <w:t xml:space="preserve"> </w:t>
      </w:r>
      <w:r>
        <w:rPr>
          <w:rFonts w:hint="eastAsia"/>
        </w:rPr>
        <w:t>Васильевна</w:t>
      </w:r>
    </w:p>
    <w:p w14:paraId="3DD617E2" w14:textId="77777777" w:rsidR="00826137" w:rsidRDefault="00826137" w:rsidP="00826137">
      <w:r>
        <w:rPr>
          <w:rFonts w:hint="eastAsia"/>
        </w:rPr>
        <w:t>Введение</w:t>
      </w:r>
    </w:p>
    <w:p w14:paraId="595F1BA2" w14:textId="77777777" w:rsidR="00826137" w:rsidRDefault="00826137" w:rsidP="00826137"/>
    <w:p w14:paraId="30B3EA39" w14:textId="77777777" w:rsidR="00826137" w:rsidRDefault="00826137" w:rsidP="00826137">
      <w:r>
        <w:rPr>
          <w:rFonts w:hint="eastAsia"/>
        </w:rPr>
        <w:t>Глава</w:t>
      </w:r>
      <w:r>
        <w:t xml:space="preserve"> 1. </w:t>
      </w:r>
      <w:r>
        <w:rPr>
          <w:rFonts w:hint="eastAsia"/>
        </w:rPr>
        <w:t>Философская</w:t>
      </w:r>
      <w:r>
        <w:t xml:space="preserve"> </w:t>
      </w:r>
      <w:r>
        <w:rPr>
          <w:rFonts w:hint="eastAsia"/>
        </w:rPr>
        <w:t>и</w:t>
      </w:r>
      <w:r>
        <w:t xml:space="preserve"> </w:t>
      </w:r>
      <w:r>
        <w:rPr>
          <w:rFonts w:hint="eastAsia"/>
        </w:rPr>
        <w:t>эстетическая</w:t>
      </w:r>
      <w:r>
        <w:t xml:space="preserve"> </w:t>
      </w:r>
      <w:r>
        <w:rPr>
          <w:rFonts w:hint="eastAsia"/>
        </w:rPr>
        <w:t>основа</w:t>
      </w:r>
      <w:r>
        <w:t xml:space="preserve"> </w:t>
      </w:r>
      <w:r>
        <w:rPr>
          <w:rFonts w:hint="eastAsia"/>
        </w:rPr>
        <w:t>антропологической</w:t>
      </w:r>
      <w:r>
        <w:t xml:space="preserve"> </w:t>
      </w:r>
      <w:r>
        <w:rPr>
          <w:rFonts w:hint="eastAsia"/>
        </w:rPr>
        <w:t>утопии</w:t>
      </w:r>
      <w:r>
        <w:t xml:space="preserve"> </w:t>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Айн</w:t>
      </w:r>
      <w:r>
        <w:t xml:space="preserve"> </w:t>
      </w:r>
      <w:r>
        <w:rPr>
          <w:rFonts w:hint="eastAsia"/>
        </w:rPr>
        <w:t>Рэнд</w:t>
      </w:r>
    </w:p>
    <w:p w14:paraId="012D546B" w14:textId="77777777" w:rsidR="00826137" w:rsidRDefault="00826137" w:rsidP="00826137"/>
    <w:p w14:paraId="430C39D4" w14:textId="77777777" w:rsidR="00826137" w:rsidRDefault="00826137" w:rsidP="00826137">
      <w:r>
        <w:rPr>
          <w:rFonts w:hint="eastAsia"/>
        </w:rPr>
        <w:t>§</w:t>
      </w:r>
      <w:r>
        <w:t xml:space="preserve">1. </w:t>
      </w:r>
      <w:r>
        <w:rPr>
          <w:rFonts w:hint="eastAsia"/>
        </w:rPr>
        <w:t>Национальная</w:t>
      </w:r>
      <w:r>
        <w:t xml:space="preserve"> </w:t>
      </w:r>
      <w:r>
        <w:rPr>
          <w:rFonts w:hint="eastAsia"/>
        </w:rPr>
        <w:t>специфика</w:t>
      </w:r>
      <w:r>
        <w:t xml:space="preserve"> </w:t>
      </w:r>
      <w:r>
        <w:rPr>
          <w:rFonts w:hint="eastAsia"/>
        </w:rPr>
        <w:t>утопической</w:t>
      </w:r>
      <w:r>
        <w:t xml:space="preserve"> </w:t>
      </w:r>
      <w:r>
        <w:rPr>
          <w:rFonts w:hint="eastAsia"/>
        </w:rPr>
        <w:t>модели</w:t>
      </w:r>
      <w:r>
        <w:t xml:space="preserve"> </w:t>
      </w:r>
      <w:r>
        <w:rPr>
          <w:rFonts w:hint="eastAsia"/>
        </w:rPr>
        <w:t>человека</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американской</w:t>
      </w:r>
      <w:r>
        <w:t xml:space="preserve"> </w:t>
      </w:r>
      <w:r>
        <w:rPr>
          <w:rFonts w:hint="eastAsia"/>
        </w:rPr>
        <w:t>литературно</w:t>
      </w:r>
      <w:r>
        <w:t>-</w:t>
      </w:r>
      <w:r>
        <w:rPr>
          <w:rFonts w:hint="eastAsia"/>
        </w:rPr>
        <w:t>философской</w:t>
      </w:r>
      <w:r>
        <w:t xml:space="preserve"> </w:t>
      </w:r>
      <w:r>
        <w:rPr>
          <w:rFonts w:hint="eastAsia"/>
        </w:rPr>
        <w:t>традиции</w:t>
      </w:r>
    </w:p>
    <w:p w14:paraId="47135342" w14:textId="77777777" w:rsidR="00826137" w:rsidRDefault="00826137" w:rsidP="00826137"/>
    <w:p w14:paraId="4B6DD6BB" w14:textId="77777777" w:rsidR="00826137" w:rsidRDefault="00826137" w:rsidP="00826137">
      <w:r>
        <w:rPr>
          <w:rFonts w:hint="eastAsia"/>
        </w:rPr>
        <w:t>§</w:t>
      </w:r>
      <w:r>
        <w:t xml:space="preserve">2. </w:t>
      </w:r>
      <w:r>
        <w:rPr>
          <w:rFonts w:hint="eastAsia"/>
        </w:rPr>
        <w:t>Эволюция</w:t>
      </w:r>
      <w:r>
        <w:t xml:space="preserve"> </w:t>
      </w:r>
      <w:r>
        <w:rPr>
          <w:rFonts w:hint="eastAsia"/>
        </w:rPr>
        <w:t>антропологической</w:t>
      </w:r>
      <w:r>
        <w:t xml:space="preserve"> </w:t>
      </w:r>
      <w:r>
        <w:rPr>
          <w:rFonts w:hint="eastAsia"/>
        </w:rPr>
        <w:t>утопии</w:t>
      </w:r>
      <w:r>
        <w:t xml:space="preserve"> </w:t>
      </w:r>
      <w:r>
        <w:rPr>
          <w:rFonts w:hint="eastAsia"/>
        </w:rPr>
        <w:t>в</w:t>
      </w:r>
      <w:r>
        <w:t xml:space="preserve"> </w:t>
      </w:r>
      <w:r>
        <w:rPr>
          <w:rFonts w:hint="eastAsia"/>
        </w:rPr>
        <w:t>философии</w:t>
      </w:r>
      <w:r>
        <w:t xml:space="preserve"> </w:t>
      </w:r>
      <w:r>
        <w:rPr>
          <w:rFonts w:hint="eastAsia"/>
        </w:rPr>
        <w:t>объективизма</w:t>
      </w:r>
      <w:r>
        <w:t xml:space="preserve"> </w:t>
      </w:r>
      <w:r>
        <w:rPr>
          <w:rFonts w:hint="eastAsia"/>
        </w:rPr>
        <w:t>Айн</w:t>
      </w:r>
      <w:r>
        <w:t xml:space="preserve"> </w:t>
      </w:r>
      <w:r>
        <w:rPr>
          <w:rFonts w:hint="eastAsia"/>
        </w:rPr>
        <w:t>Рэнд</w:t>
      </w:r>
    </w:p>
    <w:p w14:paraId="4FD38FE9" w14:textId="77777777" w:rsidR="00826137" w:rsidRDefault="00826137" w:rsidP="00826137"/>
    <w:p w14:paraId="0244BE88" w14:textId="77777777" w:rsidR="00826137" w:rsidRDefault="00826137" w:rsidP="00826137">
      <w:r>
        <w:rPr>
          <w:rFonts w:hint="eastAsia"/>
        </w:rPr>
        <w:t>Глава</w:t>
      </w:r>
      <w:r>
        <w:t xml:space="preserve"> 2. </w:t>
      </w:r>
      <w:r>
        <w:rPr>
          <w:rFonts w:hint="eastAsia"/>
        </w:rPr>
        <w:t>Россия</w:t>
      </w:r>
      <w:r>
        <w:t xml:space="preserve">: </w:t>
      </w:r>
      <w:r>
        <w:rPr>
          <w:rFonts w:hint="eastAsia"/>
        </w:rPr>
        <w:t>истоки</w:t>
      </w:r>
      <w:r>
        <w:t xml:space="preserve"> </w:t>
      </w:r>
      <w:r>
        <w:rPr>
          <w:rFonts w:hint="eastAsia"/>
        </w:rPr>
        <w:t>образа</w:t>
      </w:r>
      <w:r>
        <w:t xml:space="preserve"> </w:t>
      </w:r>
      <w:r>
        <w:rPr>
          <w:rFonts w:hint="eastAsia"/>
        </w:rPr>
        <w:t>идеального</w:t>
      </w:r>
      <w:r>
        <w:t xml:space="preserve"> </w:t>
      </w:r>
      <w:r>
        <w:rPr>
          <w:rFonts w:hint="eastAsia"/>
        </w:rPr>
        <w:t>человека</w:t>
      </w:r>
      <w:r>
        <w:t xml:space="preserve"> </w:t>
      </w:r>
      <w:r>
        <w:rPr>
          <w:rFonts w:hint="eastAsia"/>
        </w:rPr>
        <w:t>Айн</w:t>
      </w:r>
      <w:r>
        <w:t xml:space="preserve"> </w:t>
      </w:r>
      <w:r>
        <w:rPr>
          <w:rFonts w:hint="eastAsia"/>
        </w:rPr>
        <w:t>Рэнд</w:t>
      </w:r>
    </w:p>
    <w:p w14:paraId="224E1590" w14:textId="77777777" w:rsidR="00826137" w:rsidRDefault="00826137" w:rsidP="00826137"/>
    <w:p w14:paraId="289E0AF6" w14:textId="77777777" w:rsidR="00826137" w:rsidRDefault="00826137" w:rsidP="00826137">
      <w:r>
        <w:rPr>
          <w:rFonts w:hint="eastAsia"/>
        </w:rPr>
        <w:t>§</w:t>
      </w:r>
      <w:r>
        <w:t xml:space="preserve"> 1. </w:t>
      </w:r>
      <w:r>
        <w:rPr>
          <w:rFonts w:hint="eastAsia"/>
        </w:rPr>
        <w:t>Идеи</w:t>
      </w:r>
      <w:r>
        <w:t xml:space="preserve"> </w:t>
      </w:r>
      <w:r>
        <w:rPr>
          <w:rFonts w:hint="eastAsia"/>
        </w:rPr>
        <w:t>«</w:t>
      </w:r>
      <w:r>
        <w:rPr>
          <w:rFonts w:hint="eastAsia"/>
        </w:rPr>
        <w:t>разумного</w:t>
      </w:r>
      <w:r>
        <w:t xml:space="preserve"> </w:t>
      </w:r>
      <w:r>
        <w:rPr>
          <w:rFonts w:hint="eastAsia"/>
        </w:rPr>
        <w:t>эгоизма</w:t>
      </w:r>
      <w:r>
        <w:rPr>
          <w:rFonts w:hint="eastAsia"/>
        </w:rPr>
        <w:t>»</w:t>
      </w:r>
      <w:r>
        <w:t xml:space="preserve"> </w:t>
      </w:r>
      <w:r>
        <w:rPr>
          <w:rFonts w:hint="eastAsia"/>
        </w:rPr>
        <w:t>в</w:t>
      </w:r>
      <w:r>
        <w:t xml:space="preserve"> </w:t>
      </w:r>
      <w:r>
        <w:rPr>
          <w:rFonts w:hint="eastAsia"/>
        </w:rPr>
        <w:t>России</w:t>
      </w:r>
      <w:r>
        <w:t xml:space="preserve"> </w:t>
      </w:r>
      <w:r>
        <w:rPr>
          <w:rFonts w:hint="eastAsia"/>
        </w:rPr>
        <w:t>середины</w:t>
      </w:r>
      <w:r>
        <w:t xml:space="preserve"> XIX </w:t>
      </w:r>
      <w:r>
        <w:rPr>
          <w:rFonts w:hint="eastAsia"/>
        </w:rPr>
        <w:t>века</w:t>
      </w:r>
      <w:r>
        <w:t xml:space="preserve"> </w:t>
      </w:r>
      <w:r>
        <w:rPr>
          <w:rFonts w:hint="eastAsia"/>
        </w:rPr>
        <w:t>и</w:t>
      </w:r>
      <w:r>
        <w:t xml:space="preserve"> </w:t>
      </w:r>
      <w:r>
        <w:rPr>
          <w:rFonts w:hint="eastAsia"/>
        </w:rPr>
        <w:t>в</w:t>
      </w:r>
      <w:r>
        <w:t xml:space="preserve"> </w:t>
      </w:r>
      <w:r>
        <w:rPr>
          <w:rFonts w:hint="eastAsia"/>
        </w:rPr>
        <w:t>романах</w:t>
      </w:r>
      <w:r>
        <w:t xml:space="preserve"> </w:t>
      </w:r>
      <w:r>
        <w:rPr>
          <w:rFonts w:hint="eastAsia"/>
        </w:rPr>
        <w:t>Айн</w:t>
      </w:r>
      <w:r>
        <w:t xml:space="preserve"> </w:t>
      </w:r>
      <w:r>
        <w:rPr>
          <w:rFonts w:hint="eastAsia"/>
        </w:rPr>
        <w:t>Рэнд</w:t>
      </w:r>
    </w:p>
    <w:p w14:paraId="52173B16" w14:textId="77777777" w:rsidR="00826137" w:rsidRDefault="00826137" w:rsidP="00826137"/>
    <w:p w14:paraId="60428BEA" w14:textId="77777777" w:rsidR="00826137" w:rsidRDefault="00826137" w:rsidP="00826137">
      <w:r>
        <w:rPr>
          <w:rFonts w:hint="eastAsia"/>
        </w:rPr>
        <w:t>§</w:t>
      </w:r>
      <w:r>
        <w:t xml:space="preserve">2. </w:t>
      </w:r>
      <w:r>
        <w:rPr>
          <w:rFonts w:hint="eastAsia"/>
        </w:rPr>
        <w:t>Образ</w:t>
      </w:r>
      <w:r>
        <w:t xml:space="preserve"> </w:t>
      </w:r>
      <w:r>
        <w:rPr>
          <w:rFonts w:hint="eastAsia"/>
        </w:rPr>
        <w:t>«</w:t>
      </w:r>
      <w:r>
        <w:t>integrated man</w:t>
      </w:r>
      <w:r>
        <w:rPr>
          <w:rFonts w:hint="eastAsia"/>
        </w:rPr>
        <w:t>»</w:t>
      </w:r>
      <w:r>
        <w:t xml:space="preserve"> </w:t>
      </w:r>
      <w:r>
        <w:rPr>
          <w:rFonts w:hint="eastAsia"/>
        </w:rPr>
        <w:t>Айн</w:t>
      </w:r>
      <w:r>
        <w:t xml:space="preserve"> </w:t>
      </w:r>
      <w:r>
        <w:rPr>
          <w:rFonts w:hint="eastAsia"/>
        </w:rPr>
        <w:t>Рэнд</w:t>
      </w:r>
      <w:r>
        <w:t xml:space="preserve"> </w:t>
      </w:r>
      <w:r>
        <w:rPr>
          <w:rFonts w:hint="eastAsia"/>
        </w:rPr>
        <w:t>и</w:t>
      </w:r>
      <w:r>
        <w:t xml:space="preserve"> </w:t>
      </w:r>
      <w:r>
        <w:rPr>
          <w:rFonts w:hint="eastAsia"/>
        </w:rPr>
        <w:t>«</w:t>
      </w:r>
      <w:r>
        <w:rPr>
          <w:rFonts w:hint="eastAsia"/>
        </w:rPr>
        <w:t>русское</w:t>
      </w:r>
      <w:r>
        <w:t xml:space="preserve"> </w:t>
      </w:r>
      <w:r>
        <w:rPr>
          <w:rFonts w:hint="eastAsia"/>
        </w:rPr>
        <w:t>ницшеанство</w:t>
      </w:r>
      <w:r>
        <w:rPr>
          <w:rFonts w:hint="eastAsia"/>
        </w:rPr>
        <w:t>»</w:t>
      </w:r>
    </w:p>
    <w:p w14:paraId="73FE7070" w14:textId="77777777" w:rsidR="00826137" w:rsidRDefault="00826137" w:rsidP="00826137"/>
    <w:p w14:paraId="032C7021" w14:textId="77777777" w:rsidR="00826137" w:rsidRDefault="00826137" w:rsidP="00826137">
      <w:r>
        <w:rPr>
          <w:rFonts w:hint="eastAsia"/>
        </w:rPr>
        <w:t>§</w:t>
      </w:r>
      <w:r>
        <w:t xml:space="preserve">3. </w:t>
      </w:r>
      <w:r>
        <w:rPr>
          <w:rFonts w:hint="eastAsia"/>
        </w:rPr>
        <w:t>Концепция</w:t>
      </w:r>
      <w:r>
        <w:t xml:space="preserve"> </w:t>
      </w:r>
      <w:r>
        <w:rPr>
          <w:rFonts w:hint="eastAsia"/>
        </w:rPr>
        <w:t>личности</w:t>
      </w:r>
      <w:r>
        <w:t xml:space="preserve"> </w:t>
      </w:r>
      <w:r>
        <w:rPr>
          <w:rFonts w:hint="eastAsia"/>
        </w:rPr>
        <w:t>в</w:t>
      </w:r>
      <w:r>
        <w:t xml:space="preserve"> </w:t>
      </w:r>
      <w:r>
        <w:rPr>
          <w:rFonts w:hint="eastAsia"/>
        </w:rPr>
        <w:t>произведениях</w:t>
      </w:r>
      <w:r>
        <w:t xml:space="preserve"> </w:t>
      </w:r>
      <w:r>
        <w:rPr>
          <w:rFonts w:hint="eastAsia"/>
        </w:rPr>
        <w:t>Айн</w:t>
      </w:r>
      <w:r>
        <w:t xml:space="preserve"> </w:t>
      </w:r>
      <w:r>
        <w:rPr>
          <w:rFonts w:hint="eastAsia"/>
        </w:rPr>
        <w:t>Рэнд</w:t>
      </w:r>
      <w:r>
        <w:t xml:space="preserve"> </w:t>
      </w:r>
      <w:r>
        <w:rPr>
          <w:rFonts w:hint="eastAsia"/>
        </w:rPr>
        <w:t>и</w:t>
      </w:r>
      <w:r>
        <w:t xml:space="preserve"> </w:t>
      </w:r>
      <w:r>
        <w:rPr>
          <w:rFonts w:hint="eastAsia"/>
        </w:rPr>
        <w:t>утопические</w:t>
      </w:r>
      <w:r>
        <w:t xml:space="preserve"> </w:t>
      </w:r>
      <w:r>
        <w:rPr>
          <w:rFonts w:hint="eastAsia"/>
        </w:rPr>
        <w:t>проекты</w:t>
      </w:r>
      <w:r>
        <w:t xml:space="preserve"> </w:t>
      </w:r>
      <w:r>
        <w:rPr>
          <w:rFonts w:hint="eastAsia"/>
        </w:rPr>
        <w:t>«</w:t>
      </w:r>
      <w:r>
        <w:rPr>
          <w:rFonts w:hint="eastAsia"/>
        </w:rPr>
        <w:t>Третьего</w:t>
      </w:r>
      <w:r>
        <w:t xml:space="preserve"> </w:t>
      </w:r>
      <w:r>
        <w:rPr>
          <w:rFonts w:hint="eastAsia"/>
        </w:rPr>
        <w:t>Возрождения</w:t>
      </w:r>
      <w:r>
        <w:rPr>
          <w:rFonts w:hint="eastAsia"/>
        </w:rPr>
        <w:t>»</w:t>
      </w:r>
      <w:r>
        <w:t xml:space="preserve"> </w:t>
      </w:r>
      <w:r>
        <w:rPr>
          <w:rFonts w:hint="eastAsia"/>
        </w:rPr>
        <w:t>и</w:t>
      </w:r>
      <w:r>
        <w:t xml:space="preserve"> </w:t>
      </w:r>
      <w:r>
        <w:rPr>
          <w:rFonts w:hint="eastAsia"/>
        </w:rPr>
        <w:t>русского</w:t>
      </w:r>
      <w:r>
        <w:t xml:space="preserve"> </w:t>
      </w:r>
      <w:r>
        <w:rPr>
          <w:rFonts w:hint="eastAsia"/>
        </w:rPr>
        <w:t>масонства</w:t>
      </w:r>
    </w:p>
    <w:p w14:paraId="5AD643C8" w14:textId="77777777" w:rsidR="00826137" w:rsidRDefault="00826137" w:rsidP="00826137"/>
    <w:p w14:paraId="68F3266C" w14:textId="77777777" w:rsidR="00826137" w:rsidRDefault="00826137" w:rsidP="00826137">
      <w:r>
        <w:rPr>
          <w:rFonts w:hint="eastAsia"/>
        </w:rPr>
        <w:t>§</w:t>
      </w:r>
      <w:r>
        <w:t xml:space="preserve">4. </w:t>
      </w:r>
      <w:r>
        <w:rPr>
          <w:rFonts w:hint="eastAsia"/>
        </w:rPr>
        <w:t>Травма</w:t>
      </w:r>
      <w:r>
        <w:t xml:space="preserve"> </w:t>
      </w:r>
      <w:r>
        <w:rPr>
          <w:rFonts w:hint="eastAsia"/>
        </w:rPr>
        <w:t>Октябрьской</w:t>
      </w:r>
      <w:r>
        <w:t xml:space="preserve"> </w:t>
      </w:r>
      <w:r>
        <w:rPr>
          <w:rFonts w:hint="eastAsia"/>
        </w:rPr>
        <w:t>революции</w:t>
      </w:r>
      <w:r>
        <w:t xml:space="preserve"> </w:t>
      </w:r>
      <w:r>
        <w:rPr>
          <w:rFonts w:hint="eastAsia"/>
        </w:rPr>
        <w:t>в</w:t>
      </w:r>
      <w:r>
        <w:t xml:space="preserve"> </w:t>
      </w:r>
      <w:r>
        <w:rPr>
          <w:rFonts w:hint="eastAsia"/>
        </w:rPr>
        <w:t>русской</w:t>
      </w:r>
      <w:r>
        <w:t xml:space="preserve"> </w:t>
      </w:r>
      <w:r>
        <w:rPr>
          <w:rFonts w:hint="eastAsia"/>
        </w:rPr>
        <w:t>эмигрантской</w:t>
      </w:r>
      <w:r>
        <w:t xml:space="preserve"> </w:t>
      </w:r>
      <w:r>
        <w:rPr>
          <w:rFonts w:hint="eastAsia"/>
        </w:rPr>
        <w:t>прозе</w:t>
      </w:r>
      <w:r>
        <w:t xml:space="preserve"> </w:t>
      </w:r>
      <w:r>
        <w:rPr>
          <w:rFonts w:hint="eastAsia"/>
        </w:rPr>
        <w:t>«</w:t>
      </w:r>
      <w:r>
        <w:rPr>
          <w:rFonts w:hint="eastAsia"/>
        </w:rPr>
        <w:t>первой</w:t>
      </w:r>
      <w:r>
        <w:t xml:space="preserve"> </w:t>
      </w:r>
      <w:r>
        <w:rPr>
          <w:rFonts w:hint="eastAsia"/>
        </w:rPr>
        <w:t>волны</w:t>
      </w:r>
      <w:r>
        <w:rPr>
          <w:rFonts w:hint="eastAsia"/>
        </w:rPr>
        <w:t>»</w:t>
      </w:r>
      <w:r>
        <w:t xml:space="preserve"> </w:t>
      </w:r>
      <w:r>
        <w:rPr>
          <w:rFonts w:hint="eastAsia"/>
        </w:rPr>
        <w:t>и</w:t>
      </w:r>
      <w:r>
        <w:t xml:space="preserve"> </w:t>
      </w:r>
      <w:r>
        <w:rPr>
          <w:rFonts w:hint="eastAsia"/>
        </w:rPr>
        <w:t>романах</w:t>
      </w:r>
      <w:r>
        <w:t xml:space="preserve"> </w:t>
      </w:r>
      <w:r>
        <w:rPr>
          <w:rFonts w:hint="eastAsia"/>
        </w:rPr>
        <w:t>Айн</w:t>
      </w:r>
      <w:r>
        <w:t xml:space="preserve"> </w:t>
      </w:r>
      <w:r>
        <w:rPr>
          <w:rFonts w:hint="eastAsia"/>
        </w:rPr>
        <w:t>Рэнд</w:t>
      </w:r>
    </w:p>
    <w:p w14:paraId="5315FB1D" w14:textId="77777777" w:rsidR="00826137" w:rsidRDefault="00826137" w:rsidP="00826137"/>
    <w:p w14:paraId="0D4F675F" w14:textId="77777777" w:rsidR="00826137" w:rsidRDefault="00826137" w:rsidP="00826137">
      <w:r>
        <w:rPr>
          <w:rFonts w:hint="eastAsia"/>
        </w:rPr>
        <w:t>Глава</w:t>
      </w:r>
      <w:r>
        <w:t xml:space="preserve"> 3. </w:t>
      </w:r>
      <w:r>
        <w:rPr>
          <w:rFonts w:hint="eastAsia"/>
        </w:rPr>
        <w:t>Америка</w:t>
      </w:r>
      <w:r>
        <w:t xml:space="preserve">: </w:t>
      </w:r>
      <w:r>
        <w:rPr>
          <w:rFonts w:hint="eastAsia"/>
        </w:rPr>
        <w:t>утверждение</w:t>
      </w:r>
      <w:r>
        <w:t xml:space="preserve"> </w:t>
      </w:r>
      <w:r>
        <w:rPr>
          <w:rFonts w:hint="eastAsia"/>
        </w:rPr>
        <w:t>образа</w:t>
      </w:r>
      <w:r>
        <w:t xml:space="preserve"> </w:t>
      </w:r>
      <w:r>
        <w:rPr>
          <w:rFonts w:hint="eastAsia"/>
        </w:rPr>
        <w:t>идеального</w:t>
      </w:r>
      <w:r>
        <w:t xml:space="preserve"> </w:t>
      </w:r>
      <w:r>
        <w:rPr>
          <w:rFonts w:hint="eastAsia"/>
        </w:rPr>
        <w:t>ч</w:t>
      </w:r>
      <w:r>
        <w:rPr>
          <w:rFonts w:hint="eastAsia"/>
        </w:rPr>
        <w:lastRenderedPageBreak/>
        <w:t>еловека</w:t>
      </w:r>
      <w:r>
        <w:t xml:space="preserve"> </w:t>
      </w:r>
      <w:r>
        <w:rPr>
          <w:rFonts w:hint="eastAsia"/>
        </w:rPr>
        <w:t>Айн</w:t>
      </w:r>
      <w:r>
        <w:t xml:space="preserve"> </w:t>
      </w:r>
      <w:r>
        <w:rPr>
          <w:rFonts w:hint="eastAsia"/>
        </w:rPr>
        <w:t>Рэнд</w:t>
      </w:r>
    </w:p>
    <w:p w14:paraId="3A3D6734" w14:textId="77777777" w:rsidR="00826137" w:rsidRDefault="00826137" w:rsidP="00826137"/>
    <w:p w14:paraId="60ACF880" w14:textId="77777777" w:rsidR="00826137" w:rsidRDefault="00826137" w:rsidP="00826137">
      <w:r>
        <w:rPr>
          <w:rFonts w:hint="eastAsia"/>
        </w:rPr>
        <w:t>§</w:t>
      </w:r>
      <w:r>
        <w:t xml:space="preserve">1. </w:t>
      </w:r>
      <w:r>
        <w:rPr>
          <w:rFonts w:hint="eastAsia"/>
        </w:rPr>
        <w:t>Образ</w:t>
      </w:r>
      <w:r>
        <w:t xml:space="preserve"> </w:t>
      </w:r>
      <w:r>
        <w:rPr>
          <w:rFonts w:hint="eastAsia"/>
        </w:rPr>
        <w:t>«</w:t>
      </w:r>
      <w:r>
        <w:t>integrated man</w:t>
      </w:r>
      <w:r>
        <w:rPr>
          <w:rFonts w:hint="eastAsia"/>
        </w:rPr>
        <w:t>»</w:t>
      </w:r>
      <w:r>
        <w:t xml:space="preserve"> </w:t>
      </w:r>
      <w:r>
        <w:rPr>
          <w:rFonts w:hint="eastAsia"/>
        </w:rPr>
        <w:t>Айн</w:t>
      </w:r>
      <w:r>
        <w:t xml:space="preserve"> </w:t>
      </w:r>
      <w:r>
        <w:rPr>
          <w:rFonts w:hint="eastAsia"/>
        </w:rPr>
        <w:t>Рэнд</w:t>
      </w:r>
      <w:r>
        <w:t xml:space="preserve"> </w:t>
      </w:r>
      <w:r>
        <w:rPr>
          <w:rFonts w:hint="eastAsia"/>
        </w:rPr>
        <w:t>и</w:t>
      </w:r>
      <w:r>
        <w:t xml:space="preserve"> </w:t>
      </w:r>
      <w:r>
        <w:rPr>
          <w:rFonts w:hint="eastAsia"/>
        </w:rPr>
        <w:t>антропологические</w:t>
      </w:r>
      <w:r>
        <w:t xml:space="preserve"> </w:t>
      </w:r>
      <w:r>
        <w:rPr>
          <w:rFonts w:hint="eastAsia"/>
        </w:rPr>
        <w:t>утопии</w:t>
      </w:r>
      <w:r>
        <w:t xml:space="preserve"> </w:t>
      </w:r>
      <w:r>
        <w:rPr>
          <w:rFonts w:hint="eastAsia"/>
        </w:rPr>
        <w:t>США</w:t>
      </w:r>
      <w:r>
        <w:t xml:space="preserve"> </w:t>
      </w:r>
      <w:r>
        <w:rPr>
          <w:rFonts w:hint="eastAsia"/>
        </w:rPr>
        <w:t>первой</w:t>
      </w:r>
      <w:r>
        <w:t xml:space="preserve"> </w:t>
      </w:r>
      <w:r>
        <w:rPr>
          <w:rFonts w:hint="eastAsia"/>
        </w:rPr>
        <w:t>половины</w:t>
      </w:r>
      <w:r>
        <w:t xml:space="preserve"> XX </w:t>
      </w:r>
      <w:r>
        <w:rPr>
          <w:rFonts w:hint="eastAsia"/>
        </w:rPr>
        <w:t>века</w:t>
      </w:r>
    </w:p>
    <w:p w14:paraId="66C632B2" w14:textId="77777777" w:rsidR="00826137" w:rsidRDefault="00826137" w:rsidP="00826137"/>
    <w:p w14:paraId="5C93BB97" w14:textId="77777777" w:rsidR="00826137" w:rsidRDefault="00826137" w:rsidP="00826137">
      <w:r>
        <w:rPr>
          <w:rFonts w:hint="eastAsia"/>
        </w:rPr>
        <w:t>§</w:t>
      </w:r>
      <w:r>
        <w:t xml:space="preserve">2. </w:t>
      </w:r>
      <w:r>
        <w:rPr>
          <w:rFonts w:hint="eastAsia"/>
        </w:rPr>
        <w:t>Романы</w:t>
      </w:r>
      <w:r>
        <w:t xml:space="preserve"> </w:t>
      </w:r>
      <w:r>
        <w:rPr>
          <w:rFonts w:hint="eastAsia"/>
        </w:rPr>
        <w:t>Айн</w:t>
      </w:r>
      <w:r>
        <w:t xml:space="preserve"> </w:t>
      </w:r>
      <w:r>
        <w:rPr>
          <w:rFonts w:hint="eastAsia"/>
        </w:rPr>
        <w:t>Рэнд</w:t>
      </w:r>
      <w:r>
        <w:t xml:space="preserve"> </w:t>
      </w:r>
      <w:r>
        <w:rPr>
          <w:rFonts w:hint="eastAsia"/>
        </w:rPr>
        <w:t>и</w:t>
      </w:r>
      <w:r>
        <w:t xml:space="preserve"> </w:t>
      </w:r>
      <w:r>
        <w:rPr>
          <w:rFonts w:hint="eastAsia"/>
        </w:rPr>
        <w:t>критика</w:t>
      </w:r>
      <w:r>
        <w:t xml:space="preserve"> </w:t>
      </w:r>
      <w:r>
        <w:rPr>
          <w:rFonts w:hint="eastAsia"/>
        </w:rPr>
        <w:t>капитализма</w:t>
      </w:r>
      <w:r>
        <w:t xml:space="preserve"> </w:t>
      </w:r>
      <w:r>
        <w:rPr>
          <w:rFonts w:hint="eastAsia"/>
        </w:rPr>
        <w:t>в</w:t>
      </w:r>
      <w:r>
        <w:t xml:space="preserve"> </w:t>
      </w:r>
      <w:r>
        <w:rPr>
          <w:rFonts w:hint="eastAsia"/>
        </w:rPr>
        <w:t>американской</w:t>
      </w:r>
      <w:r>
        <w:t xml:space="preserve"> </w:t>
      </w:r>
      <w:r>
        <w:rPr>
          <w:rFonts w:hint="eastAsia"/>
        </w:rPr>
        <w:t>литературе</w:t>
      </w:r>
      <w:r>
        <w:t xml:space="preserve"> </w:t>
      </w:r>
      <w:r>
        <w:rPr>
          <w:rFonts w:hint="eastAsia"/>
        </w:rPr>
        <w:t>первой</w:t>
      </w:r>
      <w:r>
        <w:t xml:space="preserve"> </w:t>
      </w:r>
      <w:r>
        <w:rPr>
          <w:rFonts w:hint="eastAsia"/>
        </w:rPr>
        <w:t>половины</w:t>
      </w:r>
      <w:r>
        <w:t xml:space="preserve"> XX </w:t>
      </w:r>
      <w:r>
        <w:rPr>
          <w:rFonts w:hint="eastAsia"/>
        </w:rPr>
        <w:t>века</w:t>
      </w:r>
    </w:p>
    <w:p w14:paraId="2A908366" w14:textId="77777777" w:rsidR="00826137" w:rsidRDefault="00826137" w:rsidP="00826137"/>
    <w:p w14:paraId="050D96FB" w14:textId="77777777" w:rsidR="00826137" w:rsidRDefault="00826137" w:rsidP="00826137">
      <w:r>
        <w:rPr>
          <w:rFonts w:hint="eastAsia"/>
        </w:rPr>
        <w:t>§</w:t>
      </w:r>
      <w:r>
        <w:t xml:space="preserve">3. </w:t>
      </w:r>
      <w:r>
        <w:rPr>
          <w:rFonts w:hint="eastAsia"/>
        </w:rPr>
        <w:t>Романтика</w:t>
      </w:r>
      <w:r>
        <w:t xml:space="preserve"> </w:t>
      </w:r>
      <w:r>
        <w:rPr>
          <w:rFonts w:hint="eastAsia"/>
        </w:rPr>
        <w:t>бизнеса</w:t>
      </w:r>
      <w:r>
        <w:t xml:space="preserve">: </w:t>
      </w:r>
      <w:r>
        <w:rPr>
          <w:rFonts w:hint="eastAsia"/>
        </w:rPr>
        <w:t>образ</w:t>
      </w:r>
      <w:r>
        <w:t xml:space="preserve"> </w:t>
      </w:r>
      <w:r>
        <w:rPr>
          <w:rFonts w:hint="eastAsia"/>
        </w:rPr>
        <w:t>предпринимателя</w:t>
      </w:r>
      <w:r>
        <w:t xml:space="preserve"> </w:t>
      </w:r>
      <w:r>
        <w:rPr>
          <w:rFonts w:hint="eastAsia"/>
        </w:rPr>
        <w:t>в</w:t>
      </w:r>
      <w:r>
        <w:t xml:space="preserve"> </w:t>
      </w:r>
      <w:r>
        <w:rPr>
          <w:rFonts w:hint="eastAsia"/>
        </w:rPr>
        <w:t>романах</w:t>
      </w:r>
      <w:r>
        <w:t xml:space="preserve"> </w:t>
      </w:r>
      <w:r>
        <w:rPr>
          <w:rFonts w:hint="eastAsia"/>
        </w:rPr>
        <w:t>Айн</w:t>
      </w:r>
      <w:r>
        <w:t xml:space="preserve"> </w:t>
      </w:r>
      <w:r>
        <w:rPr>
          <w:rFonts w:hint="eastAsia"/>
        </w:rPr>
        <w:t>Рэнд</w:t>
      </w:r>
      <w:r>
        <w:t xml:space="preserve"> </w:t>
      </w:r>
      <w:r>
        <w:rPr>
          <w:rFonts w:hint="eastAsia"/>
        </w:rPr>
        <w:t>и</w:t>
      </w:r>
      <w:r>
        <w:t xml:space="preserve"> </w:t>
      </w:r>
      <w:r>
        <w:rPr>
          <w:rFonts w:hint="eastAsia"/>
        </w:rPr>
        <w:t>в</w:t>
      </w:r>
      <w:r>
        <w:t xml:space="preserve"> </w:t>
      </w:r>
      <w:r>
        <w:rPr>
          <w:rFonts w:hint="eastAsia"/>
        </w:rPr>
        <w:t>произведениях</w:t>
      </w:r>
      <w:r>
        <w:t xml:space="preserve"> </w:t>
      </w:r>
      <w:r>
        <w:rPr>
          <w:rFonts w:hint="eastAsia"/>
        </w:rPr>
        <w:t>«</w:t>
      </w:r>
      <w:r>
        <w:t>business romance</w:t>
      </w:r>
      <w:r>
        <w:rPr>
          <w:rFonts w:hint="eastAsia"/>
        </w:rPr>
        <w:t>»</w:t>
      </w:r>
    </w:p>
    <w:p w14:paraId="7565D420" w14:textId="77777777" w:rsidR="00826137" w:rsidRDefault="00826137" w:rsidP="00826137"/>
    <w:p w14:paraId="5E87D1A0" w14:textId="77777777" w:rsidR="00826137" w:rsidRDefault="00826137" w:rsidP="00826137">
      <w:r>
        <w:rPr>
          <w:rFonts w:hint="eastAsia"/>
        </w:rPr>
        <w:t>§</w:t>
      </w:r>
      <w:r>
        <w:t xml:space="preserve">4. </w:t>
      </w:r>
      <w:r>
        <w:rPr>
          <w:rFonts w:hint="eastAsia"/>
        </w:rPr>
        <w:t>«</w:t>
      </w:r>
      <w:r>
        <w:rPr>
          <w:rFonts w:hint="eastAsia"/>
        </w:rPr>
        <w:t>Потерянная</w:t>
      </w:r>
      <w:r>
        <w:t xml:space="preserve"> </w:t>
      </w:r>
      <w:r>
        <w:rPr>
          <w:rFonts w:hint="eastAsia"/>
        </w:rPr>
        <w:t>Америка</w:t>
      </w:r>
      <w:r>
        <w:rPr>
          <w:rFonts w:hint="eastAsia"/>
        </w:rPr>
        <w:t>»</w:t>
      </w:r>
      <w:r>
        <w:t xml:space="preserve">: </w:t>
      </w:r>
      <w:r>
        <w:rPr>
          <w:rFonts w:hint="eastAsia"/>
        </w:rPr>
        <w:t>Атлантида</w:t>
      </w:r>
      <w:r>
        <w:t xml:space="preserve"> </w:t>
      </w:r>
      <w:r>
        <w:rPr>
          <w:rFonts w:hint="eastAsia"/>
        </w:rPr>
        <w:t>как</w:t>
      </w:r>
      <w:r>
        <w:t xml:space="preserve"> </w:t>
      </w:r>
      <w:r>
        <w:rPr>
          <w:rFonts w:hint="eastAsia"/>
        </w:rPr>
        <w:t>модель</w:t>
      </w:r>
      <w:r>
        <w:t xml:space="preserve"> </w:t>
      </w:r>
      <w:r>
        <w:rPr>
          <w:rFonts w:hint="eastAsia"/>
        </w:rPr>
        <w:t>идеального</w:t>
      </w:r>
      <w:r>
        <w:t xml:space="preserve"> </w:t>
      </w:r>
      <w:r>
        <w:rPr>
          <w:rFonts w:hint="eastAsia"/>
        </w:rPr>
        <w:t>социума</w:t>
      </w:r>
      <w:r>
        <w:t xml:space="preserve"> </w:t>
      </w:r>
      <w:r>
        <w:rPr>
          <w:rFonts w:hint="eastAsia"/>
        </w:rPr>
        <w:t>в</w:t>
      </w:r>
      <w:r>
        <w:t xml:space="preserve"> </w:t>
      </w:r>
      <w:r>
        <w:rPr>
          <w:rFonts w:hint="eastAsia"/>
        </w:rPr>
        <w:t>романе</w:t>
      </w:r>
      <w:r>
        <w:t xml:space="preserve"> </w:t>
      </w:r>
      <w:r>
        <w:rPr>
          <w:rFonts w:hint="eastAsia"/>
        </w:rPr>
        <w:t>Айн</w:t>
      </w:r>
      <w:r>
        <w:t xml:space="preserve"> </w:t>
      </w:r>
      <w:r>
        <w:rPr>
          <w:rFonts w:hint="eastAsia"/>
        </w:rPr>
        <w:t>Рэнд</w:t>
      </w:r>
      <w:r>
        <w:t xml:space="preserve"> </w:t>
      </w:r>
      <w:r>
        <w:rPr>
          <w:rFonts w:hint="eastAsia"/>
        </w:rPr>
        <w:t>«</w:t>
      </w:r>
      <w:r>
        <w:rPr>
          <w:rFonts w:hint="eastAsia"/>
        </w:rPr>
        <w:t>Атлант</w:t>
      </w:r>
      <w:r>
        <w:t xml:space="preserve"> </w:t>
      </w:r>
      <w:r>
        <w:rPr>
          <w:rFonts w:hint="eastAsia"/>
        </w:rPr>
        <w:t>расправил</w:t>
      </w:r>
      <w:r>
        <w:t xml:space="preserve"> </w:t>
      </w:r>
      <w:r>
        <w:rPr>
          <w:rFonts w:hint="eastAsia"/>
        </w:rPr>
        <w:t>плечи</w:t>
      </w:r>
      <w:r>
        <w:rPr>
          <w:rFonts w:hint="eastAsia"/>
        </w:rPr>
        <w:t>»</w:t>
      </w:r>
    </w:p>
    <w:p w14:paraId="1B81C6A9" w14:textId="77777777" w:rsidR="00826137" w:rsidRDefault="00826137" w:rsidP="00826137"/>
    <w:p w14:paraId="5CAF0B92" w14:textId="77777777" w:rsidR="00826137" w:rsidRDefault="00826137" w:rsidP="00826137">
      <w:r>
        <w:rPr>
          <w:rFonts w:hint="eastAsia"/>
        </w:rPr>
        <w:t>Заключение</w:t>
      </w:r>
    </w:p>
    <w:p w14:paraId="425BD97F" w14:textId="77777777" w:rsidR="00826137" w:rsidRDefault="00826137" w:rsidP="00826137"/>
    <w:p w14:paraId="116A1F2C" w14:textId="58B3C7D5" w:rsidR="00826137" w:rsidRPr="00826137" w:rsidRDefault="00826137" w:rsidP="00826137">
      <w:r>
        <w:rPr>
          <w:rFonts w:hint="eastAsia"/>
        </w:rPr>
        <w:t>Список</w:t>
      </w:r>
      <w:r>
        <w:t xml:space="preserve"> </w:t>
      </w:r>
      <w:r>
        <w:rPr>
          <w:rFonts w:hint="eastAsia"/>
        </w:rPr>
        <w:t>литературы</w:t>
      </w:r>
    </w:p>
    <w:sectPr w:rsidR="00826137" w:rsidRPr="00826137" w:rsidSect="008F11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75EF" w14:textId="77777777" w:rsidR="008F1116" w:rsidRDefault="008F1116">
      <w:pPr>
        <w:spacing w:after="0" w:line="240" w:lineRule="auto"/>
      </w:pPr>
      <w:r>
        <w:separator/>
      </w:r>
    </w:p>
  </w:endnote>
  <w:endnote w:type="continuationSeparator" w:id="0">
    <w:p w14:paraId="49901F32" w14:textId="77777777" w:rsidR="008F1116" w:rsidRDefault="008F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3153" w14:textId="77777777" w:rsidR="008F1116" w:rsidRDefault="008F1116"/>
    <w:p w14:paraId="17AA25AE" w14:textId="77777777" w:rsidR="008F1116" w:rsidRDefault="008F1116"/>
    <w:p w14:paraId="75744698" w14:textId="77777777" w:rsidR="008F1116" w:rsidRDefault="008F1116"/>
    <w:p w14:paraId="08C532E1" w14:textId="77777777" w:rsidR="008F1116" w:rsidRDefault="008F1116"/>
    <w:p w14:paraId="103D8662" w14:textId="77777777" w:rsidR="008F1116" w:rsidRDefault="008F1116"/>
    <w:p w14:paraId="23590A43" w14:textId="77777777" w:rsidR="008F1116" w:rsidRDefault="008F1116"/>
    <w:p w14:paraId="29EB69B5" w14:textId="77777777" w:rsidR="008F1116" w:rsidRDefault="008F11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314281" wp14:editId="5FD122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E488" w14:textId="77777777" w:rsidR="008F1116" w:rsidRDefault="008F11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142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51E488" w14:textId="77777777" w:rsidR="008F1116" w:rsidRDefault="008F11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431587" w14:textId="77777777" w:rsidR="008F1116" w:rsidRDefault="008F1116"/>
    <w:p w14:paraId="739DAE89" w14:textId="77777777" w:rsidR="008F1116" w:rsidRDefault="008F1116"/>
    <w:p w14:paraId="033DBD74" w14:textId="77777777" w:rsidR="008F1116" w:rsidRDefault="008F11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5FD05" wp14:editId="33388C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BCBF" w14:textId="77777777" w:rsidR="008F1116" w:rsidRDefault="008F1116"/>
                          <w:p w14:paraId="360CB378" w14:textId="77777777" w:rsidR="008F1116" w:rsidRDefault="008F11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5FD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23BCBF" w14:textId="77777777" w:rsidR="008F1116" w:rsidRDefault="008F1116"/>
                    <w:p w14:paraId="360CB378" w14:textId="77777777" w:rsidR="008F1116" w:rsidRDefault="008F11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9AC08" w14:textId="77777777" w:rsidR="008F1116" w:rsidRDefault="008F1116"/>
    <w:p w14:paraId="0C69A526" w14:textId="77777777" w:rsidR="008F1116" w:rsidRDefault="008F1116">
      <w:pPr>
        <w:rPr>
          <w:sz w:val="2"/>
          <w:szCs w:val="2"/>
        </w:rPr>
      </w:pPr>
    </w:p>
    <w:p w14:paraId="4BF15F1F" w14:textId="77777777" w:rsidR="008F1116" w:rsidRDefault="008F1116"/>
    <w:p w14:paraId="05DB0A92" w14:textId="77777777" w:rsidR="008F1116" w:rsidRDefault="008F1116">
      <w:pPr>
        <w:spacing w:after="0" w:line="240" w:lineRule="auto"/>
      </w:pPr>
    </w:p>
  </w:footnote>
  <w:footnote w:type="continuationSeparator" w:id="0">
    <w:p w14:paraId="53962E3D" w14:textId="77777777" w:rsidR="008F1116" w:rsidRDefault="008F1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16"/>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35505</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4799</cp:revision>
  <cp:lastPrinted>2009-02-06T05:36:00Z</cp:lastPrinted>
  <dcterms:created xsi:type="dcterms:W3CDTF">2024-01-07T13:43:00Z</dcterms:created>
  <dcterms:modified xsi:type="dcterms:W3CDTF">2024-03-05T21:10:00Z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