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44C6BB20" w:rsidR="000440E7" w:rsidRPr="00BC39CC" w:rsidRDefault="00BC39CC" w:rsidP="00BC39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радону та доз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опромінення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Криворізького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залізорудного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BC39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802C" w14:textId="77777777" w:rsidR="00A706AE" w:rsidRDefault="00A706AE">
      <w:pPr>
        <w:spacing w:after="0" w:line="240" w:lineRule="auto"/>
      </w:pPr>
      <w:r>
        <w:separator/>
      </w:r>
    </w:p>
  </w:endnote>
  <w:endnote w:type="continuationSeparator" w:id="0">
    <w:p w14:paraId="3DD9D900" w14:textId="77777777" w:rsidR="00A706AE" w:rsidRDefault="00A7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110F" w14:textId="77777777" w:rsidR="00A706AE" w:rsidRDefault="00A706AE">
      <w:pPr>
        <w:spacing w:after="0" w:line="240" w:lineRule="auto"/>
      </w:pPr>
      <w:r>
        <w:separator/>
      </w:r>
    </w:p>
  </w:footnote>
  <w:footnote w:type="continuationSeparator" w:id="0">
    <w:p w14:paraId="261074AC" w14:textId="77777777" w:rsidR="00A706AE" w:rsidRDefault="00A7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6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AE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118294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3669</cp:revision>
  <dcterms:created xsi:type="dcterms:W3CDTF">2024-06-20T08:51:00Z</dcterms:created>
  <dcterms:modified xsi:type="dcterms:W3CDTF">2025-01-14T17:34:00Z</dcterms:modified>
  <cp:category/>
</cp:coreProperties>
</file>