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6F7B9" w14:textId="3947928D" w:rsidR="000F6BB7" w:rsidRDefault="00C7122D" w:rsidP="00C7122D">
      <w:r w:rsidRPr="00C7122D">
        <w:rPr>
          <w:rFonts w:hint="eastAsia"/>
        </w:rPr>
        <w:t>Совершенствование</w:t>
      </w:r>
      <w:r w:rsidRPr="00C7122D">
        <w:t xml:space="preserve"> </w:t>
      </w:r>
      <w:r w:rsidRPr="00C7122D">
        <w:rPr>
          <w:rFonts w:hint="eastAsia"/>
        </w:rPr>
        <w:t>организации</w:t>
      </w:r>
      <w:r w:rsidRPr="00C7122D">
        <w:t xml:space="preserve"> </w:t>
      </w:r>
      <w:r w:rsidRPr="00C7122D">
        <w:rPr>
          <w:rFonts w:hint="eastAsia"/>
        </w:rPr>
        <w:t>первой</w:t>
      </w:r>
      <w:r w:rsidRPr="00C7122D">
        <w:t xml:space="preserve"> </w:t>
      </w:r>
      <w:r w:rsidRPr="00C7122D">
        <w:rPr>
          <w:rFonts w:hint="eastAsia"/>
        </w:rPr>
        <w:t>медицинской</w:t>
      </w:r>
      <w:r w:rsidRPr="00C7122D">
        <w:t xml:space="preserve"> </w:t>
      </w:r>
      <w:r w:rsidRPr="00C7122D">
        <w:rPr>
          <w:rFonts w:hint="eastAsia"/>
        </w:rPr>
        <w:t>помощи</w:t>
      </w:r>
      <w:r w:rsidRPr="00C7122D">
        <w:t xml:space="preserve"> </w:t>
      </w:r>
      <w:r w:rsidRPr="00C7122D">
        <w:rPr>
          <w:rFonts w:hint="eastAsia"/>
        </w:rPr>
        <w:t>пострадавшим</w:t>
      </w:r>
      <w:r w:rsidRPr="00C7122D">
        <w:t xml:space="preserve"> </w:t>
      </w:r>
      <w:r w:rsidRPr="00C7122D">
        <w:rPr>
          <w:rFonts w:hint="eastAsia"/>
        </w:rPr>
        <w:t>в</w:t>
      </w:r>
      <w:r w:rsidRPr="00C7122D">
        <w:t xml:space="preserve"> </w:t>
      </w:r>
      <w:r w:rsidRPr="00C7122D">
        <w:rPr>
          <w:rFonts w:hint="eastAsia"/>
        </w:rPr>
        <w:t>дорожно</w:t>
      </w:r>
      <w:r w:rsidRPr="00C7122D">
        <w:t>-</w:t>
      </w:r>
      <w:r w:rsidRPr="00C7122D">
        <w:rPr>
          <w:rFonts w:hint="eastAsia"/>
        </w:rPr>
        <w:t>транспортных</w:t>
      </w:r>
      <w:r w:rsidRPr="00C7122D">
        <w:t xml:space="preserve"> </w:t>
      </w:r>
      <w:r w:rsidRPr="00C7122D">
        <w:rPr>
          <w:rFonts w:hint="eastAsia"/>
        </w:rPr>
        <w:t>происшествиях</w:t>
      </w:r>
      <w:r>
        <w:t xml:space="preserve"> </w:t>
      </w:r>
      <w:r w:rsidRPr="00C7122D">
        <w:rPr>
          <w:rFonts w:hint="eastAsia"/>
        </w:rPr>
        <w:t>Шубкин</w:t>
      </w:r>
      <w:r w:rsidRPr="00C7122D">
        <w:t xml:space="preserve">, </w:t>
      </w:r>
      <w:r w:rsidRPr="00C7122D">
        <w:rPr>
          <w:rFonts w:hint="eastAsia"/>
        </w:rPr>
        <w:t>Михаил</w:t>
      </w:r>
      <w:r w:rsidRPr="00C7122D">
        <w:t xml:space="preserve"> </w:t>
      </w:r>
      <w:r w:rsidRPr="00C7122D">
        <w:rPr>
          <w:rFonts w:hint="eastAsia"/>
        </w:rPr>
        <w:t>Владимирович</w:t>
      </w:r>
    </w:p>
    <w:p w14:paraId="2BCD8C24" w14:textId="77777777" w:rsidR="00C7122D" w:rsidRDefault="00C7122D" w:rsidP="00C7122D">
      <w:r>
        <w:rPr>
          <w:rFonts w:hint="eastAsia"/>
        </w:rPr>
        <w:t>ОГЛАВЛЕНИЕ</w:t>
      </w:r>
      <w:r>
        <w:t xml:space="preserve"> </w:t>
      </w:r>
      <w:r>
        <w:rPr>
          <w:rFonts w:hint="eastAsia"/>
        </w:rPr>
        <w:t>ДИССЕРТАЦИИ</w:t>
      </w:r>
    </w:p>
    <w:p w14:paraId="0786086A" w14:textId="77777777" w:rsidR="00C7122D" w:rsidRDefault="00C7122D" w:rsidP="00C7122D">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Шубкин</w:t>
      </w:r>
      <w:r>
        <w:t xml:space="preserve">, </w:t>
      </w:r>
      <w:r>
        <w:rPr>
          <w:rFonts w:hint="eastAsia"/>
        </w:rPr>
        <w:t>Михаил</w:t>
      </w:r>
      <w:r>
        <w:t xml:space="preserve"> </w:t>
      </w:r>
      <w:r>
        <w:rPr>
          <w:rFonts w:hint="eastAsia"/>
        </w:rPr>
        <w:t>Владимирович</w:t>
      </w:r>
    </w:p>
    <w:p w14:paraId="3BFD7AFD" w14:textId="77777777" w:rsidR="00C7122D" w:rsidRDefault="00C7122D" w:rsidP="00C7122D">
      <w:r>
        <w:rPr>
          <w:rFonts w:hint="eastAsia"/>
        </w:rPr>
        <w:t>ВВЕДЕНИЕ</w:t>
      </w:r>
      <w:r>
        <w:t>.</w:t>
      </w:r>
    </w:p>
    <w:p w14:paraId="06640365" w14:textId="77777777" w:rsidR="00C7122D" w:rsidRDefault="00C7122D" w:rsidP="00C7122D"/>
    <w:p w14:paraId="45E2F81B" w14:textId="77777777" w:rsidR="00C7122D" w:rsidRDefault="00C7122D" w:rsidP="00C7122D">
      <w:r>
        <w:rPr>
          <w:rFonts w:hint="eastAsia"/>
        </w:rPr>
        <w:t>Глава</w:t>
      </w:r>
      <w:r>
        <w:t xml:space="preserve"> 1. </w:t>
      </w:r>
      <w:r>
        <w:rPr>
          <w:rFonts w:hint="eastAsia"/>
        </w:rPr>
        <w:t>ДОРОЖНО</w:t>
      </w:r>
      <w:r>
        <w:t>-</w:t>
      </w:r>
      <w:r>
        <w:rPr>
          <w:rFonts w:hint="eastAsia"/>
        </w:rPr>
        <w:t>ТРАНСПОРТНЫЙ</w:t>
      </w:r>
      <w:r>
        <w:t xml:space="preserve"> </w:t>
      </w:r>
      <w:r>
        <w:rPr>
          <w:rFonts w:hint="eastAsia"/>
        </w:rPr>
        <w:t>ТРАВМАТИЗМ</w:t>
      </w:r>
      <w:r>
        <w:t xml:space="preserve">, </w:t>
      </w:r>
      <w:r>
        <w:rPr>
          <w:rFonts w:hint="eastAsia"/>
        </w:rPr>
        <w:t>КАК</w:t>
      </w:r>
    </w:p>
    <w:p w14:paraId="2F55096A" w14:textId="77777777" w:rsidR="00C7122D" w:rsidRDefault="00C7122D" w:rsidP="00C7122D"/>
    <w:p w14:paraId="6C56E6AC" w14:textId="77777777" w:rsidR="00C7122D" w:rsidRDefault="00C7122D" w:rsidP="00C7122D">
      <w:r>
        <w:rPr>
          <w:rFonts w:hint="eastAsia"/>
        </w:rPr>
        <w:t>ЗНАЧИМАЯ</w:t>
      </w:r>
      <w:r>
        <w:t xml:space="preserve"> </w:t>
      </w:r>
      <w:r>
        <w:rPr>
          <w:rFonts w:hint="eastAsia"/>
        </w:rPr>
        <w:t>ГОСУДАРСТВЕННАЯ</w:t>
      </w:r>
      <w:r>
        <w:t xml:space="preserve">, </w:t>
      </w:r>
      <w:r>
        <w:rPr>
          <w:rFonts w:hint="eastAsia"/>
        </w:rPr>
        <w:t>СОЦИАЛЬНО</w:t>
      </w:r>
    </w:p>
    <w:p w14:paraId="5CDC330B" w14:textId="77777777" w:rsidR="00C7122D" w:rsidRDefault="00C7122D" w:rsidP="00C7122D"/>
    <w:p w14:paraId="069F0FD5" w14:textId="77777777" w:rsidR="00C7122D" w:rsidRDefault="00C7122D" w:rsidP="00C7122D">
      <w:r>
        <w:rPr>
          <w:rFonts w:hint="eastAsia"/>
        </w:rPr>
        <w:t>ЭКОНОМИЧЕСКАЯ</w:t>
      </w:r>
      <w:r>
        <w:t xml:space="preserve"> </w:t>
      </w:r>
      <w:r>
        <w:rPr>
          <w:rFonts w:hint="eastAsia"/>
        </w:rPr>
        <w:t>ПРОБЛЕМА</w:t>
      </w:r>
      <w:r>
        <w:t xml:space="preserve"> (</w:t>
      </w:r>
      <w:r>
        <w:rPr>
          <w:rFonts w:hint="eastAsia"/>
        </w:rPr>
        <w:t>обзор</w:t>
      </w:r>
      <w:r>
        <w:t xml:space="preserve"> </w:t>
      </w:r>
      <w:r>
        <w:rPr>
          <w:rFonts w:hint="eastAsia"/>
        </w:rPr>
        <w:t>литературы</w:t>
      </w:r>
      <w:r>
        <w:t>).</w:t>
      </w:r>
    </w:p>
    <w:p w14:paraId="1F2F01E6" w14:textId="77777777" w:rsidR="00C7122D" w:rsidRDefault="00C7122D" w:rsidP="00C7122D"/>
    <w:p w14:paraId="69688BC6" w14:textId="77777777" w:rsidR="00C7122D" w:rsidRDefault="00C7122D" w:rsidP="00C7122D">
      <w:r>
        <w:t xml:space="preserve">1.1. </w:t>
      </w:r>
      <w:r>
        <w:rPr>
          <w:rFonts w:hint="eastAsia"/>
        </w:rPr>
        <w:t>Социальные</w:t>
      </w:r>
      <w:r>
        <w:t xml:space="preserve">, </w:t>
      </w:r>
      <w:r>
        <w:rPr>
          <w:rFonts w:hint="eastAsia"/>
        </w:rPr>
        <w:t>медицинские</w:t>
      </w:r>
      <w:r>
        <w:t xml:space="preserve"> </w:t>
      </w:r>
      <w:r>
        <w:rPr>
          <w:rFonts w:hint="eastAsia"/>
        </w:rPr>
        <w:t>и</w:t>
      </w:r>
      <w:r>
        <w:t xml:space="preserve"> </w:t>
      </w:r>
      <w:r>
        <w:rPr>
          <w:rFonts w:hint="eastAsia"/>
        </w:rPr>
        <w:t>экономические</w:t>
      </w:r>
      <w:r>
        <w:t xml:space="preserve"> </w:t>
      </w:r>
      <w:r>
        <w:rPr>
          <w:rFonts w:hint="eastAsia"/>
        </w:rPr>
        <w:t>вопросы</w:t>
      </w:r>
      <w:r>
        <w:t xml:space="preserve"> </w:t>
      </w:r>
      <w:r>
        <w:rPr>
          <w:rFonts w:hint="eastAsia"/>
        </w:rPr>
        <w:t>дорожно</w:t>
      </w:r>
      <w:r>
        <w:t>-</w:t>
      </w:r>
      <w:r>
        <w:rPr>
          <w:rFonts w:hint="eastAsia"/>
        </w:rPr>
        <w:t>транспортного</w:t>
      </w:r>
      <w:r>
        <w:t xml:space="preserve"> </w:t>
      </w:r>
      <w:r>
        <w:rPr>
          <w:rFonts w:hint="eastAsia"/>
        </w:rPr>
        <w:t>травматизма</w:t>
      </w:r>
      <w:r>
        <w:t>.</w:t>
      </w:r>
    </w:p>
    <w:p w14:paraId="6AC7261C" w14:textId="77777777" w:rsidR="00C7122D" w:rsidRDefault="00C7122D" w:rsidP="00C7122D"/>
    <w:p w14:paraId="750DF1AF" w14:textId="77777777" w:rsidR="00C7122D" w:rsidRDefault="00C7122D" w:rsidP="00C7122D">
      <w:r>
        <w:t xml:space="preserve">1.2. </w:t>
      </w:r>
      <w:r>
        <w:rPr>
          <w:rFonts w:hint="eastAsia"/>
        </w:rPr>
        <w:t>Основные</w:t>
      </w:r>
      <w:r>
        <w:t xml:space="preserve"> </w:t>
      </w:r>
      <w:r>
        <w:rPr>
          <w:rFonts w:hint="eastAsia"/>
        </w:rPr>
        <w:t>причины</w:t>
      </w:r>
      <w:r>
        <w:t xml:space="preserve"> </w:t>
      </w:r>
      <w:r>
        <w:rPr>
          <w:rFonts w:hint="eastAsia"/>
        </w:rPr>
        <w:t>летальности</w:t>
      </w:r>
      <w:r>
        <w:t xml:space="preserve"> </w:t>
      </w:r>
      <w:r>
        <w:rPr>
          <w:rFonts w:hint="eastAsia"/>
        </w:rPr>
        <w:t>при</w:t>
      </w:r>
      <w:r>
        <w:t xml:space="preserve"> </w:t>
      </w:r>
      <w:r>
        <w:rPr>
          <w:rFonts w:hint="eastAsia"/>
        </w:rPr>
        <w:t>дорожно</w:t>
      </w:r>
      <w:r>
        <w:t>-</w:t>
      </w:r>
      <w:r>
        <w:rPr>
          <w:rFonts w:hint="eastAsia"/>
        </w:rPr>
        <w:t>транспортных</w:t>
      </w:r>
      <w:r>
        <w:t xml:space="preserve"> </w:t>
      </w:r>
      <w:r>
        <w:rPr>
          <w:rFonts w:hint="eastAsia"/>
        </w:rPr>
        <w:t>происшествиях</w:t>
      </w:r>
      <w:r>
        <w:t>.</w:t>
      </w:r>
    </w:p>
    <w:p w14:paraId="32FDCDF9" w14:textId="77777777" w:rsidR="00C7122D" w:rsidRDefault="00C7122D" w:rsidP="00C7122D"/>
    <w:p w14:paraId="4DD385A0" w14:textId="77777777" w:rsidR="00C7122D" w:rsidRDefault="00C7122D" w:rsidP="00C7122D">
      <w:r>
        <w:t xml:space="preserve">1.3. </w:t>
      </w:r>
      <w:r>
        <w:rPr>
          <w:rFonts w:hint="eastAsia"/>
        </w:rPr>
        <w:t>Нормативное</w:t>
      </w:r>
      <w:r>
        <w:t xml:space="preserve"> </w:t>
      </w:r>
      <w:r>
        <w:rPr>
          <w:rFonts w:hint="eastAsia"/>
        </w:rPr>
        <w:t>и</w:t>
      </w:r>
      <w:r>
        <w:t xml:space="preserve"> </w:t>
      </w:r>
      <w:r>
        <w:rPr>
          <w:rFonts w:hint="eastAsia"/>
        </w:rPr>
        <w:t>правовое</w:t>
      </w:r>
      <w:r>
        <w:t xml:space="preserve"> </w:t>
      </w:r>
      <w:r>
        <w:rPr>
          <w:rFonts w:hint="eastAsia"/>
        </w:rPr>
        <w:t>регулирование</w:t>
      </w:r>
      <w:r>
        <w:t xml:space="preserve"> </w:t>
      </w:r>
      <w:r>
        <w:rPr>
          <w:rFonts w:hint="eastAsia"/>
        </w:rPr>
        <w:t>оказания</w:t>
      </w:r>
      <w:r>
        <w:t xml:space="preserve"> </w:t>
      </w:r>
      <w:r>
        <w:rPr>
          <w:rFonts w:hint="eastAsia"/>
        </w:rPr>
        <w:t>первой</w:t>
      </w:r>
      <w:r>
        <w:t xml:space="preserve"> </w:t>
      </w:r>
      <w:r>
        <w:rPr>
          <w:rFonts w:hint="eastAsia"/>
        </w:rPr>
        <w:t>помощи</w:t>
      </w:r>
      <w:r>
        <w:t xml:space="preserve"> </w:t>
      </w:r>
      <w:r>
        <w:rPr>
          <w:rFonts w:hint="eastAsia"/>
        </w:rPr>
        <w:t>пострадавшим</w:t>
      </w:r>
      <w:r>
        <w:t xml:space="preserve"> </w:t>
      </w:r>
      <w:r>
        <w:rPr>
          <w:rFonts w:hint="eastAsia"/>
        </w:rPr>
        <w:t>в</w:t>
      </w:r>
      <w:r>
        <w:t xml:space="preserve"> </w:t>
      </w:r>
      <w:r>
        <w:rPr>
          <w:rFonts w:hint="eastAsia"/>
        </w:rPr>
        <w:t>ДТП</w:t>
      </w:r>
      <w:r>
        <w:t>.</w:t>
      </w:r>
    </w:p>
    <w:p w14:paraId="46BA1F7F" w14:textId="77777777" w:rsidR="00C7122D" w:rsidRDefault="00C7122D" w:rsidP="00C7122D"/>
    <w:p w14:paraId="6D5712D7" w14:textId="77777777" w:rsidR="00C7122D" w:rsidRDefault="00C7122D" w:rsidP="00C7122D">
      <w:r>
        <w:t xml:space="preserve">1.4. </w:t>
      </w:r>
      <w:r>
        <w:rPr>
          <w:rFonts w:hint="eastAsia"/>
        </w:rPr>
        <w:t>Мировой</w:t>
      </w:r>
      <w:r>
        <w:t xml:space="preserve"> </w:t>
      </w:r>
      <w:r>
        <w:rPr>
          <w:rFonts w:hint="eastAsia"/>
        </w:rPr>
        <w:t>опыт</w:t>
      </w:r>
      <w:r>
        <w:t xml:space="preserve"> </w:t>
      </w:r>
      <w:r>
        <w:rPr>
          <w:rFonts w:hint="eastAsia"/>
        </w:rPr>
        <w:t>повышения</w:t>
      </w:r>
      <w:r>
        <w:t xml:space="preserve"> </w:t>
      </w:r>
      <w:r>
        <w:rPr>
          <w:rFonts w:hint="eastAsia"/>
        </w:rPr>
        <w:t>уровня</w:t>
      </w:r>
      <w:r>
        <w:t xml:space="preserve"> </w:t>
      </w:r>
      <w:r>
        <w:rPr>
          <w:rFonts w:hint="eastAsia"/>
        </w:rPr>
        <w:t>медицинских</w:t>
      </w:r>
      <w:r>
        <w:t xml:space="preserve"> </w:t>
      </w:r>
      <w:r>
        <w:rPr>
          <w:rFonts w:hint="eastAsia"/>
        </w:rPr>
        <w:t>знаний</w:t>
      </w:r>
      <w:r>
        <w:t xml:space="preserve"> </w:t>
      </w:r>
      <w:r>
        <w:rPr>
          <w:rFonts w:hint="eastAsia"/>
        </w:rPr>
        <w:t>немедиков</w:t>
      </w:r>
      <w:r>
        <w:t xml:space="preserve"> (</w:t>
      </w:r>
      <w:r>
        <w:rPr>
          <w:rFonts w:hint="eastAsia"/>
        </w:rPr>
        <w:t>парамедиков</w:t>
      </w:r>
      <w:r>
        <w:t>).</w:t>
      </w:r>
      <w:r>
        <w:rPr>
          <w:rFonts w:hint="eastAsia"/>
        </w:rPr>
        <w:t>•</w:t>
      </w:r>
      <w:r>
        <w:t>.</w:t>
      </w:r>
    </w:p>
    <w:p w14:paraId="407ABBCA" w14:textId="77777777" w:rsidR="00C7122D" w:rsidRDefault="00C7122D" w:rsidP="00C7122D"/>
    <w:p w14:paraId="3F830D9F" w14:textId="77777777" w:rsidR="00C7122D" w:rsidRDefault="00C7122D" w:rsidP="00C7122D">
      <w:r>
        <w:t xml:space="preserve">1.5. </w:t>
      </w:r>
      <w:r>
        <w:rPr>
          <w:rFonts w:hint="eastAsia"/>
        </w:rPr>
        <w:t>Система</w:t>
      </w:r>
      <w:r>
        <w:t xml:space="preserve"> </w:t>
      </w:r>
      <w:r>
        <w:rPr>
          <w:rFonts w:hint="eastAsia"/>
        </w:rPr>
        <w:t>обучения</w:t>
      </w:r>
      <w:r>
        <w:t xml:space="preserve"> </w:t>
      </w:r>
      <w:r>
        <w:rPr>
          <w:rFonts w:hint="eastAsia"/>
        </w:rPr>
        <w:t>населения</w:t>
      </w:r>
      <w:r>
        <w:t xml:space="preserve"> </w:t>
      </w:r>
      <w:r>
        <w:rPr>
          <w:rFonts w:hint="eastAsia"/>
        </w:rPr>
        <w:t>правилам</w:t>
      </w:r>
      <w:r>
        <w:t xml:space="preserve"> </w:t>
      </w:r>
      <w:r>
        <w:rPr>
          <w:rFonts w:hint="eastAsia"/>
        </w:rPr>
        <w:t>оказания</w:t>
      </w:r>
      <w:r>
        <w:t xml:space="preserve"> </w:t>
      </w:r>
      <w:r>
        <w:rPr>
          <w:rFonts w:hint="eastAsia"/>
        </w:rPr>
        <w:t>первой</w:t>
      </w:r>
      <w:r>
        <w:t xml:space="preserve"> </w:t>
      </w:r>
      <w:r>
        <w:rPr>
          <w:rFonts w:hint="eastAsia"/>
        </w:rPr>
        <w:t>помощи</w:t>
      </w:r>
      <w:r>
        <w:t xml:space="preserve"> </w:t>
      </w:r>
      <w:r>
        <w:rPr>
          <w:rFonts w:hint="eastAsia"/>
        </w:rPr>
        <w:t>пострадавшим</w:t>
      </w:r>
      <w:r>
        <w:t xml:space="preserve"> </w:t>
      </w:r>
      <w:r>
        <w:rPr>
          <w:rFonts w:hint="eastAsia"/>
        </w:rPr>
        <w:t>при</w:t>
      </w:r>
      <w:r>
        <w:t xml:space="preserve"> </w:t>
      </w:r>
      <w:r>
        <w:rPr>
          <w:rFonts w:hint="eastAsia"/>
        </w:rPr>
        <w:t>различных</w:t>
      </w:r>
      <w:r>
        <w:t xml:space="preserve"> </w:t>
      </w:r>
      <w:r>
        <w:rPr>
          <w:rFonts w:hint="eastAsia"/>
        </w:rPr>
        <w:t>происшествиях</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21AE736A" w14:textId="77777777" w:rsidR="00C7122D" w:rsidRDefault="00C7122D" w:rsidP="00C7122D"/>
    <w:p w14:paraId="3C8E7D81" w14:textId="77777777" w:rsidR="00C7122D" w:rsidRDefault="00C7122D" w:rsidP="00C7122D">
      <w:r>
        <w:t xml:space="preserve">1.6. </w:t>
      </w:r>
      <w:r>
        <w:rPr>
          <w:rFonts w:hint="eastAsia"/>
        </w:rPr>
        <w:t>Историческое</w:t>
      </w:r>
      <w:r>
        <w:t xml:space="preserve"> </w:t>
      </w:r>
      <w:r>
        <w:rPr>
          <w:rFonts w:hint="eastAsia"/>
        </w:rPr>
        <w:t>сопоставление</w:t>
      </w:r>
      <w:r>
        <w:t>.</w:t>
      </w:r>
    </w:p>
    <w:p w14:paraId="41718917" w14:textId="77777777" w:rsidR="00C7122D" w:rsidRDefault="00C7122D" w:rsidP="00C7122D"/>
    <w:p w14:paraId="3BA51F48" w14:textId="77777777" w:rsidR="00C7122D" w:rsidRDefault="00C7122D" w:rsidP="00C7122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48ADE486" w14:textId="77777777" w:rsidR="00C7122D" w:rsidRDefault="00C7122D" w:rsidP="00C7122D"/>
    <w:p w14:paraId="5224BA93" w14:textId="77777777" w:rsidR="00C7122D" w:rsidRDefault="00C7122D" w:rsidP="00C7122D">
      <w:r>
        <w:lastRenderedPageBreak/>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661687B2" w14:textId="77777777" w:rsidR="00C7122D" w:rsidRDefault="00C7122D" w:rsidP="00C7122D"/>
    <w:p w14:paraId="09609FE5" w14:textId="77777777" w:rsidR="00C7122D" w:rsidRDefault="00C7122D" w:rsidP="00C7122D">
      <w:r>
        <w:rPr>
          <w:rFonts w:hint="eastAsia"/>
        </w:rPr>
        <w:t>Глава</w:t>
      </w:r>
      <w:r>
        <w:t xml:space="preserve"> 3. </w:t>
      </w:r>
      <w:r>
        <w:rPr>
          <w:rFonts w:hint="eastAsia"/>
        </w:rPr>
        <w:t>ТЕРРИТОРИАЛЬНЫЕ</w:t>
      </w:r>
      <w:r>
        <w:t xml:space="preserve"> </w:t>
      </w:r>
      <w:r>
        <w:rPr>
          <w:rFonts w:hint="eastAsia"/>
        </w:rPr>
        <w:t>И</w:t>
      </w:r>
      <w:r>
        <w:t xml:space="preserve"> </w:t>
      </w:r>
      <w:r>
        <w:rPr>
          <w:rFonts w:hint="eastAsia"/>
        </w:rPr>
        <w:t>МЕДИЦИНСКИЕ</w:t>
      </w:r>
      <w:r>
        <w:t xml:space="preserve"> </w:t>
      </w:r>
      <w:r>
        <w:rPr>
          <w:rFonts w:hint="eastAsia"/>
        </w:rPr>
        <w:t>АСПЕКТЫ</w:t>
      </w:r>
    </w:p>
    <w:p w14:paraId="5AE2BAB4" w14:textId="77777777" w:rsidR="00C7122D" w:rsidRDefault="00C7122D" w:rsidP="00C7122D"/>
    <w:p w14:paraId="4721732B" w14:textId="77777777" w:rsidR="00C7122D" w:rsidRDefault="00C7122D" w:rsidP="00C7122D">
      <w:r>
        <w:rPr>
          <w:rFonts w:hint="eastAsia"/>
        </w:rPr>
        <w:t>ДОРОЖНО</w:t>
      </w:r>
      <w:r>
        <w:t>-</w:t>
      </w:r>
      <w:r>
        <w:rPr>
          <w:rFonts w:hint="eastAsia"/>
        </w:rPr>
        <w:t>ТРАНСПОРТНОГО</w:t>
      </w:r>
      <w:r>
        <w:t xml:space="preserve"> </w:t>
      </w:r>
      <w:r>
        <w:rPr>
          <w:rFonts w:hint="eastAsia"/>
        </w:rPr>
        <w:t>ТРАВМАТИЗМА</w:t>
      </w:r>
      <w:r>
        <w:t xml:space="preserve"> </w:t>
      </w:r>
      <w:r>
        <w:rPr>
          <w:rFonts w:hint="eastAsia"/>
        </w:rPr>
        <w:t>В</w:t>
      </w:r>
    </w:p>
    <w:p w14:paraId="694C020C" w14:textId="77777777" w:rsidR="00C7122D" w:rsidRDefault="00C7122D" w:rsidP="00C7122D"/>
    <w:p w14:paraId="23F786DD" w14:textId="77777777" w:rsidR="00C7122D" w:rsidRDefault="00C7122D" w:rsidP="00C7122D">
      <w:r>
        <w:rPr>
          <w:rFonts w:hint="eastAsia"/>
        </w:rPr>
        <w:t>КРАСНОЯРСКОМ</w:t>
      </w:r>
      <w:r>
        <w:t xml:space="preserve"> </w:t>
      </w:r>
      <w:r>
        <w:rPr>
          <w:rFonts w:hint="eastAsia"/>
        </w:rPr>
        <w:t>КРАЕ</w:t>
      </w:r>
      <w:r>
        <w:t>.</w:t>
      </w:r>
    </w:p>
    <w:p w14:paraId="69FD9377" w14:textId="77777777" w:rsidR="00C7122D" w:rsidRDefault="00C7122D" w:rsidP="00C7122D"/>
    <w:p w14:paraId="400F2B80" w14:textId="77777777" w:rsidR="00C7122D" w:rsidRDefault="00C7122D" w:rsidP="00C7122D">
      <w:r>
        <w:t xml:space="preserve">3.1. </w:t>
      </w:r>
      <w:r>
        <w:rPr>
          <w:rFonts w:hint="eastAsia"/>
        </w:rPr>
        <w:t>Летальность</w:t>
      </w:r>
      <w:r>
        <w:t xml:space="preserve"> </w:t>
      </w:r>
      <w:r>
        <w:rPr>
          <w:rFonts w:hint="eastAsia"/>
        </w:rPr>
        <w:t>при</w:t>
      </w:r>
      <w:r>
        <w:t xml:space="preserve"> </w:t>
      </w:r>
      <w:r>
        <w:rPr>
          <w:rFonts w:hint="eastAsia"/>
        </w:rPr>
        <w:t>дорожном</w:t>
      </w:r>
      <w:r>
        <w:t xml:space="preserve"> </w:t>
      </w:r>
      <w:r>
        <w:rPr>
          <w:rFonts w:hint="eastAsia"/>
        </w:rPr>
        <w:t>травматизме</w:t>
      </w:r>
      <w:r>
        <w:t>. 38'</w:t>
      </w:r>
    </w:p>
    <w:p w14:paraId="21049D3A" w14:textId="77777777" w:rsidR="00C7122D" w:rsidRDefault="00C7122D" w:rsidP="00C7122D"/>
    <w:p w14:paraId="491077BC" w14:textId="77777777" w:rsidR="00C7122D" w:rsidRDefault="00C7122D" w:rsidP="00C7122D">
      <w:r>
        <w:t xml:space="preserve">3.2. </w:t>
      </w:r>
      <w:r>
        <w:rPr>
          <w:rFonts w:hint="eastAsia"/>
        </w:rPr>
        <w:t>Дорожно</w:t>
      </w:r>
      <w:r>
        <w:t>-</w:t>
      </w:r>
      <w:r>
        <w:rPr>
          <w:rFonts w:hint="eastAsia"/>
        </w:rPr>
        <w:t>транспортные</w:t>
      </w:r>
      <w:r>
        <w:t xml:space="preserve"> </w:t>
      </w:r>
      <w:r>
        <w:rPr>
          <w:rFonts w:hint="eastAsia"/>
        </w:rPr>
        <w:t>происшествия</w:t>
      </w:r>
      <w:r>
        <w:t xml:space="preserve"> * </w:t>
      </w:r>
      <w:r>
        <w:rPr>
          <w:rFonts w:hint="eastAsia"/>
        </w:rPr>
        <w:t>на</w:t>
      </w:r>
      <w:r>
        <w:t xml:space="preserve"> </w:t>
      </w:r>
      <w:r>
        <w:rPr>
          <w:rFonts w:hint="eastAsia"/>
        </w:rPr>
        <w:t>территории</w:t>
      </w:r>
      <w:r>
        <w:t xml:space="preserve"> </w:t>
      </w:r>
      <w:r>
        <w:rPr>
          <w:rFonts w:hint="eastAsia"/>
        </w:rPr>
        <w:t>Красноярского</w:t>
      </w:r>
      <w:r>
        <w:t xml:space="preserve"> </w:t>
      </w:r>
      <w:r>
        <w:rPr>
          <w:rFonts w:hint="eastAsia"/>
        </w:rPr>
        <w:t>края</w:t>
      </w:r>
      <w:r>
        <w:t>.</w:t>
      </w:r>
    </w:p>
    <w:p w14:paraId="17CE53F2" w14:textId="77777777" w:rsidR="00C7122D" w:rsidRDefault="00C7122D" w:rsidP="00C7122D"/>
    <w:p w14:paraId="61772CED" w14:textId="77777777" w:rsidR="00C7122D" w:rsidRDefault="00C7122D" w:rsidP="00C7122D">
      <w:r>
        <w:t xml:space="preserve">3.3. </w:t>
      </w:r>
      <w:r>
        <w:rPr>
          <w:rFonts w:hint="eastAsia"/>
        </w:rPr>
        <w:t>Анализ</w:t>
      </w:r>
      <w:r>
        <w:t xml:space="preserve"> </w:t>
      </w:r>
      <w:r>
        <w:rPr>
          <w:rFonts w:hint="eastAsia"/>
        </w:rPr>
        <w:t>летальных</w:t>
      </w:r>
      <w:r>
        <w:t xml:space="preserve"> </w:t>
      </w:r>
      <w:r>
        <w:rPr>
          <w:rFonts w:hint="eastAsia"/>
        </w:rPr>
        <w:t>случаев</w:t>
      </w:r>
      <w:r>
        <w:t xml:space="preserve"> </w:t>
      </w:r>
      <w:r>
        <w:rPr>
          <w:rFonts w:hint="eastAsia"/>
        </w:rPr>
        <w:t>при</w:t>
      </w:r>
      <w:r>
        <w:t xml:space="preserve"> </w:t>
      </w:r>
      <w:r>
        <w:rPr>
          <w:rFonts w:hint="eastAsia"/>
        </w:rPr>
        <w:t>ДТП</w:t>
      </w:r>
      <w:r>
        <w:t xml:space="preserve"> </w:t>
      </w:r>
      <w:r>
        <w:rPr>
          <w:rFonts w:hint="eastAsia"/>
        </w:rPr>
        <w:t>в</w:t>
      </w:r>
      <w:r>
        <w:t xml:space="preserve"> </w:t>
      </w:r>
      <w:r>
        <w:rPr>
          <w:rFonts w:hint="eastAsia"/>
        </w:rPr>
        <w:t>Красноярском</w:t>
      </w:r>
      <w:r>
        <w:t xml:space="preserve"> </w:t>
      </w:r>
      <w:r>
        <w:rPr>
          <w:rFonts w:hint="eastAsia"/>
        </w:rPr>
        <w:t>крае</w:t>
      </w:r>
      <w:r>
        <w:t>.</w:t>
      </w:r>
    </w:p>
    <w:p w14:paraId="34035AE9" w14:textId="77777777" w:rsidR="00C7122D" w:rsidRDefault="00C7122D" w:rsidP="00C7122D"/>
    <w:p w14:paraId="7FC37C2D" w14:textId="77777777" w:rsidR="00C7122D" w:rsidRDefault="00C7122D" w:rsidP="00C7122D">
      <w:r>
        <w:rPr>
          <w:rFonts w:hint="eastAsia"/>
        </w:rPr>
        <w:t>Глава</w:t>
      </w:r>
      <w:r>
        <w:t xml:space="preserve"> 4. </w:t>
      </w:r>
      <w:r>
        <w:rPr>
          <w:rFonts w:hint="eastAsia"/>
        </w:rPr>
        <w:t>ОЦЕНКА</w:t>
      </w:r>
      <w:r>
        <w:t xml:space="preserve"> </w:t>
      </w:r>
      <w:r>
        <w:rPr>
          <w:rFonts w:hint="eastAsia"/>
        </w:rPr>
        <w:t>ЗНАНИЙ</w:t>
      </w:r>
      <w:r>
        <w:t xml:space="preserve"> </w:t>
      </w:r>
      <w:r>
        <w:rPr>
          <w:rFonts w:hint="eastAsia"/>
        </w:rPr>
        <w:t>ВОДИТЕЛЕЙ</w:t>
      </w:r>
      <w:r>
        <w:t xml:space="preserve"> </w:t>
      </w:r>
      <w:r>
        <w:rPr>
          <w:rFonts w:hint="eastAsia"/>
        </w:rPr>
        <w:t>И</w:t>
      </w:r>
      <w:r>
        <w:t xml:space="preserve"> </w:t>
      </w:r>
      <w:r>
        <w:rPr>
          <w:rFonts w:hint="eastAsia"/>
        </w:rPr>
        <w:t>ИХ</w:t>
      </w:r>
      <w:r>
        <w:t xml:space="preserve"> </w:t>
      </w:r>
      <w:r>
        <w:rPr>
          <w:rFonts w:hint="eastAsia"/>
        </w:rPr>
        <w:t>ГОТОВНОСТИ</w:t>
      </w:r>
      <w:r>
        <w:t xml:space="preserve"> </w:t>
      </w:r>
      <w:r>
        <w:rPr>
          <w:rFonts w:hint="eastAsia"/>
        </w:rPr>
        <w:t>К</w:t>
      </w:r>
    </w:p>
    <w:p w14:paraId="097FBAE5" w14:textId="77777777" w:rsidR="00C7122D" w:rsidRDefault="00C7122D" w:rsidP="00C7122D"/>
    <w:p w14:paraId="04319014" w14:textId="77777777" w:rsidR="00C7122D" w:rsidRDefault="00C7122D" w:rsidP="00C7122D">
      <w:r>
        <w:rPr>
          <w:rFonts w:hint="eastAsia"/>
        </w:rPr>
        <w:t>ОКАЗАНИЮ</w:t>
      </w:r>
      <w:r>
        <w:t xml:space="preserve"> </w:t>
      </w:r>
      <w:r>
        <w:rPr>
          <w:rFonts w:hint="eastAsia"/>
        </w:rPr>
        <w:t>ПЕРВОЙ</w:t>
      </w:r>
      <w:r>
        <w:t xml:space="preserve"> </w:t>
      </w:r>
      <w:r>
        <w:rPr>
          <w:rFonts w:hint="eastAsia"/>
        </w:rPr>
        <w:t>ПОМОЩИ</w:t>
      </w:r>
      <w:r>
        <w:t>.</w:t>
      </w:r>
    </w:p>
    <w:p w14:paraId="7C70FB2C" w14:textId="77777777" w:rsidR="00C7122D" w:rsidRDefault="00C7122D" w:rsidP="00C7122D"/>
    <w:p w14:paraId="1560B1C3" w14:textId="77777777" w:rsidR="00C7122D" w:rsidRDefault="00C7122D" w:rsidP="00C7122D">
      <w:r>
        <w:t xml:space="preserve">4.1. </w:t>
      </w:r>
      <w:r>
        <w:rPr>
          <w:rFonts w:hint="eastAsia"/>
        </w:rPr>
        <w:t>Социально</w:t>
      </w:r>
      <w:r>
        <w:t>-</w:t>
      </w:r>
      <w:r>
        <w:rPr>
          <w:rFonts w:hint="eastAsia"/>
        </w:rPr>
        <w:t>гигиенические</w:t>
      </w:r>
      <w:r>
        <w:t xml:space="preserve"> </w:t>
      </w:r>
      <w:r>
        <w:rPr>
          <w:rFonts w:hint="eastAsia"/>
        </w:rPr>
        <w:t>характеристики</w:t>
      </w:r>
      <w:r>
        <w:t xml:space="preserve"> </w:t>
      </w:r>
      <w:r>
        <w:rPr>
          <w:rFonts w:hint="eastAsia"/>
        </w:rPr>
        <w:t>исследуемых</w:t>
      </w:r>
      <w:r>
        <w:t xml:space="preserve"> </w:t>
      </w:r>
      <w:r>
        <w:rPr>
          <w:rFonts w:hint="eastAsia"/>
        </w:rPr>
        <w:t>водителей</w:t>
      </w:r>
      <w:r>
        <w:t>.</w:t>
      </w:r>
    </w:p>
    <w:p w14:paraId="3990332C" w14:textId="77777777" w:rsidR="00C7122D" w:rsidRDefault="00C7122D" w:rsidP="00C7122D"/>
    <w:p w14:paraId="6C07F4B3" w14:textId="77777777" w:rsidR="00C7122D" w:rsidRDefault="00C7122D" w:rsidP="00C7122D">
      <w:r>
        <w:t xml:space="preserve">4.2. </w:t>
      </w:r>
      <w:r>
        <w:rPr>
          <w:rFonts w:hint="eastAsia"/>
        </w:rPr>
        <w:t>Оценка</w:t>
      </w:r>
      <w:r>
        <w:t xml:space="preserve"> </w:t>
      </w:r>
      <w:r>
        <w:rPr>
          <w:rFonts w:hint="eastAsia"/>
        </w:rPr>
        <w:t>знаний</w:t>
      </w:r>
      <w:r>
        <w:t xml:space="preserve"> </w:t>
      </w:r>
      <w:r>
        <w:rPr>
          <w:rFonts w:hint="eastAsia"/>
        </w:rPr>
        <w:t>водителей</w:t>
      </w:r>
      <w:r>
        <w:t xml:space="preserve"> </w:t>
      </w:r>
      <w:r>
        <w:rPr>
          <w:rFonts w:hint="eastAsia"/>
        </w:rPr>
        <w:t>правил</w:t>
      </w:r>
      <w:r>
        <w:t xml:space="preserve"> </w:t>
      </w:r>
      <w:r>
        <w:rPr>
          <w:rFonts w:hint="eastAsia"/>
        </w:rPr>
        <w:t>оказания</w:t>
      </w:r>
      <w:r>
        <w:t xml:space="preserve"> </w:t>
      </w:r>
      <w:r>
        <w:rPr>
          <w:rFonts w:hint="eastAsia"/>
        </w:rPr>
        <w:t>первой</w:t>
      </w:r>
      <w:r>
        <w:t xml:space="preserve"> </w:t>
      </w:r>
      <w:r>
        <w:rPr>
          <w:rFonts w:hint="eastAsia"/>
        </w:rPr>
        <w:t>помощи</w:t>
      </w:r>
    </w:p>
    <w:p w14:paraId="08436F71" w14:textId="77777777" w:rsidR="00C7122D" w:rsidRDefault="00C7122D" w:rsidP="00C7122D"/>
    <w:p w14:paraId="1E16F1A2" w14:textId="77777777" w:rsidR="00C7122D" w:rsidRDefault="00C7122D" w:rsidP="00C7122D">
      <w:r>
        <w:t xml:space="preserve">4.3. </w:t>
      </w:r>
      <w:r>
        <w:rPr>
          <w:rFonts w:hint="eastAsia"/>
        </w:rPr>
        <w:t>Эффективность</w:t>
      </w:r>
      <w:r>
        <w:t xml:space="preserve"> </w:t>
      </w:r>
      <w:r>
        <w:rPr>
          <w:rFonts w:hint="eastAsia"/>
        </w:rPr>
        <w:t>используемых</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методик</w:t>
      </w:r>
      <w:r>
        <w:t>.</w:t>
      </w:r>
    </w:p>
    <w:p w14:paraId="71409470" w14:textId="77777777" w:rsidR="00C7122D" w:rsidRDefault="00C7122D" w:rsidP="00C7122D"/>
    <w:p w14:paraId="558B7C8E" w14:textId="77777777" w:rsidR="00C7122D" w:rsidRDefault="00C7122D" w:rsidP="00C7122D">
      <w:r>
        <w:t xml:space="preserve">4.4. </w:t>
      </w:r>
      <w:r>
        <w:rPr>
          <w:rFonts w:hint="eastAsia"/>
        </w:rPr>
        <w:t>Действия</w:t>
      </w:r>
      <w:r>
        <w:t xml:space="preserve"> </w:t>
      </w:r>
      <w:r>
        <w:rPr>
          <w:rFonts w:hint="eastAsia"/>
        </w:rPr>
        <w:t>водителей</w:t>
      </w:r>
      <w:r>
        <w:t xml:space="preserve"> </w:t>
      </w:r>
      <w:r>
        <w:rPr>
          <w:rFonts w:hint="eastAsia"/>
        </w:rPr>
        <w:t>при</w:t>
      </w:r>
      <w:r>
        <w:t xml:space="preserve"> </w:t>
      </w:r>
      <w:r>
        <w:rPr>
          <w:rFonts w:hint="eastAsia"/>
        </w:rPr>
        <w:t>ДТП</w:t>
      </w:r>
      <w:r>
        <w:t xml:space="preserve"> </w:t>
      </w:r>
      <w:r>
        <w:rPr>
          <w:rFonts w:hint="eastAsia"/>
        </w:rPr>
        <w:t>по</w:t>
      </w:r>
      <w:r>
        <w:t xml:space="preserve"> </w:t>
      </w:r>
      <w:r>
        <w:rPr>
          <w:rFonts w:hint="eastAsia"/>
        </w:rPr>
        <w:t>оказанию</w:t>
      </w:r>
      <w:r>
        <w:t xml:space="preserve"> </w:t>
      </w:r>
      <w:r>
        <w:rPr>
          <w:rFonts w:hint="eastAsia"/>
        </w:rPr>
        <w:t>первой</w:t>
      </w:r>
      <w:r>
        <w:t xml:space="preserve"> </w:t>
      </w:r>
      <w:r>
        <w:rPr>
          <w:rFonts w:hint="eastAsia"/>
        </w:rPr>
        <w:t>помощи</w:t>
      </w:r>
      <w:r>
        <w:t xml:space="preserve"> </w:t>
      </w:r>
      <w:r>
        <w:rPr>
          <w:rFonts w:hint="eastAsia"/>
        </w:rPr>
        <w:t>пострадавшим</w:t>
      </w:r>
      <w:r>
        <w:t xml:space="preserve"> </w:t>
      </w:r>
      <w:r>
        <w:rPr>
          <w:rFonts w:hint="eastAsia"/>
        </w:rPr>
        <w:t>и</w:t>
      </w:r>
      <w:r>
        <w:t xml:space="preserve"> </w:t>
      </w:r>
      <w:r>
        <w:rPr>
          <w:rFonts w:hint="eastAsia"/>
        </w:rPr>
        <w:t>актуальности</w:t>
      </w:r>
      <w:r>
        <w:t xml:space="preserve"> </w:t>
      </w:r>
      <w:r>
        <w:rPr>
          <w:rFonts w:hint="eastAsia"/>
        </w:rPr>
        <w:t>знаний</w:t>
      </w:r>
      <w:r>
        <w:t xml:space="preserve"> </w:t>
      </w:r>
      <w:r>
        <w:rPr>
          <w:rFonts w:hint="eastAsia"/>
        </w:rPr>
        <w:t>ее</w:t>
      </w:r>
      <w:r>
        <w:t xml:space="preserve"> </w:t>
      </w:r>
      <w:r>
        <w:rPr>
          <w:rFonts w:hint="eastAsia"/>
        </w:rPr>
        <w:t>правил</w:t>
      </w:r>
      <w:r>
        <w:t>.</w:t>
      </w:r>
    </w:p>
    <w:p w14:paraId="633634C4" w14:textId="77777777" w:rsidR="00C7122D" w:rsidRDefault="00C7122D" w:rsidP="00C7122D"/>
    <w:p w14:paraId="31933399" w14:textId="77777777" w:rsidR="00C7122D" w:rsidRDefault="00C7122D" w:rsidP="00C7122D">
      <w:r>
        <w:lastRenderedPageBreak/>
        <w:t xml:space="preserve">4.5. </w:t>
      </w:r>
      <w:r>
        <w:rPr>
          <w:rFonts w:hint="eastAsia"/>
        </w:rPr>
        <w:t>Периодическое</w:t>
      </w:r>
      <w:r>
        <w:t xml:space="preserve"> </w:t>
      </w:r>
      <w:r>
        <w:rPr>
          <w:rFonts w:hint="eastAsia"/>
        </w:rPr>
        <w:t>переобучение</w:t>
      </w:r>
      <w:r>
        <w:t xml:space="preserve"> </w:t>
      </w:r>
      <w:r>
        <w:rPr>
          <w:rFonts w:hint="eastAsia"/>
        </w:rPr>
        <w:t>водителей</w:t>
      </w:r>
      <w:r>
        <w:t xml:space="preserve"> </w:t>
      </w:r>
      <w:r>
        <w:rPr>
          <w:rFonts w:hint="eastAsia"/>
        </w:rPr>
        <w:t>автотранспортных</w:t>
      </w:r>
      <w:r>
        <w:t xml:space="preserve"> </w:t>
      </w:r>
      <w:r>
        <w:rPr>
          <w:rFonts w:hint="eastAsia"/>
        </w:rPr>
        <w:t>средств</w:t>
      </w:r>
      <w:r>
        <w:t xml:space="preserve"> </w:t>
      </w:r>
      <w:r>
        <w:rPr>
          <w:rFonts w:hint="eastAsia"/>
        </w:rPr>
        <w:t>правилам</w:t>
      </w:r>
      <w:r>
        <w:t xml:space="preserve"> </w:t>
      </w:r>
      <w:r>
        <w:rPr>
          <w:rFonts w:hint="eastAsia"/>
        </w:rPr>
        <w:t>первой</w:t>
      </w:r>
      <w:r>
        <w:t xml:space="preserve"> </w:t>
      </w:r>
      <w:r>
        <w:rPr>
          <w:rFonts w:hint="eastAsia"/>
        </w:rPr>
        <w:t>помощи</w:t>
      </w:r>
      <w:r>
        <w:t>.</w:t>
      </w:r>
    </w:p>
    <w:p w14:paraId="772F39BD" w14:textId="77777777" w:rsidR="00C7122D" w:rsidRDefault="00C7122D" w:rsidP="00C7122D"/>
    <w:p w14:paraId="69C6FA99" w14:textId="77777777" w:rsidR="00C7122D" w:rsidRDefault="00C7122D" w:rsidP="00C7122D">
      <w:r>
        <w:t xml:space="preserve">4.6. </w:t>
      </w:r>
      <w:r>
        <w:rPr>
          <w:rFonts w:hint="eastAsia"/>
        </w:rPr>
        <w:t>Формы</w:t>
      </w:r>
      <w:r>
        <w:t xml:space="preserve"> </w:t>
      </w:r>
      <w:r>
        <w:rPr>
          <w:rFonts w:hint="eastAsia"/>
        </w:rPr>
        <w:t>обучения</w:t>
      </w:r>
      <w:r>
        <w:t xml:space="preserve"> </w:t>
      </w:r>
      <w:r>
        <w:rPr>
          <w:rFonts w:hint="eastAsia"/>
        </w:rPr>
        <w:t>и</w:t>
      </w:r>
      <w:r>
        <w:t xml:space="preserve"> </w:t>
      </w:r>
      <w:r>
        <w:rPr>
          <w:rFonts w:hint="eastAsia"/>
        </w:rPr>
        <w:t>переобучения</w:t>
      </w:r>
      <w:r>
        <w:t xml:space="preserve"> </w:t>
      </w:r>
      <w:r>
        <w:rPr>
          <w:rFonts w:hint="eastAsia"/>
        </w:rPr>
        <w:t>правилам</w:t>
      </w:r>
      <w:r>
        <w:t xml:space="preserve"> </w:t>
      </w:r>
      <w:r>
        <w:rPr>
          <w:rFonts w:hint="eastAsia"/>
        </w:rPr>
        <w:t>первой</w:t>
      </w:r>
      <w:r>
        <w:t xml:space="preserve"> </w:t>
      </w:r>
      <w:r>
        <w:rPr>
          <w:rFonts w:hint="eastAsia"/>
        </w:rPr>
        <w:t>помощи</w:t>
      </w:r>
    </w:p>
    <w:p w14:paraId="1188B200" w14:textId="77777777" w:rsidR="00C7122D" w:rsidRDefault="00C7122D" w:rsidP="00C7122D"/>
    <w:p w14:paraId="44216B7D" w14:textId="77777777" w:rsidR="00C7122D" w:rsidRDefault="00C7122D" w:rsidP="00C7122D">
      <w:r>
        <w:rPr>
          <w:rFonts w:hint="eastAsia"/>
        </w:rPr>
        <w:t>Глава</w:t>
      </w:r>
      <w:r>
        <w:t xml:space="preserve"> 5. </w:t>
      </w:r>
      <w:r>
        <w:rPr>
          <w:rFonts w:hint="eastAsia"/>
        </w:rPr>
        <w:t>НОВАЯ</w:t>
      </w:r>
      <w:r>
        <w:t xml:space="preserve"> </w:t>
      </w:r>
      <w:r>
        <w:rPr>
          <w:rFonts w:hint="eastAsia"/>
        </w:rPr>
        <w:t>ОРГАНИЗАЦИОННАЯ</w:t>
      </w:r>
      <w:r>
        <w:t xml:space="preserve"> </w:t>
      </w:r>
      <w:r>
        <w:rPr>
          <w:rFonts w:hint="eastAsia"/>
        </w:rPr>
        <w:t>МОДЕЛЬ</w:t>
      </w:r>
      <w:r>
        <w:t xml:space="preserve"> </w:t>
      </w:r>
      <w:r>
        <w:rPr>
          <w:rFonts w:hint="eastAsia"/>
        </w:rPr>
        <w:t>ОБУЧЕНИЯ</w:t>
      </w:r>
      <w:r>
        <w:t xml:space="preserve"> </w:t>
      </w:r>
      <w:r>
        <w:rPr>
          <w:rFonts w:hint="eastAsia"/>
        </w:rPr>
        <w:t>ПЕРВОЙ</w:t>
      </w:r>
      <w:r>
        <w:t xml:space="preserve"> </w:t>
      </w:r>
      <w:r>
        <w:rPr>
          <w:rFonts w:hint="eastAsia"/>
        </w:rPr>
        <w:t>ПОМОЩИ</w:t>
      </w:r>
      <w:r>
        <w:t>.</w:t>
      </w:r>
    </w:p>
    <w:p w14:paraId="51256ACF" w14:textId="77777777" w:rsidR="00C7122D" w:rsidRDefault="00C7122D" w:rsidP="00C7122D"/>
    <w:p w14:paraId="237F5D38" w14:textId="77777777" w:rsidR="00C7122D" w:rsidRDefault="00C7122D" w:rsidP="00C7122D">
      <w:r>
        <w:t xml:space="preserve">5.1. </w:t>
      </w:r>
      <w:r>
        <w:rPr>
          <w:rFonts w:hint="eastAsia"/>
        </w:rPr>
        <w:t>Сложившаяся</w:t>
      </w:r>
      <w:r>
        <w:t xml:space="preserve"> </w:t>
      </w:r>
      <w:r>
        <w:rPr>
          <w:rFonts w:hint="eastAsia"/>
        </w:rPr>
        <w:t>система</w:t>
      </w:r>
      <w:r>
        <w:t xml:space="preserve"> </w:t>
      </w:r>
      <w:r>
        <w:rPr>
          <w:rFonts w:hint="eastAsia"/>
        </w:rPr>
        <w:t>обучения</w:t>
      </w:r>
      <w:r>
        <w:t xml:space="preserve"> </w:t>
      </w:r>
      <w:r>
        <w:rPr>
          <w:rFonts w:hint="eastAsia"/>
        </w:rPr>
        <w:t>водителей</w:t>
      </w:r>
      <w:r>
        <w:t xml:space="preserve"> </w:t>
      </w:r>
      <w:r>
        <w:rPr>
          <w:rFonts w:hint="eastAsia"/>
        </w:rPr>
        <w:t>первой</w:t>
      </w:r>
      <w:r>
        <w:t xml:space="preserve"> </w:t>
      </w:r>
      <w:r>
        <w:rPr>
          <w:rFonts w:hint="eastAsia"/>
        </w:rPr>
        <w:t>помощи</w:t>
      </w:r>
      <w:r>
        <w:t xml:space="preserve"> </w:t>
      </w:r>
      <w:r>
        <w:rPr>
          <w:rFonts w:hint="eastAsia"/>
        </w:rPr>
        <w:t>пострадавшим</w:t>
      </w:r>
      <w:r>
        <w:t>.</w:t>
      </w:r>
    </w:p>
    <w:p w14:paraId="6827F4E6" w14:textId="77777777" w:rsidR="00C7122D" w:rsidRDefault="00C7122D" w:rsidP="00C7122D"/>
    <w:p w14:paraId="5FEB074D" w14:textId="77777777" w:rsidR="00C7122D" w:rsidRDefault="00C7122D" w:rsidP="00C7122D">
      <w:r>
        <w:t xml:space="preserve">5.2. </w:t>
      </w:r>
      <w:r>
        <w:rPr>
          <w:rFonts w:hint="eastAsia"/>
        </w:rPr>
        <w:t>Новая</w:t>
      </w:r>
      <w:r>
        <w:t xml:space="preserve"> </w:t>
      </w:r>
      <w:r>
        <w:rPr>
          <w:rFonts w:hint="eastAsia"/>
        </w:rPr>
        <w:t>организационная</w:t>
      </w:r>
      <w:r>
        <w:t xml:space="preserve"> </w:t>
      </w:r>
      <w:r>
        <w:rPr>
          <w:rFonts w:hint="eastAsia"/>
        </w:rPr>
        <w:t>модель</w:t>
      </w:r>
      <w:r>
        <w:t xml:space="preserve"> </w:t>
      </w:r>
      <w:r>
        <w:rPr>
          <w:rFonts w:hint="eastAsia"/>
        </w:rPr>
        <w:t>обучения</w:t>
      </w:r>
      <w:r>
        <w:t xml:space="preserve"> </w:t>
      </w:r>
      <w:r>
        <w:rPr>
          <w:rFonts w:hint="eastAsia"/>
        </w:rPr>
        <w:t>водителей</w:t>
      </w:r>
      <w:r>
        <w:t xml:space="preserve"> </w:t>
      </w:r>
      <w:r>
        <w:rPr>
          <w:rFonts w:hint="eastAsia"/>
        </w:rPr>
        <w:t>правилам</w:t>
      </w:r>
      <w:r>
        <w:t xml:space="preserve"> </w:t>
      </w:r>
      <w:r>
        <w:rPr>
          <w:rFonts w:hint="eastAsia"/>
        </w:rPr>
        <w:t>оказания</w:t>
      </w:r>
      <w:r>
        <w:t xml:space="preserve"> </w:t>
      </w:r>
      <w:r>
        <w:rPr>
          <w:rFonts w:hint="eastAsia"/>
        </w:rPr>
        <w:t>первой</w:t>
      </w:r>
      <w:r>
        <w:t xml:space="preserve"> </w:t>
      </w:r>
      <w:r>
        <w:rPr>
          <w:rFonts w:hint="eastAsia"/>
        </w:rPr>
        <w:t>помощи</w:t>
      </w:r>
      <w:r>
        <w:t>.</w:t>
      </w:r>
    </w:p>
    <w:p w14:paraId="5683F674" w14:textId="77777777" w:rsidR="00C7122D" w:rsidRDefault="00C7122D" w:rsidP="00C7122D"/>
    <w:p w14:paraId="1F92A60C" w14:textId="77777777" w:rsidR="00C7122D" w:rsidRDefault="00C7122D" w:rsidP="00C7122D">
      <w:r>
        <w:t xml:space="preserve">5.3. </w:t>
      </w:r>
      <w:r>
        <w:rPr>
          <w:rFonts w:hint="eastAsia"/>
        </w:rPr>
        <w:t>Финансовые</w:t>
      </w:r>
      <w:r>
        <w:t xml:space="preserve"> </w:t>
      </w:r>
      <w:r>
        <w:rPr>
          <w:rFonts w:hint="eastAsia"/>
        </w:rPr>
        <w:t>ресурсы</w:t>
      </w:r>
      <w:r>
        <w:t xml:space="preserve"> </w:t>
      </w:r>
      <w:r>
        <w:rPr>
          <w:rFonts w:hint="eastAsia"/>
        </w:rPr>
        <w:t>для</w:t>
      </w:r>
      <w:r>
        <w:t xml:space="preserve"> </w:t>
      </w:r>
      <w:r>
        <w:rPr>
          <w:rFonts w:hint="eastAsia"/>
        </w:rPr>
        <w:t>материально</w:t>
      </w:r>
      <w:r>
        <w:t>-</w:t>
      </w:r>
      <w:r>
        <w:rPr>
          <w:rFonts w:hint="eastAsia"/>
        </w:rPr>
        <w:t>технического</w:t>
      </w:r>
      <w:r>
        <w:t xml:space="preserve"> </w:t>
      </w:r>
      <w:r>
        <w:rPr>
          <w:rFonts w:hint="eastAsia"/>
        </w:rPr>
        <w:t>переоснащения</w:t>
      </w:r>
      <w:r>
        <w:t xml:space="preserve"> </w:t>
      </w:r>
      <w:r>
        <w:rPr>
          <w:rFonts w:hint="eastAsia"/>
        </w:rPr>
        <w:t>учебных</w:t>
      </w:r>
      <w:r>
        <w:t xml:space="preserve"> </w:t>
      </w:r>
      <w:r>
        <w:rPr>
          <w:rFonts w:hint="eastAsia"/>
        </w:rPr>
        <w:t>организаций</w:t>
      </w:r>
      <w:r>
        <w:t xml:space="preserve"> </w:t>
      </w:r>
      <w:r>
        <w:rPr>
          <w:rFonts w:hint="eastAsia"/>
        </w:rPr>
        <w:t>в</w:t>
      </w:r>
      <w:r>
        <w:t xml:space="preserve"> </w:t>
      </w:r>
      <w:r>
        <w:rPr>
          <w:rFonts w:hint="eastAsia"/>
        </w:rPr>
        <w:t>новой</w:t>
      </w:r>
      <w:r>
        <w:t xml:space="preserve"> </w:t>
      </w:r>
      <w:r>
        <w:rPr>
          <w:rFonts w:hint="eastAsia"/>
        </w:rPr>
        <w:t>модели</w:t>
      </w:r>
      <w:r>
        <w:t xml:space="preserve"> </w:t>
      </w:r>
      <w:r>
        <w:rPr>
          <w:rFonts w:hint="eastAsia"/>
        </w:rPr>
        <w:t>организации</w:t>
      </w:r>
      <w:r>
        <w:t xml:space="preserve"> </w:t>
      </w:r>
      <w:r>
        <w:rPr>
          <w:rFonts w:hint="eastAsia"/>
        </w:rPr>
        <w:t>обучения</w:t>
      </w:r>
      <w:r>
        <w:t xml:space="preserve"> </w:t>
      </w:r>
      <w:r>
        <w:rPr>
          <w:rFonts w:hint="eastAsia"/>
        </w:rPr>
        <w:t>водителей</w:t>
      </w:r>
      <w:r>
        <w:t>.</w:t>
      </w:r>
    </w:p>
    <w:p w14:paraId="57F8CF08" w14:textId="77777777" w:rsidR="00C7122D" w:rsidRDefault="00C7122D" w:rsidP="00C7122D"/>
    <w:p w14:paraId="7F2B5A57" w14:textId="77777777" w:rsidR="00C7122D" w:rsidRDefault="00C7122D" w:rsidP="00C7122D">
      <w:r>
        <w:rPr>
          <w:rFonts w:hint="eastAsia"/>
        </w:rPr>
        <w:t>Глава</w:t>
      </w:r>
      <w:r>
        <w:t xml:space="preserve"> 6. </w:t>
      </w:r>
      <w:r>
        <w:rPr>
          <w:rFonts w:hint="eastAsia"/>
        </w:rPr>
        <w:t>ЭКОНОМИЧЕСКОЕ</w:t>
      </w:r>
      <w:r>
        <w:t xml:space="preserve"> </w:t>
      </w:r>
      <w:r>
        <w:rPr>
          <w:rFonts w:hint="eastAsia"/>
        </w:rPr>
        <w:t>ОБОСНОВАНИЕ</w:t>
      </w:r>
      <w:r>
        <w:t xml:space="preserve"> </w:t>
      </w:r>
      <w:r>
        <w:rPr>
          <w:rFonts w:hint="eastAsia"/>
        </w:rPr>
        <w:t>ДЕЯТЕЛЬНОСТИ</w:t>
      </w:r>
    </w:p>
    <w:p w14:paraId="3D35C626" w14:textId="77777777" w:rsidR="00C7122D" w:rsidRDefault="00C7122D" w:rsidP="00C7122D"/>
    <w:p w14:paraId="52FF7419" w14:textId="77777777" w:rsidR="00C7122D" w:rsidRDefault="00C7122D" w:rsidP="00C7122D">
      <w:r>
        <w:rPr>
          <w:rFonts w:hint="eastAsia"/>
        </w:rPr>
        <w:t>СПЕЦИАЛИЗИРОВАННОГО</w:t>
      </w:r>
      <w:r>
        <w:t xml:space="preserve"> </w:t>
      </w:r>
      <w:r>
        <w:rPr>
          <w:rFonts w:hint="eastAsia"/>
        </w:rPr>
        <w:t>УЧЕБНОГО</w:t>
      </w:r>
      <w:r>
        <w:t xml:space="preserve"> </w:t>
      </w:r>
      <w:r>
        <w:rPr>
          <w:rFonts w:hint="eastAsia"/>
        </w:rPr>
        <w:t>ЦЕНТРА</w:t>
      </w:r>
    </w:p>
    <w:p w14:paraId="2D15CA2F" w14:textId="77777777" w:rsidR="00C7122D" w:rsidRDefault="00C7122D" w:rsidP="00C7122D"/>
    <w:p w14:paraId="37FA4484" w14:textId="77777777" w:rsidR="00C7122D" w:rsidRDefault="00C7122D" w:rsidP="00C7122D">
      <w:r>
        <w:rPr>
          <w:rFonts w:hint="eastAsia"/>
        </w:rPr>
        <w:t>ОБУЧЕНИЯ</w:t>
      </w:r>
      <w:r>
        <w:t xml:space="preserve"> </w:t>
      </w:r>
      <w:r>
        <w:rPr>
          <w:rFonts w:hint="eastAsia"/>
        </w:rPr>
        <w:t>ПЕРВОЙ</w:t>
      </w:r>
      <w:r>
        <w:t xml:space="preserve"> </w:t>
      </w:r>
      <w:r>
        <w:rPr>
          <w:rFonts w:hint="eastAsia"/>
        </w:rPr>
        <w:t>ПОМОЩИ</w:t>
      </w:r>
      <w:r>
        <w:t>.</w:t>
      </w:r>
    </w:p>
    <w:p w14:paraId="172354D2" w14:textId="77777777" w:rsidR="00C7122D" w:rsidRDefault="00C7122D" w:rsidP="00C7122D"/>
    <w:p w14:paraId="4179C019" w14:textId="77777777" w:rsidR="00C7122D" w:rsidRDefault="00C7122D" w:rsidP="00C7122D">
      <w:r>
        <w:t xml:space="preserve">6.1. </w:t>
      </w:r>
      <w:r>
        <w:rPr>
          <w:rFonts w:hint="eastAsia"/>
        </w:rPr>
        <w:t>Экономический</w:t>
      </w:r>
      <w:r>
        <w:t xml:space="preserve"> </w:t>
      </w:r>
      <w:r>
        <w:rPr>
          <w:rFonts w:hint="eastAsia"/>
        </w:rPr>
        <w:t>расчет</w:t>
      </w:r>
      <w:r>
        <w:t xml:space="preserve"> </w:t>
      </w:r>
      <w:r>
        <w:rPr>
          <w:rFonts w:hint="eastAsia"/>
        </w:rPr>
        <w:t>стоимости</w:t>
      </w:r>
      <w:r>
        <w:t xml:space="preserve"> </w:t>
      </w:r>
      <w:r>
        <w:rPr>
          <w:rFonts w:hint="eastAsia"/>
        </w:rPr>
        <w:t>обучения</w:t>
      </w:r>
      <w:r>
        <w:t xml:space="preserve"> 1 </w:t>
      </w:r>
      <w:r>
        <w:rPr>
          <w:rFonts w:hint="eastAsia"/>
        </w:rPr>
        <w:t>слушателя</w:t>
      </w:r>
      <w:r>
        <w:t xml:space="preserve"> </w:t>
      </w:r>
      <w:r>
        <w:rPr>
          <w:rFonts w:hint="eastAsia"/>
        </w:rPr>
        <w:t>различных</w:t>
      </w:r>
      <w:r>
        <w:t xml:space="preserve"> </w:t>
      </w:r>
      <w:r>
        <w:rPr>
          <w:rFonts w:hint="eastAsia"/>
        </w:rPr>
        <w:t>групп</w:t>
      </w:r>
      <w:r>
        <w:t xml:space="preserve"> </w:t>
      </w:r>
      <w:r>
        <w:rPr>
          <w:rFonts w:hint="eastAsia"/>
        </w:rPr>
        <w:t>профессионального</w:t>
      </w:r>
      <w:r>
        <w:t xml:space="preserve"> </w:t>
      </w:r>
      <w:r>
        <w:rPr>
          <w:rFonts w:hint="eastAsia"/>
        </w:rPr>
        <w:t>риска</w:t>
      </w:r>
      <w:r>
        <w:t>.</w:t>
      </w:r>
    </w:p>
    <w:p w14:paraId="76CB67AE" w14:textId="77777777" w:rsidR="00C7122D" w:rsidRDefault="00C7122D" w:rsidP="00C7122D"/>
    <w:p w14:paraId="74556DED" w14:textId="77777777" w:rsidR="00C7122D" w:rsidRDefault="00C7122D" w:rsidP="00C7122D">
      <w:r>
        <w:t xml:space="preserve">6.2. </w:t>
      </w:r>
      <w:r>
        <w:rPr>
          <w:rFonts w:hint="eastAsia"/>
        </w:rPr>
        <w:t>Расчет</w:t>
      </w:r>
      <w:r>
        <w:t xml:space="preserve"> </w:t>
      </w:r>
      <w:r>
        <w:rPr>
          <w:rFonts w:hint="eastAsia"/>
        </w:rPr>
        <w:t>времени</w:t>
      </w:r>
      <w:r>
        <w:t xml:space="preserve"> </w:t>
      </w:r>
      <w:r>
        <w:rPr>
          <w:rFonts w:hint="eastAsia"/>
        </w:rPr>
        <w:t>окупаемости</w:t>
      </w:r>
      <w:r>
        <w:t xml:space="preserve"> </w:t>
      </w:r>
      <w:r>
        <w:rPr>
          <w:rFonts w:hint="eastAsia"/>
        </w:rPr>
        <w:t>работы</w:t>
      </w:r>
      <w:r>
        <w:t xml:space="preserve"> </w:t>
      </w:r>
      <w:r>
        <w:rPr>
          <w:rFonts w:hint="eastAsia"/>
        </w:rPr>
        <w:t>центра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объемов</w:t>
      </w:r>
      <w:r>
        <w:t xml:space="preserve"> </w:t>
      </w:r>
      <w:r>
        <w:rPr>
          <w:rFonts w:hint="eastAsia"/>
        </w:rPr>
        <w:t>учебной</w:t>
      </w:r>
      <w:r>
        <w:t xml:space="preserve"> </w:t>
      </w:r>
      <w:r>
        <w:rPr>
          <w:rFonts w:hint="eastAsia"/>
        </w:rPr>
        <w:t>нагрузки</w:t>
      </w:r>
      <w:r>
        <w:t>.</w:t>
      </w:r>
    </w:p>
    <w:p w14:paraId="0C6716B6" w14:textId="77777777" w:rsidR="00C7122D" w:rsidRDefault="00C7122D" w:rsidP="00C7122D"/>
    <w:p w14:paraId="40B05C75" w14:textId="69DEF019" w:rsidR="00C7122D" w:rsidRPr="00C7122D" w:rsidRDefault="00C7122D" w:rsidP="00C7122D">
      <w:r>
        <w:t xml:space="preserve">6.3.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деятельности</w:t>
      </w:r>
      <w:r>
        <w:t xml:space="preserve"> </w:t>
      </w:r>
      <w:r>
        <w:rPr>
          <w:rFonts w:hint="eastAsia"/>
        </w:rPr>
        <w:t>центра</w:t>
      </w:r>
    </w:p>
    <w:sectPr w:rsidR="00C7122D" w:rsidRPr="00C7122D"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DA068" w14:textId="77777777" w:rsidR="00115A69" w:rsidRPr="008D1934" w:rsidRDefault="00115A69">
      <w:pPr>
        <w:spacing w:after="0" w:line="240" w:lineRule="auto"/>
      </w:pPr>
      <w:r w:rsidRPr="008D1934">
        <w:separator/>
      </w:r>
    </w:p>
  </w:endnote>
  <w:endnote w:type="continuationSeparator" w:id="0">
    <w:p w14:paraId="4C88DFE1" w14:textId="77777777" w:rsidR="00115A69" w:rsidRPr="008D1934" w:rsidRDefault="00115A6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77E70" w14:textId="77777777" w:rsidR="00115A69" w:rsidRPr="008D1934" w:rsidRDefault="00115A69"/>
    <w:p w14:paraId="667A60A8" w14:textId="77777777" w:rsidR="00115A69" w:rsidRPr="008D1934" w:rsidRDefault="00115A69"/>
    <w:p w14:paraId="7FDB024A" w14:textId="77777777" w:rsidR="00115A69" w:rsidRPr="008D1934" w:rsidRDefault="00115A69"/>
    <w:p w14:paraId="0FF3DB5B" w14:textId="77777777" w:rsidR="00115A69" w:rsidRPr="008D1934" w:rsidRDefault="00115A69"/>
    <w:p w14:paraId="1932D8F3" w14:textId="77777777" w:rsidR="00115A69" w:rsidRPr="008D1934" w:rsidRDefault="00115A69"/>
    <w:p w14:paraId="4EB9A02B" w14:textId="77777777" w:rsidR="00115A69" w:rsidRPr="008D1934" w:rsidRDefault="00115A69"/>
    <w:p w14:paraId="42426CCF" w14:textId="77777777" w:rsidR="00115A69" w:rsidRPr="008D1934" w:rsidRDefault="00115A69">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010A1200" wp14:editId="7A613D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7E706" w14:textId="77777777" w:rsidR="00115A69" w:rsidRPr="008D1934" w:rsidRDefault="00115A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0A12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07E706" w14:textId="77777777" w:rsidR="00115A69" w:rsidRPr="008D1934" w:rsidRDefault="00115A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9551D37" w14:textId="77777777" w:rsidR="00115A69" w:rsidRPr="008D1934" w:rsidRDefault="00115A69"/>
    <w:p w14:paraId="214E7C8E" w14:textId="77777777" w:rsidR="00115A69" w:rsidRPr="008D1934" w:rsidRDefault="00115A69"/>
    <w:p w14:paraId="5B0D288E" w14:textId="77777777" w:rsidR="00115A69" w:rsidRPr="008D1934" w:rsidRDefault="00115A69">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7F8EA258" wp14:editId="1DF700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AEDA6" w14:textId="77777777" w:rsidR="00115A69" w:rsidRPr="008D1934" w:rsidRDefault="00115A69"/>
                          <w:p w14:paraId="6CCB9E64" w14:textId="77777777" w:rsidR="00115A69" w:rsidRPr="008D1934" w:rsidRDefault="00115A69">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8EA2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8AEDA6" w14:textId="77777777" w:rsidR="00115A69" w:rsidRPr="008D1934" w:rsidRDefault="00115A69"/>
                    <w:p w14:paraId="6CCB9E64" w14:textId="77777777" w:rsidR="00115A69" w:rsidRPr="008D1934" w:rsidRDefault="00115A69">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22D9A8AE" w14:textId="77777777" w:rsidR="00115A69" w:rsidRPr="008D1934" w:rsidRDefault="00115A69"/>
    <w:p w14:paraId="1328CD91" w14:textId="77777777" w:rsidR="00115A69" w:rsidRPr="008D1934" w:rsidRDefault="00115A69">
      <w:pPr>
        <w:rPr>
          <w:sz w:val="2"/>
          <w:szCs w:val="2"/>
        </w:rPr>
      </w:pPr>
    </w:p>
    <w:p w14:paraId="1F62E98D" w14:textId="77777777" w:rsidR="00115A69" w:rsidRPr="008D1934" w:rsidRDefault="00115A69"/>
    <w:p w14:paraId="30A690B4" w14:textId="77777777" w:rsidR="00115A69" w:rsidRPr="008D1934" w:rsidRDefault="00115A69">
      <w:pPr>
        <w:spacing w:after="0" w:line="240" w:lineRule="auto"/>
      </w:pPr>
    </w:p>
  </w:footnote>
  <w:footnote w:type="continuationSeparator" w:id="0">
    <w:p w14:paraId="6B7CC711" w14:textId="77777777" w:rsidR="00115A69" w:rsidRPr="008D1934" w:rsidRDefault="00115A69">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69"/>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28647</TotalTime>
  <Pages>3</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4294</cp:revision>
  <cp:lastPrinted>2009-02-06T05:36:00Z</cp:lastPrinted>
  <dcterms:created xsi:type="dcterms:W3CDTF">2024-04-09T10:20:00Z</dcterms:created>
  <dcterms:modified xsi:type="dcterms:W3CDTF">2024-05-12T09:28:00Z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