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B687B" w14:textId="3386E8AD" w:rsidR="00BC1F95" w:rsidRDefault="00F13A28" w:rsidP="00F13A28">
      <w:pPr>
        <w:rPr>
          <w:lang w:val="ru-RU"/>
        </w:rPr>
      </w:pPr>
      <w:r w:rsidRPr="00F13A28">
        <w:rPr>
          <w:rFonts w:hint="eastAsia"/>
        </w:rPr>
        <w:t>Нагимова</w:t>
      </w:r>
      <w:r w:rsidRPr="00F13A28">
        <w:t xml:space="preserve"> </w:t>
      </w:r>
      <w:r w:rsidRPr="00F13A28">
        <w:rPr>
          <w:rFonts w:hint="eastAsia"/>
        </w:rPr>
        <w:t>Гузель</w:t>
      </w:r>
      <w:r w:rsidRPr="00F13A28">
        <w:t xml:space="preserve"> </w:t>
      </w:r>
      <w:r w:rsidRPr="00F13A28">
        <w:rPr>
          <w:rFonts w:hint="eastAsia"/>
        </w:rPr>
        <w:t>Мударисовна</w:t>
      </w:r>
      <w:r>
        <w:rPr>
          <w:lang w:val="ru-RU"/>
        </w:rPr>
        <w:t xml:space="preserve"> </w:t>
      </w:r>
      <w:r w:rsidRPr="00F13A28">
        <w:rPr>
          <w:rFonts w:hint="eastAsia"/>
          <w:lang w:val="ru-RU"/>
        </w:rPr>
        <w:t>Совершенствование</w:t>
      </w:r>
      <w:r w:rsidRPr="00F13A28">
        <w:rPr>
          <w:lang w:val="ru-RU"/>
        </w:rPr>
        <w:t xml:space="preserve"> </w:t>
      </w:r>
      <w:r w:rsidRPr="00F13A28">
        <w:rPr>
          <w:rFonts w:hint="eastAsia"/>
          <w:lang w:val="ru-RU"/>
        </w:rPr>
        <w:t>фармацевтической</w:t>
      </w:r>
      <w:r w:rsidRPr="00F13A28">
        <w:rPr>
          <w:lang w:val="ru-RU"/>
        </w:rPr>
        <w:t xml:space="preserve"> </w:t>
      </w:r>
      <w:r w:rsidRPr="00F13A28">
        <w:rPr>
          <w:rFonts w:hint="eastAsia"/>
          <w:lang w:val="ru-RU"/>
        </w:rPr>
        <w:t>помощи</w:t>
      </w:r>
      <w:r w:rsidRPr="00F13A28">
        <w:rPr>
          <w:lang w:val="ru-RU"/>
        </w:rPr>
        <w:t xml:space="preserve"> </w:t>
      </w:r>
      <w:r w:rsidRPr="00F13A28">
        <w:rPr>
          <w:rFonts w:hint="eastAsia"/>
          <w:lang w:val="ru-RU"/>
        </w:rPr>
        <w:t>потребителям</w:t>
      </w:r>
      <w:r w:rsidRPr="00F13A28">
        <w:rPr>
          <w:lang w:val="ru-RU"/>
        </w:rPr>
        <w:t xml:space="preserve"> </w:t>
      </w:r>
      <w:r w:rsidRPr="00F13A28">
        <w:rPr>
          <w:rFonts w:hint="eastAsia"/>
          <w:lang w:val="ru-RU"/>
        </w:rPr>
        <w:t>железосодержащих</w:t>
      </w:r>
      <w:r w:rsidRPr="00F13A28">
        <w:rPr>
          <w:lang w:val="ru-RU"/>
        </w:rPr>
        <w:t xml:space="preserve"> </w:t>
      </w:r>
      <w:r w:rsidRPr="00F13A28">
        <w:rPr>
          <w:rFonts w:hint="eastAsia"/>
          <w:lang w:val="ru-RU"/>
        </w:rPr>
        <w:t>лекарственных</w:t>
      </w:r>
      <w:r w:rsidRPr="00F13A28">
        <w:rPr>
          <w:lang w:val="ru-RU"/>
        </w:rPr>
        <w:t xml:space="preserve"> </w:t>
      </w:r>
      <w:r w:rsidRPr="00F13A28">
        <w:rPr>
          <w:rFonts w:hint="eastAsia"/>
          <w:lang w:val="ru-RU"/>
        </w:rPr>
        <w:t>препаратов</w:t>
      </w:r>
      <w:r w:rsidRPr="00F13A28">
        <w:rPr>
          <w:lang w:val="ru-RU"/>
        </w:rPr>
        <w:t xml:space="preserve"> </w:t>
      </w:r>
      <w:r w:rsidRPr="00F13A28">
        <w:rPr>
          <w:rFonts w:hint="eastAsia"/>
          <w:lang w:val="ru-RU"/>
        </w:rPr>
        <w:t>в</w:t>
      </w:r>
      <w:r w:rsidRPr="00F13A28">
        <w:rPr>
          <w:lang w:val="ru-RU"/>
        </w:rPr>
        <w:t xml:space="preserve"> </w:t>
      </w:r>
      <w:r w:rsidRPr="00F13A28">
        <w:rPr>
          <w:rFonts w:hint="eastAsia"/>
          <w:lang w:val="ru-RU"/>
        </w:rPr>
        <w:t>Республике</w:t>
      </w:r>
      <w:r w:rsidRPr="00F13A28">
        <w:rPr>
          <w:lang w:val="ru-RU"/>
        </w:rPr>
        <w:t xml:space="preserve"> </w:t>
      </w:r>
      <w:r w:rsidRPr="00F13A28">
        <w:rPr>
          <w:rFonts w:hint="eastAsia"/>
          <w:lang w:val="ru-RU"/>
        </w:rPr>
        <w:t>Башкортостан</w:t>
      </w:r>
    </w:p>
    <w:p w14:paraId="6EAAFCC3" w14:textId="77777777" w:rsidR="00F13A28" w:rsidRPr="00F13A28" w:rsidRDefault="00F13A28" w:rsidP="00F13A28">
      <w:pPr>
        <w:rPr>
          <w:lang w:val="ru-RU"/>
        </w:rPr>
      </w:pPr>
      <w:r w:rsidRPr="00F13A28">
        <w:rPr>
          <w:rFonts w:hint="eastAsia"/>
          <w:lang w:val="ru-RU"/>
        </w:rPr>
        <w:t>ОГЛАВЛЕНИЕ</w:t>
      </w:r>
      <w:r w:rsidRPr="00F13A28">
        <w:rPr>
          <w:lang w:val="ru-RU"/>
        </w:rPr>
        <w:t xml:space="preserve"> </w:t>
      </w:r>
      <w:r w:rsidRPr="00F13A28">
        <w:rPr>
          <w:rFonts w:hint="eastAsia"/>
          <w:lang w:val="ru-RU"/>
        </w:rPr>
        <w:t>ДИССЕРТАЦИИ</w:t>
      </w:r>
    </w:p>
    <w:p w14:paraId="30AFA8B8" w14:textId="77777777" w:rsidR="00F13A28" w:rsidRPr="00F13A28" w:rsidRDefault="00F13A28" w:rsidP="00F13A28">
      <w:pPr>
        <w:rPr>
          <w:lang w:val="ru-RU"/>
        </w:rPr>
      </w:pPr>
      <w:r w:rsidRPr="00F13A28">
        <w:rPr>
          <w:rFonts w:hint="eastAsia"/>
          <w:lang w:val="ru-RU"/>
        </w:rPr>
        <w:t>кандидат</w:t>
      </w:r>
      <w:r w:rsidRPr="00F13A28">
        <w:rPr>
          <w:lang w:val="ru-RU"/>
        </w:rPr>
        <w:t xml:space="preserve"> </w:t>
      </w:r>
      <w:r w:rsidRPr="00F13A28">
        <w:rPr>
          <w:rFonts w:hint="eastAsia"/>
          <w:lang w:val="ru-RU"/>
        </w:rPr>
        <w:t>наук</w:t>
      </w:r>
      <w:r w:rsidRPr="00F13A28">
        <w:rPr>
          <w:lang w:val="ru-RU"/>
        </w:rPr>
        <w:t xml:space="preserve"> </w:t>
      </w:r>
      <w:r w:rsidRPr="00F13A28">
        <w:rPr>
          <w:rFonts w:hint="eastAsia"/>
          <w:lang w:val="ru-RU"/>
        </w:rPr>
        <w:t>Нагимова</w:t>
      </w:r>
      <w:r w:rsidRPr="00F13A28">
        <w:rPr>
          <w:lang w:val="ru-RU"/>
        </w:rPr>
        <w:t xml:space="preserve"> </w:t>
      </w:r>
      <w:r w:rsidRPr="00F13A28">
        <w:rPr>
          <w:rFonts w:hint="eastAsia"/>
          <w:lang w:val="ru-RU"/>
        </w:rPr>
        <w:t>Гузель</w:t>
      </w:r>
      <w:r w:rsidRPr="00F13A28">
        <w:rPr>
          <w:lang w:val="ru-RU"/>
        </w:rPr>
        <w:t xml:space="preserve"> </w:t>
      </w:r>
      <w:r w:rsidRPr="00F13A28">
        <w:rPr>
          <w:rFonts w:hint="eastAsia"/>
          <w:lang w:val="ru-RU"/>
        </w:rPr>
        <w:t>Мударисовна</w:t>
      </w:r>
    </w:p>
    <w:p w14:paraId="5DE879A0" w14:textId="77777777" w:rsidR="00F13A28" w:rsidRPr="00F13A28" w:rsidRDefault="00F13A28" w:rsidP="00F13A28">
      <w:pPr>
        <w:rPr>
          <w:lang w:val="ru-RU"/>
        </w:rPr>
      </w:pPr>
      <w:r w:rsidRPr="00F13A28">
        <w:rPr>
          <w:rFonts w:hint="eastAsia"/>
          <w:lang w:val="ru-RU"/>
        </w:rPr>
        <w:t>ВВЕДЕНИЕ</w:t>
      </w:r>
    </w:p>
    <w:p w14:paraId="3A8EE6B6" w14:textId="77777777" w:rsidR="00F13A28" w:rsidRPr="00F13A28" w:rsidRDefault="00F13A28" w:rsidP="00F13A28">
      <w:pPr>
        <w:rPr>
          <w:lang w:val="ru-RU"/>
        </w:rPr>
      </w:pPr>
    </w:p>
    <w:p w14:paraId="1735AA10" w14:textId="77777777" w:rsidR="00F13A28" w:rsidRPr="00F13A28" w:rsidRDefault="00F13A28" w:rsidP="00F13A28">
      <w:pPr>
        <w:rPr>
          <w:lang w:val="ru-RU"/>
        </w:rPr>
      </w:pPr>
      <w:r w:rsidRPr="00F13A28">
        <w:rPr>
          <w:rFonts w:hint="eastAsia"/>
          <w:lang w:val="ru-RU"/>
        </w:rPr>
        <w:t>ГЛАВА</w:t>
      </w:r>
      <w:r w:rsidRPr="00F13A28">
        <w:rPr>
          <w:lang w:val="ru-RU"/>
        </w:rPr>
        <w:t xml:space="preserve"> 1. </w:t>
      </w:r>
      <w:r w:rsidRPr="00F13A28">
        <w:rPr>
          <w:rFonts w:hint="eastAsia"/>
          <w:lang w:val="ru-RU"/>
        </w:rPr>
        <w:t>АКТУАЛЬНЫЕ</w:t>
      </w:r>
      <w:r w:rsidRPr="00F13A28">
        <w:rPr>
          <w:lang w:val="ru-RU"/>
        </w:rPr>
        <w:t xml:space="preserve"> </w:t>
      </w:r>
      <w:r w:rsidRPr="00F13A28">
        <w:rPr>
          <w:rFonts w:hint="eastAsia"/>
          <w:lang w:val="ru-RU"/>
        </w:rPr>
        <w:t>ПРОБЛЕМЫ</w:t>
      </w:r>
      <w:r w:rsidRPr="00F13A28">
        <w:rPr>
          <w:lang w:val="ru-RU"/>
        </w:rPr>
        <w:t xml:space="preserve"> </w:t>
      </w:r>
      <w:r w:rsidRPr="00F13A28">
        <w:rPr>
          <w:rFonts w:hint="eastAsia"/>
          <w:lang w:val="ru-RU"/>
        </w:rPr>
        <w:t>ОКАЗАНИЯ</w:t>
      </w:r>
      <w:r w:rsidRPr="00F13A28">
        <w:rPr>
          <w:lang w:val="ru-RU"/>
        </w:rPr>
        <w:t xml:space="preserve"> </w:t>
      </w:r>
      <w:r w:rsidRPr="00F13A28">
        <w:rPr>
          <w:rFonts w:hint="eastAsia"/>
          <w:lang w:val="ru-RU"/>
        </w:rPr>
        <w:t>ФАРМАЦЕВТИЧЕСКОЙ</w:t>
      </w:r>
      <w:r w:rsidRPr="00F13A28">
        <w:rPr>
          <w:lang w:val="ru-RU"/>
        </w:rPr>
        <w:t xml:space="preserve"> </w:t>
      </w:r>
      <w:r w:rsidRPr="00F13A28">
        <w:rPr>
          <w:rFonts w:hint="eastAsia"/>
          <w:lang w:val="ru-RU"/>
        </w:rPr>
        <w:t>ПОМОЩИ</w:t>
      </w:r>
      <w:r w:rsidRPr="00F13A28">
        <w:rPr>
          <w:lang w:val="ru-RU"/>
        </w:rPr>
        <w:t xml:space="preserve"> </w:t>
      </w:r>
      <w:r w:rsidRPr="00F13A28">
        <w:rPr>
          <w:rFonts w:hint="eastAsia"/>
          <w:lang w:val="ru-RU"/>
        </w:rPr>
        <w:t>ПОТРЕБИТЕЛЯМ</w:t>
      </w:r>
      <w:r w:rsidRPr="00F13A28">
        <w:rPr>
          <w:lang w:val="ru-RU"/>
        </w:rPr>
        <w:t xml:space="preserve"> </w:t>
      </w:r>
      <w:r w:rsidRPr="00F13A28">
        <w:rPr>
          <w:rFonts w:hint="eastAsia"/>
          <w:lang w:val="ru-RU"/>
        </w:rPr>
        <w:t>ЖЕЛЕЗОСОДЕРЖАЩИХ</w:t>
      </w:r>
      <w:r w:rsidRPr="00F13A28">
        <w:rPr>
          <w:lang w:val="ru-RU"/>
        </w:rPr>
        <w:t xml:space="preserve"> </w:t>
      </w:r>
      <w:r w:rsidRPr="00F13A28">
        <w:rPr>
          <w:rFonts w:hint="eastAsia"/>
          <w:lang w:val="ru-RU"/>
        </w:rPr>
        <w:t>ЛЕКАРСТВЕННЫХ</w:t>
      </w:r>
      <w:r w:rsidRPr="00F13A28">
        <w:rPr>
          <w:lang w:val="ru-RU"/>
        </w:rPr>
        <w:t xml:space="preserve"> </w:t>
      </w:r>
      <w:r w:rsidRPr="00F13A28">
        <w:rPr>
          <w:rFonts w:hint="eastAsia"/>
          <w:lang w:val="ru-RU"/>
        </w:rPr>
        <w:t>ПРЕПАРАТОВ</w:t>
      </w:r>
      <w:r w:rsidRPr="00F13A28">
        <w:rPr>
          <w:lang w:val="ru-RU"/>
        </w:rPr>
        <w:t xml:space="preserve"> </w:t>
      </w:r>
      <w:r w:rsidRPr="00F13A28">
        <w:rPr>
          <w:rFonts w:hint="eastAsia"/>
          <w:lang w:val="ru-RU"/>
        </w:rPr>
        <w:t>В</w:t>
      </w:r>
      <w:r w:rsidRPr="00F13A28">
        <w:rPr>
          <w:lang w:val="ru-RU"/>
        </w:rPr>
        <w:t xml:space="preserve"> </w:t>
      </w:r>
      <w:r w:rsidRPr="00F13A28">
        <w:rPr>
          <w:rFonts w:hint="eastAsia"/>
          <w:lang w:val="ru-RU"/>
        </w:rPr>
        <w:t>СОВРЕМЕННЫХ</w:t>
      </w:r>
      <w:r w:rsidRPr="00F13A28">
        <w:rPr>
          <w:lang w:val="ru-RU"/>
        </w:rPr>
        <w:t xml:space="preserve"> </w:t>
      </w:r>
      <w:r w:rsidRPr="00F13A28">
        <w:rPr>
          <w:rFonts w:hint="eastAsia"/>
          <w:lang w:val="ru-RU"/>
        </w:rPr>
        <w:t>УСЛОВИЯХ</w:t>
      </w:r>
    </w:p>
    <w:p w14:paraId="00C9E868" w14:textId="77777777" w:rsidR="00F13A28" w:rsidRPr="00F13A28" w:rsidRDefault="00F13A28" w:rsidP="00F13A28">
      <w:pPr>
        <w:rPr>
          <w:lang w:val="ru-RU"/>
        </w:rPr>
      </w:pPr>
    </w:p>
    <w:p w14:paraId="5CE580EC" w14:textId="77777777" w:rsidR="00F13A28" w:rsidRPr="00F13A28" w:rsidRDefault="00F13A28" w:rsidP="00F13A28">
      <w:pPr>
        <w:rPr>
          <w:lang w:val="ru-RU"/>
        </w:rPr>
      </w:pPr>
      <w:r w:rsidRPr="00F13A28">
        <w:rPr>
          <w:lang w:val="ru-RU"/>
        </w:rPr>
        <w:t xml:space="preserve">1.1. </w:t>
      </w:r>
      <w:r w:rsidRPr="00F13A28">
        <w:rPr>
          <w:rFonts w:hint="eastAsia"/>
          <w:lang w:val="ru-RU"/>
        </w:rPr>
        <w:t>Роль</w:t>
      </w:r>
      <w:r w:rsidRPr="00F13A28">
        <w:rPr>
          <w:lang w:val="ru-RU"/>
        </w:rPr>
        <w:t xml:space="preserve"> </w:t>
      </w:r>
      <w:r w:rsidRPr="00F13A28">
        <w:rPr>
          <w:rFonts w:hint="eastAsia"/>
          <w:lang w:val="ru-RU"/>
        </w:rPr>
        <w:t>железа</w:t>
      </w:r>
      <w:r w:rsidRPr="00F13A28">
        <w:rPr>
          <w:lang w:val="ru-RU"/>
        </w:rPr>
        <w:t xml:space="preserve"> </w:t>
      </w:r>
      <w:r w:rsidRPr="00F13A28">
        <w:rPr>
          <w:rFonts w:hint="eastAsia"/>
          <w:lang w:val="ru-RU"/>
        </w:rPr>
        <w:t>в</w:t>
      </w:r>
      <w:r w:rsidRPr="00F13A28">
        <w:rPr>
          <w:lang w:val="ru-RU"/>
        </w:rPr>
        <w:t xml:space="preserve"> </w:t>
      </w:r>
      <w:r w:rsidRPr="00F13A28">
        <w:rPr>
          <w:rFonts w:hint="eastAsia"/>
          <w:lang w:val="ru-RU"/>
        </w:rPr>
        <w:t>сохранении</w:t>
      </w:r>
      <w:r w:rsidRPr="00F13A28">
        <w:rPr>
          <w:lang w:val="ru-RU"/>
        </w:rPr>
        <w:t xml:space="preserve"> </w:t>
      </w:r>
      <w:r w:rsidRPr="00F13A28">
        <w:rPr>
          <w:rFonts w:hint="eastAsia"/>
          <w:lang w:val="ru-RU"/>
        </w:rPr>
        <w:t>здоровья</w:t>
      </w:r>
      <w:r w:rsidRPr="00F13A28">
        <w:rPr>
          <w:lang w:val="ru-RU"/>
        </w:rPr>
        <w:t xml:space="preserve"> </w:t>
      </w:r>
      <w:r w:rsidRPr="00F13A28">
        <w:rPr>
          <w:rFonts w:hint="eastAsia"/>
          <w:lang w:val="ru-RU"/>
        </w:rPr>
        <w:t>человека</w:t>
      </w:r>
      <w:r w:rsidRPr="00F13A28">
        <w:rPr>
          <w:lang w:val="ru-RU"/>
        </w:rPr>
        <w:t xml:space="preserve"> </w:t>
      </w:r>
      <w:r w:rsidRPr="00F13A28">
        <w:rPr>
          <w:rFonts w:hint="eastAsia"/>
          <w:lang w:val="ru-RU"/>
        </w:rPr>
        <w:t>и</w:t>
      </w:r>
      <w:r w:rsidRPr="00F13A28">
        <w:rPr>
          <w:lang w:val="ru-RU"/>
        </w:rPr>
        <w:t xml:space="preserve"> </w:t>
      </w:r>
      <w:r w:rsidRPr="00F13A28">
        <w:rPr>
          <w:rFonts w:hint="eastAsia"/>
          <w:lang w:val="ru-RU"/>
        </w:rPr>
        <w:t>причины</w:t>
      </w:r>
      <w:r w:rsidRPr="00F13A28">
        <w:rPr>
          <w:lang w:val="ru-RU"/>
        </w:rPr>
        <w:t xml:space="preserve"> </w:t>
      </w:r>
      <w:r w:rsidRPr="00F13A28">
        <w:rPr>
          <w:rFonts w:hint="eastAsia"/>
          <w:lang w:val="ru-RU"/>
        </w:rPr>
        <w:t>его</w:t>
      </w:r>
      <w:r w:rsidRPr="00F13A28">
        <w:rPr>
          <w:lang w:val="ru-RU"/>
        </w:rPr>
        <w:t xml:space="preserve"> </w:t>
      </w:r>
      <w:r w:rsidRPr="00F13A28">
        <w:rPr>
          <w:rFonts w:hint="eastAsia"/>
          <w:lang w:val="ru-RU"/>
        </w:rPr>
        <w:t>дефицита</w:t>
      </w:r>
      <w:r w:rsidRPr="00F13A28">
        <w:rPr>
          <w:lang w:val="ru-RU"/>
        </w:rPr>
        <w:t xml:space="preserve"> </w:t>
      </w:r>
      <w:r w:rsidRPr="00F13A28">
        <w:rPr>
          <w:rFonts w:hint="eastAsia"/>
          <w:lang w:val="ru-RU"/>
        </w:rPr>
        <w:t>в</w:t>
      </w:r>
      <w:r w:rsidRPr="00F13A28">
        <w:rPr>
          <w:lang w:val="ru-RU"/>
        </w:rPr>
        <w:t xml:space="preserve"> </w:t>
      </w:r>
      <w:r w:rsidRPr="00F13A28">
        <w:rPr>
          <w:rFonts w:hint="eastAsia"/>
          <w:lang w:val="ru-RU"/>
        </w:rPr>
        <w:t>организме</w:t>
      </w:r>
    </w:p>
    <w:p w14:paraId="6B8FBED7" w14:textId="77777777" w:rsidR="00F13A28" w:rsidRPr="00F13A28" w:rsidRDefault="00F13A28" w:rsidP="00F13A28">
      <w:pPr>
        <w:rPr>
          <w:lang w:val="ru-RU"/>
        </w:rPr>
      </w:pPr>
    </w:p>
    <w:p w14:paraId="049932FF" w14:textId="77777777" w:rsidR="00F13A28" w:rsidRPr="00F13A28" w:rsidRDefault="00F13A28" w:rsidP="00F13A28">
      <w:pPr>
        <w:rPr>
          <w:lang w:val="ru-RU"/>
        </w:rPr>
      </w:pPr>
      <w:r w:rsidRPr="00F13A28">
        <w:rPr>
          <w:lang w:val="ru-RU"/>
        </w:rPr>
        <w:t xml:space="preserve">1.1.1. </w:t>
      </w:r>
      <w:r w:rsidRPr="00F13A28">
        <w:rPr>
          <w:rFonts w:hint="eastAsia"/>
          <w:lang w:val="ru-RU"/>
        </w:rPr>
        <w:t>Показатели</w:t>
      </w:r>
      <w:r w:rsidRPr="00F13A28">
        <w:rPr>
          <w:lang w:val="ru-RU"/>
        </w:rPr>
        <w:t xml:space="preserve"> </w:t>
      </w:r>
      <w:r w:rsidRPr="00F13A28">
        <w:rPr>
          <w:rFonts w:hint="eastAsia"/>
          <w:lang w:val="ru-RU"/>
        </w:rPr>
        <w:t>заболеваемости</w:t>
      </w:r>
      <w:r w:rsidRPr="00F13A28">
        <w:rPr>
          <w:lang w:val="ru-RU"/>
        </w:rPr>
        <w:t xml:space="preserve"> </w:t>
      </w:r>
      <w:r w:rsidRPr="00F13A28">
        <w:rPr>
          <w:rFonts w:hint="eastAsia"/>
          <w:lang w:val="ru-RU"/>
        </w:rPr>
        <w:t>анемией</w:t>
      </w:r>
      <w:r w:rsidRPr="00F13A28">
        <w:rPr>
          <w:lang w:val="ru-RU"/>
        </w:rPr>
        <w:t xml:space="preserve"> </w:t>
      </w:r>
      <w:r w:rsidRPr="00F13A28">
        <w:rPr>
          <w:rFonts w:hint="eastAsia"/>
          <w:lang w:val="ru-RU"/>
        </w:rPr>
        <w:t>в</w:t>
      </w:r>
      <w:r w:rsidRPr="00F13A28">
        <w:rPr>
          <w:lang w:val="ru-RU"/>
        </w:rPr>
        <w:t xml:space="preserve"> </w:t>
      </w:r>
      <w:r w:rsidRPr="00F13A28">
        <w:rPr>
          <w:rFonts w:hint="eastAsia"/>
          <w:lang w:val="ru-RU"/>
        </w:rPr>
        <w:t>России</w:t>
      </w:r>
      <w:r w:rsidRPr="00F13A28">
        <w:rPr>
          <w:lang w:val="ru-RU"/>
        </w:rPr>
        <w:t xml:space="preserve"> </w:t>
      </w:r>
      <w:r w:rsidRPr="00F13A28">
        <w:rPr>
          <w:rFonts w:hint="eastAsia"/>
          <w:lang w:val="ru-RU"/>
        </w:rPr>
        <w:t>и</w:t>
      </w:r>
      <w:r w:rsidRPr="00F13A28">
        <w:rPr>
          <w:lang w:val="ru-RU"/>
        </w:rPr>
        <w:t xml:space="preserve"> </w:t>
      </w:r>
      <w:r w:rsidRPr="00F13A28">
        <w:rPr>
          <w:rFonts w:hint="eastAsia"/>
          <w:lang w:val="ru-RU"/>
        </w:rPr>
        <w:t>в</w:t>
      </w:r>
      <w:r w:rsidRPr="00F13A28">
        <w:rPr>
          <w:lang w:val="ru-RU"/>
        </w:rPr>
        <w:t xml:space="preserve"> </w:t>
      </w:r>
      <w:r w:rsidRPr="00F13A28">
        <w:rPr>
          <w:rFonts w:hint="eastAsia"/>
          <w:lang w:val="ru-RU"/>
        </w:rPr>
        <w:t>мире</w:t>
      </w:r>
    </w:p>
    <w:p w14:paraId="044621E7" w14:textId="77777777" w:rsidR="00F13A28" w:rsidRPr="00F13A28" w:rsidRDefault="00F13A28" w:rsidP="00F13A28">
      <w:pPr>
        <w:rPr>
          <w:lang w:val="ru-RU"/>
        </w:rPr>
      </w:pPr>
    </w:p>
    <w:p w14:paraId="118F566A" w14:textId="77777777" w:rsidR="00F13A28" w:rsidRPr="00F13A28" w:rsidRDefault="00F13A28" w:rsidP="00F13A28">
      <w:pPr>
        <w:rPr>
          <w:lang w:val="ru-RU"/>
        </w:rPr>
      </w:pPr>
      <w:r w:rsidRPr="00F13A28">
        <w:rPr>
          <w:lang w:val="ru-RU"/>
        </w:rPr>
        <w:t xml:space="preserve">1.1.2. </w:t>
      </w:r>
      <w:r w:rsidRPr="00F13A28">
        <w:rPr>
          <w:rFonts w:hint="eastAsia"/>
          <w:lang w:val="ru-RU"/>
        </w:rPr>
        <w:t>Железодефицитная</w:t>
      </w:r>
      <w:r w:rsidRPr="00F13A28">
        <w:rPr>
          <w:lang w:val="ru-RU"/>
        </w:rPr>
        <w:t xml:space="preserve"> </w:t>
      </w:r>
      <w:r w:rsidRPr="00F13A28">
        <w:rPr>
          <w:rFonts w:hint="eastAsia"/>
          <w:lang w:val="ru-RU"/>
        </w:rPr>
        <w:t>анемия</w:t>
      </w:r>
      <w:r w:rsidRPr="00F13A28">
        <w:rPr>
          <w:lang w:val="ru-RU"/>
        </w:rPr>
        <w:t xml:space="preserve">: </w:t>
      </w:r>
      <w:r w:rsidRPr="00F13A28">
        <w:rPr>
          <w:rFonts w:hint="eastAsia"/>
          <w:lang w:val="ru-RU"/>
        </w:rPr>
        <w:t>характеристика</w:t>
      </w:r>
      <w:r w:rsidRPr="00F13A28">
        <w:rPr>
          <w:lang w:val="ru-RU"/>
        </w:rPr>
        <w:t xml:space="preserve">, </w:t>
      </w:r>
      <w:r w:rsidRPr="00F13A28">
        <w:rPr>
          <w:rFonts w:hint="eastAsia"/>
          <w:lang w:val="ru-RU"/>
        </w:rPr>
        <w:t>распространенность</w:t>
      </w:r>
      <w:r w:rsidRPr="00F13A28">
        <w:rPr>
          <w:lang w:val="ru-RU"/>
        </w:rPr>
        <w:t xml:space="preserve">, </w:t>
      </w:r>
      <w:r w:rsidRPr="00F13A28">
        <w:rPr>
          <w:rFonts w:hint="eastAsia"/>
          <w:lang w:val="ru-RU"/>
        </w:rPr>
        <w:t>группы</w:t>
      </w:r>
      <w:r w:rsidRPr="00F13A28">
        <w:rPr>
          <w:lang w:val="ru-RU"/>
        </w:rPr>
        <w:t xml:space="preserve"> </w:t>
      </w:r>
      <w:r w:rsidRPr="00F13A28">
        <w:rPr>
          <w:rFonts w:hint="eastAsia"/>
          <w:lang w:val="ru-RU"/>
        </w:rPr>
        <w:t>риска</w:t>
      </w:r>
    </w:p>
    <w:p w14:paraId="42F2DC87" w14:textId="77777777" w:rsidR="00F13A28" w:rsidRPr="00F13A28" w:rsidRDefault="00F13A28" w:rsidP="00F13A28">
      <w:pPr>
        <w:rPr>
          <w:lang w:val="ru-RU"/>
        </w:rPr>
      </w:pPr>
    </w:p>
    <w:p w14:paraId="7A02ED79" w14:textId="77777777" w:rsidR="00F13A28" w:rsidRPr="00F13A28" w:rsidRDefault="00F13A28" w:rsidP="00F13A28">
      <w:pPr>
        <w:rPr>
          <w:lang w:val="ru-RU"/>
        </w:rPr>
      </w:pPr>
      <w:r w:rsidRPr="00F13A28">
        <w:rPr>
          <w:lang w:val="ru-RU"/>
        </w:rPr>
        <w:t xml:space="preserve">1.1.3. </w:t>
      </w:r>
      <w:r w:rsidRPr="00F13A28">
        <w:rPr>
          <w:rFonts w:hint="eastAsia"/>
          <w:lang w:val="ru-RU"/>
        </w:rPr>
        <w:t>Основные</w:t>
      </w:r>
      <w:r w:rsidRPr="00F13A28">
        <w:rPr>
          <w:lang w:val="ru-RU"/>
        </w:rPr>
        <w:t xml:space="preserve"> </w:t>
      </w:r>
      <w:r w:rsidRPr="00F13A28">
        <w:rPr>
          <w:rFonts w:hint="eastAsia"/>
          <w:lang w:val="ru-RU"/>
        </w:rPr>
        <w:t>принципы</w:t>
      </w:r>
      <w:r w:rsidRPr="00F13A28">
        <w:rPr>
          <w:lang w:val="ru-RU"/>
        </w:rPr>
        <w:t xml:space="preserve"> </w:t>
      </w:r>
      <w:r w:rsidRPr="00F13A28">
        <w:rPr>
          <w:rFonts w:hint="eastAsia"/>
          <w:lang w:val="ru-RU"/>
        </w:rPr>
        <w:t>терапии</w:t>
      </w:r>
      <w:r w:rsidRPr="00F13A28">
        <w:rPr>
          <w:lang w:val="ru-RU"/>
        </w:rPr>
        <w:t xml:space="preserve"> </w:t>
      </w:r>
      <w:r w:rsidRPr="00F13A28">
        <w:rPr>
          <w:rFonts w:hint="eastAsia"/>
          <w:lang w:val="ru-RU"/>
        </w:rPr>
        <w:t>железодефицитной</w:t>
      </w:r>
      <w:r w:rsidRPr="00F13A28">
        <w:rPr>
          <w:lang w:val="ru-RU"/>
        </w:rPr>
        <w:t xml:space="preserve"> </w:t>
      </w:r>
      <w:r w:rsidRPr="00F13A28">
        <w:rPr>
          <w:rFonts w:hint="eastAsia"/>
          <w:lang w:val="ru-RU"/>
        </w:rPr>
        <w:t>анемии</w:t>
      </w:r>
    </w:p>
    <w:p w14:paraId="5D5D3144" w14:textId="77777777" w:rsidR="00F13A28" w:rsidRPr="00F13A28" w:rsidRDefault="00F13A28" w:rsidP="00F13A28">
      <w:pPr>
        <w:rPr>
          <w:lang w:val="ru-RU"/>
        </w:rPr>
      </w:pPr>
    </w:p>
    <w:p w14:paraId="5B37F6B6" w14:textId="77777777" w:rsidR="00F13A28" w:rsidRPr="00F13A28" w:rsidRDefault="00F13A28" w:rsidP="00F13A28">
      <w:pPr>
        <w:rPr>
          <w:lang w:val="ru-RU"/>
        </w:rPr>
      </w:pPr>
      <w:r w:rsidRPr="00F13A28">
        <w:rPr>
          <w:lang w:val="ru-RU"/>
        </w:rPr>
        <w:t xml:space="preserve">1.2. </w:t>
      </w:r>
      <w:r w:rsidRPr="00F13A28">
        <w:rPr>
          <w:rFonts w:hint="eastAsia"/>
          <w:lang w:val="ru-RU"/>
        </w:rPr>
        <w:t>Актуальные</w:t>
      </w:r>
      <w:r w:rsidRPr="00F13A28">
        <w:rPr>
          <w:lang w:val="ru-RU"/>
        </w:rPr>
        <w:t xml:space="preserve"> </w:t>
      </w:r>
      <w:r w:rsidRPr="00F13A28">
        <w:rPr>
          <w:rFonts w:hint="eastAsia"/>
          <w:lang w:val="ru-RU"/>
        </w:rPr>
        <w:t>проблемы</w:t>
      </w:r>
      <w:r w:rsidRPr="00F13A28">
        <w:rPr>
          <w:lang w:val="ru-RU"/>
        </w:rPr>
        <w:t xml:space="preserve"> </w:t>
      </w:r>
      <w:r w:rsidRPr="00F13A28">
        <w:rPr>
          <w:rFonts w:hint="eastAsia"/>
          <w:lang w:val="ru-RU"/>
        </w:rPr>
        <w:t>современного</w:t>
      </w:r>
      <w:r w:rsidRPr="00F13A28">
        <w:rPr>
          <w:lang w:val="ru-RU"/>
        </w:rPr>
        <w:t xml:space="preserve"> </w:t>
      </w:r>
      <w:r w:rsidRPr="00F13A28">
        <w:rPr>
          <w:rFonts w:hint="eastAsia"/>
          <w:lang w:val="ru-RU"/>
        </w:rPr>
        <w:t>состояния</w:t>
      </w:r>
      <w:r w:rsidRPr="00F13A28">
        <w:rPr>
          <w:lang w:val="ru-RU"/>
        </w:rPr>
        <w:t xml:space="preserve"> </w:t>
      </w:r>
      <w:r w:rsidRPr="00F13A28">
        <w:rPr>
          <w:rFonts w:hint="eastAsia"/>
          <w:lang w:val="ru-RU"/>
        </w:rPr>
        <w:t>фармацевтического</w:t>
      </w:r>
      <w:r w:rsidRPr="00F13A28">
        <w:rPr>
          <w:lang w:val="ru-RU"/>
        </w:rPr>
        <w:t xml:space="preserve"> </w:t>
      </w:r>
      <w:r w:rsidRPr="00F13A28">
        <w:rPr>
          <w:rFonts w:hint="eastAsia"/>
          <w:lang w:val="ru-RU"/>
        </w:rPr>
        <w:t>рынка</w:t>
      </w:r>
    </w:p>
    <w:p w14:paraId="0D008B5F" w14:textId="77777777" w:rsidR="00F13A28" w:rsidRPr="00F13A28" w:rsidRDefault="00F13A28" w:rsidP="00F13A28">
      <w:pPr>
        <w:rPr>
          <w:lang w:val="ru-RU"/>
        </w:rPr>
      </w:pPr>
    </w:p>
    <w:p w14:paraId="68EF7A86" w14:textId="77777777" w:rsidR="00F13A28" w:rsidRPr="00F13A28" w:rsidRDefault="00F13A28" w:rsidP="00F13A28">
      <w:pPr>
        <w:rPr>
          <w:lang w:val="ru-RU"/>
        </w:rPr>
      </w:pPr>
      <w:r w:rsidRPr="00F13A28">
        <w:rPr>
          <w:lang w:val="ru-RU"/>
        </w:rPr>
        <w:t xml:space="preserve">1.3. </w:t>
      </w:r>
      <w:r w:rsidRPr="00F13A28">
        <w:rPr>
          <w:rFonts w:hint="eastAsia"/>
          <w:lang w:val="ru-RU"/>
        </w:rPr>
        <w:t>Современные</w:t>
      </w:r>
      <w:r w:rsidRPr="00F13A28">
        <w:rPr>
          <w:lang w:val="ru-RU"/>
        </w:rPr>
        <w:t xml:space="preserve"> </w:t>
      </w:r>
      <w:r w:rsidRPr="00F13A28">
        <w:rPr>
          <w:rFonts w:hint="eastAsia"/>
          <w:lang w:val="ru-RU"/>
        </w:rPr>
        <w:t>исследования</w:t>
      </w:r>
      <w:r w:rsidRPr="00F13A28">
        <w:rPr>
          <w:lang w:val="ru-RU"/>
        </w:rPr>
        <w:t xml:space="preserve"> </w:t>
      </w:r>
      <w:r w:rsidRPr="00F13A28">
        <w:rPr>
          <w:rFonts w:hint="eastAsia"/>
          <w:lang w:val="ru-RU"/>
        </w:rPr>
        <w:t>по</w:t>
      </w:r>
      <w:r w:rsidRPr="00F13A28">
        <w:rPr>
          <w:lang w:val="ru-RU"/>
        </w:rPr>
        <w:t xml:space="preserve"> </w:t>
      </w:r>
      <w:r w:rsidRPr="00F13A28">
        <w:rPr>
          <w:rFonts w:hint="eastAsia"/>
          <w:lang w:val="ru-RU"/>
        </w:rPr>
        <w:t>совершенствованию</w:t>
      </w:r>
    </w:p>
    <w:p w14:paraId="463C5DAA" w14:textId="77777777" w:rsidR="00F13A28" w:rsidRPr="00F13A28" w:rsidRDefault="00F13A28" w:rsidP="00F13A28">
      <w:pPr>
        <w:rPr>
          <w:lang w:val="ru-RU"/>
        </w:rPr>
      </w:pPr>
    </w:p>
    <w:p w14:paraId="14E22DAF" w14:textId="77777777" w:rsidR="00F13A28" w:rsidRPr="00F13A28" w:rsidRDefault="00F13A28" w:rsidP="00F13A28">
      <w:pPr>
        <w:rPr>
          <w:lang w:val="ru-RU"/>
        </w:rPr>
      </w:pPr>
      <w:r w:rsidRPr="00F13A28">
        <w:rPr>
          <w:rFonts w:hint="eastAsia"/>
          <w:lang w:val="ru-RU"/>
        </w:rPr>
        <w:t>фармацевтической</w:t>
      </w:r>
      <w:r w:rsidRPr="00F13A28">
        <w:rPr>
          <w:lang w:val="ru-RU"/>
        </w:rPr>
        <w:t xml:space="preserve"> </w:t>
      </w:r>
      <w:r w:rsidRPr="00F13A28">
        <w:rPr>
          <w:rFonts w:hint="eastAsia"/>
          <w:lang w:val="ru-RU"/>
        </w:rPr>
        <w:t>помощи</w:t>
      </w:r>
    </w:p>
    <w:p w14:paraId="43FF4DC5" w14:textId="77777777" w:rsidR="00F13A28" w:rsidRPr="00F13A28" w:rsidRDefault="00F13A28" w:rsidP="00F13A28">
      <w:pPr>
        <w:rPr>
          <w:lang w:val="ru-RU"/>
        </w:rPr>
      </w:pPr>
    </w:p>
    <w:p w14:paraId="34574513" w14:textId="77777777" w:rsidR="00F13A28" w:rsidRPr="00F13A28" w:rsidRDefault="00F13A28" w:rsidP="00F13A28">
      <w:pPr>
        <w:rPr>
          <w:lang w:val="ru-RU"/>
        </w:rPr>
      </w:pPr>
      <w:r w:rsidRPr="00F13A28">
        <w:rPr>
          <w:rFonts w:hint="eastAsia"/>
          <w:lang w:val="ru-RU"/>
        </w:rPr>
        <w:t>ВЫВОДЫ</w:t>
      </w:r>
      <w:r w:rsidRPr="00F13A28">
        <w:rPr>
          <w:lang w:val="ru-RU"/>
        </w:rPr>
        <w:t xml:space="preserve"> </w:t>
      </w:r>
      <w:r w:rsidRPr="00F13A28">
        <w:rPr>
          <w:rFonts w:hint="eastAsia"/>
          <w:lang w:val="ru-RU"/>
        </w:rPr>
        <w:t>ПО</w:t>
      </w:r>
      <w:r w:rsidRPr="00F13A28">
        <w:rPr>
          <w:lang w:val="ru-RU"/>
        </w:rPr>
        <w:t xml:space="preserve"> </w:t>
      </w:r>
      <w:r w:rsidRPr="00F13A28">
        <w:rPr>
          <w:rFonts w:hint="eastAsia"/>
          <w:lang w:val="ru-RU"/>
        </w:rPr>
        <w:t>ГЛАВЕ</w:t>
      </w:r>
    </w:p>
    <w:p w14:paraId="1301C0D2" w14:textId="77777777" w:rsidR="00F13A28" w:rsidRPr="00F13A28" w:rsidRDefault="00F13A28" w:rsidP="00F13A28">
      <w:pPr>
        <w:rPr>
          <w:lang w:val="ru-RU"/>
        </w:rPr>
      </w:pPr>
    </w:p>
    <w:p w14:paraId="454F06BD" w14:textId="77777777" w:rsidR="00F13A28" w:rsidRPr="00F13A28" w:rsidRDefault="00F13A28" w:rsidP="00F13A28">
      <w:pPr>
        <w:rPr>
          <w:lang w:val="ru-RU"/>
        </w:rPr>
      </w:pPr>
      <w:r w:rsidRPr="00F13A28">
        <w:rPr>
          <w:rFonts w:hint="eastAsia"/>
          <w:lang w:val="ru-RU"/>
        </w:rPr>
        <w:t>ГЛАВА</w:t>
      </w:r>
      <w:r w:rsidRPr="00F13A28">
        <w:rPr>
          <w:lang w:val="ru-RU"/>
        </w:rPr>
        <w:t xml:space="preserve"> 2. </w:t>
      </w:r>
      <w:r w:rsidRPr="00F13A28">
        <w:rPr>
          <w:rFonts w:hint="eastAsia"/>
          <w:lang w:val="ru-RU"/>
        </w:rPr>
        <w:t>ПРОГРАММА</w:t>
      </w:r>
      <w:r w:rsidRPr="00F13A28">
        <w:rPr>
          <w:lang w:val="ru-RU"/>
        </w:rPr>
        <w:t xml:space="preserve"> </w:t>
      </w:r>
      <w:r w:rsidRPr="00F13A28">
        <w:rPr>
          <w:rFonts w:hint="eastAsia"/>
          <w:lang w:val="ru-RU"/>
        </w:rPr>
        <w:t>ИССЛЕДОВАНИЯ</w:t>
      </w:r>
      <w:r w:rsidRPr="00F13A28">
        <w:rPr>
          <w:lang w:val="ru-RU"/>
        </w:rPr>
        <w:t xml:space="preserve">. </w:t>
      </w:r>
      <w:r w:rsidRPr="00F13A28">
        <w:rPr>
          <w:rFonts w:hint="eastAsia"/>
          <w:lang w:val="ru-RU"/>
        </w:rPr>
        <w:t>ОБОСНОВАНИЕ</w:t>
      </w:r>
      <w:r w:rsidRPr="00F13A28">
        <w:rPr>
          <w:lang w:val="ru-RU"/>
        </w:rPr>
        <w:t xml:space="preserve"> </w:t>
      </w:r>
      <w:r w:rsidRPr="00F13A28">
        <w:rPr>
          <w:rFonts w:hint="eastAsia"/>
          <w:lang w:val="ru-RU"/>
        </w:rPr>
        <w:t>МЕТ</w:t>
      </w:r>
      <w:r w:rsidRPr="00F13A28">
        <w:rPr>
          <w:rFonts w:hint="eastAsia"/>
          <w:lang w:val="ru-RU"/>
        </w:rPr>
        <w:lastRenderedPageBreak/>
        <w:t>ОДИЧЕСКОГО</w:t>
      </w:r>
      <w:r w:rsidRPr="00F13A28">
        <w:rPr>
          <w:lang w:val="ru-RU"/>
        </w:rPr>
        <w:t xml:space="preserve"> </w:t>
      </w:r>
      <w:r w:rsidRPr="00F13A28">
        <w:rPr>
          <w:rFonts w:hint="eastAsia"/>
          <w:lang w:val="ru-RU"/>
        </w:rPr>
        <w:t>ПОДХОДА</w:t>
      </w:r>
      <w:r w:rsidRPr="00F13A28">
        <w:rPr>
          <w:lang w:val="ru-RU"/>
        </w:rPr>
        <w:t xml:space="preserve"> </w:t>
      </w:r>
      <w:r w:rsidRPr="00F13A28">
        <w:rPr>
          <w:rFonts w:hint="eastAsia"/>
          <w:lang w:val="ru-RU"/>
        </w:rPr>
        <w:t>И</w:t>
      </w:r>
      <w:r w:rsidRPr="00F13A28">
        <w:rPr>
          <w:lang w:val="ru-RU"/>
        </w:rPr>
        <w:t xml:space="preserve"> </w:t>
      </w:r>
      <w:r w:rsidRPr="00F13A28">
        <w:rPr>
          <w:rFonts w:hint="eastAsia"/>
          <w:lang w:val="ru-RU"/>
        </w:rPr>
        <w:t>НАУЧНОГО</w:t>
      </w:r>
      <w:r w:rsidRPr="00F13A28">
        <w:rPr>
          <w:lang w:val="ru-RU"/>
        </w:rPr>
        <w:t xml:space="preserve"> </w:t>
      </w:r>
      <w:r w:rsidRPr="00F13A28">
        <w:rPr>
          <w:rFonts w:hint="eastAsia"/>
          <w:lang w:val="ru-RU"/>
        </w:rPr>
        <w:t>АППАРАТА</w:t>
      </w:r>
      <w:r w:rsidRPr="00F13A28">
        <w:rPr>
          <w:lang w:val="ru-RU"/>
        </w:rPr>
        <w:t xml:space="preserve"> </w:t>
      </w:r>
      <w:r w:rsidRPr="00F13A28">
        <w:rPr>
          <w:rFonts w:hint="eastAsia"/>
          <w:lang w:val="ru-RU"/>
        </w:rPr>
        <w:t>ИССЛЕДОВАНИЯ</w:t>
      </w:r>
    </w:p>
    <w:p w14:paraId="03C26152" w14:textId="77777777" w:rsidR="00F13A28" w:rsidRPr="00F13A28" w:rsidRDefault="00F13A28" w:rsidP="00F13A28">
      <w:pPr>
        <w:rPr>
          <w:lang w:val="ru-RU"/>
        </w:rPr>
      </w:pPr>
    </w:p>
    <w:p w14:paraId="531C4667" w14:textId="77777777" w:rsidR="00F13A28" w:rsidRPr="00F13A28" w:rsidRDefault="00F13A28" w:rsidP="00F13A28">
      <w:pPr>
        <w:rPr>
          <w:lang w:val="ru-RU"/>
        </w:rPr>
      </w:pPr>
      <w:r w:rsidRPr="00F13A28">
        <w:rPr>
          <w:lang w:val="ru-RU"/>
        </w:rPr>
        <w:t xml:space="preserve">2.1. </w:t>
      </w:r>
      <w:r w:rsidRPr="00F13A28">
        <w:rPr>
          <w:rFonts w:hint="eastAsia"/>
          <w:lang w:val="ru-RU"/>
        </w:rPr>
        <w:t>Разработка</w:t>
      </w:r>
      <w:r w:rsidRPr="00F13A28">
        <w:rPr>
          <w:lang w:val="ru-RU"/>
        </w:rPr>
        <w:t xml:space="preserve"> </w:t>
      </w:r>
      <w:r w:rsidRPr="00F13A28">
        <w:rPr>
          <w:rFonts w:hint="eastAsia"/>
          <w:lang w:val="ru-RU"/>
        </w:rPr>
        <w:t>программы</w:t>
      </w:r>
      <w:r w:rsidRPr="00F13A28">
        <w:rPr>
          <w:lang w:val="ru-RU"/>
        </w:rPr>
        <w:t xml:space="preserve"> </w:t>
      </w:r>
      <w:r w:rsidRPr="00F13A28">
        <w:rPr>
          <w:rFonts w:hint="eastAsia"/>
          <w:lang w:val="ru-RU"/>
        </w:rPr>
        <w:t>исследования</w:t>
      </w:r>
      <w:r w:rsidRPr="00F13A28">
        <w:rPr>
          <w:lang w:val="ru-RU"/>
        </w:rPr>
        <w:t xml:space="preserve"> </w:t>
      </w:r>
      <w:r w:rsidRPr="00F13A28">
        <w:rPr>
          <w:rFonts w:hint="eastAsia"/>
          <w:lang w:val="ru-RU"/>
        </w:rPr>
        <w:t>по</w:t>
      </w:r>
      <w:r w:rsidRPr="00F13A28">
        <w:rPr>
          <w:lang w:val="ru-RU"/>
        </w:rPr>
        <w:t xml:space="preserve"> </w:t>
      </w:r>
      <w:r w:rsidRPr="00F13A28">
        <w:rPr>
          <w:rFonts w:hint="eastAsia"/>
          <w:lang w:val="ru-RU"/>
        </w:rPr>
        <w:t>совершенствованию</w:t>
      </w:r>
      <w:r w:rsidRPr="00F13A28">
        <w:rPr>
          <w:lang w:val="ru-RU"/>
        </w:rPr>
        <w:t xml:space="preserve"> </w:t>
      </w:r>
      <w:r w:rsidRPr="00F13A28">
        <w:rPr>
          <w:rFonts w:hint="eastAsia"/>
          <w:lang w:val="ru-RU"/>
        </w:rPr>
        <w:t>фармацевтической</w:t>
      </w:r>
      <w:r w:rsidRPr="00F13A28">
        <w:rPr>
          <w:lang w:val="ru-RU"/>
        </w:rPr>
        <w:t xml:space="preserve"> </w:t>
      </w:r>
      <w:r w:rsidRPr="00F13A28">
        <w:rPr>
          <w:rFonts w:hint="eastAsia"/>
          <w:lang w:val="ru-RU"/>
        </w:rPr>
        <w:t>помощи</w:t>
      </w:r>
      <w:r w:rsidRPr="00F13A28">
        <w:rPr>
          <w:lang w:val="ru-RU"/>
        </w:rPr>
        <w:t xml:space="preserve"> </w:t>
      </w:r>
      <w:r w:rsidRPr="00F13A28">
        <w:rPr>
          <w:rFonts w:hint="eastAsia"/>
          <w:lang w:val="ru-RU"/>
        </w:rPr>
        <w:t>потребителям</w:t>
      </w:r>
      <w:r w:rsidRPr="00F13A28">
        <w:rPr>
          <w:lang w:val="ru-RU"/>
        </w:rPr>
        <w:t xml:space="preserve"> </w:t>
      </w:r>
      <w:r w:rsidRPr="00F13A28">
        <w:rPr>
          <w:rFonts w:hint="eastAsia"/>
          <w:lang w:val="ru-RU"/>
        </w:rPr>
        <w:t>железосодержащих</w:t>
      </w:r>
      <w:r w:rsidRPr="00F13A28">
        <w:rPr>
          <w:lang w:val="ru-RU"/>
        </w:rPr>
        <w:t xml:space="preserve"> </w:t>
      </w:r>
      <w:r w:rsidRPr="00F13A28">
        <w:rPr>
          <w:rFonts w:hint="eastAsia"/>
          <w:lang w:val="ru-RU"/>
        </w:rPr>
        <w:t>лекарственных</w:t>
      </w:r>
      <w:r w:rsidRPr="00F13A28">
        <w:rPr>
          <w:lang w:val="ru-RU"/>
        </w:rPr>
        <w:t xml:space="preserve"> </w:t>
      </w:r>
      <w:r w:rsidRPr="00F13A28">
        <w:rPr>
          <w:rFonts w:hint="eastAsia"/>
          <w:lang w:val="ru-RU"/>
        </w:rPr>
        <w:t>препаратов</w:t>
      </w:r>
    </w:p>
    <w:p w14:paraId="7EC5BF6C" w14:textId="77777777" w:rsidR="00F13A28" w:rsidRPr="00F13A28" w:rsidRDefault="00F13A28" w:rsidP="00F13A28">
      <w:pPr>
        <w:rPr>
          <w:lang w:val="ru-RU"/>
        </w:rPr>
      </w:pPr>
    </w:p>
    <w:p w14:paraId="034D828E" w14:textId="77777777" w:rsidR="00F13A28" w:rsidRPr="00F13A28" w:rsidRDefault="00F13A28" w:rsidP="00F13A28">
      <w:pPr>
        <w:rPr>
          <w:lang w:val="ru-RU"/>
        </w:rPr>
      </w:pPr>
      <w:r w:rsidRPr="00F13A28">
        <w:rPr>
          <w:lang w:val="ru-RU"/>
        </w:rPr>
        <w:t xml:space="preserve">2.2. </w:t>
      </w:r>
      <w:r w:rsidRPr="00F13A28">
        <w:rPr>
          <w:rFonts w:hint="eastAsia"/>
          <w:lang w:val="ru-RU"/>
        </w:rPr>
        <w:t>Обоснование</w:t>
      </w:r>
      <w:r w:rsidRPr="00F13A28">
        <w:rPr>
          <w:lang w:val="ru-RU"/>
        </w:rPr>
        <w:t xml:space="preserve"> </w:t>
      </w:r>
      <w:r w:rsidRPr="00F13A28">
        <w:rPr>
          <w:rFonts w:hint="eastAsia"/>
          <w:lang w:val="ru-RU"/>
        </w:rPr>
        <w:t>научно</w:t>
      </w:r>
      <w:r w:rsidRPr="00F13A28">
        <w:rPr>
          <w:lang w:val="ru-RU"/>
        </w:rPr>
        <w:t>-</w:t>
      </w:r>
      <w:r w:rsidRPr="00F13A28">
        <w:rPr>
          <w:rFonts w:hint="eastAsia"/>
          <w:lang w:val="ru-RU"/>
        </w:rPr>
        <w:t>методического</w:t>
      </w:r>
      <w:r w:rsidRPr="00F13A28">
        <w:rPr>
          <w:lang w:val="ru-RU"/>
        </w:rPr>
        <w:t xml:space="preserve"> </w:t>
      </w:r>
      <w:r w:rsidRPr="00F13A28">
        <w:rPr>
          <w:rFonts w:hint="eastAsia"/>
          <w:lang w:val="ru-RU"/>
        </w:rPr>
        <w:t>аппарата</w:t>
      </w:r>
      <w:r w:rsidRPr="00F13A28">
        <w:rPr>
          <w:lang w:val="ru-RU"/>
        </w:rPr>
        <w:t xml:space="preserve"> </w:t>
      </w:r>
      <w:r w:rsidRPr="00F13A28">
        <w:rPr>
          <w:rFonts w:hint="eastAsia"/>
          <w:lang w:val="ru-RU"/>
        </w:rPr>
        <w:t>исследования</w:t>
      </w:r>
    </w:p>
    <w:p w14:paraId="4F963FDA" w14:textId="77777777" w:rsidR="00F13A28" w:rsidRPr="00F13A28" w:rsidRDefault="00F13A28" w:rsidP="00F13A28">
      <w:pPr>
        <w:rPr>
          <w:lang w:val="ru-RU"/>
        </w:rPr>
      </w:pPr>
    </w:p>
    <w:p w14:paraId="521C65DD" w14:textId="77777777" w:rsidR="00F13A28" w:rsidRPr="00F13A28" w:rsidRDefault="00F13A28" w:rsidP="00F13A28">
      <w:pPr>
        <w:rPr>
          <w:lang w:val="ru-RU"/>
        </w:rPr>
      </w:pPr>
      <w:r w:rsidRPr="00F13A28">
        <w:rPr>
          <w:lang w:val="ru-RU"/>
        </w:rPr>
        <w:t xml:space="preserve">2.3. </w:t>
      </w:r>
      <w:r w:rsidRPr="00F13A28">
        <w:rPr>
          <w:rFonts w:hint="eastAsia"/>
          <w:lang w:val="ru-RU"/>
        </w:rPr>
        <w:t>Характеристика</w:t>
      </w:r>
      <w:r w:rsidRPr="00F13A28">
        <w:rPr>
          <w:lang w:val="ru-RU"/>
        </w:rPr>
        <w:t xml:space="preserve"> </w:t>
      </w:r>
      <w:r w:rsidRPr="00F13A28">
        <w:rPr>
          <w:rFonts w:hint="eastAsia"/>
          <w:lang w:val="ru-RU"/>
        </w:rPr>
        <w:t>Республики</w:t>
      </w:r>
      <w:r w:rsidRPr="00F13A28">
        <w:rPr>
          <w:lang w:val="ru-RU"/>
        </w:rPr>
        <w:t xml:space="preserve"> </w:t>
      </w:r>
      <w:r w:rsidRPr="00F13A28">
        <w:rPr>
          <w:rFonts w:hint="eastAsia"/>
          <w:lang w:val="ru-RU"/>
        </w:rPr>
        <w:t>Башкортостан</w:t>
      </w:r>
      <w:r w:rsidRPr="00F13A28">
        <w:rPr>
          <w:lang w:val="ru-RU"/>
        </w:rPr>
        <w:t xml:space="preserve"> </w:t>
      </w:r>
      <w:r w:rsidRPr="00F13A28">
        <w:rPr>
          <w:rFonts w:hint="eastAsia"/>
          <w:lang w:val="ru-RU"/>
        </w:rPr>
        <w:t>как</w:t>
      </w:r>
      <w:r w:rsidRPr="00F13A28">
        <w:rPr>
          <w:lang w:val="ru-RU"/>
        </w:rPr>
        <w:t xml:space="preserve"> </w:t>
      </w:r>
      <w:r w:rsidRPr="00F13A28">
        <w:rPr>
          <w:rFonts w:hint="eastAsia"/>
          <w:lang w:val="ru-RU"/>
        </w:rPr>
        <w:t>модельного</w:t>
      </w:r>
      <w:r w:rsidRPr="00F13A28">
        <w:rPr>
          <w:lang w:val="ru-RU"/>
        </w:rPr>
        <w:t xml:space="preserve"> </w:t>
      </w:r>
      <w:r w:rsidRPr="00F13A28">
        <w:rPr>
          <w:rFonts w:hint="eastAsia"/>
          <w:lang w:val="ru-RU"/>
        </w:rPr>
        <w:t>региона</w:t>
      </w:r>
    </w:p>
    <w:p w14:paraId="267CADB2" w14:textId="77777777" w:rsidR="00F13A28" w:rsidRPr="00F13A28" w:rsidRDefault="00F13A28" w:rsidP="00F13A28">
      <w:pPr>
        <w:rPr>
          <w:lang w:val="ru-RU"/>
        </w:rPr>
      </w:pPr>
    </w:p>
    <w:p w14:paraId="18205A69" w14:textId="77777777" w:rsidR="00F13A28" w:rsidRPr="00F13A28" w:rsidRDefault="00F13A28" w:rsidP="00F13A28">
      <w:pPr>
        <w:rPr>
          <w:lang w:val="ru-RU"/>
        </w:rPr>
      </w:pPr>
      <w:r w:rsidRPr="00F13A28">
        <w:rPr>
          <w:lang w:val="ru-RU"/>
        </w:rPr>
        <w:t xml:space="preserve">2.3.1. </w:t>
      </w:r>
      <w:r w:rsidRPr="00F13A28">
        <w:rPr>
          <w:rFonts w:hint="eastAsia"/>
          <w:lang w:val="ru-RU"/>
        </w:rPr>
        <w:t>Анализ</w:t>
      </w:r>
      <w:r w:rsidRPr="00F13A28">
        <w:rPr>
          <w:lang w:val="ru-RU"/>
        </w:rPr>
        <w:t xml:space="preserve"> </w:t>
      </w:r>
      <w:r w:rsidRPr="00F13A28">
        <w:rPr>
          <w:rFonts w:hint="eastAsia"/>
          <w:lang w:val="ru-RU"/>
        </w:rPr>
        <w:t>показателей</w:t>
      </w:r>
      <w:r w:rsidRPr="00F13A28">
        <w:rPr>
          <w:lang w:val="ru-RU"/>
        </w:rPr>
        <w:t xml:space="preserve"> </w:t>
      </w:r>
      <w:r w:rsidRPr="00F13A28">
        <w:rPr>
          <w:rFonts w:hint="eastAsia"/>
          <w:lang w:val="ru-RU"/>
        </w:rPr>
        <w:t>заболеваемости</w:t>
      </w:r>
      <w:r w:rsidRPr="00F13A28">
        <w:rPr>
          <w:lang w:val="ru-RU"/>
        </w:rPr>
        <w:t xml:space="preserve"> </w:t>
      </w:r>
      <w:r w:rsidRPr="00F13A28">
        <w:rPr>
          <w:rFonts w:hint="eastAsia"/>
          <w:lang w:val="ru-RU"/>
        </w:rPr>
        <w:t>анемией</w:t>
      </w:r>
      <w:r w:rsidRPr="00F13A28">
        <w:rPr>
          <w:lang w:val="ru-RU"/>
        </w:rPr>
        <w:t xml:space="preserve"> </w:t>
      </w:r>
      <w:r w:rsidRPr="00F13A28">
        <w:rPr>
          <w:rFonts w:hint="eastAsia"/>
          <w:lang w:val="ru-RU"/>
        </w:rPr>
        <w:t>в</w:t>
      </w:r>
      <w:r w:rsidRPr="00F13A28">
        <w:rPr>
          <w:lang w:val="ru-RU"/>
        </w:rPr>
        <w:t xml:space="preserve"> </w:t>
      </w:r>
      <w:r w:rsidRPr="00F13A28">
        <w:rPr>
          <w:rFonts w:hint="eastAsia"/>
          <w:lang w:val="ru-RU"/>
        </w:rPr>
        <w:t>Республике</w:t>
      </w:r>
      <w:r w:rsidRPr="00F13A28">
        <w:rPr>
          <w:lang w:val="ru-RU"/>
        </w:rPr>
        <w:t xml:space="preserve"> </w:t>
      </w:r>
      <w:r w:rsidRPr="00F13A28">
        <w:rPr>
          <w:rFonts w:hint="eastAsia"/>
          <w:lang w:val="ru-RU"/>
        </w:rPr>
        <w:t>Башкортостан</w:t>
      </w:r>
    </w:p>
    <w:p w14:paraId="2C393255" w14:textId="77777777" w:rsidR="00F13A28" w:rsidRPr="00F13A28" w:rsidRDefault="00F13A28" w:rsidP="00F13A28">
      <w:pPr>
        <w:rPr>
          <w:lang w:val="ru-RU"/>
        </w:rPr>
      </w:pPr>
    </w:p>
    <w:p w14:paraId="294CA598" w14:textId="77777777" w:rsidR="00F13A28" w:rsidRPr="00F13A28" w:rsidRDefault="00F13A28" w:rsidP="00F13A28">
      <w:pPr>
        <w:rPr>
          <w:lang w:val="ru-RU"/>
        </w:rPr>
      </w:pPr>
      <w:r w:rsidRPr="00F13A28">
        <w:rPr>
          <w:lang w:val="ru-RU"/>
        </w:rPr>
        <w:t xml:space="preserve">2.3.2. </w:t>
      </w:r>
      <w:r w:rsidRPr="00F13A28">
        <w:rPr>
          <w:rFonts w:hint="eastAsia"/>
          <w:lang w:val="ru-RU"/>
        </w:rPr>
        <w:t>Характеристика</w:t>
      </w:r>
      <w:r w:rsidRPr="00F13A28">
        <w:rPr>
          <w:lang w:val="ru-RU"/>
        </w:rPr>
        <w:t xml:space="preserve"> </w:t>
      </w:r>
      <w:r w:rsidRPr="00F13A28">
        <w:rPr>
          <w:rFonts w:hint="eastAsia"/>
          <w:lang w:val="ru-RU"/>
        </w:rPr>
        <w:t>медицинской</w:t>
      </w:r>
      <w:r w:rsidRPr="00F13A28">
        <w:rPr>
          <w:lang w:val="ru-RU"/>
        </w:rPr>
        <w:t xml:space="preserve"> </w:t>
      </w:r>
      <w:r w:rsidRPr="00F13A28">
        <w:rPr>
          <w:rFonts w:hint="eastAsia"/>
          <w:lang w:val="ru-RU"/>
        </w:rPr>
        <w:t>помощи</w:t>
      </w:r>
      <w:r w:rsidRPr="00F13A28">
        <w:rPr>
          <w:lang w:val="ru-RU"/>
        </w:rPr>
        <w:t xml:space="preserve"> </w:t>
      </w:r>
      <w:r w:rsidRPr="00F13A28">
        <w:rPr>
          <w:rFonts w:hint="eastAsia"/>
          <w:lang w:val="ru-RU"/>
        </w:rPr>
        <w:t>в</w:t>
      </w:r>
      <w:r w:rsidRPr="00F13A28">
        <w:rPr>
          <w:lang w:val="ru-RU"/>
        </w:rPr>
        <w:t xml:space="preserve"> </w:t>
      </w:r>
      <w:r w:rsidRPr="00F13A28">
        <w:rPr>
          <w:rFonts w:hint="eastAsia"/>
          <w:lang w:val="ru-RU"/>
        </w:rPr>
        <w:t>Республике</w:t>
      </w:r>
      <w:r w:rsidRPr="00F13A28">
        <w:rPr>
          <w:lang w:val="ru-RU"/>
        </w:rPr>
        <w:t xml:space="preserve"> </w:t>
      </w:r>
      <w:r w:rsidRPr="00F13A28">
        <w:rPr>
          <w:rFonts w:hint="eastAsia"/>
          <w:lang w:val="ru-RU"/>
        </w:rPr>
        <w:t>Башкортостан</w:t>
      </w:r>
    </w:p>
    <w:p w14:paraId="7C799354" w14:textId="77777777" w:rsidR="00F13A28" w:rsidRPr="00F13A28" w:rsidRDefault="00F13A28" w:rsidP="00F13A28">
      <w:pPr>
        <w:rPr>
          <w:lang w:val="ru-RU"/>
        </w:rPr>
      </w:pPr>
    </w:p>
    <w:p w14:paraId="5F15F8EC" w14:textId="77777777" w:rsidR="00F13A28" w:rsidRPr="00F13A28" w:rsidRDefault="00F13A28" w:rsidP="00F13A28">
      <w:pPr>
        <w:rPr>
          <w:lang w:val="ru-RU"/>
        </w:rPr>
      </w:pPr>
      <w:r w:rsidRPr="00F13A28">
        <w:rPr>
          <w:lang w:val="ru-RU"/>
        </w:rPr>
        <w:t xml:space="preserve">2.3.3. </w:t>
      </w:r>
      <w:r w:rsidRPr="00F13A28">
        <w:rPr>
          <w:rFonts w:hint="eastAsia"/>
          <w:lang w:val="ru-RU"/>
        </w:rPr>
        <w:t>Анализ</w:t>
      </w:r>
      <w:r w:rsidRPr="00F13A28">
        <w:rPr>
          <w:lang w:val="ru-RU"/>
        </w:rPr>
        <w:t xml:space="preserve"> </w:t>
      </w:r>
      <w:r w:rsidRPr="00F13A28">
        <w:rPr>
          <w:rFonts w:hint="eastAsia"/>
          <w:lang w:val="ru-RU"/>
        </w:rPr>
        <w:t>социально</w:t>
      </w:r>
      <w:r w:rsidRPr="00F13A28">
        <w:rPr>
          <w:lang w:val="ru-RU"/>
        </w:rPr>
        <w:t>-</w:t>
      </w:r>
      <w:r w:rsidRPr="00F13A28">
        <w:rPr>
          <w:rFonts w:hint="eastAsia"/>
          <w:lang w:val="ru-RU"/>
        </w:rPr>
        <w:t>демографических</w:t>
      </w:r>
      <w:r w:rsidRPr="00F13A28">
        <w:rPr>
          <w:lang w:val="ru-RU"/>
        </w:rPr>
        <w:t xml:space="preserve"> </w:t>
      </w:r>
      <w:r w:rsidRPr="00F13A28">
        <w:rPr>
          <w:rFonts w:hint="eastAsia"/>
          <w:lang w:val="ru-RU"/>
        </w:rPr>
        <w:t>и</w:t>
      </w:r>
      <w:r w:rsidRPr="00F13A28">
        <w:rPr>
          <w:lang w:val="ru-RU"/>
        </w:rPr>
        <w:t xml:space="preserve"> </w:t>
      </w:r>
      <w:r w:rsidRPr="00F13A28">
        <w:rPr>
          <w:rFonts w:hint="eastAsia"/>
          <w:lang w:val="ru-RU"/>
        </w:rPr>
        <w:t>экономических</w:t>
      </w:r>
      <w:r w:rsidRPr="00F13A28">
        <w:rPr>
          <w:lang w:val="ru-RU"/>
        </w:rPr>
        <w:t xml:space="preserve"> </w:t>
      </w:r>
      <w:r w:rsidRPr="00F13A28">
        <w:rPr>
          <w:rFonts w:hint="eastAsia"/>
          <w:lang w:val="ru-RU"/>
        </w:rPr>
        <w:t>показателей</w:t>
      </w:r>
      <w:r w:rsidRPr="00F13A28">
        <w:rPr>
          <w:lang w:val="ru-RU"/>
        </w:rPr>
        <w:t xml:space="preserve"> </w:t>
      </w:r>
      <w:r w:rsidRPr="00F13A28">
        <w:rPr>
          <w:rFonts w:hint="eastAsia"/>
          <w:lang w:val="ru-RU"/>
        </w:rPr>
        <w:t>Республики</w:t>
      </w:r>
      <w:r w:rsidRPr="00F13A28">
        <w:rPr>
          <w:lang w:val="ru-RU"/>
        </w:rPr>
        <w:t xml:space="preserve"> </w:t>
      </w:r>
      <w:r w:rsidRPr="00F13A28">
        <w:rPr>
          <w:rFonts w:hint="eastAsia"/>
          <w:lang w:val="ru-RU"/>
        </w:rPr>
        <w:t>Башкортостан</w:t>
      </w:r>
    </w:p>
    <w:p w14:paraId="68FB55DD" w14:textId="77777777" w:rsidR="00F13A28" w:rsidRPr="00F13A28" w:rsidRDefault="00F13A28" w:rsidP="00F13A28">
      <w:pPr>
        <w:rPr>
          <w:lang w:val="ru-RU"/>
        </w:rPr>
      </w:pPr>
    </w:p>
    <w:p w14:paraId="0D1A0137" w14:textId="77777777" w:rsidR="00F13A28" w:rsidRPr="00F13A28" w:rsidRDefault="00F13A28" w:rsidP="00F13A28">
      <w:pPr>
        <w:rPr>
          <w:lang w:val="ru-RU"/>
        </w:rPr>
      </w:pPr>
      <w:r w:rsidRPr="00F13A28">
        <w:rPr>
          <w:lang w:val="ru-RU"/>
        </w:rPr>
        <w:t xml:space="preserve">2.3.4. </w:t>
      </w:r>
      <w:r w:rsidRPr="00F13A28">
        <w:rPr>
          <w:rFonts w:hint="eastAsia"/>
          <w:lang w:val="ru-RU"/>
        </w:rPr>
        <w:t>Анализ</w:t>
      </w:r>
      <w:r w:rsidRPr="00F13A28">
        <w:rPr>
          <w:lang w:val="ru-RU"/>
        </w:rPr>
        <w:t xml:space="preserve"> </w:t>
      </w:r>
      <w:r w:rsidRPr="00F13A28">
        <w:rPr>
          <w:rFonts w:hint="eastAsia"/>
          <w:lang w:val="ru-RU"/>
        </w:rPr>
        <w:t>экологических</w:t>
      </w:r>
      <w:r w:rsidRPr="00F13A28">
        <w:rPr>
          <w:lang w:val="ru-RU"/>
        </w:rPr>
        <w:t xml:space="preserve"> </w:t>
      </w:r>
      <w:r w:rsidRPr="00F13A28">
        <w:rPr>
          <w:rFonts w:hint="eastAsia"/>
          <w:lang w:val="ru-RU"/>
        </w:rPr>
        <w:t>показателей</w:t>
      </w:r>
      <w:r w:rsidRPr="00F13A28">
        <w:rPr>
          <w:lang w:val="ru-RU"/>
        </w:rPr>
        <w:t xml:space="preserve"> </w:t>
      </w:r>
      <w:r w:rsidRPr="00F13A28">
        <w:rPr>
          <w:rFonts w:hint="eastAsia"/>
          <w:lang w:val="ru-RU"/>
        </w:rPr>
        <w:t>Республики</w:t>
      </w:r>
    </w:p>
    <w:p w14:paraId="39AD4D1C" w14:textId="77777777" w:rsidR="00F13A28" w:rsidRPr="00F13A28" w:rsidRDefault="00F13A28" w:rsidP="00F13A28">
      <w:pPr>
        <w:rPr>
          <w:lang w:val="ru-RU"/>
        </w:rPr>
      </w:pPr>
    </w:p>
    <w:p w14:paraId="4873F281" w14:textId="77777777" w:rsidR="00F13A28" w:rsidRPr="00F13A28" w:rsidRDefault="00F13A28" w:rsidP="00F13A28">
      <w:pPr>
        <w:rPr>
          <w:lang w:val="ru-RU"/>
        </w:rPr>
      </w:pPr>
      <w:r w:rsidRPr="00F13A28">
        <w:rPr>
          <w:rFonts w:hint="eastAsia"/>
          <w:lang w:val="ru-RU"/>
        </w:rPr>
        <w:t>Башкортостан</w:t>
      </w:r>
    </w:p>
    <w:p w14:paraId="232B15B5" w14:textId="77777777" w:rsidR="00F13A28" w:rsidRPr="00F13A28" w:rsidRDefault="00F13A28" w:rsidP="00F13A28">
      <w:pPr>
        <w:rPr>
          <w:lang w:val="ru-RU"/>
        </w:rPr>
      </w:pPr>
    </w:p>
    <w:p w14:paraId="46EC883C" w14:textId="77777777" w:rsidR="00F13A28" w:rsidRPr="00F13A28" w:rsidRDefault="00F13A28" w:rsidP="00F13A28">
      <w:pPr>
        <w:rPr>
          <w:lang w:val="ru-RU"/>
        </w:rPr>
      </w:pPr>
      <w:r w:rsidRPr="00F13A28">
        <w:rPr>
          <w:rFonts w:hint="eastAsia"/>
          <w:lang w:val="ru-RU"/>
        </w:rPr>
        <w:t>ВЫВОДЫ</w:t>
      </w:r>
      <w:r w:rsidRPr="00F13A28">
        <w:rPr>
          <w:lang w:val="ru-RU"/>
        </w:rPr>
        <w:t xml:space="preserve"> </w:t>
      </w:r>
      <w:r w:rsidRPr="00F13A28">
        <w:rPr>
          <w:rFonts w:hint="eastAsia"/>
          <w:lang w:val="ru-RU"/>
        </w:rPr>
        <w:t>ПО</w:t>
      </w:r>
      <w:r w:rsidRPr="00F13A28">
        <w:rPr>
          <w:lang w:val="ru-RU"/>
        </w:rPr>
        <w:t xml:space="preserve"> </w:t>
      </w:r>
      <w:r w:rsidRPr="00F13A28">
        <w:rPr>
          <w:rFonts w:hint="eastAsia"/>
          <w:lang w:val="ru-RU"/>
        </w:rPr>
        <w:t>ГЛАВЕ</w:t>
      </w:r>
    </w:p>
    <w:p w14:paraId="7B334A92" w14:textId="77777777" w:rsidR="00F13A28" w:rsidRPr="00F13A28" w:rsidRDefault="00F13A28" w:rsidP="00F13A28">
      <w:pPr>
        <w:rPr>
          <w:lang w:val="ru-RU"/>
        </w:rPr>
      </w:pPr>
    </w:p>
    <w:p w14:paraId="79C0CF00" w14:textId="77777777" w:rsidR="00F13A28" w:rsidRPr="00F13A28" w:rsidRDefault="00F13A28" w:rsidP="00F13A28">
      <w:pPr>
        <w:rPr>
          <w:lang w:val="ru-RU"/>
        </w:rPr>
      </w:pPr>
      <w:r w:rsidRPr="00F13A28">
        <w:rPr>
          <w:rFonts w:hint="eastAsia"/>
          <w:lang w:val="ru-RU"/>
        </w:rPr>
        <w:t>ГЛАВА</w:t>
      </w:r>
      <w:r w:rsidRPr="00F13A28">
        <w:rPr>
          <w:lang w:val="ru-RU"/>
        </w:rPr>
        <w:t xml:space="preserve"> 3. </w:t>
      </w:r>
      <w:r w:rsidRPr="00F13A28">
        <w:rPr>
          <w:rFonts w:hint="eastAsia"/>
          <w:lang w:val="ru-RU"/>
        </w:rPr>
        <w:t>АНАЛИЗ</w:t>
      </w:r>
      <w:r w:rsidRPr="00F13A28">
        <w:rPr>
          <w:lang w:val="ru-RU"/>
        </w:rPr>
        <w:t xml:space="preserve"> </w:t>
      </w:r>
      <w:r w:rsidRPr="00F13A28">
        <w:rPr>
          <w:rFonts w:hint="eastAsia"/>
          <w:lang w:val="ru-RU"/>
        </w:rPr>
        <w:t>СОСТОЯНИЯ</w:t>
      </w:r>
      <w:r w:rsidRPr="00F13A28">
        <w:rPr>
          <w:lang w:val="ru-RU"/>
        </w:rPr>
        <w:t xml:space="preserve"> </w:t>
      </w:r>
      <w:r w:rsidRPr="00F13A28">
        <w:rPr>
          <w:rFonts w:hint="eastAsia"/>
          <w:lang w:val="ru-RU"/>
        </w:rPr>
        <w:t>ЛЕКАРСТВЕННОЙ</w:t>
      </w:r>
      <w:r w:rsidRPr="00F13A28">
        <w:rPr>
          <w:lang w:val="ru-RU"/>
        </w:rPr>
        <w:t xml:space="preserve"> </w:t>
      </w:r>
      <w:r w:rsidRPr="00F13A28">
        <w:rPr>
          <w:rFonts w:hint="eastAsia"/>
          <w:lang w:val="ru-RU"/>
        </w:rPr>
        <w:t>ПОМОЩИ</w:t>
      </w:r>
      <w:r w:rsidRPr="00F13A28">
        <w:rPr>
          <w:lang w:val="ru-RU"/>
        </w:rPr>
        <w:t xml:space="preserve"> </w:t>
      </w:r>
      <w:r w:rsidRPr="00F13A28">
        <w:rPr>
          <w:rFonts w:hint="eastAsia"/>
          <w:lang w:val="ru-RU"/>
        </w:rPr>
        <w:t>ПАЦИЕНТАМ</w:t>
      </w:r>
      <w:r w:rsidRPr="00F13A28">
        <w:rPr>
          <w:lang w:val="ru-RU"/>
        </w:rPr>
        <w:t xml:space="preserve"> </w:t>
      </w:r>
      <w:r w:rsidRPr="00F13A28">
        <w:rPr>
          <w:rFonts w:hint="eastAsia"/>
          <w:lang w:val="ru-RU"/>
        </w:rPr>
        <w:t>С</w:t>
      </w:r>
      <w:r w:rsidRPr="00F13A28">
        <w:rPr>
          <w:lang w:val="ru-RU"/>
        </w:rPr>
        <w:t xml:space="preserve"> </w:t>
      </w:r>
      <w:r w:rsidRPr="00F13A28">
        <w:rPr>
          <w:rFonts w:hint="eastAsia"/>
          <w:lang w:val="ru-RU"/>
        </w:rPr>
        <w:t>ЖЕЛЕЗОДЕФИЦИТНОЙ</w:t>
      </w:r>
      <w:r w:rsidRPr="00F13A28">
        <w:rPr>
          <w:lang w:val="ru-RU"/>
        </w:rPr>
        <w:t xml:space="preserve"> </w:t>
      </w:r>
      <w:r w:rsidRPr="00F13A28">
        <w:rPr>
          <w:rFonts w:hint="eastAsia"/>
          <w:lang w:val="ru-RU"/>
        </w:rPr>
        <w:t>АНЕМИЕЙ</w:t>
      </w:r>
      <w:r w:rsidRPr="00F13A28">
        <w:rPr>
          <w:lang w:val="ru-RU"/>
        </w:rPr>
        <w:t xml:space="preserve"> </w:t>
      </w:r>
      <w:r w:rsidRPr="00F13A28">
        <w:rPr>
          <w:rFonts w:hint="eastAsia"/>
          <w:lang w:val="ru-RU"/>
        </w:rPr>
        <w:t>В</w:t>
      </w:r>
      <w:r w:rsidRPr="00F13A28">
        <w:rPr>
          <w:lang w:val="ru-RU"/>
        </w:rPr>
        <w:t xml:space="preserve"> </w:t>
      </w:r>
      <w:r w:rsidRPr="00F13A28">
        <w:rPr>
          <w:rFonts w:hint="eastAsia"/>
          <w:lang w:val="ru-RU"/>
        </w:rPr>
        <w:t>АМБУЛАТОРНЫХ</w:t>
      </w:r>
      <w:r w:rsidRPr="00F13A28">
        <w:rPr>
          <w:lang w:val="ru-RU"/>
        </w:rPr>
        <w:t xml:space="preserve"> </w:t>
      </w:r>
      <w:r w:rsidRPr="00F13A28">
        <w:rPr>
          <w:rFonts w:hint="eastAsia"/>
          <w:lang w:val="ru-RU"/>
        </w:rPr>
        <w:t>И</w:t>
      </w:r>
      <w:r w:rsidRPr="00F13A28">
        <w:rPr>
          <w:lang w:val="ru-RU"/>
        </w:rPr>
        <w:t xml:space="preserve"> </w:t>
      </w:r>
      <w:r w:rsidRPr="00F13A28">
        <w:rPr>
          <w:rFonts w:hint="eastAsia"/>
          <w:lang w:val="ru-RU"/>
        </w:rPr>
        <w:t>СТАЦИОНАРНЫХ</w:t>
      </w:r>
      <w:r w:rsidRPr="00F13A28">
        <w:rPr>
          <w:lang w:val="ru-RU"/>
        </w:rPr>
        <w:t xml:space="preserve"> </w:t>
      </w:r>
      <w:r w:rsidRPr="00F13A28">
        <w:rPr>
          <w:rFonts w:hint="eastAsia"/>
          <w:lang w:val="ru-RU"/>
        </w:rPr>
        <w:t>УСЛОВИЯХ</w:t>
      </w:r>
    </w:p>
    <w:p w14:paraId="74D23EE3" w14:textId="77777777" w:rsidR="00F13A28" w:rsidRPr="00F13A28" w:rsidRDefault="00F13A28" w:rsidP="00F13A28">
      <w:pPr>
        <w:rPr>
          <w:lang w:val="ru-RU"/>
        </w:rPr>
      </w:pPr>
    </w:p>
    <w:p w14:paraId="40C38F76" w14:textId="77777777" w:rsidR="00F13A28" w:rsidRPr="00F13A28" w:rsidRDefault="00F13A28" w:rsidP="00F13A28">
      <w:pPr>
        <w:rPr>
          <w:lang w:val="ru-RU"/>
        </w:rPr>
      </w:pPr>
      <w:r w:rsidRPr="00F13A28">
        <w:rPr>
          <w:lang w:val="ru-RU"/>
        </w:rPr>
        <w:t xml:space="preserve">3.1. </w:t>
      </w:r>
      <w:r w:rsidRPr="00F13A28">
        <w:rPr>
          <w:rFonts w:hint="eastAsia"/>
          <w:lang w:val="ru-RU"/>
        </w:rPr>
        <w:t>Анализ</w:t>
      </w:r>
      <w:r w:rsidRPr="00F13A28">
        <w:rPr>
          <w:lang w:val="ru-RU"/>
        </w:rPr>
        <w:t xml:space="preserve"> </w:t>
      </w:r>
      <w:r w:rsidRPr="00F13A28">
        <w:rPr>
          <w:rFonts w:hint="eastAsia"/>
          <w:lang w:val="ru-RU"/>
        </w:rPr>
        <w:t>состояния</w:t>
      </w:r>
      <w:r w:rsidRPr="00F13A28">
        <w:rPr>
          <w:lang w:val="ru-RU"/>
        </w:rPr>
        <w:t xml:space="preserve"> </w:t>
      </w:r>
      <w:r w:rsidRPr="00F13A28">
        <w:rPr>
          <w:rFonts w:hint="eastAsia"/>
          <w:lang w:val="ru-RU"/>
        </w:rPr>
        <w:t>лекарственной</w:t>
      </w:r>
      <w:r w:rsidRPr="00F13A28">
        <w:rPr>
          <w:lang w:val="ru-RU"/>
        </w:rPr>
        <w:t xml:space="preserve"> </w:t>
      </w:r>
      <w:r w:rsidRPr="00F13A28">
        <w:rPr>
          <w:rFonts w:hint="eastAsia"/>
          <w:lang w:val="ru-RU"/>
        </w:rPr>
        <w:t>помощи</w:t>
      </w:r>
      <w:r w:rsidRPr="00F13A28">
        <w:rPr>
          <w:lang w:val="ru-RU"/>
        </w:rPr>
        <w:t xml:space="preserve"> </w:t>
      </w:r>
      <w:r w:rsidRPr="00F13A28">
        <w:rPr>
          <w:rFonts w:hint="eastAsia"/>
          <w:lang w:val="ru-RU"/>
        </w:rPr>
        <w:t>пациентам</w:t>
      </w:r>
      <w:r w:rsidRPr="00F13A28">
        <w:rPr>
          <w:lang w:val="ru-RU"/>
        </w:rPr>
        <w:t xml:space="preserve">, </w:t>
      </w:r>
      <w:r w:rsidRPr="00F13A28">
        <w:rPr>
          <w:rFonts w:hint="eastAsia"/>
          <w:lang w:val="ru-RU"/>
        </w:rPr>
        <w:t>страдающим</w:t>
      </w:r>
      <w:r w:rsidRPr="00F13A28">
        <w:rPr>
          <w:lang w:val="ru-RU"/>
        </w:rPr>
        <w:t xml:space="preserve"> </w:t>
      </w:r>
      <w:r w:rsidRPr="00F13A28">
        <w:rPr>
          <w:rFonts w:hint="eastAsia"/>
          <w:lang w:val="ru-RU"/>
        </w:rPr>
        <w:t>анемией</w:t>
      </w:r>
      <w:r w:rsidRPr="00F13A28">
        <w:rPr>
          <w:lang w:val="ru-RU"/>
        </w:rPr>
        <w:t xml:space="preserve">, </w:t>
      </w:r>
      <w:r w:rsidRPr="00F13A28">
        <w:rPr>
          <w:rFonts w:hint="eastAsia"/>
          <w:lang w:val="ru-RU"/>
        </w:rPr>
        <w:t>в</w:t>
      </w:r>
      <w:r w:rsidRPr="00F13A28">
        <w:rPr>
          <w:lang w:val="ru-RU"/>
        </w:rPr>
        <w:t xml:space="preserve"> </w:t>
      </w:r>
      <w:r w:rsidRPr="00F13A28">
        <w:rPr>
          <w:rFonts w:hint="eastAsia"/>
          <w:lang w:val="ru-RU"/>
        </w:rPr>
        <w:t>стационарных</w:t>
      </w:r>
      <w:r w:rsidRPr="00F13A28">
        <w:rPr>
          <w:lang w:val="ru-RU"/>
        </w:rPr>
        <w:t xml:space="preserve"> </w:t>
      </w:r>
      <w:r w:rsidRPr="00F13A28">
        <w:rPr>
          <w:rFonts w:hint="eastAsia"/>
          <w:lang w:val="ru-RU"/>
        </w:rPr>
        <w:t>условиях</w:t>
      </w:r>
    </w:p>
    <w:p w14:paraId="29638B98" w14:textId="77777777" w:rsidR="00F13A28" w:rsidRPr="00F13A28" w:rsidRDefault="00F13A28" w:rsidP="00F13A28">
      <w:pPr>
        <w:rPr>
          <w:lang w:val="ru-RU"/>
        </w:rPr>
      </w:pPr>
    </w:p>
    <w:p w14:paraId="6AEF0502" w14:textId="77777777" w:rsidR="00F13A28" w:rsidRPr="00F13A28" w:rsidRDefault="00F13A28" w:rsidP="00F13A28">
      <w:pPr>
        <w:rPr>
          <w:lang w:val="ru-RU"/>
        </w:rPr>
      </w:pPr>
      <w:r w:rsidRPr="00F13A28">
        <w:rPr>
          <w:lang w:val="ru-RU"/>
        </w:rPr>
        <w:t xml:space="preserve">3.2. </w:t>
      </w:r>
      <w:r w:rsidRPr="00F13A28">
        <w:rPr>
          <w:rFonts w:hint="eastAsia"/>
          <w:lang w:val="ru-RU"/>
        </w:rPr>
        <w:t>Анализ</w:t>
      </w:r>
      <w:r w:rsidRPr="00F13A28">
        <w:rPr>
          <w:lang w:val="ru-RU"/>
        </w:rPr>
        <w:t xml:space="preserve"> </w:t>
      </w:r>
      <w:r w:rsidRPr="00F13A28">
        <w:rPr>
          <w:rFonts w:hint="eastAsia"/>
          <w:lang w:val="ru-RU"/>
        </w:rPr>
        <w:t>состояния</w:t>
      </w:r>
      <w:r w:rsidRPr="00F13A28">
        <w:rPr>
          <w:lang w:val="ru-RU"/>
        </w:rPr>
        <w:t xml:space="preserve"> </w:t>
      </w:r>
      <w:r w:rsidRPr="00F13A28">
        <w:rPr>
          <w:rFonts w:hint="eastAsia"/>
          <w:lang w:val="ru-RU"/>
        </w:rPr>
        <w:t>лекарственной</w:t>
      </w:r>
      <w:r w:rsidRPr="00F13A28">
        <w:rPr>
          <w:lang w:val="ru-RU"/>
        </w:rPr>
        <w:t xml:space="preserve"> </w:t>
      </w:r>
      <w:r w:rsidRPr="00F13A28">
        <w:rPr>
          <w:rFonts w:hint="eastAsia"/>
          <w:lang w:val="ru-RU"/>
        </w:rPr>
        <w:t>помощи</w:t>
      </w:r>
      <w:r w:rsidRPr="00F13A28">
        <w:rPr>
          <w:lang w:val="ru-RU"/>
        </w:rPr>
        <w:t xml:space="preserve"> </w:t>
      </w:r>
      <w:r w:rsidRPr="00F13A28">
        <w:rPr>
          <w:rFonts w:hint="eastAsia"/>
          <w:lang w:val="ru-RU"/>
        </w:rPr>
        <w:t>пациентам</w:t>
      </w:r>
      <w:r w:rsidRPr="00F13A28">
        <w:rPr>
          <w:lang w:val="ru-RU"/>
        </w:rPr>
        <w:t xml:space="preserve">, </w:t>
      </w:r>
      <w:r w:rsidRPr="00F13A28">
        <w:rPr>
          <w:rFonts w:hint="eastAsia"/>
          <w:lang w:val="ru-RU"/>
        </w:rPr>
        <w:t>страдающим</w:t>
      </w:r>
      <w:r w:rsidRPr="00F13A28">
        <w:rPr>
          <w:lang w:val="ru-RU"/>
        </w:rPr>
        <w:t xml:space="preserve"> </w:t>
      </w:r>
      <w:r w:rsidRPr="00F13A28">
        <w:rPr>
          <w:rFonts w:hint="eastAsia"/>
          <w:lang w:val="ru-RU"/>
        </w:rPr>
        <w:t>анемией</w:t>
      </w:r>
      <w:r w:rsidRPr="00F13A28">
        <w:rPr>
          <w:lang w:val="ru-RU"/>
        </w:rPr>
        <w:t xml:space="preserve">, </w:t>
      </w:r>
      <w:r w:rsidRPr="00F13A28">
        <w:rPr>
          <w:rFonts w:hint="eastAsia"/>
          <w:lang w:val="ru-RU"/>
        </w:rPr>
        <w:t>в</w:t>
      </w:r>
      <w:r w:rsidRPr="00F13A28">
        <w:rPr>
          <w:lang w:val="ru-RU"/>
        </w:rPr>
        <w:t xml:space="preserve"> </w:t>
      </w:r>
      <w:r w:rsidRPr="00F13A28">
        <w:rPr>
          <w:rFonts w:hint="eastAsia"/>
          <w:lang w:val="ru-RU"/>
        </w:rPr>
        <w:t>амбулаторных</w:t>
      </w:r>
      <w:r w:rsidRPr="00F13A28">
        <w:rPr>
          <w:lang w:val="ru-RU"/>
        </w:rPr>
        <w:t xml:space="preserve"> </w:t>
      </w:r>
      <w:r w:rsidRPr="00F13A28">
        <w:rPr>
          <w:rFonts w:hint="eastAsia"/>
          <w:lang w:val="ru-RU"/>
        </w:rPr>
        <w:t>условиях</w:t>
      </w:r>
    </w:p>
    <w:p w14:paraId="6E9FFFCE" w14:textId="77777777" w:rsidR="00F13A28" w:rsidRPr="00F13A28" w:rsidRDefault="00F13A28" w:rsidP="00F13A28">
      <w:pPr>
        <w:rPr>
          <w:lang w:val="ru-RU"/>
        </w:rPr>
      </w:pPr>
    </w:p>
    <w:p w14:paraId="0B257933" w14:textId="77777777" w:rsidR="00F13A28" w:rsidRPr="00F13A28" w:rsidRDefault="00F13A28" w:rsidP="00F13A28">
      <w:pPr>
        <w:rPr>
          <w:lang w:val="ru-RU"/>
        </w:rPr>
      </w:pPr>
      <w:r w:rsidRPr="00F13A28">
        <w:rPr>
          <w:lang w:val="ru-RU"/>
        </w:rPr>
        <w:t xml:space="preserve">3.3. </w:t>
      </w:r>
      <w:r w:rsidRPr="00F13A28">
        <w:rPr>
          <w:rFonts w:hint="eastAsia"/>
          <w:lang w:val="ru-RU"/>
        </w:rPr>
        <w:t>Анализ</w:t>
      </w:r>
      <w:r w:rsidRPr="00F13A28">
        <w:rPr>
          <w:lang w:val="ru-RU"/>
        </w:rPr>
        <w:t xml:space="preserve"> </w:t>
      </w:r>
      <w:r w:rsidRPr="00F13A28">
        <w:rPr>
          <w:rFonts w:hint="eastAsia"/>
          <w:lang w:val="ru-RU"/>
        </w:rPr>
        <w:t>стандартов</w:t>
      </w:r>
      <w:r w:rsidRPr="00F13A28">
        <w:rPr>
          <w:lang w:val="ru-RU"/>
        </w:rPr>
        <w:t xml:space="preserve"> </w:t>
      </w:r>
      <w:r w:rsidRPr="00F13A28">
        <w:rPr>
          <w:rFonts w:hint="eastAsia"/>
          <w:lang w:val="ru-RU"/>
        </w:rPr>
        <w:t>первичной</w:t>
      </w:r>
      <w:r w:rsidRPr="00F13A28">
        <w:rPr>
          <w:lang w:val="ru-RU"/>
        </w:rPr>
        <w:t xml:space="preserve"> </w:t>
      </w:r>
      <w:r w:rsidRPr="00F13A28">
        <w:rPr>
          <w:rFonts w:hint="eastAsia"/>
          <w:lang w:val="ru-RU"/>
        </w:rPr>
        <w:t>медико</w:t>
      </w:r>
      <w:r w:rsidRPr="00F13A28">
        <w:rPr>
          <w:lang w:val="ru-RU"/>
        </w:rPr>
        <w:t>-</w:t>
      </w:r>
      <w:r w:rsidRPr="00F13A28">
        <w:rPr>
          <w:rFonts w:hint="eastAsia"/>
          <w:lang w:val="ru-RU"/>
        </w:rPr>
        <w:t>санитарной</w:t>
      </w:r>
      <w:r w:rsidRPr="00F13A28">
        <w:rPr>
          <w:lang w:val="ru-RU"/>
        </w:rPr>
        <w:t xml:space="preserve"> </w:t>
      </w:r>
      <w:r w:rsidRPr="00F13A28">
        <w:rPr>
          <w:rFonts w:hint="eastAsia"/>
          <w:lang w:val="ru-RU"/>
        </w:rPr>
        <w:t>и</w:t>
      </w:r>
    </w:p>
    <w:p w14:paraId="37A75AA4" w14:textId="77777777" w:rsidR="00F13A28" w:rsidRPr="00F13A28" w:rsidRDefault="00F13A28" w:rsidP="00F13A28">
      <w:pPr>
        <w:rPr>
          <w:lang w:val="ru-RU"/>
        </w:rPr>
      </w:pPr>
    </w:p>
    <w:p w14:paraId="2A4D1980" w14:textId="77777777" w:rsidR="00F13A28" w:rsidRPr="00F13A28" w:rsidRDefault="00F13A28" w:rsidP="00F13A28">
      <w:pPr>
        <w:rPr>
          <w:lang w:val="ru-RU"/>
        </w:rPr>
      </w:pPr>
      <w:r w:rsidRPr="00F13A28">
        <w:rPr>
          <w:rFonts w:hint="eastAsia"/>
          <w:lang w:val="ru-RU"/>
        </w:rPr>
        <w:t>специализированной</w:t>
      </w:r>
      <w:r w:rsidRPr="00F13A28">
        <w:rPr>
          <w:lang w:val="ru-RU"/>
        </w:rPr>
        <w:t xml:space="preserve"> </w:t>
      </w:r>
      <w:r w:rsidRPr="00F13A28">
        <w:rPr>
          <w:rFonts w:hint="eastAsia"/>
          <w:lang w:val="ru-RU"/>
        </w:rPr>
        <w:t>медицинской</w:t>
      </w:r>
      <w:r w:rsidRPr="00F13A28">
        <w:rPr>
          <w:lang w:val="ru-RU"/>
        </w:rPr>
        <w:t xml:space="preserve"> </w:t>
      </w:r>
      <w:r w:rsidRPr="00F13A28">
        <w:rPr>
          <w:rFonts w:hint="eastAsia"/>
          <w:lang w:val="ru-RU"/>
        </w:rPr>
        <w:t>помощи</w:t>
      </w:r>
    </w:p>
    <w:p w14:paraId="6AD807C2" w14:textId="77777777" w:rsidR="00F13A28" w:rsidRPr="00F13A28" w:rsidRDefault="00F13A28" w:rsidP="00F13A28">
      <w:pPr>
        <w:rPr>
          <w:lang w:val="ru-RU"/>
        </w:rPr>
      </w:pPr>
    </w:p>
    <w:p w14:paraId="7CAE8985" w14:textId="77777777" w:rsidR="00F13A28" w:rsidRPr="00F13A28" w:rsidRDefault="00F13A28" w:rsidP="00F13A28">
      <w:pPr>
        <w:rPr>
          <w:lang w:val="ru-RU"/>
        </w:rPr>
      </w:pPr>
      <w:r w:rsidRPr="00F13A28">
        <w:rPr>
          <w:rFonts w:hint="eastAsia"/>
          <w:lang w:val="ru-RU"/>
        </w:rPr>
        <w:t>ВЫВОДЫ</w:t>
      </w:r>
      <w:r w:rsidRPr="00F13A28">
        <w:rPr>
          <w:lang w:val="ru-RU"/>
        </w:rPr>
        <w:t xml:space="preserve"> </w:t>
      </w:r>
      <w:r w:rsidRPr="00F13A28">
        <w:rPr>
          <w:rFonts w:hint="eastAsia"/>
          <w:lang w:val="ru-RU"/>
        </w:rPr>
        <w:t>ПО</w:t>
      </w:r>
      <w:r w:rsidRPr="00F13A28">
        <w:rPr>
          <w:lang w:val="ru-RU"/>
        </w:rPr>
        <w:t xml:space="preserve"> </w:t>
      </w:r>
      <w:r w:rsidRPr="00F13A28">
        <w:rPr>
          <w:rFonts w:hint="eastAsia"/>
          <w:lang w:val="ru-RU"/>
        </w:rPr>
        <w:t>ГЛАВЕ</w:t>
      </w:r>
    </w:p>
    <w:p w14:paraId="4EDEB0D2" w14:textId="77777777" w:rsidR="00F13A28" w:rsidRPr="00F13A28" w:rsidRDefault="00F13A28" w:rsidP="00F13A28">
      <w:pPr>
        <w:rPr>
          <w:lang w:val="ru-RU"/>
        </w:rPr>
      </w:pPr>
    </w:p>
    <w:p w14:paraId="50324BB8" w14:textId="77777777" w:rsidR="00F13A28" w:rsidRPr="00F13A28" w:rsidRDefault="00F13A28" w:rsidP="00F13A28">
      <w:pPr>
        <w:rPr>
          <w:lang w:val="ru-RU"/>
        </w:rPr>
      </w:pPr>
      <w:r w:rsidRPr="00F13A28">
        <w:rPr>
          <w:rFonts w:hint="eastAsia"/>
          <w:lang w:val="ru-RU"/>
        </w:rPr>
        <w:t>ГЛАВА</w:t>
      </w:r>
      <w:r w:rsidRPr="00F13A28">
        <w:rPr>
          <w:lang w:val="ru-RU"/>
        </w:rPr>
        <w:t xml:space="preserve"> 4. </w:t>
      </w:r>
      <w:r w:rsidRPr="00F13A28">
        <w:rPr>
          <w:rFonts w:hint="eastAsia"/>
          <w:lang w:val="ru-RU"/>
        </w:rPr>
        <w:t>РАЗРАБОТКА</w:t>
      </w:r>
      <w:r w:rsidRPr="00F13A28">
        <w:rPr>
          <w:lang w:val="ru-RU"/>
        </w:rPr>
        <w:t xml:space="preserve"> </w:t>
      </w:r>
      <w:r w:rsidRPr="00F13A28">
        <w:rPr>
          <w:rFonts w:hint="eastAsia"/>
          <w:lang w:val="ru-RU"/>
        </w:rPr>
        <w:t>НАУЧНО</w:t>
      </w:r>
      <w:r w:rsidRPr="00F13A28">
        <w:rPr>
          <w:lang w:val="ru-RU"/>
        </w:rPr>
        <w:t>-</w:t>
      </w:r>
      <w:r w:rsidRPr="00F13A28">
        <w:rPr>
          <w:rFonts w:hint="eastAsia"/>
          <w:lang w:val="ru-RU"/>
        </w:rPr>
        <w:t>ОБОСНОВАННОГО</w:t>
      </w:r>
      <w:r w:rsidRPr="00F13A28">
        <w:rPr>
          <w:lang w:val="ru-RU"/>
        </w:rPr>
        <w:t xml:space="preserve"> </w:t>
      </w:r>
      <w:r w:rsidRPr="00F13A28">
        <w:rPr>
          <w:rFonts w:hint="eastAsia"/>
          <w:lang w:val="ru-RU"/>
        </w:rPr>
        <w:t>ПОДХОДА</w:t>
      </w:r>
      <w:r w:rsidRPr="00F13A28">
        <w:rPr>
          <w:lang w:val="ru-RU"/>
        </w:rPr>
        <w:t xml:space="preserve">, </w:t>
      </w:r>
      <w:r w:rsidRPr="00F13A28">
        <w:rPr>
          <w:rFonts w:hint="eastAsia"/>
          <w:lang w:val="ru-RU"/>
        </w:rPr>
        <w:t>НАПРАВЛЕННОГО</w:t>
      </w:r>
      <w:r w:rsidRPr="00F13A28">
        <w:rPr>
          <w:lang w:val="ru-RU"/>
        </w:rPr>
        <w:t xml:space="preserve"> </w:t>
      </w:r>
      <w:r w:rsidRPr="00F13A28">
        <w:rPr>
          <w:rFonts w:hint="eastAsia"/>
          <w:lang w:val="ru-RU"/>
        </w:rPr>
        <w:t>НА</w:t>
      </w:r>
      <w:r w:rsidRPr="00F13A28">
        <w:rPr>
          <w:lang w:val="ru-RU"/>
        </w:rPr>
        <w:t xml:space="preserve"> </w:t>
      </w:r>
      <w:r w:rsidRPr="00F13A28">
        <w:rPr>
          <w:rFonts w:hint="eastAsia"/>
          <w:lang w:val="ru-RU"/>
        </w:rPr>
        <w:t>СОВЕРШЕНСТВОВАНИЕ</w:t>
      </w:r>
      <w:r w:rsidRPr="00F13A28">
        <w:rPr>
          <w:lang w:val="ru-RU"/>
        </w:rPr>
        <w:t xml:space="preserve"> </w:t>
      </w:r>
      <w:r w:rsidRPr="00F13A28">
        <w:rPr>
          <w:rFonts w:hint="eastAsia"/>
          <w:lang w:val="ru-RU"/>
        </w:rPr>
        <w:t>ФАРМАЦЕВТИЧЕСКОЙ</w:t>
      </w:r>
      <w:r w:rsidRPr="00F13A28">
        <w:rPr>
          <w:lang w:val="ru-RU"/>
        </w:rPr>
        <w:t xml:space="preserve"> </w:t>
      </w:r>
      <w:r w:rsidRPr="00F13A28">
        <w:rPr>
          <w:rFonts w:hint="eastAsia"/>
          <w:lang w:val="ru-RU"/>
        </w:rPr>
        <w:t>И</w:t>
      </w:r>
      <w:r w:rsidRPr="00F13A28">
        <w:rPr>
          <w:lang w:val="ru-RU"/>
        </w:rPr>
        <w:t xml:space="preserve"> </w:t>
      </w:r>
      <w:r w:rsidRPr="00F13A28">
        <w:rPr>
          <w:rFonts w:hint="eastAsia"/>
          <w:lang w:val="ru-RU"/>
        </w:rPr>
        <w:t>МЕДИЦИНСКОЙ</w:t>
      </w:r>
      <w:r w:rsidRPr="00F13A28">
        <w:rPr>
          <w:lang w:val="ru-RU"/>
        </w:rPr>
        <w:t xml:space="preserve"> </w:t>
      </w:r>
      <w:r w:rsidRPr="00F13A28">
        <w:rPr>
          <w:rFonts w:hint="eastAsia"/>
          <w:lang w:val="ru-RU"/>
        </w:rPr>
        <w:t>ПОМОЩИ</w:t>
      </w:r>
      <w:r w:rsidRPr="00F13A28">
        <w:rPr>
          <w:lang w:val="ru-RU"/>
        </w:rPr>
        <w:t xml:space="preserve"> </w:t>
      </w:r>
      <w:r w:rsidRPr="00F13A28">
        <w:rPr>
          <w:rFonts w:hint="eastAsia"/>
          <w:lang w:val="ru-RU"/>
        </w:rPr>
        <w:t>ПОТРЕБИТЕЛЯМ</w:t>
      </w:r>
      <w:r w:rsidRPr="00F13A28">
        <w:rPr>
          <w:lang w:val="ru-RU"/>
        </w:rPr>
        <w:t xml:space="preserve"> </w:t>
      </w:r>
      <w:r w:rsidRPr="00F13A28">
        <w:rPr>
          <w:rFonts w:hint="eastAsia"/>
          <w:lang w:val="ru-RU"/>
        </w:rPr>
        <w:t>ЖЕЛЕЗОСОДЕРЖАЩИХ</w:t>
      </w:r>
      <w:r w:rsidRPr="00F13A28">
        <w:rPr>
          <w:lang w:val="ru-RU"/>
        </w:rPr>
        <w:t xml:space="preserve"> </w:t>
      </w:r>
      <w:r w:rsidRPr="00F13A28">
        <w:rPr>
          <w:rFonts w:hint="eastAsia"/>
          <w:lang w:val="ru-RU"/>
        </w:rPr>
        <w:t>ЛЕКАРСТВЕННЫХ</w:t>
      </w:r>
      <w:r w:rsidRPr="00F13A28">
        <w:rPr>
          <w:lang w:val="ru-RU"/>
        </w:rPr>
        <w:t xml:space="preserve"> </w:t>
      </w:r>
      <w:r w:rsidRPr="00F13A28">
        <w:rPr>
          <w:rFonts w:hint="eastAsia"/>
          <w:lang w:val="ru-RU"/>
        </w:rPr>
        <w:t>ПРЕПАРАТОВ</w:t>
      </w:r>
    </w:p>
    <w:p w14:paraId="348FAD1C" w14:textId="77777777" w:rsidR="00F13A28" w:rsidRPr="00F13A28" w:rsidRDefault="00F13A28" w:rsidP="00F13A28">
      <w:pPr>
        <w:rPr>
          <w:lang w:val="ru-RU"/>
        </w:rPr>
      </w:pPr>
    </w:p>
    <w:p w14:paraId="06F0C7CB" w14:textId="77777777" w:rsidR="00F13A28" w:rsidRPr="00F13A28" w:rsidRDefault="00F13A28" w:rsidP="00F13A28">
      <w:pPr>
        <w:rPr>
          <w:lang w:val="ru-RU"/>
        </w:rPr>
      </w:pPr>
      <w:r w:rsidRPr="00F13A28">
        <w:rPr>
          <w:lang w:val="ru-RU"/>
        </w:rPr>
        <w:t xml:space="preserve">4.1. </w:t>
      </w:r>
      <w:r w:rsidRPr="00F13A28">
        <w:rPr>
          <w:rFonts w:hint="eastAsia"/>
          <w:lang w:val="ru-RU"/>
        </w:rPr>
        <w:t>Сравнительный</w:t>
      </w:r>
      <w:r w:rsidRPr="00F13A28">
        <w:rPr>
          <w:lang w:val="ru-RU"/>
        </w:rPr>
        <w:t xml:space="preserve"> </w:t>
      </w:r>
      <w:r w:rsidRPr="00F13A28">
        <w:rPr>
          <w:rFonts w:hint="eastAsia"/>
          <w:lang w:val="ru-RU"/>
        </w:rPr>
        <w:t>анализ</w:t>
      </w:r>
      <w:r w:rsidRPr="00F13A28">
        <w:rPr>
          <w:lang w:val="ru-RU"/>
        </w:rPr>
        <w:t xml:space="preserve"> </w:t>
      </w:r>
      <w:r w:rsidRPr="00F13A28">
        <w:rPr>
          <w:rFonts w:hint="eastAsia"/>
          <w:lang w:val="ru-RU"/>
        </w:rPr>
        <w:t>российского</w:t>
      </w:r>
      <w:r w:rsidRPr="00F13A28">
        <w:rPr>
          <w:lang w:val="ru-RU"/>
        </w:rPr>
        <w:t xml:space="preserve"> </w:t>
      </w:r>
      <w:r w:rsidRPr="00F13A28">
        <w:rPr>
          <w:rFonts w:hint="eastAsia"/>
          <w:lang w:val="ru-RU"/>
        </w:rPr>
        <w:t>и</w:t>
      </w:r>
      <w:r w:rsidRPr="00F13A28">
        <w:rPr>
          <w:lang w:val="ru-RU"/>
        </w:rPr>
        <w:t xml:space="preserve"> </w:t>
      </w:r>
      <w:r w:rsidRPr="00F13A28">
        <w:rPr>
          <w:rFonts w:hint="eastAsia"/>
          <w:lang w:val="ru-RU"/>
        </w:rPr>
        <w:t>территориального</w:t>
      </w:r>
      <w:r w:rsidRPr="00F13A28">
        <w:rPr>
          <w:lang w:val="ru-RU"/>
        </w:rPr>
        <w:t xml:space="preserve"> </w:t>
      </w:r>
      <w:r w:rsidRPr="00F13A28">
        <w:rPr>
          <w:rFonts w:hint="eastAsia"/>
          <w:lang w:val="ru-RU"/>
        </w:rPr>
        <w:t>рынков</w:t>
      </w:r>
      <w:r w:rsidRPr="00F13A28">
        <w:rPr>
          <w:lang w:val="ru-RU"/>
        </w:rPr>
        <w:t xml:space="preserve"> </w:t>
      </w:r>
      <w:r w:rsidRPr="00F13A28">
        <w:rPr>
          <w:rFonts w:hint="eastAsia"/>
          <w:lang w:val="ru-RU"/>
        </w:rPr>
        <w:t>железосодержащих</w:t>
      </w:r>
      <w:r w:rsidRPr="00F13A28">
        <w:rPr>
          <w:lang w:val="ru-RU"/>
        </w:rPr>
        <w:t xml:space="preserve"> </w:t>
      </w:r>
      <w:r w:rsidRPr="00F13A28">
        <w:rPr>
          <w:rFonts w:hint="eastAsia"/>
          <w:lang w:val="ru-RU"/>
        </w:rPr>
        <w:t>лекарственных</w:t>
      </w:r>
      <w:r w:rsidRPr="00F13A28">
        <w:rPr>
          <w:lang w:val="ru-RU"/>
        </w:rPr>
        <w:t xml:space="preserve"> </w:t>
      </w:r>
      <w:r w:rsidRPr="00F13A28">
        <w:rPr>
          <w:rFonts w:hint="eastAsia"/>
          <w:lang w:val="ru-RU"/>
        </w:rPr>
        <w:t>препаратов</w:t>
      </w:r>
      <w:r w:rsidRPr="00F13A28">
        <w:rPr>
          <w:lang w:val="ru-RU"/>
        </w:rPr>
        <w:t xml:space="preserve"> </w:t>
      </w:r>
      <w:r w:rsidRPr="00F13A28">
        <w:rPr>
          <w:rFonts w:hint="eastAsia"/>
          <w:lang w:val="ru-RU"/>
        </w:rPr>
        <w:t>для</w:t>
      </w:r>
      <w:r w:rsidRPr="00F13A28">
        <w:rPr>
          <w:lang w:val="ru-RU"/>
        </w:rPr>
        <w:t xml:space="preserve"> </w:t>
      </w:r>
      <w:r w:rsidRPr="00F13A28">
        <w:rPr>
          <w:rFonts w:hint="eastAsia"/>
          <w:lang w:val="ru-RU"/>
        </w:rPr>
        <w:t>медицинского</w:t>
      </w:r>
      <w:r w:rsidRPr="00F13A28">
        <w:rPr>
          <w:lang w:val="ru-RU"/>
        </w:rPr>
        <w:t xml:space="preserve"> </w:t>
      </w:r>
      <w:r w:rsidRPr="00F13A28">
        <w:rPr>
          <w:rFonts w:hint="eastAsia"/>
          <w:lang w:val="ru-RU"/>
        </w:rPr>
        <w:t>применения</w:t>
      </w:r>
    </w:p>
    <w:p w14:paraId="5E2D6832" w14:textId="77777777" w:rsidR="00F13A28" w:rsidRPr="00F13A28" w:rsidRDefault="00F13A28" w:rsidP="00F13A28">
      <w:pPr>
        <w:rPr>
          <w:lang w:val="ru-RU"/>
        </w:rPr>
      </w:pPr>
    </w:p>
    <w:p w14:paraId="0F0341E0" w14:textId="77777777" w:rsidR="00F13A28" w:rsidRPr="00F13A28" w:rsidRDefault="00F13A28" w:rsidP="00F13A28">
      <w:pPr>
        <w:rPr>
          <w:lang w:val="ru-RU"/>
        </w:rPr>
      </w:pPr>
      <w:r w:rsidRPr="00F13A28">
        <w:rPr>
          <w:lang w:val="ru-RU"/>
        </w:rPr>
        <w:t xml:space="preserve">4.2. </w:t>
      </w:r>
      <w:r w:rsidRPr="00F13A28">
        <w:rPr>
          <w:rFonts w:hint="eastAsia"/>
          <w:lang w:val="ru-RU"/>
        </w:rPr>
        <w:t>Ситуационный</w:t>
      </w:r>
      <w:r w:rsidRPr="00F13A28">
        <w:rPr>
          <w:lang w:val="ru-RU"/>
        </w:rPr>
        <w:t xml:space="preserve"> </w:t>
      </w:r>
      <w:r w:rsidRPr="00F13A28">
        <w:rPr>
          <w:rFonts w:hint="eastAsia"/>
          <w:lang w:val="ru-RU"/>
        </w:rPr>
        <w:t>анализ</w:t>
      </w:r>
      <w:r w:rsidRPr="00F13A28">
        <w:rPr>
          <w:lang w:val="ru-RU"/>
        </w:rPr>
        <w:t xml:space="preserve"> </w:t>
      </w:r>
      <w:r w:rsidRPr="00F13A28">
        <w:rPr>
          <w:rFonts w:hint="eastAsia"/>
          <w:lang w:val="ru-RU"/>
        </w:rPr>
        <w:t>ассортимента</w:t>
      </w:r>
      <w:r w:rsidRPr="00F13A28">
        <w:rPr>
          <w:lang w:val="ru-RU"/>
        </w:rPr>
        <w:t xml:space="preserve"> </w:t>
      </w:r>
      <w:r w:rsidRPr="00F13A28">
        <w:rPr>
          <w:rFonts w:hint="eastAsia"/>
          <w:lang w:val="ru-RU"/>
        </w:rPr>
        <w:t>железосодержащих</w:t>
      </w:r>
      <w:r w:rsidRPr="00F13A28">
        <w:rPr>
          <w:lang w:val="ru-RU"/>
        </w:rPr>
        <w:t xml:space="preserve"> </w:t>
      </w:r>
      <w:r w:rsidRPr="00F13A28">
        <w:rPr>
          <w:rFonts w:hint="eastAsia"/>
          <w:lang w:val="ru-RU"/>
        </w:rPr>
        <w:t>лекарственных</w:t>
      </w:r>
      <w:r w:rsidRPr="00F13A28">
        <w:rPr>
          <w:lang w:val="ru-RU"/>
        </w:rPr>
        <w:t xml:space="preserve"> </w:t>
      </w:r>
      <w:r w:rsidRPr="00F13A28">
        <w:rPr>
          <w:rFonts w:hint="eastAsia"/>
          <w:lang w:val="ru-RU"/>
        </w:rPr>
        <w:t>препаратов</w:t>
      </w:r>
      <w:r w:rsidRPr="00F13A28">
        <w:rPr>
          <w:lang w:val="ru-RU"/>
        </w:rPr>
        <w:t xml:space="preserve"> </w:t>
      </w:r>
      <w:r w:rsidRPr="00F13A28">
        <w:rPr>
          <w:rFonts w:hint="eastAsia"/>
          <w:lang w:val="ru-RU"/>
        </w:rPr>
        <w:t>в</w:t>
      </w:r>
      <w:r w:rsidRPr="00F13A28">
        <w:rPr>
          <w:lang w:val="ru-RU"/>
        </w:rPr>
        <w:t xml:space="preserve"> </w:t>
      </w:r>
      <w:r w:rsidRPr="00F13A28">
        <w:rPr>
          <w:rFonts w:hint="eastAsia"/>
          <w:lang w:val="ru-RU"/>
        </w:rPr>
        <w:t>аптечных</w:t>
      </w:r>
      <w:r w:rsidRPr="00F13A28">
        <w:rPr>
          <w:lang w:val="ru-RU"/>
        </w:rPr>
        <w:t xml:space="preserve"> </w:t>
      </w:r>
      <w:r w:rsidRPr="00F13A28">
        <w:rPr>
          <w:rFonts w:hint="eastAsia"/>
          <w:lang w:val="ru-RU"/>
        </w:rPr>
        <w:t>организациях</w:t>
      </w:r>
      <w:r w:rsidRPr="00F13A28">
        <w:rPr>
          <w:lang w:val="ru-RU"/>
        </w:rPr>
        <w:t xml:space="preserve"> </w:t>
      </w:r>
      <w:r w:rsidRPr="00F13A28">
        <w:rPr>
          <w:rFonts w:hint="eastAsia"/>
          <w:lang w:val="ru-RU"/>
        </w:rPr>
        <w:t>Республики</w:t>
      </w:r>
      <w:r w:rsidRPr="00F13A28">
        <w:rPr>
          <w:lang w:val="ru-RU"/>
        </w:rPr>
        <w:t xml:space="preserve"> </w:t>
      </w:r>
      <w:r w:rsidRPr="00F13A28">
        <w:rPr>
          <w:rFonts w:hint="eastAsia"/>
          <w:lang w:val="ru-RU"/>
        </w:rPr>
        <w:t>Башкортостан</w:t>
      </w:r>
    </w:p>
    <w:p w14:paraId="0B02DD95" w14:textId="77777777" w:rsidR="00F13A28" w:rsidRPr="00F13A28" w:rsidRDefault="00F13A28" w:rsidP="00F13A28">
      <w:pPr>
        <w:rPr>
          <w:lang w:val="ru-RU"/>
        </w:rPr>
      </w:pPr>
    </w:p>
    <w:p w14:paraId="07FB613E" w14:textId="77777777" w:rsidR="00F13A28" w:rsidRPr="00F13A28" w:rsidRDefault="00F13A28" w:rsidP="00F13A28">
      <w:pPr>
        <w:rPr>
          <w:lang w:val="ru-RU"/>
        </w:rPr>
      </w:pPr>
      <w:r w:rsidRPr="00F13A28">
        <w:rPr>
          <w:lang w:val="ru-RU"/>
        </w:rPr>
        <w:t xml:space="preserve">4.2.1. </w:t>
      </w:r>
      <w:r w:rsidRPr="00F13A28">
        <w:rPr>
          <w:rFonts w:hint="eastAsia"/>
          <w:lang w:val="ru-RU"/>
        </w:rPr>
        <w:t>Затратно</w:t>
      </w:r>
      <w:r w:rsidRPr="00F13A28">
        <w:rPr>
          <w:lang w:val="ru-RU"/>
        </w:rPr>
        <w:t>-</w:t>
      </w:r>
      <w:r w:rsidRPr="00F13A28">
        <w:rPr>
          <w:rFonts w:hint="eastAsia"/>
          <w:lang w:val="ru-RU"/>
        </w:rPr>
        <w:t>частотный</w:t>
      </w:r>
      <w:r w:rsidRPr="00F13A28">
        <w:rPr>
          <w:lang w:val="ru-RU"/>
        </w:rPr>
        <w:t xml:space="preserve"> </w:t>
      </w:r>
      <w:r w:rsidRPr="00F13A28">
        <w:rPr>
          <w:rFonts w:hint="eastAsia"/>
          <w:lang w:val="ru-RU"/>
        </w:rPr>
        <w:t>анализ</w:t>
      </w:r>
      <w:r w:rsidRPr="00F13A28">
        <w:rPr>
          <w:lang w:val="ru-RU"/>
        </w:rPr>
        <w:t xml:space="preserve"> </w:t>
      </w:r>
      <w:r w:rsidRPr="00F13A28">
        <w:rPr>
          <w:rFonts w:hint="eastAsia"/>
          <w:lang w:val="ru-RU"/>
        </w:rPr>
        <w:t>железосодержащих</w:t>
      </w:r>
      <w:r w:rsidRPr="00F13A28">
        <w:rPr>
          <w:lang w:val="ru-RU"/>
        </w:rPr>
        <w:t xml:space="preserve"> </w:t>
      </w:r>
      <w:r w:rsidRPr="00F13A28">
        <w:rPr>
          <w:rFonts w:hint="eastAsia"/>
          <w:lang w:val="ru-RU"/>
        </w:rPr>
        <w:t>лекарственных</w:t>
      </w:r>
      <w:r w:rsidRPr="00F13A28">
        <w:rPr>
          <w:lang w:val="ru-RU"/>
        </w:rPr>
        <w:t xml:space="preserve"> </w:t>
      </w:r>
      <w:r w:rsidRPr="00F13A28">
        <w:rPr>
          <w:rFonts w:hint="eastAsia"/>
          <w:lang w:val="ru-RU"/>
        </w:rPr>
        <w:t>препаратов</w:t>
      </w:r>
      <w:r w:rsidRPr="00F13A28">
        <w:rPr>
          <w:lang w:val="ru-RU"/>
        </w:rPr>
        <w:t xml:space="preserve"> </w:t>
      </w:r>
      <w:r w:rsidRPr="00F13A28">
        <w:rPr>
          <w:rFonts w:hint="eastAsia"/>
          <w:lang w:val="ru-RU"/>
        </w:rPr>
        <w:t>в</w:t>
      </w:r>
      <w:r w:rsidRPr="00F13A28">
        <w:rPr>
          <w:lang w:val="ru-RU"/>
        </w:rPr>
        <w:t xml:space="preserve"> </w:t>
      </w:r>
      <w:r w:rsidRPr="00F13A28">
        <w:rPr>
          <w:rFonts w:hint="eastAsia"/>
          <w:lang w:val="ru-RU"/>
        </w:rPr>
        <w:t>аптечных</w:t>
      </w:r>
      <w:r w:rsidRPr="00F13A28">
        <w:rPr>
          <w:lang w:val="ru-RU"/>
        </w:rPr>
        <w:t xml:space="preserve"> </w:t>
      </w:r>
      <w:r w:rsidRPr="00F13A28">
        <w:rPr>
          <w:rFonts w:hint="eastAsia"/>
          <w:lang w:val="ru-RU"/>
        </w:rPr>
        <w:t>организациях</w:t>
      </w:r>
      <w:r w:rsidRPr="00F13A28">
        <w:rPr>
          <w:lang w:val="ru-RU"/>
        </w:rPr>
        <w:t xml:space="preserve"> </w:t>
      </w:r>
      <w:r w:rsidRPr="00F13A28">
        <w:rPr>
          <w:rFonts w:hint="eastAsia"/>
          <w:lang w:val="ru-RU"/>
        </w:rPr>
        <w:t>Республики</w:t>
      </w:r>
      <w:r w:rsidRPr="00F13A28">
        <w:rPr>
          <w:lang w:val="ru-RU"/>
        </w:rPr>
        <w:t xml:space="preserve"> </w:t>
      </w:r>
      <w:r w:rsidRPr="00F13A28">
        <w:rPr>
          <w:rFonts w:hint="eastAsia"/>
          <w:lang w:val="ru-RU"/>
        </w:rPr>
        <w:t>Башкортостан</w:t>
      </w:r>
    </w:p>
    <w:p w14:paraId="51CE3F45" w14:textId="77777777" w:rsidR="00F13A28" w:rsidRPr="00F13A28" w:rsidRDefault="00F13A28" w:rsidP="00F13A28">
      <w:pPr>
        <w:rPr>
          <w:lang w:val="ru-RU"/>
        </w:rPr>
      </w:pPr>
    </w:p>
    <w:p w14:paraId="705E194C" w14:textId="77777777" w:rsidR="00F13A28" w:rsidRPr="00F13A28" w:rsidRDefault="00F13A28" w:rsidP="00F13A28">
      <w:pPr>
        <w:rPr>
          <w:lang w:val="ru-RU"/>
        </w:rPr>
      </w:pPr>
      <w:r w:rsidRPr="00F13A28">
        <w:rPr>
          <w:lang w:val="ru-RU"/>
        </w:rPr>
        <w:t xml:space="preserve">4.2.2. </w:t>
      </w:r>
      <w:r w:rsidRPr="00F13A28">
        <w:rPr>
          <w:rFonts w:hint="eastAsia"/>
          <w:lang w:val="ru-RU"/>
        </w:rPr>
        <w:t>Выявление</w:t>
      </w:r>
      <w:r w:rsidRPr="00F13A28">
        <w:rPr>
          <w:lang w:val="ru-RU"/>
        </w:rPr>
        <w:t xml:space="preserve"> </w:t>
      </w:r>
      <w:r w:rsidRPr="00F13A28">
        <w:rPr>
          <w:rFonts w:hint="eastAsia"/>
          <w:lang w:val="ru-RU"/>
        </w:rPr>
        <w:t>уровня</w:t>
      </w:r>
      <w:r w:rsidRPr="00F13A28">
        <w:rPr>
          <w:lang w:val="ru-RU"/>
        </w:rPr>
        <w:t xml:space="preserve"> </w:t>
      </w:r>
      <w:r w:rsidRPr="00F13A28">
        <w:rPr>
          <w:rFonts w:hint="eastAsia"/>
          <w:lang w:val="ru-RU"/>
        </w:rPr>
        <w:t>осведомленности</w:t>
      </w:r>
      <w:r w:rsidRPr="00F13A28">
        <w:rPr>
          <w:lang w:val="ru-RU"/>
        </w:rPr>
        <w:t xml:space="preserve"> </w:t>
      </w:r>
      <w:r w:rsidRPr="00F13A28">
        <w:rPr>
          <w:rFonts w:hint="eastAsia"/>
          <w:lang w:val="ru-RU"/>
        </w:rPr>
        <w:t>фармацевтических</w:t>
      </w:r>
      <w:r w:rsidRPr="00F13A28">
        <w:rPr>
          <w:lang w:val="ru-RU"/>
        </w:rPr>
        <w:t xml:space="preserve"> </w:t>
      </w:r>
      <w:r w:rsidRPr="00F13A28">
        <w:rPr>
          <w:rFonts w:hint="eastAsia"/>
          <w:lang w:val="ru-RU"/>
        </w:rPr>
        <w:t>работников</w:t>
      </w:r>
      <w:r w:rsidRPr="00F13A28">
        <w:rPr>
          <w:lang w:val="ru-RU"/>
        </w:rPr>
        <w:t xml:space="preserve"> </w:t>
      </w:r>
      <w:r w:rsidRPr="00F13A28">
        <w:rPr>
          <w:rFonts w:hint="eastAsia"/>
          <w:lang w:val="ru-RU"/>
        </w:rPr>
        <w:t>в</w:t>
      </w:r>
    </w:p>
    <w:p w14:paraId="64FD73A4" w14:textId="77777777" w:rsidR="00F13A28" w:rsidRPr="00F13A28" w:rsidRDefault="00F13A28" w:rsidP="00F13A28">
      <w:pPr>
        <w:rPr>
          <w:lang w:val="ru-RU"/>
        </w:rPr>
      </w:pPr>
    </w:p>
    <w:p w14:paraId="6A4A3E4E" w14:textId="77777777" w:rsidR="00F13A28" w:rsidRPr="00F13A28" w:rsidRDefault="00F13A28" w:rsidP="00F13A28">
      <w:pPr>
        <w:rPr>
          <w:lang w:val="ru-RU"/>
        </w:rPr>
      </w:pPr>
      <w:r w:rsidRPr="00F13A28">
        <w:rPr>
          <w:rFonts w:hint="eastAsia"/>
          <w:lang w:val="ru-RU"/>
        </w:rPr>
        <w:t>отношении</w:t>
      </w:r>
      <w:r w:rsidRPr="00F13A28">
        <w:rPr>
          <w:lang w:val="ru-RU"/>
        </w:rPr>
        <w:t xml:space="preserve"> </w:t>
      </w:r>
      <w:r w:rsidRPr="00F13A28">
        <w:rPr>
          <w:rFonts w:hint="eastAsia"/>
          <w:lang w:val="ru-RU"/>
        </w:rPr>
        <w:t>ассортимента</w:t>
      </w:r>
      <w:r w:rsidRPr="00F13A28">
        <w:rPr>
          <w:lang w:val="ru-RU"/>
        </w:rPr>
        <w:t xml:space="preserve"> </w:t>
      </w:r>
      <w:r w:rsidRPr="00F13A28">
        <w:rPr>
          <w:rFonts w:hint="eastAsia"/>
          <w:lang w:val="ru-RU"/>
        </w:rPr>
        <w:t>железосодержащих</w:t>
      </w:r>
      <w:r w:rsidRPr="00F13A28">
        <w:rPr>
          <w:lang w:val="ru-RU"/>
        </w:rPr>
        <w:t xml:space="preserve"> </w:t>
      </w:r>
      <w:r w:rsidRPr="00F13A28">
        <w:rPr>
          <w:rFonts w:hint="eastAsia"/>
          <w:lang w:val="ru-RU"/>
        </w:rPr>
        <w:t>лекарственных</w:t>
      </w:r>
      <w:r w:rsidRPr="00F13A28">
        <w:rPr>
          <w:lang w:val="ru-RU"/>
        </w:rPr>
        <w:t xml:space="preserve"> </w:t>
      </w:r>
      <w:r w:rsidRPr="00F13A28">
        <w:rPr>
          <w:rFonts w:hint="eastAsia"/>
          <w:lang w:val="ru-RU"/>
        </w:rPr>
        <w:t>препаратов</w:t>
      </w:r>
    </w:p>
    <w:p w14:paraId="3D452D79" w14:textId="77777777" w:rsidR="00F13A28" w:rsidRPr="00F13A28" w:rsidRDefault="00F13A28" w:rsidP="00F13A28">
      <w:pPr>
        <w:rPr>
          <w:lang w:val="ru-RU"/>
        </w:rPr>
      </w:pPr>
    </w:p>
    <w:p w14:paraId="21EE4D75" w14:textId="77777777" w:rsidR="00F13A28" w:rsidRPr="00F13A28" w:rsidRDefault="00F13A28" w:rsidP="00F13A28">
      <w:pPr>
        <w:rPr>
          <w:lang w:val="ru-RU"/>
        </w:rPr>
      </w:pPr>
      <w:r w:rsidRPr="00F13A28">
        <w:rPr>
          <w:lang w:val="ru-RU"/>
        </w:rPr>
        <w:t xml:space="preserve">4.3. </w:t>
      </w:r>
      <w:r w:rsidRPr="00F13A28">
        <w:rPr>
          <w:rFonts w:hint="eastAsia"/>
          <w:lang w:val="ru-RU"/>
        </w:rPr>
        <w:t>Научно</w:t>
      </w:r>
      <w:r w:rsidRPr="00F13A28">
        <w:rPr>
          <w:lang w:val="ru-RU"/>
        </w:rPr>
        <w:t>-</w:t>
      </w:r>
      <w:r w:rsidRPr="00F13A28">
        <w:rPr>
          <w:rFonts w:hint="eastAsia"/>
          <w:lang w:val="ru-RU"/>
        </w:rPr>
        <w:t>обоснованный</w:t>
      </w:r>
      <w:r w:rsidRPr="00F13A28">
        <w:rPr>
          <w:lang w:val="ru-RU"/>
        </w:rPr>
        <w:t xml:space="preserve"> </w:t>
      </w:r>
      <w:r w:rsidRPr="00F13A28">
        <w:rPr>
          <w:rFonts w:hint="eastAsia"/>
          <w:lang w:val="ru-RU"/>
        </w:rPr>
        <w:t>отбор</w:t>
      </w:r>
      <w:r w:rsidRPr="00F13A28">
        <w:rPr>
          <w:lang w:val="ru-RU"/>
        </w:rPr>
        <w:t xml:space="preserve"> </w:t>
      </w:r>
      <w:r w:rsidRPr="00F13A28">
        <w:rPr>
          <w:rFonts w:hint="eastAsia"/>
          <w:lang w:val="ru-RU"/>
        </w:rPr>
        <w:t>эффективных</w:t>
      </w:r>
      <w:r w:rsidRPr="00F13A28">
        <w:rPr>
          <w:lang w:val="ru-RU"/>
        </w:rPr>
        <w:t xml:space="preserve">, </w:t>
      </w:r>
      <w:r w:rsidRPr="00F13A28">
        <w:rPr>
          <w:rFonts w:hint="eastAsia"/>
          <w:lang w:val="ru-RU"/>
        </w:rPr>
        <w:t>с</w:t>
      </w:r>
      <w:r w:rsidRPr="00F13A28">
        <w:rPr>
          <w:lang w:val="ru-RU"/>
        </w:rPr>
        <w:t xml:space="preserve"> </w:t>
      </w:r>
      <w:r w:rsidRPr="00F13A28">
        <w:rPr>
          <w:rFonts w:hint="eastAsia"/>
          <w:lang w:val="ru-RU"/>
        </w:rPr>
        <w:t>редко</w:t>
      </w:r>
      <w:r w:rsidRPr="00F13A28">
        <w:rPr>
          <w:lang w:val="ru-RU"/>
        </w:rPr>
        <w:t xml:space="preserve"> </w:t>
      </w:r>
      <w:r w:rsidRPr="00F13A28">
        <w:rPr>
          <w:rFonts w:hint="eastAsia"/>
          <w:lang w:val="ru-RU"/>
        </w:rPr>
        <w:t>проявляющимися</w:t>
      </w:r>
      <w:r w:rsidRPr="00F13A28">
        <w:rPr>
          <w:lang w:val="ru-RU"/>
        </w:rPr>
        <w:t xml:space="preserve"> </w:t>
      </w:r>
      <w:r w:rsidRPr="00F13A28">
        <w:rPr>
          <w:rFonts w:hint="eastAsia"/>
          <w:lang w:val="ru-RU"/>
        </w:rPr>
        <w:t>побочными</w:t>
      </w:r>
      <w:r w:rsidRPr="00F13A28">
        <w:rPr>
          <w:lang w:val="ru-RU"/>
        </w:rPr>
        <w:t xml:space="preserve"> </w:t>
      </w:r>
      <w:r w:rsidRPr="00F13A28">
        <w:rPr>
          <w:rFonts w:hint="eastAsia"/>
          <w:lang w:val="ru-RU"/>
        </w:rPr>
        <w:t>действиями</w:t>
      </w:r>
      <w:r w:rsidRPr="00F13A28">
        <w:rPr>
          <w:lang w:val="ru-RU"/>
        </w:rPr>
        <w:t xml:space="preserve"> </w:t>
      </w:r>
      <w:r w:rsidRPr="00F13A28">
        <w:rPr>
          <w:rFonts w:hint="eastAsia"/>
          <w:lang w:val="ru-RU"/>
        </w:rPr>
        <w:t>железосоде</w:t>
      </w:r>
      <w:r w:rsidRPr="00F13A28">
        <w:rPr>
          <w:rFonts w:hint="eastAsia"/>
          <w:lang w:val="ru-RU"/>
        </w:rPr>
        <w:lastRenderedPageBreak/>
        <w:t>ржащих</w:t>
      </w:r>
      <w:r w:rsidRPr="00F13A28">
        <w:rPr>
          <w:lang w:val="ru-RU"/>
        </w:rPr>
        <w:t xml:space="preserve"> </w:t>
      </w:r>
      <w:r w:rsidRPr="00F13A28">
        <w:rPr>
          <w:rFonts w:hint="eastAsia"/>
          <w:lang w:val="ru-RU"/>
        </w:rPr>
        <w:t>лекарственных</w:t>
      </w:r>
      <w:r w:rsidRPr="00F13A28">
        <w:rPr>
          <w:lang w:val="ru-RU"/>
        </w:rPr>
        <w:t xml:space="preserve"> </w:t>
      </w:r>
      <w:r w:rsidRPr="00F13A28">
        <w:rPr>
          <w:rFonts w:hint="eastAsia"/>
          <w:lang w:val="ru-RU"/>
        </w:rPr>
        <w:t>препаратов</w:t>
      </w:r>
    </w:p>
    <w:p w14:paraId="4E1E3474" w14:textId="77777777" w:rsidR="00F13A28" w:rsidRPr="00F13A28" w:rsidRDefault="00F13A28" w:rsidP="00F13A28">
      <w:pPr>
        <w:rPr>
          <w:lang w:val="ru-RU"/>
        </w:rPr>
      </w:pPr>
    </w:p>
    <w:p w14:paraId="77CF33C2" w14:textId="77777777" w:rsidR="00F13A28" w:rsidRPr="00F13A28" w:rsidRDefault="00F13A28" w:rsidP="00F13A28">
      <w:pPr>
        <w:rPr>
          <w:lang w:val="ru-RU"/>
        </w:rPr>
      </w:pPr>
      <w:r w:rsidRPr="00F13A28">
        <w:rPr>
          <w:lang w:val="ru-RU"/>
        </w:rPr>
        <w:t xml:space="preserve">4.3.1. </w:t>
      </w:r>
      <w:r w:rsidRPr="00F13A28">
        <w:rPr>
          <w:rFonts w:hint="eastAsia"/>
          <w:lang w:val="ru-RU"/>
        </w:rPr>
        <w:t>Характеристика</w:t>
      </w:r>
      <w:r w:rsidRPr="00F13A28">
        <w:rPr>
          <w:lang w:val="ru-RU"/>
        </w:rPr>
        <w:t xml:space="preserve"> </w:t>
      </w:r>
      <w:r w:rsidRPr="00F13A28">
        <w:rPr>
          <w:rFonts w:hint="eastAsia"/>
          <w:lang w:val="ru-RU"/>
        </w:rPr>
        <w:t>экспертной</w:t>
      </w:r>
      <w:r w:rsidRPr="00F13A28">
        <w:rPr>
          <w:lang w:val="ru-RU"/>
        </w:rPr>
        <w:t xml:space="preserve"> </w:t>
      </w:r>
      <w:r w:rsidRPr="00F13A28">
        <w:rPr>
          <w:rFonts w:hint="eastAsia"/>
          <w:lang w:val="ru-RU"/>
        </w:rPr>
        <w:t>группы</w:t>
      </w:r>
      <w:r w:rsidRPr="00F13A28">
        <w:rPr>
          <w:lang w:val="ru-RU"/>
        </w:rPr>
        <w:t xml:space="preserve"> </w:t>
      </w:r>
      <w:r w:rsidRPr="00F13A28">
        <w:rPr>
          <w:rFonts w:hint="eastAsia"/>
          <w:lang w:val="ru-RU"/>
        </w:rPr>
        <w:t>и</w:t>
      </w:r>
      <w:r w:rsidRPr="00F13A28">
        <w:rPr>
          <w:lang w:val="ru-RU"/>
        </w:rPr>
        <w:t xml:space="preserve"> </w:t>
      </w:r>
      <w:r w:rsidRPr="00F13A28">
        <w:rPr>
          <w:rFonts w:hint="eastAsia"/>
          <w:lang w:val="ru-RU"/>
        </w:rPr>
        <w:t>портрет</w:t>
      </w:r>
      <w:r w:rsidRPr="00F13A28">
        <w:rPr>
          <w:lang w:val="ru-RU"/>
        </w:rPr>
        <w:t xml:space="preserve"> </w:t>
      </w:r>
      <w:r w:rsidRPr="00F13A28">
        <w:rPr>
          <w:rFonts w:hint="eastAsia"/>
          <w:lang w:val="ru-RU"/>
        </w:rPr>
        <w:t>потребителя</w:t>
      </w:r>
      <w:r w:rsidRPr="00F13A28">
        <w:rPr>
          <w:lang w:val="ru-RU"/>
        </w:rPr>
        <w:t xml:space="preserve"> </w:t>
      </w:r>
      <w:r w:rsidRPr="00F13A28">
        <w:rPr>
          <w:rFonts w:hint="eastAsia"/>
          <w:lang w:val="ru-RU"/>
        </w:rPr>
        <w:t>железосодержащих</w:t>
      </w:r>
      <w:r w:rsidRPr="00F13A28">
        <w:rPr>
          <w:lang w:val="ru-RU"/>
        </w:rPr>
        <w:t xml:space="preserve"> </w:t>
      </w:r>
      <w:r w:rsidRPr="00F13A28">
        <w:rPr>
          <w:rFonts w:hint="eastAsia"/>
          <w:lang w:val="ru-RU"/>
        </w:rPr>
        <w:t>лекарственных</w:t>
      </w:r>
      <w:r w:rsidRPr="00F13A28">
        <w:rPr>
          <w:lang w:val="ru-RU"/>
        </w:rPr>
        <w:t xml:space="preserve"> </w:t>
      </w:r>
      <w:r w:rsidRPr="00F13A28">
        <w:rPr>
          <w:rFonts w:hint="eastAsia"/>
          <w:lang w:val="ru-RU"/>
        </w:rPr>
        <w:t>препаратов</w:t>
      </w:r>
    </w:p>
    <w:p w14:paraId="63018FB6" w14:textId="77777777" w:rsidR="00F13A28" w:rsidRPr="00F13A28" w:rsidRDefault="00F13A28" w:rsidP="00F13A28">
      <w:pPr>
        <w:rPr>
          <w:lang w:val="ru-RU"/>
        </w:rPr>
      </w:pPr>
    </w:p>
    <w:p w14:paraId="4DF32B3C" w14:textId="77777777" w:rsidR="00F13A28" w:rsidRPr="00F13A28" w:rsidRDefault="00F13A28" w:rsidP="00F13A28">
      <w:pPr>
        <w:rPr>
          <w:lang w:val="ru-RU"/>
        </w:rPr>
      </w:pPr>
      <w:r w:rsidRPr="00F13A28">
        <w:rPr>
          <w:lang w:val="ru-RU"/>
        </w:rPr>
        <w:t xml:space="preserve">4.3.2. </w:t>
      </w:r>
      <w:r w:rsidRPr="00F13A28">
        <w:rPr>
          <w:rFonts w:hint="eastAsia"/>
          <w:lang w:val="ru-RU"/>
        </w:rPr>
        <w:t>Исследование</w:t>
      </w:r>
      <w:r w:rsidRPr="00F13A28">
        <w:rPr>
          <w:lang w:val="ru-RU"/>
        </w:rPr>
        <w:t xml:space="preserve"> </w:t>
      </w:r>
      <w:r w:rsidRPr="00F13A28">
        <w:rPr>
          <w:rFonts w:hint="eastAsia"/>
          <w:lang w:val="ru-RU"/>
        </w:rPr>
        <w:t>осведомленности</w:t>
      </w:r>
      <w:r w:rsidRPr="00F13A28">
        <w:rPr>
          <w:lang w:val="ru-RU"/>
        </w:rPr>
        <w:t xml:space="preserve"> </w:t>
      </w:r>
      <w:r w:rsidRPr="00F13A28">
        <w:rPr>
          <w:rFonts w:hint="eastAsia"/>
          <w:lang w:val="ru-RU"/>
        </w:rPr>
        <w:t>в</w:t>
      </w:r>
      <w:r w:rsidRPr="00F13A28">
        <w:rPr>
          <w:lang w:val="ru-RU"/>
        </w:rPr>
        <w:t xml:space="preserve"> </w:t>
      </w:r>
      <w:r w:rsidRPr="00F13A28">
        <w:rPr>
          <w:rFonts w:hint="eastAsia"/>
          <w:lang w:val="ru-RU"/>
        </w:rPr>
        <w:t>отношении</w:t>
      </w:r>
      <w:r w:rsidRPr="00F13A28">
        <w:rPr>
          <w:lang w:val="ru-RU"/>
        </w:rPr>
        <w:t xml:space="preserve"> </w:t>
      </w:r>
      <w:r w:rsidRPr="00F13A28">
        <w:rPr>
          <w:rFonts w:hint="eastAsia"/>
          <w:lang w:val="ru-RU"/>
        </w:rPr>
        <w:t>железосодержащих</w:t>
      </w:r>
      <w:r w:rsidRPr="00F13A28">
        <w:rPr>
          <w:lang w:val="ru-RU"/>
        </w:rPr>
        <w:t xml:space="preserve"> </w:t>
      </w:r>
      <w:r w:rsidRPr="00F13A28">
        <w:rPr>
          <w:rFonts w:hint="eastAsia"/>
          <w:lang w:val="ru-RU"/>
        </w:rPr>
        <w:t>лекарственных</w:t>
      </w:r>
      <w:r w:rsidRPr="00F13A28">
        <w:rPr>
          <w:lang w:val="ru-RU"/>
        </w:rPr>
        <w:t xml:space="preserve"> </w:t>
      </w:r>
      <w:r w:rsidRPr="00F13A28">
        <w:rPr>
          <w:rFonts w:hint="eastAsia"/>
          <w:lang w:val="ru-RU"/>
        </w:rPr>
        <w:t>препаратов</w:t>
      </w:r>
      <w:r w:rsidRPr="00F13A28">
        <w:rPr>
          <w:lang w:val="ru-RU"/>
        </w:rPr>
        <w:t xml:space="preserve"> </w:t>
      </w:r>
      <w:r w:rsidRPr="00F13A28">
        <w:rPr>
          <w:rFonts w:hint="eastAsia"/>
          <w:lang w:val="ru-RU"/>
        </w:rPr>
        <w:t>у</w:t>
      </w:r>
      <w:r w:rsidRPr="00F13A28">
        <w:rPr>
          <w:lang w:val="ru-RU"/>
        </w:rPr>
        <w:t xml:space="preserve"> </w:t>
      </w:r>
      <w:r w:rsidRPr="00F13A28">
        <w:rPr>
          <w:rFonts w:hint="eastAsia"/>
          <w:lang w:val="ru-RU"/>
        </w:rPr>
        <w:t>экспертов</w:t>
      </w:r>
      <w:r w:rsidRPr="00F13A28">
        <w:rPr>
          <w:lang w:val="ru-RU"/>
        </w:rPr>
        <w:t xml:space="preserve"> </w:t>
      </w:r>
      <w:r w:rsidRPr="00F13A28">
        <w:rPr>
          <w:rFonts w:hint="eastAsia"/>
          <w:lang w:val="ru-RU"/>
        </w:rPr>
        <w:t>и</w:t>
      </w:r>
      <w:r w:rsidRPr="00F13A28">
        <w:rPr>
          <w:lang w:val="ru-RU"/>
        </w:rPr>
        <w:t xml:space="preserve"> </w:t>
      </w:r>
      <w:r w:rsidRPr="00F13A28">
        <w:rPr>
          <w:rFonts w:hint="eastAsia"/>
          <w:lang w:val="ru-RU"/>
        </w:rPr>
        <w:t>потребителей</w:t>
      </w:r>
      <w:r w:rsidRPr="00F13A28">
        <w:rPr>
          <w:lang w:val="ru-RU"/>
        </w:rPr>
        <w:t xml:space="preserve">. </w:t>
      </w:r>
      <w:r w:rsidRPr="00F13A28">
        <w:rPr>
          <w:rFonts w:hint="eastAsia"/>
          <w:lang w:val="ru-RU"/>
        </w:rPr>
        <w:t>Результаты</w:t>
      </w:r>
      <w:r w:rsidRPr="00F13A28">
        <w:rPr>
          <w:lang w:val="ru-RU"/>
        </w:rPr>
        <w:t xml:space="preserve"> </w:t>
      </w:r>
      <w:r w:rsidRPr="00F13A28">
        <w:rPr>
          <w:rFonts w:hint="eastAsia"/>
          <w:lang w:val="ru-RU"/>
        </w:rPr>
        <w:t>балльной</w:t>
      </w:r>
      <w:r w:rsidRPr="00F13A28">
        <w:rPr>
          <w:lang w:val="ru-RU"/>
        </w:rPr>
        <w:t xml:space="preserve"> </w:t>
      </w:r>
      <w:r w:rsidRPr="00F13A28">
        <w:rPr>
          <w:rFonts w:hint="eastAsia"/>
          <w:lang w:val="ru-RU"/>
        </w:rPr>
        <w:t>оценки</w:t>
      </w:r>
    </w:p>
    <w:p w14:paraId="04CE68C7" w14:textId="77777777" w:rsidR="00F13A28" w:rsidRPr="00F13A28" w:rsidRDefault="00F13A28" w:rsidP="00F13A28">
      <w:pPr>
        <w:rPr>
          <w:lang w:val="ru-RU"/>
        </w:rPr>
      </w:pPr>
    </w:p>
    <w:p w14:paraId="7D9654CF" w14:textId="77777777" w:rsidR="00F13A28" w:rsidRPr="00F13A28" w:rsidRDefault="00F13A28" w:rsidP="00F13A28">
      <w:pPr>
        <w:rPr>
          <w:lang w:val="ru-RU"/>
        </w:rPr>
      </w:pPr>
      <w:r w:rsidRPr="00F13A28">
        <w:rPr>
          <w:lang w:val="ru-RU"/>
        </w:rPr>
        <w:t xml:space="preserve">4.3.3. </w:t>
      </w:r>
      <w:r w:rsidRPr="00F13A28">
        <w:rPr>
          <w:rFonts w:hint="eastAsia"/>
          <w:lang w:val="ru-RU"/>
        </w:rPr>
        <w:t>Результаты</w:t>
      </w:r>
      <w:r w:rsidRPr="00F13A28">
        <w:rPr>
          <w:lang w:val="ru-RU"/>
        </w:rPr>
        <w:t xml:space="preserve"> </w:t>
      </w:r>
      <w:r w:rsidRPr="00F13A28">
        <w:rPr>
          <w:rFonts w:hint="eastAsia"/>
          <w:lang w:val="ru-RU"/>
        </w:rPr>
        <w:t>экспертной</w:t>
      </w:r>
      <w:r w:rsidRPr="00F13A28">
        <w:rPr>
          <w:lang w:val="ru-RU"/>
        </w:rPr>
        <w:t xml:space="preserve"> </w:t>
      </w:r>
      <w:r w:rsidRPr="00F13A28">
        <w:rPr>
          <w:rFonts w:hint="eastAsia"/>
          <w:lang w:val="ru-RU"/>
        </w:rPr>
        <w:t>и</w:t>
      </w:r>
      <w:r w:rsidRPr="00F13A28">
        <w:rPr>
          <w:lang w:val="ru-RU"/>
        </w:rPr>
        <w:t xml:space="preserve"> </w:t>
      </w:r>
      <w:r w:rsidRPr="00F13A28">
        <w:rPr>
          <w:rFonts w:hint="eastAsia"/>
          <w:lang w:val="ru-RU"/>
        </w:rPr>
        <w:t>потребительской</w:t>
      </w:r>
      <w:r w:rsidRPr="00F13A28">
        <w:rPr>
          <w:lang w:val="ru-RU"/>
        </w:rPr>
        <w:t xml:space="preserve"> </w:t>
      </w:r>
      <w:r w:rsidRPr="00F13A28">
        <w:rPr>
          <w:rFonts w:hint="eastAsia"/>
          <w:lang w:val="ru-RU"/>
        </w:rPr>
        <w:t>оценки</w:t>
      </w:r>
      <w:r w:rsidRPr="00F13A28">
        <w:rPr>
          <w:lang w:val="ru-RU"/>
        </w:rPr>
        <w:t xml:space="preserve"> </w:t>
      </w:r>
      <w:r w:rsidRPr="00F13A28">
        <w:rPr>
          <w:rFonts w:hint="eastAsia"/>
          <w:lang w:val="ru-RU"/>
        </w:rPr>
        <w:t>железосодержащих</w:t>
      </w:r>
      <w:r w:rsidRPr="00F13A28">
        <w:rPr>
          <w:lang w:val="ru-RU"/>
        </w:rPr>
        <w:t xml:space="preserve"> </w:t>
      </w:r>
      <w:r w:rsidRPr="00F13A28">
        <w:rPr>
          <w:rFonts w:hint="eastAsia"/>
          <w:lang w:val="ru-RU"/>
        </w:rPr>
        <w:t>лекарственных</w:t>
      </w:r>
      <w:r w:rsidRPr="00F13A28">
        <w:rPr>
          <w:lang w:val="ru-RU"/>
        </w:rPr>
        <w:t xml:space="preserve"> </w:t>
      </w:r>
      <w:r w:rsidRPr="00F13A28">
        <w:rPr>
          <w:rFonts w:hint="eastAsia"/>
          <w:lang w:val="ru-RU"/>
        </w:rPr>
        <w:t>препаратов</w:t>
      </w:r>
    </w:p>
    <w:p w14:paraId="0B408416" w14:textId="77777777" w:rsidR="00F13A28" w:rsidRPr="00F13A28" w:rsidRDefault="00F13A28" w:rsidP="00F13A28">
      <w:pPr>
        <w:rPr>
          <w:lang w:val="ru-RU"/>
        </w:rPr>
      </w:pPr>
    </w:p>
    <w:p w14:paraId="4517EF46" w14:textId="77777777" w:rsidR="00F13A28" w:rsidRPr="00F13A28" w:rsidRDefault="00F13A28" w:rsidP="00F13A28">
      <w:pPr>
        <w:rPr>
          <w:lang w:val="ru-RU"/>
        </w:rPr>
      </w:pPr>
      <w:r w:rsidRPr="00F13A28">
        <w:rPr>
          <w:lang w:val="ru-RU"/>
        </w:rPr>
        <w:t xml:space="preserve">4.4. </w:t>
      </w:r>
      <w:r w:rsidRPr="00F13A28">
        <w:rPr>
          <w:rFonts w:hint="eastAsia"/>
          <w:lang w:val="ru-RU"/>
        </w:rPr>
        <w:t>Направления</w:t>
      </w:r>
      <w:r w:rsidRPr="00F13A28">
        <w:rPr>
          <w:lang w:val="ru-RU"/>
        </w:rPr>
        <w:t xml:space="preserve"> </w:t>
      </w:r>
      <w:r w:rsidRPr="00F13A28">
        <w:rPr>
          <w:rFonts w:hint="eastAsia"/>
          <w:lang w:val="ru-RU"/>
        </w:rPr>
        <w:t>совершенствования</w:t>
      </w:r>
      <w:r w:rsidRPr="00F13A28">
        <w:rPr>
          <w:lang w:val="ru-RU"/>
        </w:rPr>
        <w:t xml:space="preserve"> </w:t>
      </w:r>
      <w:r w:rsidRPr="00F13A28">
        <w:rPr>
          <w:rFonts w:hint="eastAsia"/>
          <w:lang w:val="ru-RU"/>
        </w:rPr>
        <w:t>фармацевтической</w:t>
      </w:r>
      <w:r w:rsidRPr="00F13A28">
        <w:rPr>
          <w:lang w:val="ru-RU"/>
        </w:rPr>
        <w:t xml:space="preserve"> </w:t>
      </w:r>
      <w:r w:rsidRPr="00F13A28">
        <w:rPr>
          <w:rFonts w:hint="eastAsia"/>
          <w:lang w:val="ru-RU"/>
        </w:rPr>
        <w:t>помощи</w:t>
      </w:r>
    </w:p>
    <w:p w14:paraId="42431B82" w14:textId="77777777" w:rsidR="00F13A28" w:rsidRPr="00F13A28" w:rsidRDefault="00F13A28" w:rsidP="00F13A28">
      <w:pPr>
        <w:rPr>
          <w:lang w:val="ru-RU"/>
        </w:rPr>
      </w:pPr>
    </w:p>
    <w:p w14:paraId="23832438" w14:textId="77777777" w:rsidR="00F13A28" w:rsidRPr="00F13A28" w:rsidRDefault="00F13A28" w:rsidP="00F13A28">
      <w:pPr>
        <w:rPr>
          <w:lang w:val="ru-RU"/>
        </w:rPr>
      </w:pPr>
      <w:r w:rsidRPr="00F13A28">
        <w:rPr>
          <w:rFonts w:hint="eastAsia"/>
          <w:lang w:val="ru-RU"/>
        </w:rPr>
        <w:t>потребителям</w:t>
      </w:r>
      <w:r w:rsidRPr="00F13A28">
        <w:rPr>
          <w:lang w:val="ru-RU"/>
        </w:rPr>
        <w:t xml:space="preserve"> </w:t>
      </w:r>
      <w:r w:rsidRPr="00F13A28">
        <w:rPr>
          <w:rFonts w:hint="eastAsia"/>
          <w:lang w:val="ru-RU"/>
        </w:rPr>
        <w:t>железосодержащих</w:t>
      </w:r>
      <w:r w:rsidRPr="00F13A28">
        <w:rPr>
          <w:lang w:val="ru-RU"/>
        </w:rPr>
        <w:t xml:space="preserve"> </w:t>
      </w:r>
      <w:r w:rsidRPr="00F13A28">
        <w:rPr>
          <w:rFonts w:hint="eastAsia"/>
          <w:lang w:val="ru-RU"/>
        </w:rPr>
        <w:t>лекарственных</w:t>
      </w:r>
      <w:r w:rsidRPr="00F13A28">
        <w:rPr>
          <w:lang w:val="ru-RU"/>
        </w:rPr>
        <w:t xml:space="preserve"> </w:t>
      </w:r>
      <w:r w:rsidRPr="00F13A28">
        <w:rPr>
          <w:rFonts w:hint="eastAsia"/>
          <w:lang w:val="ru-RU"/>
        </w:rPr>
        <w:t>препаратов</w:t>
      </w:r>
    </w:p>
    <w:p w14:paraId="79113196" w14:textId="77777777" w:rsidR="00F13A28" w:rsidRPr="00F13A28" w:rsidRDefault="00F13A28" w:rsidP="00F13A28">
      <w:pPr>
        <w:rPr>
          <w:lang w:val="ru-RU"/>
        </w:rPr>
      </w:pPr>
    </w:p>
    <w:p w14:paraId="23A83F01" w14:textId="77777777" w:rsidR="00F13A28" w:rsidRPr="00F13A28" w:rsidRDefault="00F13A28" w:rsidP="00F13A28">
      <w:pPr>
        <w:rPr>
          <w:lang w:val="ru-RU"/>
        </w:rPr>
      </w:pPr>
      <w:r w:rsidRPr="00F13A28">
        <w:rPr>
          <w:rFonts w:hint="eastAsia"/>
          <w:lang w:val="ru-RU"/>
        </w:rPr>
        <w:t>ВЫВОДЫ</w:t>
      </w:r>
      <w:r w:rsidRPr="00F13A28">
        <w:rPr>
          <w:lang w:val="ru-RU"/>
        </w:rPr>
        <w:t xml:space="preserve"> </w:t>
      </w:r>
      <w:r w:rsidRPr="00F13A28">
        <w:rPr>
          <w:rFonts w:hint="eastAsia"/>
          <w:lang w:val="ru-RU"/>
        </w:rPr>
        <w:t>ПО</w:t>
      </w:r>
      <w:r w:rsidRPr="00F13A28">
        <w:rPr>
          <w:lang w:val="ru-RU"/>
        </w:rPr>
        <w:t xml:space="preserve"> </w:t>
      </w:r>
      <w:r w:rsidRPr="00F13A28">
        <w:rPr>
          <w:rFonts w:hint="eastAsia"/>
          <w:lang w:val="ru-RU"/>
        </w:rPr>
        <w:t>ГЛАВЕ</w:t>
      </w:r>
    </w:p>
    <w:p w14:paraId="0885D86B" w14:textId="77777777" w:rsidR="00F13A28" w:rsidRPr="00F13A28" w:rsidRDefault="00F13A28" w:rsidP="00F13A28">
      <w:pPr>
        <w:rPr>
          <w:lang w:val="ru-RU"/>
        </w:rPr>
      </w:pPr>
    </w:p>
    <w:p w14:paraId="5D9C2137" w14:textId="11CC2630" w:rsidR="00F13A28" w:rsidRPr="00F13A28" w:rsidRDefault="00F13A28" w:rsidP="00F13A28">
      <w:pPr>
        <w:rPr>
          <w:lang w:val="ru-RU"/>
        </w:rPr>
      </w:pPr>
      <w:r w:rsidRPr="00F13A28">
        <w:rPr>
          <w:rFonts w:hint="eastAsia"/>
          <w:lang w:val="ru-RU"/>
        </w:rPr>
        <w:t>ОБЩИЕ</w:t>
      </w:r>
      <w:r w:rsidRPr="00F13A28">
        <w:rPr>
          <w:lang w:val="ru-RU"/>
        </w:rPr>
        <w:t xml:space="preserve"> </w:t>
      </w:r>
      <w:r w:rsidRPr="00F13A28">
        <w:rPr>
          <w:rFonts w:hint="eastAsia"/>
          <w:lang w:val="ru-RU"/>
        </w:rPr>
        <w:t>ВЫВОДЫ</w:t>
      </w:r>
    </w:p>
    <w:sectPr w:rsidR="00F13A28" w:rsidRPr="00F13A28" w:rsidSect="0042336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11E37" w14:textId="77777777" w:rsidR="00423367" w:rsidRPr="00C66E52" w:rsidRDefault="00423367">
      <w:pPr>
        <w:spacing w:after="0" w:line="240" w:lineRule="auto"/>
      </w:pPr>
      <w:r w:rsidRPr="00C66E52">
        <w:separator/>
      </w:r>
    </w:p>
  </w:endnote>
  <w:endnote w:type="continuationSeparator" w:id="0">
    <w:p w14:paraId="3D9668E0" w14:textId="77777777" w:rsidR="00423367" w:rsidRPr="00C66E52" w:rsidRDefault="00423367">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217DD" w14:textId="77777777" w:rsidR="00423367" w:rsidRPr="00C66E52" w:rsidRDefault="00423367"/>
    <w:p w14:paraId="17AA7EA9" w14:textId="77777777" w:rsidR="00423367" w:rsidRPr="00C66E52" w:rsidRDefault="00423367"/>
    <w:p w14:paraId="02C9D92A" w14:textId="77777777" w:rsidR="00423367" w:rsidRPr="00C66E52" w:rsidRDefault="00423367"/>
    <w:p w14:paraId="149CC37A" w14:textId="77777777" w:rsidR="00423367" w:rsidRPr="00C66E52" w:rsidRDefault="00423367"/>
    <w:p w14:paraId="5D03E109" w14:textId="77777777" w:rsidR="00423367" w:rsidRPr="00C66E52" w:rsidRDefault="00423367"/>
    <w:p w14:paraId="78DCEC36" w14:textId="77777777" w:rsidR="00423367" w:rsidRPr="00C66E52" w:rsidRDefault="00423367"/>
    <w:p w14:paraId="4E5EBA91" w14:textId="77777777" w:rsidR="00423367" w:rsidRPr="00C66E52" w:rsidRDefault="00423367">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503E0379" wp14:editId="7618119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C7BB0" w14:textId="77777777" w:rsidR="00423367" w:rsidRPr="00C66E52" w:rsidRDefault="0042336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3E037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EC7BB0" w14:textId="77777777" w:rsidR="00423367" w:rsidRPr="00C66E52" w:rsidRDefault="0042336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3283CB2" w14:textId="77777777" w:rsidR="00423367" w:rsidRPr="00C66E52" w:rsidRDefault="00423367"/>
    <w:p w14:paraId="59AD4158" w14:textId="77777777" w:rsidR="00423367" w:rsidRPr="00C66E52" w:rsidRDefault="00423367"/>
    <w:p w14:paraId="66B0AE26" w14:textId="77777777" w:rsidR="00423367" w:rsidRPr="00C66E52" w:rsidRDefault="00423367">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1467EFDA" wp14:editId="72694CF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B75BE" w14:textId="77777777" w:rsidR="00423367" w:rsidRPr="00C66E52" w:rsidRDefault="00423367"/>
                          <w:p w14:paraId="0EA0A184" w14:textId="77777777" w:rsidR="00423367" w:rsidRPr="00C66E52" w:rsidRDefault="0042336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67EF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CBB75BE" w14:textId="77777777" w:rsidR="00423367" w:rsidRPr="00C66E52" w:rsidRDefault="00423367"/>
                    <w:p w14:paraId="0EA0A184" w14:textId="77777777" w:rsidR="00423367" w:rsidRPr="00C66E52" w:rsidRDefault="0042336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315D833" w14:textId="77777777" w:rsidR="00423367" w:rsidRPr="00C66E52" w:rsidRDefault="00423367"/>
    <w:p w14:paraId="1813E1B0" w14:textId="77777777" w:rsidR="00423367" w:rsidRPr="00C66E52" w:rsidRDefault="00423367">
      <w:pPr>
        <w:rPr>
          <w:sz w:val="2"/>
          <w:szCs w:val="2"/>
        </w:rPr>
      </w:pPr>
    </w:p>
    <w:p w14:paraId="4DC5E984" w14:textId="77777777" w:rsidR="00423367" w:rsidRPr="00C66E52" w:rsidRDefault="00423367"/>
    <w:p w14:paraId="3C9C38DB" w14:textId="77777777" w:rsidR="00423367" w:rsidRPr="00C66E52" w:rsidRDefault="00423367">
      <w:pPr>
        <w:spacing w:after="0" w:line="240" w:lineRule="auto"/>
      </w:pPr>
    </w:p>
  </w:footnote>
  <w:footnote w:type="continuationSeparator" w:id="0">
    <w:p w14:paraId="0B8B1947" w14:textId="77777777" w:rsidR="00423367" w:rsidRPr="00C66E52" w:rsidRDefault="00423367">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7"/>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20463</TotalTime>
  <Pages>4</Pages>
  <Words>487</Words>
  <Characters>2782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3204</cp:revision>
  <cp:lastPrinted>2009-02-06T05:36:00Z</cp:lastPrinted>
  <dcterms:created xsi:type="dcterms:W3CDTF">2024-04-09T10:20:00Z</dcterms:created>
  <dcterms:modified xsi:type="dcterms:W3CDTF">2024-05-04T10:24:00Z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