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F857" w14:textId="62FBA583" w:rsidR="007E55F4" w:rsidRDefault="00D372E2" w:rsidP="00D372E2">
      <w:r w:rsidRPr="00D372E2">
        <w:rPr>
          <w:rFonts w:hint="eastAsia"/>
        </w:rPr>
        <w:t>Чан</w:t>
      </w:r>
      <w:r w:rsidRPr="00D372E2">
        <w:t xml:space="preserve"> </w:t>
      </w:r>
      <w:r w:rsidRPr="00D372E2">
        <w:rPr>
          <w:rFonts w:hint="eastAsia"/>
        </w:rPr>
        <w:t>Цзянлэй</w:t>
      </w:r>
      <w:r>
        <w:rPr>
          <w:rFonts w:hint="cs"/>
        </w:rPr>
        <w:t xml:space="preserve"> </w:t>
      </w:r>
      <w:r w:rsidRPr="00D372E2">
        <w:rPr>
          <w:rFonts w:hint="eastAsia"/>
        </w:rPr>
        <w:t>Малоракурсная</w:t>
      </w:r>
      <w:r w:rsidRPr="00D372E2">
        <w:t xml:space="preserve"> </w:t>
      </w:r>
      <w:r w:rsidRPr="00D372E2">
        <w:rPr>
          <w:rFonts w:hint="eastAsia"/>
        </w:rPr>
        <w:t>акустическая</w:t>
      </w:r>
      <w:r w:rsidRPr="00D372E2">
        <w:t xml:space="preserve"> </w:t>
      </w:r>
      <w:r w:rsidRPr="00D372E2">
        <w:rPr>
          <w:rFonts w:hint="eastAsia"/>
        </w:rPr>
        <w:t>томография</w:t>
      </w:r>
      <w:r w:rsidRPr="00D372E2">
        <w:t xml:space="preserve"> </w:t>
      </w:r>
      <w:r w:rsidRPr="00D372E2">
        <w:rPr>
          <w:rFonts w:hint="eastAsia"/>
        </w:rPr>
        <w:t>композитных</w:t>
      </w:r>
      <w:r w:rsidRPr="00D372E2">
        <w:t xml:space="preserve"> </w:t>
      </w:r>
      <w:r w:rsidRPr="00D372E2">
        <w:rPr>
          <w:rFonts w:hint="eastAsia"/>
        </w:rPr>
        <w:t>материалов</w:t>
      </w:r>
    </w:p>
    <w:p w14:paraId="115847FA" w14:textId="77777777" w:rsidR="00D372E2" w:rsidRDefault="00D372E2" w:rsidP="00D372E2">
      <w:r>
        <w:rPr>
          <w:rFonts w:hint="eastAsia"/>
        </w:rPr>
        <w:t>ОГЛАВЛЕНИЕ</w:t>
      </w:r>
      <w:r>
        <w:t xml:space="preserve"> </w:t>
      </w:r>
      <w:r>
        <w:rPr>
          <w:rFonts w:hint="eastAsia"/>
        </w:rPr>
        <w:t>ДИССЕРТАЦИИ</w:t>
      </w:r>
    </w:p>
    <w:p w14:paraId="02CE0ACE" w14:textId="77777777" w:rsidR="00D372E2" w:rsidRDefault="00D372E2" w:rsidP="00D372E2">
      <w:r>
        <w:rPr>
          <w:rFonts w:hint="eastAsia"/>
        </w:rPr>
        <w:t>кандидат</w:t>
      </w:r>
      <w:r>
        <w:t xml:space="preserve"> </w:t>
      </w:r>
      <w:r>
        <w:rPr>
          <w:rFonts w:hint="eastAsia"/>
        </w:rPr>
        <w:t>наук</w:t>
      </w:r>
      <w:r>
        <w:t xml:space="preserve"> </w:t>
      </w:r>
      <w:r>
        <w:rPr>
          <w:rFonts w:hint="eastAsia"/>
        </w:rPr>
        <w:t>Чан</w:t>
      </w:r>
      <w:r>
        <w:t xml:space="preserve"> </w:t>
      </w:r>
      <w:r>
        <w:rPr>
          <w:rFonts w:hint="eastAsia"/>
        </w:rPr>
        <w:t>Цзянлэй</w:t>
      </w:r>
    </w:p>
    <w:p w14:paraId="3581312A" w14:textId="77777777" w:rsidR="00D372E2" w:rsidRDefault="00D372E2" w:rsidP="00D372E2">
      <w:r>
        <w:rPr>
          <w:rFonts w:hint="eastAsia"/>
        </w:rPr>
        <w:t>ВВЕДЕНИЕ</w:t>
      </w:r>
    </w:p>
    <w:p w14:paraId="3847F82B" w14:textId="77777777" w:rsidR="00D372E2" w:rsidRDefault="00D372E2" w:rsidP="00D372E2"/>
    <w:p w14:paraId="3C086748" w14:textId="77777777" w:rsidR="00D372E2" w:rsidRDefault="00D372E2" w:rsidP="00D372E2">
      <w:r>
        <w:rPr>
          <w:rFonts w:hint="eastAsia"/>
        </w:rPr>
        <w:t>ГЛАВА</w:t>
      </w:r>
      <w:r>
        <w:t xml:space="preserve"> 1. </w:t>
      </w:r>
      <w:r>
        <w:rPr>
          <w:rFonts w:hint="eastAsia"/>
        </w:rPr>
        <w:t>ОБЗОР</w:t>
      </w:r>
      <w:r>
        <w:t xml:space="preserve"> </w:t>
      </w:r>
      <w:r>
        <w:rPr>
          <w:rFonts w:hint="eastAsia"/>
        </w:rPr>
        <w:t>ЛИТЕРАТУРЫ</w:t>
      </w:r>
    </w:p>
    <w:p w14:paraId="296F10F2" w14:textId="77777777" w:rsidR="00D372E2" w:rsidRDefault="00D372E2" w:rsidP="00D372E2"/>
    <w:p w14:paraId="24E9DAF3" w14:textId="77777777" w:rsidR="00D372E2" w:rsidRDefault="00D372E2" w:rsidP="00D372E2">
      <w:r>
        <w:t xml:space="preserve">1.1 </w:t>
      </w:r>
      <w:r>
        <w:rPr>
          <w:rFonts w:hint="eastAsia"/>
        </w:rPr>
        <w:t>Характеристика</w:t>
      </w:r>
      <w:r>
        <w:t xml:space="preserve"> </w:t>
      </w:r>
      <w:r>
        <w:rPr>
          <w:rFonts w:hint="eastAsia"/>
        </w:rPr>
        <w:t>и</w:t>
      </w:r>
      <w:r>
        <w:t xml:space="preserve"> </w:t>
      </w:r>
      <w:r>
        <w:rPr>
          <w:rFonts w:hint="eastAsia"/>
        </w:rPr>
        <w:t>применение</w:t>
      </w:r>
      <w:r>
        <w:t xml:space="preserve"> </w:t>
      </w:r>
      <w:r>
        <w:rPr>
          <w:rFonts w:hint="eastAsia"/>
        </w:rPr>
        <w:t>композиционных</w:t>
      </w:r>
      <w:r>
        <w:t xml:space="preserve"> </w:t>
      </w:r>
      <w:r>
        <w:rPr>
          <w:rFonts w:hint="eastAsia"/>
        </w:rPr>
        <w:t>материалов</w:t>
      </w:r>
    </w:p>
    <w:p w14:paraId="3A81573F" w14:textId="77777777" w:rsidR="00D372E2" w:rsidRDefault="00D372E2" w:rsidP="00D372E2"/>
    <w:p w14:paraId="0EFCE3DB" w14:textId="77777777" w:rsidR="00D372E2" w:rsidRDefault="00D372E2" w:rsidP="00D372E2">
      <w:r>
        <w:t xml:space="preserve">1.2 </w:t>
      </w:r>
      <w:r>
        <w:rPr>
          <w:rFonts w:hint="eastAsia"/>
        </w:rPr>
        <w:t>Дефекты</w:t>
      </w:r>
      <w:r>
        <w:t xml:space="preserve"> </w:t>
      </w:r>
      <w:r>
        <w:rPr>
          <w:rFonts w:hint="eastAsia"/>
        </w:rPr>
        <w:t>в</w:t>
      </w:r>
      <w:r>
        <w:t xml:space="preserve"> </w:t>
      </w:r>
      <w:r>
        <w:rPr>
          <w:rFonts w:hint="eastAsia"/>
        </w:rPr>
        <w:t>деталях</w:t>
      </w:r>
      <w:r>
        <w:t xml:space="preserve"> </w:t>
      </w:r>
      <w:r>
        <w:rPr>
          <w:rFonts w:hint="eastAsia"/>
        </w:rPr>
        <w:t>из</w:t>
      </w:r>
      <w:r>
        <w:t xml:space="preserve"> </w:t>
      </w:r>
      <w:r>
        <w:rPr>
          <w:rFonts w:hint="eastAsia"/>
        </w:rPr>
        <w:t>полимернык</w:t>
      </w:r>
      <w:r>
        <w:t xml:space="preserve"> </w:t>
      </w:r>
      <w:r>
        <w:rPr>
          <w:rFonts w:hint="eastAsia"/>
        </w:rPr>
        <w:t>композитные</w:t>
      </w:r>
      <w:r>
        <w:t xml:space="preserve"> </w:t>
      </w:r>
      <w:r>
        <w:rPr>
          <w:rFonts w:hint="eastAsia"/>
        </w:rPr>
        <w:t>материалов</w:t>
      </w:r>
    </w:p>
    <w:p w14:paraId="16BE057A" w14:textId="77777777" w:rsidR="00D372E2" w:rsidRDefault="00D372E2" w:rsidP="00D372E2"/>
    <w:p w14:paraId="12E4E6A6" w14:textId="77777777" w:rsidR="00D372E2" w:rsidRDefault="00D372E2" w:rsidP="00D372E2">
      <w:r>
        <w:t xml:space="preserve">1.3 </w:t>
      </w:r>
      <w:r>
        <w:rPr>
          <w:rFonts w:hint="eastAsia"/>
        </w:rPr>
        <w:t>Средства</w:t>
      </w:r>
      <w:r>
        <w:t xml:space="preserve"> </w:t>
      </w:r>
      <w:r>
        <w:rPr>
          <w:rFonts w:hint="eastAsia"/>
        </w:rPr>
        <w:t>контроля</w:t>
      </w:r>
      <w:r>
        <w:t xml:space="preserve"> </w:t>
      </w:r>
      <w:r>
        <w:rPr>
          <w:rFonts w:hint="eastAsia"/>
        </w:rPr>
        <w:t>полимернык</w:t>
      </w:r>
      <w:r>
        <w:t xml:space="preserve"> </w:t>
      </w:r>
      <w:r>
        <w:rPr>
          <w:rFonts w:hint="eastAsia"/>
        </w:rPr>
        <w:t>композитные</w:t>
      </w:r>
      <w:r>
        <w:t xml:space="preserve"> </w:t>
      </w:r>
      <w:r>
        <w:rPr>
          <w:rFonts w:hint="eastAsia"/>
        </w:rPr>
        <w:t>материалов</w:t>
      </w:r>
    </w:p>
    <w:p w14:paraId="72713329" w14:textId="77777777" w:rsidR="00D372E2" w:rsidRDefault="00D372E2" w:rsidP="00D372E2"/>
    <w:p w14:paraId="7BC4A952" w14:textId="77777777" w:rsidR="00D372E2" w:rsidRDefault="00D372E2" w:rsidP="00D372E2">
      <w:r>
        <w:t xml:space="preserve">1.3.1 </w:t>
      </w:r>
      <w:r>
        <w:rPr>
          <w:rFonts w:hint="eastAsia"/>
        </w:rPr>
        <w:t>Метод</w:t>
      </w:r>
      <w:r>
        <w:t xml:space="preserve"> </w:t>
      </w:r>
      <w:r>
        <w:rPr>
          <w:rFonts w:hint="eastAsia"/>
        </w:rPr>
        <w:t>акустической</w:t>
      </w:r>
      <w:r>
        <w:t xml:space="preserve"> </w:t>
      </w:r>
      <w:r>
        <w:rPr>
          <w:rFonts w:hint="eastAsia"/>
        </w:rPr>
        <w:t>эмиссии</w:t>
      </w:r>
    </w:p>
    <w:p w14:paraId="42A0B1B0" w14:textId="77777777" w:rsidR="00D372E2" w:rsidRDefault="00D372E2" w:rsidP="00D372E2"/>
    <w:p w14:paraId="29CD935E" w14:textId="77777777" w:rsidR="00D372E2" w:rsidRDefault="00D372E2" w:rsidP="00D372E2">
      <w:r>
        <w:t xml:space="preserve">1.3.2 </w:t>
      </w:r>
      <w:r>
        <w:rPr>
          <w:rFonts w:hint="eastAsia"/>
        </w:rPr>
        <w:t>Технологии</w:t>
      </w:r>
      <w:r>
        <w:t xml:space="preserve"> </w:t>
      </w:r>
      <w:r>
        <w:rPr>
          <w:rFonts w:hint="eastAsia"/>
        </w:rPr>
        <w:t>рентгеновского</w:t>
      </w:r>
      <w:r>
        <w:t xml:space="preserve"> </w:t>
      </w:r>
      <w:r>
        <w:rPr>
          <w:rFonts w:hint="eastAsia"/>
        </w:rPr>
        <w:t>контроля</w:t>
      </w:r>
    </w:p>
    <w:p w14:paraId="4E9B3C3D" w14:textId="77777777" w:rsidR="00D372E2" w:rsidRDefault="00D372E2" w:rsidP="00D372E2"/>
    <w:p w14:paraId="3462C7C1" w14:textId="77777777" w:rsidR="00D372E2" w:rsidRDefault="00D372E2" w:rsidP="00D372E2">
      <w:r>
        <w:t xml:space="preserve">1.3.3 </w:t>
      </w:r>
      <w:r>
        <w:rPr>
          <w:rFonts w:hint="eastAsia"/>
        </w:rPr>
        <w:t>Вихретоковый</w:t>
      </w:r>
      <w:r>
        <w:t xml:space="preserve"> </w:t>
      </w:r>
      <w:r>
        <w:rPr>
          <w:rFonts w:hint="eastAsia"/>
        </w:rPr>
        <w:t>контроль</w:t>
      </w:r>
    </w:p>
    <w:p w14:paraId="4C95F78D" w14:textId="77777777" w:rsidR="00D372E2" w:rsidRDefault="00D372E2" w:rsidP="00D372E2"/>
    <w:p w14:paraId="3046BE28" w14:textId="77777777" w:rsidR="00D372E2" w:rsidRDefault="00D372E2" w:rsidP="00D372E2">
      <w:r>
        <w:t xml:space="preserve">1.3.4 </w:t>
      </w:r>
      <w:r>
        <w:rPr>
          <w:rFonts w:hint="eastAsia"/>
        </w:rPr>
        <w:t>Инфракрасная</w:t>
      </w:r>
      <w:r>
        <w:t xml:space="preserve"> </w:t>
      </w:r>
      <w:r>
        <w:rPr>
          <w:rFonts w:hint="eastAsia"/>
        </w:rPr>
        <w:t>термография</w:t>
      </w:r>
      <w:r>
        <w:t xml:space="preserve"> </w:t>
      </w:r>
      <w:r>
        <w:rPr>
          <w:rFonts w:hint="eastAsia"/>
        </w:rPr>
        <w:t>и</w:t>
      </w:r>
      <w:r>
        <w:t xml:space="preserve"> </w:t>
      </w:r>
      <w:r>
        <w:rPr>
          <w:rFonts w:hint="eastAsia"/>
        </w:rPr>
        <w:t>тепловой</w:t>
      </w:r>
      <w:r>
        <w:t xml:space="preserve"> </w:t>
      </w:r>
      <w:r>
        <w:rPr>
          <w:rFonts w:hint="eastAsia"/>
        </w:rPr>
        <w:t>контроль</w:t>
      </w:r>
    </w:p>
    <w:p w14:paraId="24F9C785" w14:textId="77777777" w:rsidR="00D372E2" w:rsidRDefault="00D372E2" w:rsidP="00D372E2"/>
    <w:p w14:paraId="1D67FBA1" w14:textId="77777777" w:rsidR="00D372E2" w:rsidRDefault="00D372E2" w:rsidP="00D372E2">
      <w:r>
        <w:t xml:space="preserve">1.3.5 </w:t>
      </w:r>
      <w:r>
        <w:rPr>
          <w:rFonts w:hint="eastAsia"/>
        </w:rPr>
        <w:t>Микроволновой</w:t>
      </w:r>
      <w:r>
        <w:t xml:space="preserve"> </w:t>
      </w:r>
      <w:r>
        <w:rPr>
          <w:rFonts w:hint="eastAsia"/>
        </w:rPr>
        <w:t>метод</w:t>
      </w:r>
      <w:r>
        <w:t xml:space="preserve"> </w:t>
      </w:r>
      <w:r>
        <w:rPr>
          <w:rFonts w:hint="eastAsia"/>
        </w:rPr>
        <w:t>неразрушающего</w:t>
      </w:r>
      <w:r>
        <w:t xml:space="preserve"> </w:t>
      </w:r>
      <w:r>
        <w:rPr>
          <w:rFonts w:hint="eastAsia"/>
        </w:rPr>
        <w:t>контроля</w:t>
      </w:r>
      <w:r>
        <w:t xml:space="preserve"> </w:t>
      </w:r>
      <w:r>
        <w:rPr>
          <w:rFonts w:hint="eastAsia"/>
        </w:rPr>
        <w:t>композитов</w:t>
      </w:r>
    </w:p>
    <w:p w14:paraId="392D1FD0" w14:textId="77777777" w:rsidR="00D372E2" w:rsidRDefault="00D372E2" w:rsidP="00D372E2"/>
    <w:p w14:paraId="132A3D9D" w14:textId="77777777" w:rsidR="00D372E2" w:rsidRDefault="00D372E2" w:rsidP="00D372E2">
      <w:r>
        <w:t xml:space="preserve">1.4 </w:t>
      </w:r>
      <w:r>
        <w:rPr>
          <w:rFonts w:hint="eastAsia"/>
        </w:rPr>
        <w:t>Ультразвуковые</w:t>
      </w:r>
      <w:r>
        <w:t xml:space="preserve"> </w:t>
      </w:r>
      <w:r>
        <w:rPr>
          <w:rFonts w:hint="eastAsia"/>
        </w:rPr>
        <w:t>методы</w:t>
      </w:r>
      <w:r>
        <w:t xml:space="preserve"> </w:t>
      </w:r>
      <w:r>
        <w:rPr>
          <w:rFonts w:hint="eastAsia"/>
        </w:rPr>
        <w:t>контроля</w:t>
      </w:r>
      <w:r>
        <w:t xml:space="preserve"> </w:t>
      </w:r>
      <w:r>
        <w:rPr>
          <w:rFonts w:hint="eastAsia"/>
        </w:rPr>
        <w:t>композиционнык</w:t>
      </w:r>
      <w:r>
        <w:t xml:space="preserve"> </w:t>
      </w:r>
      <w:r>
        <w:rPr>
          <w:rFonts w:hint="eastAsia"/>
        </w:rPr>
        <w:t>материалов</w:t>
      </w:r>
    </w:p>
    <w:p w14:paraId="568A7BB6" w14:textId="77777777" w:rsidR="00D372E2" w:rsidRDefault="00D372E2" w:rsidP="00D372E2"/>
    <w:p w14:paraId="19B8E07E" w14:textId="77777777" w:rsidR="00D372E2" w:rsidRDefault="00D372E2" w:rsidP="00D372E2">
      <w:r>
        <w:t xml:space="preserve">1.5 </w:t>
      </w:r>
      <w:r>
        <w:rPr>
          <w:rFonts w:hint="eastAsia"/>
        </w:rPr>
        <w:t>Ультразвуковые</w:t>
      </w:r>
      <w:r>
        <w:t xml:space="preserve"> </w:t>
      </w:r>
      <w:r>
        <w:rPr>
          <w:rFonts w:hint="eastAsia"/>
        </w:rPr>
        <w:t>дефектоскопы</w:t>
      </w:r>
      <w:r>
        <w:t xml:space="preserve"> </w:t>
      </w:r>
      <w:r>
        <w:rPr>
          <w:rFonts w:hint="eastAsia"/>
        </w:rPr>
        <w:t>для</w:t>
      </w:r>
      <w:r>
        <w:t xml:space="preserve"> </w:t>
      </w:r>
      <w:r>
        <w:rPr>
          <w:rFonts w:hint="eastAsia"/>
        </w:rPr>
        <w:t>контроля</w:t>
      </w:r>
      <w:r>
        <w:t xml:space="preserve"> </w:t>
      </w:r>
      <w:r>
        <w:rPr>
          <w:rFonts w:hint="eastAsia"/>
        </w:rPr>
        <w:t>композиционнык</w:t>
      </w:r>
      <w:r>
        <w:t xml:space="preserve"> </w:t>
      </w:r>
      <w:r>
        <w:rPr>
          <w:rFonts w:hint="eastAsia"/>
        </w:rPr>
        <w:t>материалов</w:t>
      </w:r>
    </w:p>
    <w:p w14:paraId="64890069" w14:textId="77777777" w:rsidR="00D372E2" w:rsidRDefault="00D372E2" w:rsidP="00D372E2"/>
    <w:p w14:paraId="76E1B6A6" w14:textId="77777777" w:rsidR="00D372E2" w:rsidRDefault="00D372E2" w:rsidP="00D372E2">
      <w:r>
        <w:rPr>
          <w:rFonts w:hint="eastAsia"/>
        </w:rPr>
        <w:t>ГЛАВА</w:t>
      </w:r>
      <w:r>
        <w:t xml:space="preserve"> 2. </w:t>
      </w:r>
      <w:r>
        <w:rPr>
          <w:rFonts w:hint="eastAsia"/>
        </w:rPr>
        <w:t>ТЕОРЕТИЧЕСКИЕ</w:t>
      </w:r>
      <w:r>
        <w:t xml:space="preserve"> </w:t>
      </w:r>
      <w:r>
        <w:rPr>
          <w:rFonts w:hint="eastAsia"/>
        </w:rPr>
        <w:t>ИССЛЕДОВАНИЯ</w:t>
      </w:r>
      <w:r>
        <w:t xml:space="preserve"> </w:t>
      </w:r>
      <w:r>
        <w:rPr>
          <w:rFonts w:hint="eastAsia"/>
        </w:rPr>
        <w:t>МАЛОРАКУРСНОЙ</w:t>
      </w:r>
      <w:r>
        <w:t xml:space="preserve"> </w:t>
      </w:r>
      <w:r>
        <w:rPr>
          <w:rFonts w:hint="eastAsia"/>
        </w:rPr>
        <w:t>ТОМОГРАФИИ</w:t>
      </w:r>
    </w:p>
    <w:p w14:paraId="4C28FDD5" w14:textId="77777777" w:rsidR="00D372E2" w:rsidRDefault="00D372E2" w:rsidP="00D372E2"/>
    <w:p w14:paraId="5B9EB436" w14:textId="77777777" w:rsidR="00D372E2" w:rsidRDefault="00D372E2" w:rsidP="00D372E2">
      <w:r>
        <w:t xml:space="preserve">2.1. </w:t>
      </w:r>
      <w:r>
        <w:rPr>
          <w:rFonts w:hint="eastAsia"/>
        </w:rPr>
        <w:t>Исследование</w:t>
      </w:r>
      <w:r>
        <w:t xml:space="preserve"> </w:t>
      </w:r>
      <w:r>
        <w:rPr>
          <w:rFonts w:hint="eastAsia"/>
        </w:rPr>
        <w:t>акустического</w:t>
      </w:r>
      <w:r>
        <w:t xml:space="preserve"> </w:t>
      </w:r>
      <w:r>
        <w:rPr>
          <w:rFonts w:hint="eastAsia"/>
        </w:rPr>
        <w:t>поля</w:t>
      </w:r>
      <w:r>
        <w:t xml:space="preserve"> </w:t>
      </w:r>
      <w:r>
        <w:rPr>
          <w:rFonts w:hint="eastAsia"/>
        </w:rPr>
        <w:t>при</w:t>
      </w:r>
      <w:r>
        <w:t xml:space="preserve"> </w:t>
      </w:r>
      <w:r>
        <w:rPr>
          <w:rFonts w:hint="eastAsia"/>
        </w:rPr>
        <w:t>контроле</w:t>
      </w:r>
      <w:r>
        <w:t xml:space="preserve"> </w:t>
      </w:r>
      <w:r>
        <w:rPr>
          <w:rFonts w:hint="eastAsia"/>
        </w:rPr>
        <w:t>композитнык</w:t>
      </w:r>
      <w:r>
        <w:t xml:space="preserve"> </w:t>
      </w:r>
      <w:r>
        <w:rPr>
          <w:rFonts w:hint="eastAsia"/>
        </w:rPr>
        <w:t>материалов</w:t>
      </w:r>
    </w:p>
    <w:p w14:paraId="727461AB" w14:textId="77777777" w:rsidR="00D372E2" w:rsidRDefault="00D372E2" w:rsidP="00D372E2"/>
    <w:p w14:paraId="75D3C618" w14:textId="77777777" w:rsidR="00D372E2" w:rsidRDefault="00D372E2" w:rsidP="00D372E2">
      <w:r>
        <w:t xml:space="preserve">2.2. </w:t>
      </w:r>
      <w:r>
        <w:rPr>
          <w:rFonts w:hint="eastAsia"/>
        </w:rPr>
        <w:t>Исследование</w:t>
      </w:r>
      <w:r>
        <w:t xml:space="preserve"> </w:t>
      </w:r>
      <w:r>
        <w:rPr>
          <w:rFonts w:hint="eastAsia"/>
        </w:rPr>
        <w:t>направленности</w:t>
      </w:r>
      <w:r>
        <w:t xml:space="preserve"> </w:t>
      </w:r>
      <w:r>
        <w:rPr>
          <w:rFonts w:hint="eastAsia"/>
        </w:rPr>
        <w:t>элемента</w:t>
      </w:r>
      <w:r>
        <w:t xml:space="preserve"> </w:t>
      </w:r>
      <w:r>
        <w:rPr>
          <w:rFonts w:hint="eastAsia"/>
        </w:rPr>
        <w:t>и</w:t>
      </w:r>
      <w:r>
        <w:t xml:space="preserve"> </w:t>
      </w:r>
      <w:r>
        <w:rPr>
          <w:rFonts w:hint="eastAsia"/>
        </w:rPr>
        <w:t>решетки</w:t>
      </w:r>
    </w:p>
    <w:p w14:paraId="586372FD" w14:textId="77777777" w:rsidR="00D372E2" w:rsidRDefault="00D372E2" w:rsidP="00D372E2"/>
    <w:p w14:paraId="7A3F3FE1" w14:textId="77777777" w:rsidR="00D372E2" w:rsidRDefault="00D372E2" w:rsidP="00D372E2">
      <w:r>
        <w:t xml:space="preserve">2.3. </w:t>
      </w:r>
      <w:r>
        <w:rPr>
          <w:rFonts w:hint="eastAsia"/>
        </w:rPr>
        <w:t>Компьютерная</w:t>
      </w:r>
      <w:r>
        <w:t xml:space="preserve"> </w:t>
      </w:r>
      <w:r>
        <w:rPr>
          <w:rFonts w:hint="eastAsia"/>
        </w:rPr>
        <w:t>томография</w:t>
      </w:r>
    </w:p>
    <w:p w14:paraId="6782911F" w14:textId="77777777" w:rsidR="00D372E2" w:rsidRDefault="00D372E2" w:rsidP="00D372E2"/>
    <w:p w14:paraId="1706522B" w14:textId="77777777" w:rsidR="00D372E2" w:rsidRDefault="00D372E2" w:rsidP="00D372E2">
      <w:r>
        <w:t xml:space="preserve">2.3.1. </w:t>
      </w:r>
      <w:r>
        <w:rPr>
          <w:rFonts w:hint="eastAsia"/>
        </w:rPr>
        <w:t>Основные</w:t>
      </w:r>
      <w:r>
        <w:t xml:space="preserve"> </w:t>
      </w:r>
      <w:r>
        <w:rPr>
          <w:rFonts w:hint="eastAsia"/>
        </w:rPr>
        <w:t>принципы</w:t>
      </w:r>
      <w:r>
        <w:t xml:space="preserve"> </w:t>
      </w:r>
      <w:r>
        <w:rPr>
          <w:rFonts w:hint="eastAsia"/>
        </w:rPr>
        <w:t>проецирования</w:t>
      </w:r>
      <w:r>
        <w:t xml:space="preserve"> </w:t>
      </w:r>
      <w:r>
        <w:rPr>
          <w:rFonts w:hint="eastAsia"/>
        </w:rPr>
        <w:t>и</w:t>
      </w:r>
      <w:r>
        <w:t xml:space="preserve"> </w:t>
      </w:r>
      <w:r>
        <w:rPr>
          <w:rFonts w:hint="eastAsia"/>
        </w:rPr>
        <w:t>обратного</w:t>
      </w:r>
      <w:r>
        <w:t xml:space="preserve"> </w:t>
      </w:r>
      <w:r>
        <w:rPr>
          <w:rFonts w:hint="eastAsia"/>
        </w:rPr>
        <w:t>проецирования</w:t>
      </w:r>
    </w:p>
    <w:p w14:paraId="688AF16B" w14:textId="77777777" w:rsidR="00D372E2" w:rsidRDefault="00D372E2" w:rsidP="00D372E2"/>
    <w:p w14:paraId="355C7FBF" w14:textId="77777777" w:rsidR="00D372E2" w:rsidRDefault="00D372E2" w:rsidP="00D372E2">
      <w:r>
        <w:t xml:space="preserve">2.3.2. </w:t>
      </w:r>
      <w:r>
        <w:rPr>
          <w:rFonts w:hint="eastAsia"/>
        </w:rPr>
        <w:t>Разработка</w:t>
      </w:r>
      <w:r>
        <w:t xml:space="preserve"> </w:t>
      </w:r>
      <w:r>
        <w:rPr>
          <w:rFonts w:hint="eastAsia"/>
        </w:rPr>
        <w:t>модели</w:t>
      </w:r>
      <w:r>
        <w:t xml:space="preserve"> (</w:t>
      </w:r>
      <w:r>
        <w:rPr>
          <w:rFonts w:hint="eastAsia"/>
        </w:rPr>
        <w:t>алгоритм</w:t>
      </w:r>
      <w:r>
        <w:t xml:space="preserve"> </w:t>
      </w:r>
      <w:r>
        <w:rPr>
          <w:rFonts w:hint="eastAsia"/>
        </w:rPr>
        <w:t>для</w:t>
      </w:r>
      <w:r>
        <w:t xml:space="preserve"> </w:t>
      </w:r>
      <w:r>
        <w:rPr>
          <w:rFonts w:hint="eastAsia"/>
        </w:rPr>
        <w:t>модели</w:t>
      </w:r>
      <w:r>
        <w:t>)</w:t>
      </w:r>
    </w:p>
    <w:p w14:paraId="389D8F1D" w14:textId="77777777" w:rsidR="00D372E2" w:rsidRDefault="00D372E2" w:rsidP="00D372E2"/>
    <w:p w14:paraId="0F882561" w14:textId="77777777" w:rsidR="00D372E2" w:rsidRDefault="00D372E2" w:rsidP="00D372E2">
      <w:r>
        <w:t xml:space="preserve">2.3.3.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решетки</w:t>
      </w:r>
      <w:r>
        <w:t xml:space="preserve"> </w:t>
      </w:r>
      <w:r>
        <w:rPr>
          <w:rFonts w:hint="eastAsia"/>
        </w:rPr>
        <w:t>на</w:t>
      </w:r>
      <w:r>
        <w:t xml:space="preserve"> </w:t>
      </w:r>
      <w:r>
        <w:rPr>
          <w:rFonts w:hint="eastAsia"/>
        </w:rPr>
        <w:t>томограмму</w:t>
      </w:r>
    </w:p>
    <w:p w14:paraId="750EA58B" w14:textId="77777777" w:rsidR="00D372E2" w:rsidRDefault="00D372E2" w:rsidP="00D372E2"/>
    <w:p w14:paraId="4DF1C540" w14:textId="77777777" w:rsidR="00D372E2" w:rsidRDefault="00D372E2" w:rsidP="00D372E2">
      <w:r>
        <w:t xml:space="preserve">2.3.4. </w:t>
      </w:r>
      <w:r>
        <w:rPr>
          <w:rFonts w:hint="eastAsia"/>
        </w:rPr>
        <w:t>Гауссова</w:t>
      </w:r>
      <w:r>
        <w:t xml:space="preserve"> </w:t>
      </w:r>
      <w:r>
        <w:rPr>
          <w:rFonts w:hint="eastAsia"/>
        </w:rPr>
        <w:t>фильтрация</w:t>
      </w:r>
      <w:r>
        <w:t xml:space="preserve"> </w:t>
      </w:r>
      <w:r>
        <w:rPr>
          <w:rFonts w:hint="eastAsia"/>
        </w:rPr>
        <w:t>исходной</w:t>
      </w:r>
      <w:r>
        <w:t xml:space="preserve"> </w:t>
      </w:r>
      <w:r>
        <w:rPr>
          <w:rFonts w:hint="eastAsia"/>
        </w:rPr>
        <w:t>томограммы</w:t>
      </w:r>
    </w:p>
    <w:p w14:paraId="4F28F68D" w14:textId="77777777" w:rsidR="00D372E2" w:rsidRDefault="00D372E2" w:rsidP="00D372E2"/>
    <w:p w14:paraId="718751F1" w14:textId="77777777" w:rsidR="00D372E2" w:rsidRDefault="00D372E2" w:rsidP="00D372E2">
      <w:r>
        <w:t xml:space="preserve">2.3.5. </w:t>
      </w:r>
      <w:r>
        <w:rPr>
          <w:rFonts w:hint="eastAsia"/>
        </w:rPr>
        <w:t>Мультипликативные</w:t>
      </w:r>
      <w:r>
        <w:t xml:space="preserve"> </w:t>
      </w:r>
      <w:r>
        <w:rPr>
          <w:rFonts w:hint="eastAsia"/>
        </w:rPr>
        <w:t>методы</w:t>
      </w:r>
      <w:r>
        <w:t xml:space="preserve"> </w:t>
      </w:r>
      <w:r>
        <w:rPr>
          <w:rFonts w:hint="eastAsia"/>
        </w:rPr>
        <w:t>обработки</w:t>
      </w:r>
    </w:p>
    <w:p w14:paraId="6F5F78C5" w14:textId="77777777" w:rsidR="00D372E2" w:rsidRDefault="00D372E2" w:rsidP="00D372E2"/>
    <w:p w14:paraId="3CA8FEE6" w14:textId="77777777" w:rsidR="00D372E2" w:rsidRDefault="00D372E2" w:rsidP="00D372E2">
      <w:r>
        <w:t xml:space="preserve">2.3.6. </w:t>
      </w:r>
      <w:r>
        <w:rPr>
          <w:rFonts w:hint="eastAsia"/>
        </w:rPr>
        <w:t>Исследование</w:t>
      </w:r>
      <w:r>
        <w:t xml:space="preserve"> </w:t>
      </w:r>
      <w:r>
        <w:rPr>
          <w:rFonts w:hint="eastAsia"/>
        </w:rPr>
        <w:t>средней</w:t>
      </w:r>
      <w:r>
        <w:t xml:space="preserve"> </w:t>
      </w:r>
      <w:r>
        <w:rPr>
          <w:rFonts w:hint="eastAsia"/>
        </w:rPr>
        <w:t>абсолютной</w:t>
      </w:r>
      <w:r>
        <w:t xml:space="preserve"> </w:t>
      </w:r>
      <w:r>
        <w:rPr>
          <w:rFonts w:hint="eastAsia"/>
        </w:rPr>
        <w:t>ошибки</w:t>
      </w:r>
    </w:p>
    <w:p w14:paraId="3A479599" w14:textId="77777777" w:rsidR="00D372E2" w:rsidRDefault="00D372E2" w:rsidP="00D372E2"/>
    <w:p w14:paraId="6742D277" w14:textId="77777777" w:rsidR="00D372E2" w:rsidRDefault="00D372E2" w:rsidP="00D372E2">
      <w:r>
        <w:t xml:space="preserve">2.3.7. </w:t>
      </w:r>
      <w:r>
        <w:rPr>
          <w:rFonts w:hint="eastAsia"/>
        </w:rPr>
        <w:t>Исследование</w:t>
      </w:r>
      <w:r>
        <w:t xml:space="preserve"> </w:t>
      </w:r>
      <w:r>
        <w:rPr>
          <w:rFonts w:hint="eastAsia"/>
        </w:rPr>
        <w:t>предельной</w:t>
      </w:r>
      <w:r>
        <w:t xml:space="preserve"> </w:t>
      </w:r>
      <w:r>
        <w:rPr>
          <w:rFonts w:hint="eastAsia"/>
        </w:rPr>
        <w:t>чувствительности</w:t>
      </w:r>
    </w:p>
    <w:p w14:paraId="09910ECD" w14:textId="77777777" w:rsidR="00D372E2" w:rsidRDefault="00D372E2" w:rsidP="00D372E2"/>
    <w:p w14:paraId="1CF193B5" w14:textId="77777777" w:rsidR="00D372E2" w:rsidRDefault="00D372E2" w:rsidP="00D372E2">
      <w:r>
        <w:t xml:space="preserve">2.3.8. </w:t>
      </w:r>
      <w:r>
        <w:rPr>
          <w:rFonts w:hint="eastAsia"/>
        </w:rPr>
        <w:t>Разрешающая</w:t>
      </w:r>
      <w:r>
        <w:t xml:space="preserve"> </w:t>
      </w:r>
      <w:r>
        <w:rPr>
          <w:rFonts w:hint="eastAsia"/>
        </w:rPr>
        <w:t>способность</w:t>
      </w:r>
    </w:p>
    <w:p w14:paraId="7ABC5A4C" w14:textId="77777777" w:rsidR="00D372E2" w:rsidRDefault="00D372E2" w:rsidP="00D372E2"/>
    <w:p w14:paraId="26E103C1" w14:textId="77777777" w:rsidR="00D372E2" w:rsidRDefault="00D372E2" w:rsidP="00D372E2">
      <w:r>
        <w:rPr>
          <w:rFonts w:hint="eastAsia"/>
        </w:rPr>
        <w:t>Выводы</w:t>
      </w:r>
    </w:p>
    <w:p w14:paraId="2159DD8E" w14:textId="77777777" w:rsidR="00D372E2" w:rsidRDefault="00D372E2" w:rsidP="00D372E2"/>
    <w:p w14:paraId="0F954D48" w14:textId="77777777" w:rsidR="00D372E2" w:rsidRDefault="00D372E2" w:rsidP="00D372E2">
      <w:r>
        <w:rPr>
          <w:rFonts w:hint="eastAsia"/>
        </w:rPr>
        <w:lastRenderedPageBreak/>
        <w:t>ГЛАВА</w:t>
      </w:r>
      <w:r>
        <w:t xml:space="preserve"> 3. </w:t>
      </w:r>
      <w:r>
        <w:rPr>
          <w:rFonts w:hint="eastAsia"/>
        </w:rPr>
        <w:t>АППАРАТУРА</w:t>
      </w:r>
      <w:r>
        <w:t xml:space="preserve"> </w:t>
      </w:r>
      <w:r>
        <w:rPr>
          <w:rFonts w:hint="eastAsia"/>
        </w:rPr>
        <w:t>КОНТРОЛЯ</w:t>
      </w:r>
      <w:r>
        <w:t xml:space="preserve"> </w:t>
      </w:r>
      <w:r>
        <w:rPr>
          <w:rFonts w:hint="eastAsia"/>
        </w:rPr>
        <w:t>КОМПОЗИТНЫХ</w:t>
      </w:r>
      <w:r>
        <w:t xml:space="preserve"> </w:t>
      </w:r>
      <w:r>
        <w:rPr>
          <w:rFonts w:hint="eastAsia"/>
        </w:rPr>
        <w:t>МАТЕРИАЛОВ</w:t>
      </w:r>
    </w:p>
    <w:p w14:paraId="6DC27B93" w14:textId="77777777" w:rsidR="00D372E2" w:rsidRDefault="00D372E2" w:rsidP="00D372E2"/>
    <w:p w14:paraId="590BADFD" w14:textId="77777777" w:rsidR="00D372E2" w:rsidRDefault="00D372E2" w:rsidP="00D372E2">
      <w:r>
        <w:rPr>
          <w:rFonts w:hint="eastAsia"/>
        </w:rPr>
        <w:t>ТЕНЕВЫМ</w:t>
      </w:r>
      <w:r>
        <w:t xml:space="preserve"> </w:t>
      </w:r>
      <w:r>
        <w:rPr>
          <w:rFonts w:hint="eastAsia"/>
        </w:rPr>
        <w:t>МЕТОДОМ</w:t>
      </w:r>
    </w:p>
    <w:p w14:paraId="301E98DB" w14:textId="77777777" w:rsidR="00D372E2" w:rsidRDefault="00D372E2" w:rsidP="00D372E2"/>
    <w:p w14:paraId="20DACA26" w14:textId="77777777" w:rsidR="00D372E2" w:rsidRDefault="00D372E2" w:rsidP="00D372E2">
      <w:r>
        <w:t xml:space="preserve">3.1 </w:t>
      </w:r>
      <w:r>
        <w:rPr>
          <w:rFonts w:hint="eastAsia"/>
        </w:rPr>
        <w:t>Экспериментальная</w:t>
      </w:r>
      <w:r>
        <w:t xml:space="preserve"> </w:t>
      </w:r>
      <w:r>
        <w:rPr>
          <w:rFonts w:hint="eastAsia"/>
        </w:rPr>
        <w:t>установка</w:t>
      </w:r>
    </w:p>
    <w:p w14:paraId="0489DD50" w14:textId="77777777" w:rsidR="00D372E2" w:rsidRDefault="00D372E2" w:rsidP="00D372E2"/>
    <w:p w14:paraId="37FC00CF" w14:textId="77777777" w:rsidR="00D372E2" w:rsidRDefault="00D372E2" w:rsidP="00D372E2">
      <w:r>
        <w:t xml:space="preserve">3.2 </w:t>
      </w:r>
      <w:r>
        <w:rPr>
          <w:rFonts w:hint="eastAsia"/>
        </w:rPr>
        <w:t>Экспериментальные</w:t>
      </w:r>
      <w:r>
        <w:t xml:space="preserve"> </w:t>
      </w:r>
      <w:r>
        <w:rPr>
          <w:rFonts w:hint="eastAsia"/>
        </w:rPr>
        <w:t>исследования</w:t>
      </w:r>
    </w:p>
    <w:p w14:paraId="59B7C842" w14:textId="77777777" w:rsidR="00D372E2" w:rsidRDefault="00D372E2" w:rsidP="00D372E2"/>
    <w:p w14:paraId="7A8A7B9E" w14:textId="77777777" w:rsidR="00D372E2" w:rsidRDefault="00D372E2" w:rsidP="00D372E2">
      <w:r>
        <w:t xml:space="preserve">3.3.1 </w:t>
      </w:r>
      <w:r>
        <w:rPr>
          <w:rFonts w:hint="eastAsia"/>
        </w:rPr>
        <w:t>Исследование</w:t>
      </w:r>
      <w:r>
        <w:t xml:space="preserve"> </w:t>
      </w:r>
      <w:r>
        <w:rPr>
          <w:rFonts w:hint="eastAsia"/>
        </w:rPr>
        <w:t>точности</w:t>
      </w:r>
      <w:r>
        <w:t xml:space="preserve"> </w:t>
      </w:r>
      <w:r>
        <w:rPr>
          <w:rFonts w:hint="eastAsia"/>
        </w:rPr>
        <w:t>определения</w:t>
      </w:r>
      <w:r>
        <w:t xml:space="preserve"> </w:t>
      </w:r>
      <w:r>
        <w:rPr>
          <w:rFonts w:hint="eastAsia"/>
        </w:rPr>
        <w:t>местоположения</w:t>
      </w:r>
      <w:r>
        <w:t xml:space="preserve"> </w:t>
      </w:r>
      <w:r>
        <w:rPr>
          <w:rFonts w:hint="eastAsia"/>
        </w:rPr>
        <w:t>дефектов</w:t>
      </w:r>
    </w:p>
    <w:p w14:paraId="2DB54EF7" w14:textId="77777777" w:rsidR="00D372E2" w:rsidRDefault="00D372E2" w:rsidP="00D372E2"/>
    <w:p w14:paraId="1FA3293B" w14:textId="77777777" w:rsidR="00D372E2" w:rsidRDefault="00D372E2" w:rsidP="00D372E2">
      <w:r>
        <w:t xml:space="preserve">3.3.2 </w:t>
      </w:r>
      <w:r>
        <w:rPr>
          <w:rFonts w:hint="eastAsia"/>
        </w:rPr>
        <w:t>Исследование</w:t>
      </w:r>
      <w:r>
        <w:t xml:space="preserve"> </w:t>
      </w:r>
      <w:r>
        <w:rPr>
          <w:rFonts w:hint="eastAsia"/>
        </w:rPr>
        <w:t>чувствительности</w:t>
      </w:r>
    </w:p>
    <w:p w14:paraId="51718B8F" w14:textId="77777777" w:rsidR="00D372E2" w:rsidRDefault="00D372E2" w:rsidP="00D372E2"/>
    <w:p w14:paraId="0C03BF99" w14:textId="77777777" w:rsidR="00D372E2" w:rsidRDefault="00D372E2" w:rsidP="00D372E2">
      <w:r>
        <w:t xml:space="preserve">3.3.3 </w:t>
      </w:r>
      <w:r>
        <w:rPr>
          <w:rFonts w:hint="eastAsia"/>
        </w:rPr>
        <w:t>Исследование</w:t>
      </w:r>
      <w:r>
        <w:t xml:space="preserve"> </w:t>
      </w:r>
      <w:r>
        <w:rPr>
          <w:rFonts w:hint="eastAsia"/>
        </w:rPr>
        <w:t>разрешающей</w:t>
      </w:r>
      <w:r>
        <w:t xml:space="preserve"> </w:t>
      </w:r>
      <w:r>
        <w:rPr>
          <w:rFonts w:hint="eastAsia"/>
        </w:rPr>
        <w:t>способности</w:t>
      </w:r>
    </w:p>
    <w:p w14:paraId="06DA1179" w14:textId="77777777" w:rsidR="00D372E2" w:rsidRDefault="00D372E2" w:rsidP="00D372E2"/>
    <w:p w14:paraId="76DD0DF8" w14:textId="77777777" w:rsidR="00D372E2" w:rsidRDefault="00D372E2" w:rsidP="00D372E2">
      <w:r>
        <w:rPr>
          <w:rFonts w:hint="eastAsia"/>
        </w:rPr>
        <w:t>ЗАКЛЮЧЕНИЕ</w:t>
      </w:r>
    </w:p>
    <w:p w14:paraId="196DDA15" w14:textId="77777777" w:rsidR="00D372E2" w:rsidRDefault="00D372E2" w:rsidP="00D372E2"/>
    <w:p w14:paraId="26541C31" w14:textId="77777777" w:rsidR="00D372E2" w:rsidRDefault="00D372E2" w:rsidP="00D372E2">
      <w:r>
        <w:rPr>
          <w:rFonts w:hint="eastAsia"/>
        </w:rPr>
        <w:t>СПИСОК</w:t>
      </w:r>
      <w:r>
        <w:t xml:space="preserve"> </w:t>
      </w:r>
      <w:r>
        <w:rPr>
          <w:rFonts w:hint="eastAsia"/>
        </w:rPr>
        <w:t>ЛИТЕРАТУРЫ</w:t>
      </w:r>
    </w:p>
    <w:p w14:paraId="03CA3F00" w14:textId="77777777" w:rsidR="00D372E2" w:rsidRDefault="00D372E2" w:rsidP="00D372E2"/>
    <w:p w14:paraId="00DF8326" w14:textId="77777777" w:rsidR="00D372E2" w:rsidRDefault="00D372E2" w:rsidP="00D372E2">
      <w:r>
        <w:rPr>
          <w:rFonts w:hint="eastAsia"/>
        </w:rPr>
        <w:t>ПРИЛОЖЕНИЕ</w:t>
      </w:r>
      <w:r>
        <w:t xml:space="preserve">. </w:t>
      </w:r>
      <w:r>
        <w:rPr>
          <w:rFonts w:hint="eastAsia"/>
        </w:rPr>
        <w:t>АКТЫ</w:t>
      </w:r>
      <w:r>
        <w:t xml:space="preserve"> </w:t>
      </w:r>
      <w:r>
        <w:rPr>
          <w:rFonts w:hint="eastAsia"/>
        </w:rPr>
        <w:t>ВНЕДРЕНИЯ</w:t>
      </w:r>
    </w:p>
    <w:p w14:paraId="19B6F95C" w14:textId="77777777" w:rsidR="00D372E2" w:rsidRDefault="00D372E2" w:rsidP="00D372E2"/>
    <w:p w14:paraId="666BA8C8" w14:textId="1B890CE0" w:rsidR="00D372E2" w:rsidRPr="00D372E2" w:rsidRDefault="00D372E2" w:rsidP="00D372E2">
      <w:r>
        <w:rPr>
          <w:rFonts w:hint="eastAsia"/>
        </w:rPr>
        <w:t>ВВЕДЕНИЕ</w:t>
      </w:r>
    </w:p>
    <w:sectPr w:rsidR="00D372E2" w:rsidRPr="00D372E2" w:rsidSect="00D971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5418" w14:textId="77777777" w:rsidR="00D9716B" w:rsidRDefault="00D9716B">
      <w:pPr>
        <w:spacing w:after="0" w:line="240" w:lineRule="auto"/>
      </w:pPr>
      <w:r>
        <w:separator/>
      </w:r>
    </w:p>
  </w:endnote>
  <w:endnote w:type="continuationSeparator" w:id="0">
    <w:p w14:paraId="1DFA8C09" w14:textId="77777777" w:rsidR="00D9716B" w:rsidRDefault="00D9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23CA" w14:textId="77777777" w:rsidR="00D9716B" w:rsidRDefault="00D9716B"/>
    <w:p w14:paraId="3265C178" w14:textId="77777777" w:rsidR="00D9716B" w:rsidRDefault="00D9716B"/>
    <w:p w14:paraId="04BBDE35" w14:textId="77777777" w:rsidR="00D9716B" w:rsidRDefault="00D9716B"/>
    <w:p w14:paraId="364840EA" w14:textId="77777777" w:rsidR="00D9716B" w:rsidRDefault="00D9716B"/>
    <w:p w14:paraId="0CEF2A8D" w14:textId="77777777" w:rsidR="00D9716B" w:rsidRDefault="00D9716B"/>
    <w:p w14:paraId="4E401905" w14:textId="77777777" w:rsidR="00D9716B" w:rsidRDefault="00D9716B"/>
    <w:p w14:paraId="0C0CBEB2" w14:textId="77777777" w:rsidR="00D9716B" w:rsidRDefault="00D971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B4238E" wp14:editId="09C4D0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B41A7" w14:textId="77777777" w:rsidR="00D9716B" w:rsidRDefault="00D971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B423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BB41A7" w14:textId="77777777" w:rsidR="00D9716B" w:rsidRDefault="00D971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FC5907" w14:textId="77777777" w:rsidR="00D9716B" w:rsidRDefault="00D9716B"/>
    <w:p w14:paraId="6EF03B61" w14:textId="77777777" w:rsidR="00D9716B" w:rsidRDefault="00D9716B"/>
    <w:p w14:paraId="1122F047" w14:textId="77777777" w:rsidR="00D9716B" w:rsidRDefault="00D971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764D5D" wp14:editId="7B82DD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B3FBB" w14:textId="77777777" w:rsidR="00D9716B" w:rsidRDefault="00D9716B"/>
                          <w:p w14:paraId="0ED8A242" w14:textId="77777777" w:rsidR="00D9716B" w:rsidRDefault="00D971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764D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4B3FBB" w14:textId="77777777" w:rsidR="00D9716B" w:rsidRDefault="00D9716B"/>
                    <w:p w14:paraId="0ED8A242" w14:textId="77777777" w:rsidR="00D9716B" w:rsidRDefault="00D971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6886F9" w14:textId="77777777" w:rsidR="00D9716B" w:rsidRDefault="00D9716B"/>
    <w:p w14:paraId="390EB442" w14:textId="77777777" w:rsidR="00D9716B" w:rsidRDefault="00D9716B">
      <w:pPr>
        <w:rPr>
          <w:sz w:val="2"/>
          <w:szCs w:val="2"/>
        </w:rPr>
      </w:pPr>
    </w:p>
    <w:p w14:paraId="04260B7E" w14:textId="77777777" w:rsidR="00D9716B" w:rsidRDefault="00D9716B"/>
    <w:p w14:paraId="42938723" w14:textId="77777777" w:rsidR="00D9716B" w:rsidRDefault="00D9716B">
      <w:pPr>
        <w:spacing w:after="0" w:line="240" w:lineRule="auto"/>
      </w:pPr>
    </w:p>
  </w:footnote>
  <w:footnote w:type="continuationSeparator" w:id="0">
    <w:p w14:paraId="76C1278A" w14:textId="77777777" w:rsidR="00D9716B" w:rsidRDefault="00D97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16B"/>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29933</TotalTime>
  <Pages>3</Pages>
  <Words>248</Words>
  <Characters>1415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3956</cp:revision>
  <cp:lastPrinted>2009-02-06T05:36:00Z</cp:lastPrinted>
  <dcterms:created xsi:type="dcterms:W3CDTF">2024-01-07T13:43:00Z</dcterms:created>
  <dcterms:modified xsi:type="dcterms:W3CDTF">2024-02-24T21:12:00Z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