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БАЧИНСЬКА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ІРИНА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АНАТОЛІЇВНА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Назва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дисертаційної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роботи</w:t>
      </w:r>
      <w:r w:rsidRPr="002056B3">
        <w:rPr>
          <w:rFonts w:ascii="Verdana" w:hAnsi="Verdana"/>
          <w:color w:val="000000"/>
          <w:shd w:val="clear" w:color="auto" w:fill="FFFFFF"/>
        </w:rPr>
        <w:t>: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p>
    <w:p w:rsidR="002056B3" w:rsidRPr="002056B3" w:rsidRDefault="002056B3" w:rsidP="002056B3">
      <w:pPr>
        <w:rPr>
          <w:rFonts w:ascii="Verdana" w:hAnsi="Verdana"/>
          <w:color w:val="000000"/>
          <w:shd w:val="clear" w:color="auto" w:fill="FFFFFF"/>
        </w:rPr>
      </w:pPr>
    </w:p>
    <w:p w:rsidR="002056B3" w:rsidRPr="002056B3" w:rsidRDefault="002056B3" w:rsidP="002056B3">
      <w:pPr>
        <w:rPr>
          <w:rFonts w:ascii="Verdana" w:hAnsi="Verdana"/>
          <w:color w:val="000000"/>
          <w:shd w:val="clear" w:color="auto" w:fill="FFFFFF"/>
        </w:rPr>
      </w:pPr>
    </w:p>
    <w:p w:rsidR="002056B3" w:rsidRPr="002056B3" w:rsidRDefault="002056B3" w:rsidP="002056B3">
      <w:pPr>
        <w:rPr>
          <w:rFonts w:ascii="Verdana" w:hAnsi="Verdana"/>
          <w:color w:val="000000"/>
          <w:shd w:val="clear" w:color="auto" w:fill="FFFFFF"/>
        </w:rPr>
      </w:pP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МІНІСТЕРСТВО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ОСВІТИ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УКРАЇНИ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ХЕРСОНСЬКИЙ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ДЕРЖАВНИЙ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УНІВЕРСИТЕТ</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правах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рукопису</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БАЧИНСЬКА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ІРИНА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АНАТОЛІЇВНА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УДК</w:t>
      </w:r>
      <w:r w:rsidRPr="002056B3">
        <w:rPr>
          <w:rFonts w:ascii="Verdana" w:hAnsi="Verdana"/>
          <w:color w:val="000000"/>
          <w:shd w:val="clear" w:color="auto" w:fill="FFFFFF"/>
        </w:rPr>
        <w:t xml:space="preserve"> 378.147.385:811.112.2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13.00.02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германські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Дисертація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здобуття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ступеня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кандидата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педагогічних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Науковий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керівник</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ЗАБОЛОТСЬКА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ОЛЬГА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ОЛЕКСАНДРІВНА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доктор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педагогічних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професор</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ХЕРСОН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2015</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ЗМІСТ</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ЗМІСТ</w:t>
      </w:r>
      <w:r w:rsidRPr="002056B3">
        <w:rPr>
          <w:rFonts w:ascii="Verdana" w:hAnsi="Verdana"/>
          <w:color w:val="000000"/>
          <w:shd w:val="clear" w:color="auto" w:fill="FFFFFF"/>
        </w:rPr>
        <w:t xml:space="preserve"> ............................................................................................................................ 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ПЕРЕЛІК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УМОВНИХ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СКОРОЧЕНЬ</w:t>
      </w:r>
      <w:r w:rsidRPr="002056B3">
        <w:rPr>
          <w:rFonts w:ascii="Verdana" w:hAnsi="Verdana"/>
          <w:color w:val="000000"/>
          <w:shd w:val="clear" w:color="auto" w:fill="FFFFFF"/>
        </w:rPr>
        <w:t xml:space="preserve"> ......................................................................... 4</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ВСТУП</w:t>
      </w:r>
      <w:r w:rsidRPr="002056B3">
        <w:rPr>
          <w:rFonts w:ascii="Verdana" w:hAnsi="Verdana"/>
          <w:color w:val="000000"/>
          <w:shd w:val="clear" w:color="auto" w:fill="FFFFFF"/>
        </w:rPr>
        <w:t>........................................................................................................................... 5</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РОЗДІЛ</w:t>
      </w:r>
      <w:r w:rsidRPr="002056B3">
        <w:rPr>
          <w:rFonts w:ascii="Verdana" w:hAnsi="Verdana"/>
          <w:color w:val="000000"/>
          <w:shd w:val="clear" w:color="auto" w:fill="FFFFFF"/>
        </w:rPr>
        <w:t xml:space="preserve"> 1. </w:t>
      </w:r>
      <w:r w:rsidRPr="002056B3">
        <w:rPr>
          <w:rFonts w:ascii="Verdana" w:hAnsi="Verdana" w:hint="eastAsia"/>
          <w:color w:val="000000"/>
          <w:shd w:val="clear" w:color="auto" w:fill="FFFFFF"/>
        </w:rPr>
        <w:t>ТЕОРЕТИЧНІ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ОСНОВИ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 12</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1.1 </w:t>
      </w:r>
      <w:r w:rsidRPr="002056B3">
        <w:rPr>
          <w:rFonts w:ascii="Verdana" w:hAnsi="Verdana" w:hint="eastAsia"/>
          <w:color w:val="000000"/>
          <w:shd w:val="clear" w:color="auto" w:fill="FFFFFF"/>
        </w:rPr>
        <w:t>Лінгвосоціокультурна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предмет</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лінгвометодичних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досліджень</w:t>
      </w:r>
      <w:r w:rsidRPr="002056B3">
        <w:rPr>
          <w:rFonts w:ascii="Verdana" w:hAnsi="Verdana"/>
          <w:color w:val="000000"/>
          <w:shd w:val="clear" w:color="auto" w:fill="FFFFFF"/>
        </w:rPr>
        <w:t xml:space="preserve"> .................................................................................. 12</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1.2.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засіб</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30</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1.3. </w:t>
      </w:r>
      <w:r w:rsidRPr="002056B3">
        <w:rPr>
          <w:rFonts w:ascii="Verdana" w:hAnsi="Verdana" w:hint="eastAsia"/>
          <w:color w:val="000000"/>
          <w:shd w:val="clear" w:color="auto" w:fill="FFFFFF"/>
        </w:rPr>
        <w:t>Теоретико</w:t>
      </w:r>
      <w:r w:rsidRPr="002056B3">
        <w:rPr>
          <w:rFonts w:ascii="Verdana" w:hAnsi="Verdana"/>
          <w:color w:val="000000"/>
          <w:shd w:val="clear" w:color="auto" w:fill="FFFFFF"/>
        </w:rPr>
        <w:t>-</w:t>
      </w:r>
      <w:r w:rsidRPr="002056B3">
        <w:rPr>
          <w:rFonts w:ascii="Verdana" w:hAnsi="Verdana" w:hint="eastAsia"/>
          <w:color w:val="000000"/>
          <w:shd w:val="clear" w:color="auto" w:fill="FFFFFF"/>
        </w:rPr>
        <w:t>методичні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засади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42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Висновки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розділу</w:t>
      </w:r>
      <w:r w:rsidRPr="002056B3">
        <w:rPr>
          <w:rFonts w:ascii="Verdana" w:hAnsi="Verdana"/>
          <w:color w:val="000000"/>
          <w:shd w:val="clear" w:color="auto" w:fill="FFFFFF"/>
        </w:rPr>
        <w:t xml:space="preserve"> 1................................................................................................ 60</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РОЗДІЛ</w:t>
      </w:r>
      <w:r w:rsidRPr="002056B3">
        <w:rPr>
          <w:rFonts w:ascii="Verdana" w:hAnsi="Verdana"/>
          <w:color w:val="000000"/>
          <w:shd w:val="clear" w:color="auto" w:fill="FFFFFF"/>
        </w:rPr>
        <w:t xml:space="preserve"> 2. </w:t>
      </w:r>
      <w:r w:rsidRPr="002056B3">
        <w:rPr>
          <w:rFonts w:ascii="Verdana" w:hAnsi="Verdana" w:hint="eastAsia"/>
          <w:color w:val="000000"/>
          <w:shd w:val="clear" w:color="auto" w:fill="FFFFFF"/>
        </w:rPr>
        <w:t>МЕТОДИКА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 62</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2.1. </w:t>
      </w:r>
      <w:r w:rsidRPr="002056B3">
        <w:rPr>
          <w:rFonts w:ascii="Verdana" w:hAnsi="Verdana" w:hint="eastAsia"/>
          <w:color w:val="000000"/>
          <w:shd w:val="clear" w:color="auto" w:fill="FFFFFF"/>
        </w:rPr>
        <w:t>Цілі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зміст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 62</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2.2. </w:t>
      </w:r>
      <w:r w:rsidRPr="002056B3">
        <w:rPr>
          <w:rFonts w:ascii="Verdana" w:hAnsi="Verdana" w:hint="eastAsia"/>
          <w:color w:val="000000"/>
          <w:shd w:val="clear" w:color="auto" w:fill="FFFFFF"/>
        </w:rPr>
        <w:t>Відбір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текстів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 72</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2.3. </w:t>
      </w:r>
      <w:r w:rsidRPr="002056B3">
        <w:rPr>
          <w:rFonts w:ascii="Verdana" w:hAnsi="Verdana" w:hint="eastAsia"/>
          <w:color w:val="000000"/>
          <w:shd w:val="clear" w:color="auto" w:fill="FFFFFF"/>
        </w:rPr>
        <w:t>Система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85</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2.4 </w:t>
      </w:r>
      <w:r w:rsidRPr="002056B3">
        <w:rPr>
          <w:rFonts w:ascii="Verdana" w:hAnsi="Verdana" w:hint="eastAsia"/>
          <w:color w:val="000000"/>
          <w:shd w:val="clear" w:color="auto" w:fill="FFFFFF"/>
        </w:rPr>
        <w:t>Модель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115</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Висновки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розділу</w:t>
      </w:r>
      <w:r w:rsidRPr="002056B3">
        <w:rPr>
          <w:rFonts w:ascii="Verdana" w:hAnsi="Verdana"/>
          <w:color w:val="000000"/>
          <w:shd w:val="clear" w:color="auto" w:fill="FFFFFF"/>
        </w:rPr>
        <w:t xml:space="preserve"> 2.............................................................................................. 122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РОЗДІЛ</w:t>
      </w:r>
      <w:r w:rsidRPr="002056B3">
        <w:rPr>
          <w:rFonts w:ascii="Verdana" w:hAnsi="Verdana"/>
          <w:color w:val="000000"/>
          <w:shd w:val="clear" w:color="auto" w:fill="FFFFFF"/>
        </w:rPr>
        <w:t xml:space="preserve"> 3. </w:t>
      </w:r>
      <w:r w:rsidRPr="002056B3">
        <w:rPr>
          <w:rFonts w:ascii="Verdana" w:hAnsi="Verdana" w:hint="eastAsia"/>
          <w:color w:val="000000"/>
          <w:shd w:val="clear" w:color="auto" w:fill="FFFFFF"/>
        </w:rPr>
        <w:t>ЕКСПЕРИМЕНТАЛЬНА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ПЕРЕВІРКА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ЕФЕКТИВНОСТІ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124</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3.1. </w:t>
      </w:r>
      <w:r w:rsidRPr="002056B3">
        <w:rPr>
          <w:rFonts w:ascii="Verdana" w:hAnsi="Verdana" w:hint="eastAsia"/>
          <w:color w:val="000000"/>
          <w:shd w:val="clear" w:color="auto" w:fill="FFFFFF"/>
        </w:rPr>
        <w:t>Організація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проведення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експерименту</w:t>
      </w:r>
      <w:r w:rsidRPr="002056B3">
        <w:rPr>
          <w:rFonts w:ascii="Verdana" w:hAnsi="Verdana"/>
          <w:color w:val="000000"/>
          <w:shd w:val="clear" w:color="auto" w:fill="FFFFFF"/>
        </w:rPr>
        <w:t>....................................................... 124</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3</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3.2. </w:t>
      </w:r>
      <w:r w:rsidRPr="002056B3">
        <w:rPr>
          <w:rFonts w:ascii="Verdana" w:hAnsi="Verdana" w:hint="eastAsia"/>
          <w:color w:val="000000"/>
          <w:shd w:val="clear" w:color="auto" w:fill="FFFFFF"/>
        </w:rPr>
        <w:t>Інтерпретація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експерименту</w:t>
      </w:r>
      <w:r w:rsidRPr="002056B3">
        <w:rPr>
          <w:rFonts w:ascii="Verdana" w:hAnsi="Verdana"/>
          <w:color w:val="000000"/>
          <w:shd w:val="clear" w:color="auto" w:fill="FFFFFF"/>
        </w:rPr>
        <w:t xml:space="preserve"> ........................................................ 158</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3.3. </w:t>
      </w:r>
      <w:r w:rsidRPr="002056B3">
        <w:rPr>
          <w:rFonts w:ascii="Verdana" w:hAnsi="Verdana" w:hint="eastAsia"/>
          <w:color w:val="000000"/>
          <w:shd w:val="clear" w:color="auto" w:fill="FFFFFF"/>
        </w:rPr>
        <w:t>Методичні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рекомендації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170</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Висновки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розділу</w:t>
      </w:r>
      <w:r w:rsidRPr="002056B3">
        <w:rPr>
          <w:rFonts w:ascii="Verdana" w:hAnsi="Verdana"/>
          <w:color w:val="000000"/>
          <w:shd w:val="clear" w:color="auto" w:fill="FFFFFF"/>
        </w:rPr>
        <w:t xml:space="preserve"> 3.............................................................................................. 177</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ВИСНОВКИ</w:t>
      </w:r>
      <w:r w:rsidRPr="002056B3">
        <w:rPr>
          <w:rFonts w:ascii="Verdana" w:hAnsi="Verdana"/>
          <w:color w:val="000000"/>
          <w:shd w:val="clear" w:color="auto" w:fill="FFFFFF"/>
        </w:rPr>
        <w:t>.............................................................................................................. 180</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ЛІТЕРАТУРА</w:t>
      </w:r>
      <w:r w:rsidRPr="002056B3">
        <w:rPr>
          <w:rFonts w:ascii="Verdana" w:hAnsi="Verdana"/>
          <w:color w:val="000000"/>
          <w:shd w:val="clear" w:color="auto" w:fill="FFFFFF"/>
        </w:rPr>
        <w:t>............................................................................................................ 186</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ДОДАТКИ</w:t>
      </w:r>
      <w:r w:rsidRPr="002056B3">
        <w:rPr>
          <w:rFonts w:ascii="Verdana" w:hAnsi="Verdana"/>
          <w:color w:val="000000"/>
          <w:shd w:val="clear" w:color="auto" w:fill="FFFFFF"/>
        </w:rPr>
        <w:t>................................................................................................................. 209</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4</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ПЕРЕЛІК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УМОВНИХ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СКОРОЧЕНЬ</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ТДП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традиційний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друкований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5</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ВСТУП</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Актуальність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Соціокультурно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спрямоване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передбачає</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подолання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розбіжностей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потенційних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різномовних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комунікантів</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надання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їм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змоги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сприймати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адекватно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розуміти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один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одного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різних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соціально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культурно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зумовлених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ситуаціях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спілкування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потенційної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реальної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інтеркомунікації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забезпечує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повноцінне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міжкультурне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міжособистісне</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спілкування</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Соціокультурна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сприяє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далі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шляхом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засвоєння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духовних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цінностей</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норм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регулюють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соціально</w:t>
      </w:r>
      <w:r w:rsidRPr="002056B3">
        <w:rPr>
          <w:rFonts w:ascii="Verdana" w:hAnsi="Verdana"/>
          <w:color w:val="000000"/>
          <w:shd w:val="clear" w:color="auto" w:fill="FFFFFF"/>
        </w:rPr>
        <w:t>-</w:t>
      </w:r>
      <w:r w:rsidRPr="002056B3">
        <w:rPr>
          <w:rFonts w:ascii="Verdana" w:hAnsi="Verdana" w:hint="eastAsia"/>
          <w:color w:val="000000"/>
          <w:shd w:val="clear" w:color="auto" w:fill="FFFFFF"/>
        </w:rPr>
        <w:t>комунікативні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відносини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окремими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особистостями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націями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поколіннями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сприяють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естетичному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морально</w:t>
      </w:r>
      <w:r w:rsidRPr="002056B3">
        <w:rPr>
          <w:rFonts w:ascii="Verdana" w:hAnsi="Verdana"/>
          <w:color w:val="000000"/>
          <w:shd w:val="clear" w:color="auto" w:fill="FFFFFF"/>
        </w:rPr>
        <w:t>-</w:t>
      </w:r>
      <w:r w:rsidRPr="002056B3">
        <w:rPr>
          <w:rFonts w:ascii="Verdana" w:hAnsi="Verdana" w:hint="eastAsia"/>
          <w:color w:val="000000"/>
          <w:shd w:val="clear" w:color="auto" w:fill="FFFFFF"/>
        </w:rPr>
        <w:t>етичному</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розвиткові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Вивчення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сприяє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збагаченню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активного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словникового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запасу</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пізнанню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усвідомленню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особливостей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життєвого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досвіду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народів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яких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вивчаються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важливості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оволодіння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задоволенню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потреб</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користуванні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ними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спілкування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різних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сферах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життєдіяльності</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розвиває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інтелектуальні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пізнавальні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здібності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гуманістичний</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світогляд</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моральні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переконання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естетичні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смаки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сприяє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засвоєнню</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національних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загальнолюдських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цінностей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використанню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комунікаційних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технологій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виховує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потребу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удосконаленні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власної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мовленнєвої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протягом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усього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життя</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Теоретико</w:t>
      </w:r>
      <w:r w:rsidRPr="002056B3">
        <w:rPr>
          <w:rFonts w:ascii="Verdana" w:hAnsi="Verdana"/>
          <w:color w:val="000000"/>
          <w:shd w:val="clear" w:color="auto" w:fill="FFFFFF"/>
        </w:rPr>
        <w:t>-</w:t>
      </w:r>
      <w:r w:rsidRPr="002056B3">
        <w:rPr>
          <w:rFonts w:ascii="Verdana" w:hAnsi="Verdana" w:hint="eastAsia"/>
          <w:color w:val="000000"/>
          <w:shd w:val="clear" w:color="auto" w:fill="FFFFFF"/>
        </w:rPr>
        <w:t>методологічні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засади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іноземних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контексті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міжкультурної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комунікації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висвітлено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учених</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Бігич</w:t>
      </w:r>
      <w:r w:rsidRPr="002056B3">
        <w:rPr>
          <w:rFonts w:ascii="Verdana" w:hAnsi="Verdana"/>
          <w:color w:val="000000"/>
          <w:shd w:val="clear" w:color="auto" w:fill="FFFFFF"/>
        </w:rPr>
        <w:t xml:space="preserve"> [15; 16],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Бім</w:t>
      </w:r>
      <w:r w:rsidRPr="002056B3">
        <w:rPr>
          <w:rFonts w:ascii="Verdana" w:hAnsi="Verdana"/>
          <w:color w:val="000000"/>
          <w:shd w:val="clear" w:color="auto" w:fill="FFFFFF"/>
        </w:rPr>
        <w:t xml:space="preserve"> [13], </w:t>
      </w:r>
      <w:r w:rsidRPr="002056B3">
        <w:rPr>
          <w:rFonts w:ascii="Verdana" w:hAnsi="Verdana" w:hint="eastAsia"/>
          <w:color w:val="000000"/>
          <w:shd w:val="clear" w:color="auto" w:fill="FFFFFF"/>
        </w:rPr>
        <w:t>С</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Боднар</w:t>
      </w:r>
      <w:r w:rsidRPr="002056B3">
        <w:rPr>
          <w:rFonts w:ascii="Verdana" w:hAnsi="Verdana"/>
          <w:color w:val="000000"/>
          <w:shd w:val="clear" w:color="auto" w:fill="FFFFFF"/>
        </w:rPr>
        <w:t xml:space="preserve"> [17; 18], </w:t>
      </w:r>
      <w:r w:rsidRPr="002056B3">
        <w:rPr>
          <w:rFonts w:ascii="Verdana" w:hAnsi="Verdana" w:hint="eastAsia"/>
          <w:color w:val="000000"/>
          <w:shd w:val="clear" w:color="auto" w:fill="FFFFFF"/>
        </w:rPr>
        <w:t>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Бориско</w:t>
      </w:r>
      <w:r w:rsidRPr="002056B3">
        <w:rPr>
          <w:rFonts w:ascii="Verdana" w:hAnsi="Verdana"/>
          <w:color w:val="000000"/>
          <w:shd w:val="clear" w:color="auto" w:fill="FFFFFF"/>
        </w:rPr>
        <w:t xml:space="preserve"> [19; 20],</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Верещагін</w:t>
      </w:r>
      <w:r w:rsidRPr="002056B3">
        <w:rPr>
          <w:rFonts w:ascii="Verdana" w:hAnsi="Verdana"/>
          <w:color w:val="000000"/>
          <w:shd w:val="clear" w:color="auto" w:fill="FFFFFF"/>
        </w:rPr>
        <w:t xml:space="preserve"> [36],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Зимня</w:t>
      </w:r>
      <w:r w:rsidRPr="002056B3">
        <w:rPr>
          <w:rFonts w:ascii="Verdana" w:hAnsi="Verdana"/>
          <w:color w:val="000000"/>
          <w:shd w:val="clear" w:color="auto" w:fill="FFFFFF"/>
        </w:rPr>
        <w:t xml:space="preserve"> [60; 61],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Леонтьєв</w:t>
      </w:r>
      <w:r w:rsidRPr="002056B3">
        <w:rPr>
          <w:rFonts w:ascii="Verdana" w:hAnsi="Verdana"/>
          <w:color w:val="000000"/>
          <w:shd w:val="clear" w:color="auto" w:fill="FFFFFF"/>
        </w:rPr>
        <w:t xml:space="preserve"> [82], </w:t>
      </w:r>
      <w:r w:rsidRPr="002056B3">
        <w:rPr>
          <w:rFonts w:ascii="Verdana" w:hAnsi="Verdana" w:hint="eastAsia"/>
          <w:color w:val="000000"/>
          <w:shd w:val="clear" w:color="auto" w:fill="FFFFFF"/>
        </w:rPr>
        <w:t>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Морська</w:t>
      </w:r>
      <w:r w:rsidRPr="002056B3">
        <w:rPr>
          <w:rFonts w:ascii="Verdana" w:hAnsi="Verdana"/>
          <w:color w:val="000000"/>
          <w:shd w:val="clear" w:color="auto" w:fill="FFFFFF"/>
        </w:rPr>
        <w:t xml:space="preserve"> [106], </w:t>
      </w:r>
      <w:r w:rsidRPr="002056B3">
        <w:rPr>
          <w:rFonts w:ascii="Verdana" w:hAnsi="Verdana" w:hint="eastAsia"/>
          <w:color w:val="000000"/>
          <w:shd w:val="clear" w:color="auto" w:fill="FFFFFF"/>
        </w:rPr>
        <w:t>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Пассов</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[116; 117],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Сафонова</w:t>
      </w:r>
      <w:r w:rsidRPr="002056B3">
        <w:rPr>
          <w:rFonts w:ascii="Verdana" w:hAnsi="Verdana"/>
          <w:color w:val="000000"/>
          <w:shd w:val="clear" w:color="auto" w:fill="FFFFFF"/>
        </w:rPr>
        <w:t xml:space="preserve"> [139; 140],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Тарнопольський</w:t>
      </w:r>
      <w:r w:rsidRPr="002056B3">
        <w:rPr>
          <w:rFonts w:ascii="Verdana" w:hAnsi="Verdana"/>
          <w:color w:val="000000"/>
          <w:shd w:val="clear" w:color="auto" w:fill="FFFFFF"/>
        </w:rPr>
        <w:t xml:space="preserve"> [153],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Браун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Brown)</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[178], </w:t>
      </w:r>
      <w:r w:rsidRPr="002056B3">
        <w:rPr>
          <w:rFonts w:ascii="Verdana" w:hAnsi="Verdana" w:hint="eastAsia"/>
          <w:color w:val="000000"/>
          <w:shd w:val="clear" w:color="auto" w:fill="FFFFFF"/>
        </w:rPr>
        <w:t>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Брумфіт</w:t>
      </w:r>
      <w:r w:rsidRPr="002056B3">
        <w:rPr>
          <w:rFonts w:ascii="Verdana" w:hAnsi="Verdana"/>
          <w:color w:val="000000"/>
          <w:shd w:val="clear" w:color="auto" w:fill="FFFFFF"/>
        </w:rPr>
        <w:t xml:space="preserve"> (C. Brumfit) [179], </w:t>
      </w:r>
      <w:r w:rsidRPr="002056B3">
        <w:rPr>
          <w:rFonts w:ascii="Verdana" w:hAnsi="Verdana" w:hint="eastAsia"/>
          <w:color w:val="000000"/>
          <w:shd w:val="clear" w:color="auto" w:fill="FFFFFF"/>
        </w:rPr>
        <w:t>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Канале</w:t>
      </w:r>
      <w:r w:rsidRPr="002056B3">
        <w:rPr>
          <w:rFonts w:ascii="Verdana" w:hAnsi="Verdana"/>
          <w:color w:val="000000"/>
          <w:shd w:val="clear" w:color="auto" w:fill="FFFFFF"/>
        </w:rPr>
        <w:t xml:space="preserve"> (M. Canale) [180],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Літтлвуд</w:t>
      </w:r>
    </w:p>
    <w:p w:rsidR="002056B3" w:rsidRPr="002056B3" w:rsidRDefault="002056B3" w:rsidP="002056B3">
      <w:pPr>
        <w:rPr>
          <w:rFonts w:ascii="Verdana" w:hAnsi="Verdana"/>
          <w:color w:val="000000"/>
          <w:shd w:val="clear" w:color="auto" w:fill="FFFFFF"/>
          <w:lang w:val="en-US"/>
        </w:rPr>
      </w:pPr>
      <w:r w:rsidRPr="002056B3">
        <w:rPr>
          <w:rFonts w:ascii="Verdana" w:hAnsi="Verdana"/>
          <w:color w:val="000000"/>
          <w:shd w:val="clear" w:color="auto" w:fill="FFFFFF"/>
          <w:lang w:val="en-US"/>
        </w:rPr>
        <w:t xml:space="preserve">(W. Littlewood) [189], </w:t>
      </w:r>
      <w:r w:rsidRPr="002056B3">
        <w:rPr>
          <w:rFonts w:ascii="Verdana" w:hAnsi="Verdana" w:hint="eastAsia"/>
          <w:color w:val="000000"/>
          <w:shd w:val="clear" w:color="auto" w:fill="FFFFFF"/>
        </w:rPr>
        <w:t>Ш</w:t>
      </w:r>
      <w:r w:rsidRPr="002056B3">
        <w:rPr>
          <w:rFonts w:ascii="Verdana" w:hAnsi="Verdana"/>
          <w:color w:val="000000"/>
          <w:shd w:val="clear" w:color="auto" w:fill="FFFFFF"/>
          <w:lang w:val="en-US"/>
        </w:rPr>
        <w:t xml:space="preserve">. </w:t>
      </w:r>
      <w:r w:rsidRPr="002056B3">
        <w:rPr>
          <w:rFonts w:ascii="Verdana" w:hAnsi="Verdana" w:hint="eastAsia"/>
          <w:color w:val="000000"/>
          <w:shd w:val="clear" w:color="auto" w:fill="FFFFFF"/>
        </w:rPr>
        <w:t>Мерфі</w:t>
      </w:r>
      <w:r w:rsidRPr="002056B3">
        <w:rPr>
          <w:rFonts w:ascii="Verdana" w:hAnsi="Verdana"/>
          <w:color w:val="000000"/>
          <w:shd w:val="clear" w:color="auto" w:fill="FFFFFF"/>
          <w:lang w:val="en-US"/>
        </w:rPr>
        <w:t xml:space="preserve"> (Sh. Murphy) [191], </w:t>
      </w:r>
      <w:r w:rsidRPr="002056B3">
        <w:rPr>
          <w:rFonts w:ascii="Verdana" w:hAnsi="Verdana" w:hint="eastAsia"/>
          <w:color w:val="000000"/>
          <w:shd w:val="clear" w:color="auto" w:fill="FFFFFF"/>
        </w:rPr>
        <w:t>Дж</w:t>
      </w:r>
      <w:r w:rsidRPr="002056B3">
        <w:rPr>
          <w:rFonts w:ascii="Verdana" w:hAnsi="Verdana"/>
          <w:color w:val="000000"/>
          <w:shd w:val="clear" w:color="auto" w:fill="FFFFFF"/>
          <w:lang w:val="en-US"/>
        </w:rPr>
        <w:t xml:space="preserve">. </w:t>
      </w:r>
      <w:r w:rsidRPr="002056B3">
        <w:rPr>
          <w:rFonts w:ascii="Verdana" w:hAnsi="Verdana" w:hint="eastAsia"/>
          <w:color w:val="000000"/>
          <w:shd w:val="clear" w:color="auto" w:fill="FFFFFF"/>
        </w:rPr>
        <w:t>Рубін</w:t>
      </w:r>
      <w:r w:rsidRPr="002056B3">
        <w:rPr>
          <w:rFonts w:ascii="Verdana" w:hAnsi="Verdana"/>
          <w:color w:val="000000"/>
          <w:shd w:val="clear" w:color="auto" w:fill="FFFFFF"/>
          <w:lang w:val="en-US"/>
        </w:rPr>
        <w:t xml:space="preserve"> (J. Rubin) [195],</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Г</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Віддовсон</w:t>
      </w:r>
      <w:r w:rsidRPr="002056B3">
        <w:rPr>
          <w:rFonts w:ascii="Verdana" w:hAnsi="Verdana"/>
          <w:color w:val="000000"/>
          <w:shd w:val="clear" w:color="auto" w:fill="FFFFFF"/>
        </w:rPr>
        <w:t xml:space="preserve"> (H.Widdowson) [198].</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6</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Результати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учених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основою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іншомовної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студентів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мовних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ВНЗ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основі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автентичної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аудитивної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музичної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аудіовізуальної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наочності</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w:t>
      </w:r>
      <w:r w:rsidRPr="002056B3">
        <w:rPr>
          <w:rFonts w:ascii="Verdana" w:hAnsi="Verdana" w:hint="eastAsia"/>
          <w:color w:val="000000"/>
          <w:shd w:val="clear" w:color="auto" w:fill="FFFFFF"/>
        </w:rPr>
        <w:t>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Маковєєва</w:t>
      </w:r>
      <w:r w:rsidRPr="002056B3">
        <w:rPr>
          <w:rFonts w:ascii="Verdana" w:hAnsi="Verdana"/>
          <w:color w:val="000000"/>
          <w:shd w:val="clear" w:color="auto" w:fill="FFFFFF"/>
        </w:rPr>
        <w:t xml:space="preserve">) [88]; </w:t>
      </w:r>
      <w:r w:rsidRPr="002056B3">
        <w:rPr>
          <w:rFonts w:ascii="Verdana" w:hAnsi="Verdana" w:hint="eastAsia"/>
          <w:color w:val="000000"/>
          <w:shd w:val="clear" w:color="auto" w:fill="FFFFFF"/>
        </w:rPr>
        <w:t>студентів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художньо</w:t>
      </w:r>
      <w:r w:rsidRPr="002056B3">
        <w:rPr>
          <w:rFonts w:ascii="Verdana" w:hAnsi="Verdana"/>
          <w:color w:val="000000"/>
          <w:shd w:val="clear" w:color="auto" w:fill="FFFFFF"/>
        </w:rPr>
        <w:t>-</w:t>
      </w:r>
      <w:r w:rsidRPr="002056B3">
        <w:rPr>
          <w:rFonts w:ascii="Verdana" w:hAnsi="Verdana" w:hint="eastAsia"/>
          <w:color w:val="000000"/>
          <w:shd w:val="clear" w:color="auto" w:fill="FFFFFF"/>
        </w:rPr>
        <w:t>графічного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факультету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педагогічного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університету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Мельникова</w:t>
      </w:r>
      <w:r w:rsidRPr="002056B3">
        <w:rPr>
          <w:rFonts w:ascii="Verdana" w:hAnsi="Verdana"/>
          <w:color w:val="000000"/>
          <w:shd w:val="clear" w:color="auto" w:fill="FFFFFF"/>
        </w:rPr>
        <w:t xml:space="preserve">) [97]; </w:t>
      </w:r>
      <w:r w:rsidRPr="002056B3">
        <w:rPr>
          <w:rFonts w:ascii="Verdana" w:hAnsi="Verdana" w:hint="eastAsia"/>
          <w:color w:val="000000"/>
          <w:shd w:val="clear" w:color="auto" w:fill="FFFFFF"/>
        </w:rPr>
        <w:t>майбутніх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учителів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Саннікова</w:t>
      </w:r>
      <w:r w:rsidRPr="002056B3">
        <w:rPr>
          <w:rFonts w:ascii="Verdana" w:hAnsi="Verdana"/>
          <w:color w:val="000000"/>
          <w:shd w:val="clear" w:color="auto" w:fill="FFFFFF"/>
        </w:rPr>
        <w:t>) [138],</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майбутніх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лінгвістів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Компанцева</w:t>
      </w:r>
      <w:r w:rsidRPr="002056B3">
        <w:rPr>
          <w:rFonts w:ascii="Verdana" w:hAnsi="Verdana"/>
          <w:color w:val="000000"/>
          <w:shd w:val="clear" w:color="auto" w:fill="FFFFFF"/>
        </w:rPr>
        <w:t xml:space="preserve">) [73], </w:t>
      </w:r>
      <w:r w:rsidRPr="002056B3">
        <w:rPr>
          <w:rFonts w:ascii="Verdana" w:hAnsi="Verdana" w:hint="eastAsia"/>
          <w:color w:val="000000"/>
          <w:shd w:val="clear" w:color="auto" w:fill="FFFFFF"/>
        </w:rPr>
        <w:t>майбутніх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перекладачів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Рябова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Ярцева</w:t>
      </w:r>
      <w:r w:rsidRPr="002056B3">
        <w:rPr>
          <w:rFonts w:ascii="Verdana" w:hAnsi="Verdana"/>
          <w:color w:val="000000"/>
          <w:shd w:val="clear" w:color="auto" w:fill="FFFFFF"/>
        </w:rPr>
        <w:t xml:space="preserve">) [136; 176], </w:t>
      </w:r>
      <w:r w:rsidRPr="002056B3">
        <w:rPr>
          <w:rFonts w:ascii="Verdana" w:hAnsi="Verdana" w:hint="eastAsia"/>
          <w:color w:val="000000"/>
          <w:shd w:val="clear" w:color="auto" w:fill="FFFFFF"/>
        </w:rPr>
        <w:t>майбутніх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економістів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w:t>
      </w:r>
      <w:r w:rsidRPr="002056B3">
        <w:rPr>
          <w:rFonts w:ascii="Verdana" w:hAnsi="Verdana"/>
          <w:color w:val="000000"/>
          <w:shd w:val="clear" w:color="auto" w:fill="FFFFFF"/>
        </w:rPr>
        <w:t>.</w:t>
      </w:r>
      <w:r w:rsidRPr="002056B3">
        <w:rPr>
          <w:rFonts w:ascii="Verdana" w:hAnsi="Verdana" w:hint="eastAsia"/>
          <w:color w:val="000000"/>
          <w:shd w:val="clear" w:color="auto" w:fill="FFFFFF"/>
        </w:rPr>
        <w:t>Чикунова</w:t>
      </w:r>
      <w:r w:rsidRPr="002056B3">
        <w:rPr>
          <w:rFonts w:ascii="Verdana" w:hAnsi="Verdana"/>
          <w:color w:val="000000"/>
          <w:shd w:val="clear" w:color="auto" w:fill="FFFFFF"/>
        </w:rPr>
        <w:t xml:space="preserve">) [165],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гімназії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Єфремова</w:t>
      </w:r>
      <w:r w:rsidRPr="002056B3">
        <w:rPr>
          <w:rFonts w:ascii="Verdana" w:hAnsi="Verdana"/>
          <w:color w:val="000000"/>
          <w:shd w:val="clear" w:color="auto" w:fill="FFFFFF"/>
        </w:rPr>
        <w:t xml:space="preserve">) [56]; </w:t>
      </w:r>
      <w:r w:rsidRPr="002056B3">
        <w:rPr>
          <w:rFonts w:ascii="Verdana" w:hAnsi="Verdana" w:hint="eastAsia"/>
          <w:color w:val="000000"/>
          <w:shd w:val="clear" w:color="auto" w:fill="FFFFFF"/>
        </w:rPr>
        <w:t>студентів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спеціальностей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процесі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читання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Бирюк</w:t>
      </w:r>
      <w:r w:rsidRPr="002056B3">
        <w:rPr>
          <w:rFonts w:ascii="Verdana" w:hAnsi="Verdana"/>
          <w:color w:val="000000"/>
          <w:shd w:val="clear" w:color="auto" w:fill="FFFFFF"/>
        </w:rPr>
        <w:t xml:space="preserve"> [14]; </w:t>
      </w:r>
      <w:r w:rsidRPr="002056B3">
        <w:rPr>
          <w:rFonts w:ascii="Verdana" w:hAnsi="Verdana" w:hint="eastAsia"/>
          <w:color w:val="000000"/>
          <w:shd w:val="clear" w:color="auto" w:fill="FFFFFF"/>
        </w:rPr>
        <w:t>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Рудакова</w:t>
      </w:r>
      <w:r w:rsidRPr="002056B3">
        <w:rPr>
          <w:rFonts w:ascii="Verdana" w:hAnsi="Verdana"/>
          <w:color w:val="000000"/>
          <w:shd w:val="clear" w:color="auto" w:fill="FFFFFF"/>
        </w:rPr>
        <w:t xml:space="preserve"> [135]),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фольклорного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матеріалу</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w:t>
      </w:r>
      <w:r w:rsidRPr="002056B3">
        <w:rPr>
          <w:rFonts w:ascii="Verdana" w:hAnsi="Verdana" w:hint="eastAsia"/>
          <w:color w:val="000000"/>
          <w:shd w:val="clear" w:color="auto" w:fill="FFFFFF"/>
        </w:rPr>
        <w:t>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Бачинська</w:t>
      </w:r>
      <w:r w:rsidRPr="002056B3">
        <w:rPr>
          <w:rFonts w:ascii="Verdana" w:hAnsi="Verdana"/>
          <w:color w:val="000000"/>
          <w:shd w:val="clear" w:color="auto" w:fill="FFFFFF"/>
        </w:rPr>
        <w:t xml:space="preserve">) [9]. </w:t>
      </w:r>
      <w:r w:rsidRPr="002056B3">
        <w:rPr>
          <w:rFonts w:ascii="Verdana" w:hAnsi="Verdana" w:hint="eastAsia"/>
          <w:color w:val="000000"/>
          <w:shd w:val="clear" w:color="auto" w:fill="FFFFFF"/>
        </w:rPr>
        <w:t>Водночас</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проблема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далі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була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предметом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науковців</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іноземних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висвітлено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Бадер</w:t>
      </w:r>
      <w:r w:rsidRPr="002056B3">
        <w:rPr>
          <w:rFonts w:ascii="Verdana" w:hAnsi="Verdana"/>
          <w:color w:val="000000"/>
          <w:shd w:val="clear" w:color="auto" w:fill="FFFFFF"/>
        </w:rPr>
        <w:t xml:space="preserve"> [8]</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w:t>
      </w:r>
      <w:r w:rsidRPr="002056B3">
        <w:rPr>
          <w:rFonts w:ascii="Verdana" w:hAnsi="Verdana" w:hint="eastAsia"/>
          <w:color w:val="000000"/>
          <w:shd w:val="clear" w:color="auto" w:fill="FFFFFF"/>
        </w:rPr>
        <w:t>теоретичні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засади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побудови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української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іноземної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Радченко</w:t>
      </w:r>
      <w:r w:rsidRPr="002056B3">
        <w:rPr>
          <w:rFonts w:ascii="Verdana" w:hAnsi="Verdana"/>
          <w:color w:val="000000"/>
          <w:shd w:val="clear" w:color="auto" w:fill="FFFFFF"/>
        </w:rPr>
        <w:t xml:space="preserve"> [127] (</w:t>
      </w:r>
      <w:r w:rsidRPr="002056B3">
        <w:rPr>
          <w:rFonts w:ascii="Verdana" w:hAnsi="Verdana" w:hint="eastAsia"/>
          <w:color w:val="000000"/>
          <w:shd w:val="clear" w:color="auto" w:fill="FFFFFF"/>
        </w:rPr>
        <w:t>використання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школах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Франції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Феоктистової</w:t>
      </w:r>
      <w:r w:rsidRPr="002056B3">
        <w:rPr>
          <w:rFonts w:ascii="Verdana" w:hAnsi="Verdana"/>
          <w:color w:val="000000"/>
          <w:shd w:val="clear" w:color="auto" w:fill="FFFFFF"/>
        </w:rPr>
        <w:t xml:space="preserve"> [158]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системі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вищої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професійної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освіти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Кабанова</w:t>
      </w:r>
      <w:r w:rsidRPr="002056B3">
        <w:rPr>
          <w:rFonts w:ascii="Verdana" w:hAnsi="Verdana"/>
          <w:color w:val="000000"/>
          <w:shd w:val="clear" w:color="auto" w:fill="FFFFFF"/>
        </w:rPr>
        <w:t xml:space="preserve"> [64]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засіб</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підвищення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якості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освіти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іноземної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технічному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університеті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Низової</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[109] (</w:t>
      </w:r>
      <w:r w:rsidRPr="002056B3">
        <w:rPr>
          <w:rFonts w:ascii="Verdana" w:hAnsi="Verdana" w:hint="eastAsia"/>
          <w:color w:val="000000"/>
          <w:shd w:val="clear" w:color="auto" w:fill="FFFFFF"/>
        </w:rPr>
        <w:t>теорія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практика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створення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російської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іноземної</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Необхідність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використанням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сучасних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автентичних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матеріалів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визначило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актуальність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вибір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hint="eastAsia"/>
          <w:color w:val="000000"/>
          <w:shd w:val="clear" w:color="auto" w:fill="FFFFFF"/>
        </w:rPr>
        <w:t>»</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Зв’язок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науковими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програмами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планами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темами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виконано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відповідно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тематичного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плану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w:t>
      </w:r>
      <w:r w:rsidRPr="002056B3">
        <w:rPr>
          <w:rFonts w:ascii="Verdana" w:hAnsi="Verdana"/>
          <w:color w:val="000000"/>
          <w:shd w:val="clear" w:color="auto" w:fill="FFFFFF"/>
        </w:rPr>
        <w:t>-</w:t>
      </w:r>
      <w:r w:rsidRPr="002056B3">
        <w:rPr>
          <w:rFonts w:ascii="Verdana" w:hAnsi="Verdana" w:hint="eastAsia"/>
          <w:color w:val="000000"/>
          <w:shd w:val="clear" w:color="auto" w:fill="FFFFFF"/>
        </w:rPr>
        <w:t>дослідних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робіт</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Херсонського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державного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університету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Моніторинг</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освітньо</w:t>
      </w:r>
      <w:r w:rsidRPr="002056B3">
        <w:rPr>
          <w:rFonts w:ascii="Verdana" w:hAnsi="Verdana"/>
          <w:color w:val="000000"/>
          <w:shd w:val="clear" w:color="auto" w:fill="FFFFFF"/>
        </w:rPr>
        <w:t>-</w:t>
      </w:r>
      <w:r w:rsidRPr="002056B3">
        <w:rPr>
          <w:rFonts w:ascii="Verdana" w:hAnsi="Verdana" w:hint="eastAsia"/>
          <w:color w:val="000000"/>
          <w:shd w:val="clear" w:color="auto" w:fill="FFFFFF"/>
        </w:rPr>
        <w:t>наукового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простору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фактор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інноваційного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розвитку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вищого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навчального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закладу</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номер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державної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реєстрації</w:t>
      </w:r>
      <w:r w:rsidRPr="002056B3">
        <w:rPr>
          <w:rFonts w:ascii="Verdana" w:hAnsi="Verdana"/>
          <w:color w:val="000000"/>
          <w:shd w:val="clear" w:color="auto" w:fill="FFFFFF"/>
        </w:rPr>
        <w:t xml:space="preserve"> 0112U008024)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кафедри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її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викладання</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7</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Сучасні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технології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іноземних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ВНЗ</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затверджено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вченою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радою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Херсонського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державного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університету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протокол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2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29.10.2012</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Міжвідомчою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Радою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координації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педагогічних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психологічних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Україні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протокол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5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29.05.2012 </w:t>
      </w:r>
      <w:r w:rsidRPr="002056B3">
        <w:rPr>
          <w:rFonts w:ascii="Verdana" w:hAnsi="Verdana" w:hint="eastAsia"/>
          <w:color w:val="000000"/>
          <w:shd w:val="clear" w:color="auto" w:fill="FFFFFF"/>
        </w:rPr>
        <w:t>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полягає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теоретичному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обґрунтуванні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експериментальній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перевірці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Досягнення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поставленої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передбачало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розв’язання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завдань</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 </w:t>
      </w:r>
      <w:r w:rsidRPr="002056B3">
        <w:rPr>
          <w:rFonts w:ascii="Verdana" w:hAnsi="Verdana" w:hint="eastAsia"/>
          <w:color w:val="000000"/>
          <w:shd w:val="clear" w:color="auto" w:fill="FFFFFF"/>
        </w:rPr>
        <w:t>дослідити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сучасний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проблеми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 </w:t>
      </w:r>
      <w:r w:rsidRPr="002056B3">
        <w:rPr>
          <w:rFonts w:ascii="Verdana" w:hAnsi="Verdana" w:hint="eastAsia"/>
          <w:color w:val="000000"/>
          <w:shd w:val="clear" w:color="auto" w:fill="FFFFFF"/>
        </w:rPr>
        <w:t>схарактеризувати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засіб</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3) </w:t>
      </w:r>
      <w:r w:rsidRPr="002056B3">
        <w:rPr>
          <w:rFonts w:ascii="Verdana" w:hAnsi="Verdana" w:hint="eastAsia"/>
          <w:color w:val="000000"/>
          <w:shd w:val="clear" w:color="auto" w:fill="FFFFFF"/>
        </w:rPr>
        <w:t>визначити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теоретико</w:t>
      </w:r>
      <w:r w:rsidRPr="002056B3">
        <w:rPr>
          <w:rFonts w:ascii="Verdana" w:hAnsi="Verdana"/>
          <w:color w:val="000000"/>
          <w:shd w:val="clear" w:color="auto" w:fill="FFFFFF"/>
        </w:rPr>
        <w:t>-</w:t>
      </w:r>
      <w:r w:rsidRPr="002056B3">
        <w:rPr>
          <w:rFonts w:ascii="Verdana" w:hAnsi="Verdana" w:hint="eastAsia"/>
          <w:color w:val="000000"/>
          <w:shd w:val="clear" w:color="auto" w:fill="FFFFFF"/>
        </w:rPr>
        <w:t>методичні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передумови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4) </w:t>
      </w:r>
      <w:r w:rsidRPr="002056B3">
        <w:rPr>
          <w:rFonts w:ascii="Verdana" w:hAnsi="Verdana" w:hint="eastAsia"/>
          <w:color w:val="000000"/>
          <w:shd w:val="clear" w:color="auto" w:fill="FFFFFF"/>
        </w:rPr>
        <w:t>уточнити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цілі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зміст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5) </w:t>
      </w:r>
      <w:r w:rsidRPr="002056B3">
        <w:rPr>
          <w:rFonts w:ascii="Verdana" w:hAnsi="Verdana" w:hint="eastAsia"/>
          <w:color w:val="000000"/>
          <w:shd w:val="clear" w:color="auto" w:fill="FFFFFF"/>
        </w:rPr>
        <w:t>визначити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критерії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зробити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відбір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матеріалів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6) </w:t>
      </w:r>
      <w:r w:rsidRPr="002056B3">
        <w:rPr>
          <w:rFonts w:ascii="Verdana" w:hAnsi="Verdana" w:hint="eastAsia"/>
          <w:color w:val="000000"/>
          <w:shd w:val="clear" w:color="auto" w:fill="FFFFFF"/>
        </w:rPr>
        <w:t>визначити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укласти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обґрунтовану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систему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розробити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модель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використанням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7) </w:t>
      </w:r>
      <w:r w:rsidRPr="002056B3">
        <w:rPr>
          <w:rFonts w:ascii="Verdana" w:hAnsi="Verdana" w:hint="eastAsia"/>
          <w:color w:val="000000"/>
          <w:shd w:val="clear" w:color="auto" w:fill="FFFFFF"/>
        </w:rPr>
        <w:t>експериментально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перевірити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ефективність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укласти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методичні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рекомендації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її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використання</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Об’єктом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процес</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Предметом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8</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розв’язання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поставлених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завдань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такі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загальнонаукові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методи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теоретичні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вивчення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критичний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аналіз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педагогічної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психологічної</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методичної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літератури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обґрунтування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теоретичних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засад</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ключових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положень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аналіз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систематизація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узагальнення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вітчизняного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зарубіжного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досвіду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виявлення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актуальних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проблем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завдань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проектування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моделювання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навчального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процесу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відповідно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межах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лінгводидактичний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аналіз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чинних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програм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сучасних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нормативних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документів</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порівняння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інтерпретація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одержаних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процесі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експериментального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емпіричні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анкетування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тестування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учасників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метою</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виявлення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їхнього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мотивації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методичний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статистична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обробка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достовірності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валідності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Наукові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положення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виносяться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захист</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1. </w:t>
      </w:r>
      <w:r w:rsidRPr="002056B3">
        <w:rPr>
          <w:rFonts w:ascii="Verdana" w:hAnsi="Verdana" w:hint="eastAsia"/>
          <w:color w:val="000000"/>
          <w:shd w:val="clear" w:color="auto" w:fill="FFFFFF"/>
        </w:rPr>
        <w:t>Електронний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спрямований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соціолінгвістичної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соціальної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компетенцій</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дозволяє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суб’єктам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працювати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i</w:t>
      </w:r>
      <w:r w:rsidRPr="002056B3">
        <w:rPr>
          <w:rFonts w:ascii="Verdana" w:hAnsi="Verdana" w:hint="eastAsia"/>
          <w:color w:val="000000"/>
          <w:shd w:val="clear" w:color="auto" w:fill="FFFFFF"/>
        </w:rPr>
        <w:t>ндивідуальному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інтерактивному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режимі</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отримувати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допомогою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різноманітних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фото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аудіо</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відеоматеріалів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друкованих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текстів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систематично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зд</w:t>
      </w:r>
      <w:r w:rsidRPr="002056B3">
        <w:rPr>
          <w:rFonts w:ascii="Verdana" w:hAnsi="Verdana"/>
          <w:color w:val="000000"/>
          <w:shd w:val="clear" w:color="auto" w:fill="FFFFFF"/>
        </w:rPr>
        <w:t>i</w:t>
      </w:r>
      <w:r w:rsidRPr="002056B3">
        <w:rPr>
          <w:rFonts w:ascii="Verdana" w:hAnsi="Verdana" w:hint="eastAsia"/>
          <w:color w:val="000000"/>
          <w:shd w:val="clear" w:color="auto" w:fill="FFFFFF"/>
        </w:rPr>
        <w:t>йснювати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контроль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самоконтроль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рівнями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засвоєних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знань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сформованих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навичок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вмінь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завдяки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постійному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зворотному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зв</w:t>
      </w:r>
      <w:r w:rsidRPr="002056B3">
        <w:rPr>
          <w:rFonts w:ascii="Verdana" w:hAnsi="Verdana"/>
          <w:color w:val="000000"/>
          <w:shd w:val="clear" w:color="auto" w:fill="FFFFFF"/>
        </w:rPr>
        <w:t>'</w:t>
      </w:r>
      <w:r w:rsidRPr="002056B3">
        <w:rPr>
          <w:rFonts w:ascii="Verdana" w:hAnsi="Verdana" w:hint="eastAsia"/>
          <w:color w:val="000000"/>
          <w:shd w:val="clear" w:color="auto" w:fill="FFFFFF"/>
        </w:rPr>
        <w:t>язку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охоплює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тренувальний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контролюючий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блоки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Перевагу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варто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надавати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інтернет</w:t>
      </w:r>
      <w:r w:rsidRPr="002056B3">
        <w:rPr>
          <w:rFonts w:ascii="Verdana" w:hAnsi="Verdana"/>
          <w:color w:val="000000"/>
          <w:shd w:val="clear" w:color="auto" w:fill="FFFFFF"/>
        </w:rPr>
        <w:t>-</w:t>
      </w:r>
      <w:r w:rsidRPr="002056B3">
        <w:rPr>
          <w:rFonts w:ascii="Verdana" w:hAnsi="Verdana" w:hint="eastAsia"/>
          <w:color w:val="000000"/>
          <w:shd w:val="clear" w:color="auto" w:fill="FFFFFF"/>
        </w:rPr>
        <w:t>підручнику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має</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посилання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зовнішні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джерела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інформації</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використанням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ЕП</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визначено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такі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демонстрації</w:t>
      </w:r>
      <w:r w:rsidRPr="002056B3">
        <w:rPr>
          <w:rFonts w:ascii="Verdana" w:hAnsi="Verdana"/>
          <w:color w:val="000000"/>
          <w:shd w:val="clear" w:color="auto" w:fill="FFFFFF"/>
        </w:rPr>
        <w:t>/</w:t>
      </w:r>
      <w:r w:rsidRPr="002056B3">
        <w:rPr>
          <w:rFonts w:ascii="Verdana" w:hAnsi="Verdana" w:hint="eastAsia"/>
          <w:color w:val="000000"/>
          <w:shd w:val="clear" w:color="auto" w:fill="FFFFFF"/>
        </w:rPr>
        <w:t>ознайомлення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організації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вправляння</w:t>
      </w:r>
      <w:r w:rsidRPr="002056B3">
        <w:rPr>
          <w:rFonts w:ascii="Verdana" w:hAnsi="Verdana"/>
          <w:color w:val="000000"/>
          <w:shd w:val="clear" w:color="auto" w:fill="FFFFFF"/>
        </w:rPr>
        <w:t xml:space="preserve"> /</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вправляння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проекту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залученням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технології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веб</w:t>
      </w:r>
      <w:r w:rsidRPr="002056B3">
        <w:rPr>
          <w:rFonts w:ascii="Verdana" w:hAnsi="Verdana"/>
          <w:color w:val="000000"/>
          <w:shd w:val="clear" w:color="auto" w:fill="FFFFFF"/>
        </w:rPr>
        <w:t>-</w:t>
      </w:r>
      <w:r w:rsidRPr="002056B3">
        <w:rPr>
          <w:rFonts w:ascii="Verdana" w:hAnsi="Verdana" w:hint="eastAsia"/>
          <w:color w:val="000000"/>
          <w:shd w:val="clear" w:color="auto" w:fill="FFFFFF"/>
        </w:rPr>
        <w:t>квесту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рольової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гри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3. </w:t>
      </w:r>
      <w:r w:rsidRPr="002056B3">
        <w:rPr>
          <w:rFonts w:ascii="Verdana" w:hAnsi="Verdana" w:hint="eastAsia"/>
          <w:color w:val="000000"/>
          <w:shd w:val="clear" w:color="auto" w:fill="FFFFFF"/>
        </w:rPr>
        <w:t>Досягнення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забезпечується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етапністю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системою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складається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трьох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груп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лексичні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9</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орієнтаційні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некомунікативні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виконавчі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рецептивні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репродуктивні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продуктивні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комунікативні</w:t>
      </w:r>
      <w:r w:rsidRPr="002056B3">
        <w:rPr>
          <w:rFonts w:ascii="Verdana" w:hAnsi="Verdana"/>
          <w:color w:val="000000"/>
          <w:shd w:val="clear" w:color="auto" w:fill="FFFFFF"/>
        </w:rPr>
        <w:t xml:space="preserve"> / </w:t>
      </w:r>
      <w:r w:rsidRPr="002056B3">
        <w:rPr>
          <w:rFonts w:ascii="Verdana" w:hAnsi="Verdana" w:hint="eastAsia"/>
          <w:color w:val="000000"/>
          <w:shd w:val="clear" w:color="auto" w:fill="FFFFFF"/>
        </w:rPr>
        <w:t>умовно</w:t>
      </w:r>
      <w:r w:rsidRPr="002056B3">
        <w:rPr>
          <w:rFonts w:ascii="Verdana" w:hAnsi="Verdana"/>
          <w:color w:val="000000"/>
          <w:shd w:val="clear" w:color="auto" w:fill="FFFFFF"/>
        </w:rPr>
        <w:t>-</w:t>
      </w:r>
      <w:r w:rsidRPr="002056B3">
        <w:rPr>
          <w:rFonts w:ascii="Verdana" w:hAnsi="Verdana" w:hint="eastAsia"/>
          <w:color w:val="000000"/>
          <w:shd w:val="clear" w:color="auto" w:fill="FFFFFF"/>
        </w:rPr>
        <w:t>комунікативні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реалізується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етапи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інформаційно</w:t>
      </w:r>
      <w:r w:rsidRPr="002056B3">
        <w:rPr>
          <w:rFonts w:ascii="Verdana" w:hAnsi="Verdana"/>
          <w:color w:val="000000"/>
          <w:shd w:val="clear" w:color="auto" w:fill="FFFFFF"/>
        </w:rPr>
        <w:t>-</w:t>
      </w:r>
      <w:r w:rsidRPr="002056B3">
        <w:rPr>
          <w:rFonts w:ascii="Verdana" w:hAnsi="Verdana" w:hint="eastAsia"/>
          <w:color w:val="000000"/>
          <w:shd w:val="clear" w:color="auto" w:fill="FFFFFF"/>
        </w:rPr>
        <w:t>пізнавальний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країнознавчих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знань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усунення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лінгвальних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предметних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труднощів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сприйняття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продукування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культурно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маркованого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операційно</w:t>
      </w:r>
      <w:r w:rsidRPr="002056B3">
        <w:rPr>
          <w:rFonts w:ascii="Verdana" w:hAnsi="Verdana"/>
          <w:color w:val="000000"/>
          <w:shd w:val="clear" w:color="auto" w:fill="FFFFFF"/>
        </w:rPr>
        <w:t>-</w:t>
      </w:r>
      <w:r w:rsidRPr="002056B3">
        <w:rPr>
          <w:rFonts w:ascii="Verdana" w:hAnsi="Verdana" w:hint="eastAsia"/>
          <w:color w:val="000000"/>
          <w:shd w:val="clear" w:color="auto" w:fill="FFFFFF"/>
        </w:rPr>
        <w:t>тренувальний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лексичних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фонетичних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навичок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навичок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оперування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маркованими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лексичними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одиницями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інтонаційними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моделями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занурення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рецептивних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продуктивних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умінь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культурно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маркованого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інтерпретувати</w:t>
      </w:r>
      <w:r w:rsidRPr="002056B3">
        <w:rPr>
          <w:rFonts w:ascii="Verdana" w:hAnsi="Verdana"/>
          <w:color w:val="000000"/>
          <w:shd w:val="clear" w:color="auto" w:fill="FFFFFF"/>
        </w:rPr>
        <w:t>/</w:t>
      </w:r>
      <w:r w:rsidRPr="002056B3">
        <w:rPr>
          <w:rFonts w:ascii="Verdana" w:hAnsi="Verdana" w:hint="eastAsia"/>
          <w:color w:val="000000"/>
          <w:shd w:val="clear" w:color="auto" w:fill="FFFFFF"/>
        </w:rPr>
        <w:t>продукувати</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культурно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марковане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мовлення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вербальну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невербальну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поведінку</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носіїв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4. </w:t>
      </w:r>
      <w:r w:rsidRPr="002056B3">
        <w:rPr>
          <w:rFonts w:ascii="Verdana" w:hAnsi="Verdana" w:hint="eastAsia"/>
          <w:color w:val="000000"/>
          <w:shd w:val="clear" w:color="auto" w:fill="FFFFFF"/>
        </w:rPr>
        <w:t>Модель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циклічний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характер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один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цикл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реалізується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упродовж</w:t>
      </w:r>
      <w:r w:rsidRPr="002056B3">
        <w:rPr>
          <w:rFonts w:ascii="Verdana" w:hAnsi="Verdana"/>
          <w:color w:val="000000"/>
          <w:shd w:val="clear" w:color="auto" w:fill="FFFFFF"/>
        </w:rPr>
        <w:t xml:space="preserve"> 22 </w:t>
      </w:r>
      <w:r w:rsidRPr="002056B3">
        <w:rPr>
          <w:rFonts w:ascii="Verdana" w:hAnsi="Verdana" w:hint="eastAsia"/>
          <w:color w:val="000000"/>
          <w:shd w:val="clear" w:color="auto" w:fill="FFFFFF"/>
        </w:rPr>
        <w:t>академічних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w:t>
      </w:r>
      <w:r w:rsidRPr="002056B3">
        <w:rPr>
          <w:rFonts w:ascii="Verdana" w:hAnsi="Verdana"/>
          <w:color w:val="000000"/>
          <w:shd w:val="clear" w:color="auto" w:fill="FFFFFF"/>
        </w:rPr>
        <w:t xml:space="preserve"> (7 </w:t>
      </w:r>
      <w:r w:rsidRPr="002056B3">
        <w:rPr>
          <w:rFonts w:ascii="Verdana" w:hAnsi="Verdana" w:hint="eastAsia"/>
          <w:color w:val="000000"/>
          <w:shd w:val="clear" w:color="auto" w:fill="FFFFFF"/>
        </w:rPr>
        <w:t>академічних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класної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й</w:t>
      </w:r>
      <w:r w:rsidRPr="002056B3">
        <w:rPr>
          <w:rFonts w:ascii="Verdana" w:hAnsi="Verdana"/>
          <w:color w:val="000000"/>
          <w:shd w:val="clear" w:color="auto" w:fill="FFFFFF"/>
        </w:rPr>
        <w:t xml:space="preserve"> 15 </w:t>
      </w:r>
      <w:r w:rsidRPr="002056B3">
        <w:rPr>
          <w:rFonts w:ascii="Verdana" w:hAnsi="Verdana" w:hint="eastAsia"/>
          <w:color w:val="000000"/>
          <w:shd w:val="clear" w:color="auto" w:fill="FFFFFF"/>
        </w:rPr>
        <w:t>академічних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самостійної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інформаційнопізнавальний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потребує</w:t>
      </w:r>
      <w:r w:rsidRPr="002056B3">
        <w:rPr>
          <w:rFonts w:ascii="Verdana" w:hAnsi="Verdana"/>
          <w:color w:val="000000"/>
          <w:shd w:val="clear" w:color="auto" w:fill="FFFFFF"/>
        </w:rPr>
        <w:t xml:space="preserve"> 3,5 </w:t>
      </w:r>
      <w:r w:rsidRPr="002056B3">
        <w:rPr>
          <w:rFonts w:ascii="Verdana" w:hAnsi="Verdana" w:hint="eastAsia"/>
          <w:color w:val="000000"/>
          <w:shd w:val="clear" w:color="auto" w:fill="FFFFFF"/>
        </w:rPr>
        <w:t>академічні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операційно</w:t>
      </w:r>
      <w:r w:rsidRPr="002056B3">
        <w:rPr>
          <w:rFonts w:ascii="Verdana" w:hAnsi="Verdana"/>
          <w:color w:val="000000"/>
          <w:shd w:val="clear" w:color="auto" w:fill="FFFFFF"/>
        </w:rPr>
        <w:t>-</w:t>
      </w:r>
      <w:r w:rsidRPr="002056B3">
        <w:rPr>
          <w:rFonts w:ascii="Verdana" w:hAnsi="Verdana" w:hint="eastAsia"/>
          <w:color w:val="000000"/>
          <w:shd w:val="clear" w:color="auto" w:fill="FFFFFF"/>
        </w:rPr>
        <w:t>тренувальний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2,5 </w:t>
      </w:r>
      <w:r w:rsidRPr="002056B3">
        <w:rPr>
          <w:rFonts w:ascii="Verdana" w:hAnsi="Verdana" w:hint="eastAsia"/>
          <w:color w:val="000000"/>
          <w:shd w:val="clear" w:color="auto" w:fill="FFFFFF"/>
        </w:rPr>
        <w:t>академічні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занурення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16 </w:t>
      </w:r>
      <w:r w:rsidRPr="002056B3">
        <w:rPr>
          <w:rFonts w:ascii="Verdana" w:hAnsi="Verdana" w:hint="eastAsia"/>
          <w:color w:val="000000"/>
          <w:shd w:val="clear" w:color="auto" w:fill="FFFFFF"/>
        </w:rPr>
        <w:t>академічних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годин</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Наукова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новизна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дисертаційного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визначається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тим</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ньому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вперше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теоретично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обґрунтовано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експериментально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перевірено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засобами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полягає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визначенні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трьох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етапів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моделі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зазначеної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уточнено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сутність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поняття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уточнено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зміст</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подальшого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набула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проблема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використання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англомовної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Практичне</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значення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полягає</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системи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вправ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відборі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лінгвосоціокультурного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матеріалу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обґрунтуванні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методичних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рекомендацій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щодо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застосування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розробленої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укладанні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Cultural Identity of the</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10</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Britons</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класів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визначення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що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слугують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матеріалом</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для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лінгвосоціокультурної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компетенції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школярів</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Запропонована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методика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формування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АЛСКК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старшої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була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впроваджена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навчальний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процес</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Скадовської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загальноосвітньої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3 </w:t>
      </w:r>
      <w:r w:rsidRPr="002056B3">
        <w:rPr>
          <w:rFonts w:ascii="Verdana" w:hAnsi="Verdana" w:hint="eastAsia"/>
          <w:color w:val="000000"/>
          <w:shd w:val="clear" w:color="auto" w:fill="FFFFFF"/>
        </w:rPr>
        <w:t>І</w:t>
      </w:r>
      <w:r w:rsidRPr="002056B3">
        <w:rPr>
          <w:rFonts w:ascii="Verdana" w:hAnsi="Verdana"/>
          <w:color w:val="000000"/>
          <w:shd w:val="clear" w:color="auto" w:fill="FFFFFF"/>
        </w:rPr>
        <w:t>-</w:t>
      </w:r>
      <w:r w:rsidRPr="002056B3">
        <w:rPr>
          <w:rFonts w:ascii="Verdana" w:hAnsi="Verdana" w:hint="eastAsia"/>
          <w:color w:val="000000"/>
          <w:shd w:val="clear" w:color="auto" w:fill="FFFFFF"/>
        </w:rPr>
        <w:t>ІІІ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ступенів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впровадження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287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11.11.2015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Приморської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загальноосвітньої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w:t>
      </w:r>
      <w:r w:rsidRPr="002056B3">
        <w:rPr>
          <w:rFonts w:ascii="Verdana" w:hAnsi="Verdana" w:hint="eastAsia"/>
          <w:color w:val="000000"/>
          <w:shd w:val="clear" w:color="auto" w:fill="FFFFFF"/>
        </w:rPr>
        <w:t>ІІІ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ступенів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впровадження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188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30.10.2015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Болгарської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загальноосвітньої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w:t>
      </w:r>
      <w:r w:rsidRPr="002056B3">
        <w:rPr>
          <w:rFonts w:ascii="Verdana" w:hAnsi="Verdana" w:hint="eastAsia"/>
          <w:color w:val="000000"/>
          <w:shd w:val="clear" w:color="auto" w:fill="FFFFFF"/>
        </w:rPr>
        <w:t>ІІІ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ступенів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впровадження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138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10.09.2015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Миколаївської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спеціалізованої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w:t>
      </w:r>
      <w:r w:rsidRPr="002056B3">
        <w:rPr>
          <w:rFonts w:ascii="Verdana" w:hAnsi="Verdana" w:hint="eastAsia"/>
          <w:color w:val="000000"/>
          <w:shd w:val="clear" w:color="auto" w:fill="FFFFFF"/>
        </w:rPr>
        <w:t>ІІІ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ступенів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мистецтв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прикладних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ремесел</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експериментального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навчального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закладу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всеукраїнського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рівня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Академія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дитячої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творчості</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впровадження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178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23.09.2015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Тернопільського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навчальновиховного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комплексу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Загальноосвітня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школа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w:t>
      </w:r>
      <w:r w:rsidRPr="002056B3">
        <w:rPr>
          <w:rFonts w:ascii="Verdana" w:hAnsi="Verdana" w:hint="eastAsia"/>
          <w:color w:val="000000"/>
          <w:shd w:val="clear" w:color="auto" w:fill="FFFFFF"/>
        </w:rPr>
        <w:t>ІІІ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ступенів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економічний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ліцей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9</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імені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Іванни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Блажкевич</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акт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впровадження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205 </w:t>
      </w:r>
      <w:r w:rsidRPr="002056B3">
        <w:rPr>
          <w:rFonts w:ascii="Verdana" w:hAnsi="Verdana" w:hint="eastAsia"/>
          <w:color w:val="000000"/>
          <w:shd w:val="clear" w:color="auto" w:fill="FFFFFF"/>
        </w:rPr>
        <w:t>від</w:t>
      </w:r>
      <w:r w:rsidRPr="002056B3">
        <w:rPr>
          <w:rFonts w:ascii="Verdana" w:hAnsi="Verdana"/>
          <w:color w:val="000000"/>
          <w:shd w:val="clear" w:color="auto" w:fill="FFFFFF"/>
        </w:rPr>
        <w:t xml:space="preserve"> 16.10.2015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Апробацію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результатів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здійснено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7 </w:t>
      </w:r>
      <w:r w:rsidRPr="002056B3">
        <w:rPr>
          <w:rFonts w:ascii="Verdana" w:hAnsi="Verdana" w:hint="eastAsia"/>
          <w:color w:val="000000"/>
          <w:shd w:val="clear" w:color="auto" w:fill="FFFFFF"/>
        </w:rPr>
        <w:t>науково</w:t>
      </w:r>
      <w:r w:rsidRPr="002056B3">
        <w:rPr>
          <w:rFonts w:ascii="Verdana" w:hAnsi="Verdana"/>
          <w:color w:val="000000"/>
          <w:shd w:val="clear" w:color="auto" w:fill="FFFFFF"/>
        </w:rPr>
        <w:t>-</w:t>
      </w:r>
      <w:r w:rsidRPr="002056B3">
        <w:rPr>
          <w:rFonts w:ascii="Verdana" w:hAnsi="Verdana" w:hint="eastAsia"/>
          <w:color w:val="000000"/>
          <w:shd w:val="clear" w:color="auto" w:fill="FFFFFF"/>
        </w:rPr>
        <w:t>практичних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конференціях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різного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рівня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чотирьох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міжнародних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Актуальні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дослідження</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Польща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Краків</w:t>
      </w:r>
      <w:r w:rsidRPr="002056B3">
        <w:rPr>
          <w:rFonts w:ascii="Verdana" w:hAnsi="Verdana"/>
          <w:color w:val="000000"/>
          <w:shd w:val="clear" w:color="auto" w:fill="FFFFFF"/>
        </w:rPr>
        <w:t xml:space="preserve">, 2014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Міжкультурна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комунікація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культура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особистість</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Острог</w:t>
      </w:r>
      <w:r w:rsidRPr="002056B3">
        <w:rPr>
          <w:rFonts w:ascii="Verdana" w:hAnsi="Verdana"/>
          <w:color w:val="000000"/>
          <w:shd w:val="clear" w:color="auto" w:fill="FFFFFF"/>
        </w:rPr>
        <w:t xml:space="preserve">, 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Комунікативно</w:t>
      </w:r>
      <w:r w:rsidRPr="002056B3">
        <w:rPr>
          <w:rFonts w:ascii="Verdana" w:hAnsi="Verdana"/>
          <w:color w:val="000000"/>
          <w:shd w:val="clear" w:color="auto" w:fill="FFFFFF"/>
        </w:rPr>
        <w:t>-</w:t>
      </w:r>
      <w:r w:rsidRPr="002056B3">
        <w:rPr>
          <w:rFonts w:ascii="Verdana" w:hAnsi="Verdana" w:hint="eastAsia"/>
          <w:color w:val="000000"/>
          <w:shd w:val="clear" w:color="auto" w:fill="FFFFFF"/>
        </w:rPr>
        <w:t>когнітивний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підхід</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викладання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філологічних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психолого</w:t>
      </w:r>
      <w:r w:rsidRPr="002056B3">
        <w:rPr>
          <w:rFonts w:ascii="Verdana" w:hAnsi="Verdana"/>
          <w:color w:val="000000"/>
          <w:shd w:val="clear" w:color="auto" w:fill="FFFFFF"/>
        </w:rPr>
        <w:t>-</w:t>
      </w:r>
      <w:r w:rsidRPr="002056B3">
        <w:rPr>
          <w:rFonts w:ascii="Verdana" w:hAnsi="Verdana" w:hint="eastAsia"/>
          <w:color w:val="000000"/>
          <w:shd w:val="clear" w:color="auto" w:fill="FFFFFF"/>
        </w:rPr>
        <w:t>педагогічних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дисциплін</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Євпаторія</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 xml:space="preserve">2012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Сучасні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проблеми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науки</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Угорщина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Будапешт</w:t>
      </w:r>
      <w:r w:rsidRPr="002056B3">
        <w:rPr>
          <w:rFonts w:ascii="Verdana" w:hAnsi="Verdana"/>
          <w:color w:val="000000"/>
          <w:shd w:val="clear" w:color="auto" w:fill="FFFFFF"/>
        </w:rPr>
        <w:t xml:space="preserve">, 2014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трьох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всеукраїнських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Мова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засіб</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міжкультурної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комунікації</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Херсон</w:t>
      </w:r>
      <w:r w:rsidRPr="002056B3">
        <w:rPr>
          <w:rFonts w:ascii="Verdana" w:hAnsi="Verdana"/>
          <w:color w:val="000000"/>
          <w:shd w:val="clear" w:color="auto" w:fill="FFFFFF"/>
        </w:rPr>
        <w:t xml:space="preserve">, 2014 </w:t>
      </w:r>
      <w:r w:rsidRPr="002056B3">
        <w:rPr>
          <w:rFonts w:ascii="Verdana" w:hAnsi="Verdana" w:hint="eastAsia"/>
          <w:color w:val="000000"/>
          <w:shd w:val="clear" w:color="auto" w:fill="FFFFFF"/>
        </w:rPr>
        <w:t>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Сучасні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технології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викладання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інтерпретації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текстів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світової</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літератури</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Острог</w:t>
      </w:r>
      <w:r w:rsidRPr="002056B3">
        <w:rPr>
          <w:rFonts w:ascii="Verdana" w:hAnsi="Verdana"/>
          <w:color w:val="000000"/>
          <w:shd w:val="clear" w:color="auto" w:fill="FFFFFF"/>
        </w:rPr>
        <w:t xml:space="preserve">, 2015 </w:t>
      </w:r>
      <w:r w:rsidRPr="002056B3">
        <w:rPr>
          <w:rFonts w:ascii="Verdana" w:hAnsi="Verdana" w:hint="eastAsia"/>
          <w:color w:val="000000"/>
          <w:shd w:val="clear" w:color="auto" w:fill="FFFFFF"/>
        </w:rPr>
        <w:t>р</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Всеукраїнському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науковому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семінарі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hint="eastAsia"/>
          <w:color w:val="000000"/>
          <w:shd w:val="clear" w:color="auto" w:fill="FFFFFF"/>
        </w:rPr>
        <w:t>Інноваційні</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технології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навчанні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іноземних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учнів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загальноосвітніх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шкіл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студентів</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педагогічних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ВНЗ</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Дрогобич</w:t>
      </w:r>
      <w:r w:rsidRPr="002056B3">
        <w:rPr>
          <w:rFonts w:ascii="Verdana" w:hAnsi="Verdana"/>
          <w:color w:val="000000"/>
          <w:shd w:val="clear" w:color="auto" w:fill="FFFFFF"/>
        </w:rPr>
        <w:t xml:space="preserve">, 2012 </w:t>
      </w:r>
      <w:r w:rsidRPr="002056B3">
        <w:rPr>
          <w:rFonts w:ascii="Verdana" w:hAnsi="Verdana" w:hint="eastAsia"/>
          <w:color w:val="000000"/>
          <w:shd w:val="clear" w:color="auto" w:fill="FFFFFF"/>
        </w:rPr>
        <w:t>р</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Публікації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Основні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положення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дослідження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відображено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13 </w:t>
      </w:r>
      <w:r w:rsidRPr="002056B3">
        <w:rPr>
          <w:rFonts w:ascii="Verdana" w:hAnsi="Verdana" w:hint="eastAsia"/>
          <w:color w:val="000000"/>
          <w:shd w:val="clear" w:color="auto" w:fill="FFFFFF"/>
        </w:rPr>
        <w:t>одноосібних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публікаціях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автора</w:t>
      </w:r>
      <w:r w:rsidRPr="002056B3">
        <w:rPr>
          <w:rFonts w:ascii="Verdana" w:hAnsi="Verdana"/>
          <w:color w:val="000000"/>
          <w:shd w:val="clear" w:color="auto" w:fill="FFFFFF"/>
        </w:rPr>
        <w:t xml:space="preserve">, 5 </w:t>
      </w:r>
      <w:r w:rsidRPr="002056B3">
        <w:rPr>
          <w:rFonts w:ascii="Verdana" w:hAnsi="Verdana" w:hint="eastAsia"/>
          <w:color w:val="000000"/>
          <w:shd w:val="clear" w:color="auto" w:fill="FFFFFF"/>
        </w:rPr>
        <w:t>із</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провідних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фахових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виданнях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затверджених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МОН</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України</w:t>
      </w:r>
      <w:r w:rsidRPr="002056B3">
        <w:rPr>
          <w:rFonts w:ascii="Verdana" w:hAnsi="Verdana"/>
          <w:color w:val="000000"/>
          <w:shd w:val="clear" w:color="auto" w:fill="FFFFFF"/>
        </w:rPr>
        <w:t xml:space="preserve">, 2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зарубіжних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виданнях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Угорщина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Польща</w:t>
      </w:r>
      <w:r w:rsidRPr="002056B3">
        <w:rPr>
          <w:rFonts w:ascii="Verdana" w:hAnsi="Verdana"/>
          <w:color w:val="000000"/>
          <w:shd w:val="clear" w:color="auto" w:fill="FFFFFF"/>
        </w:rPr>
        <w:t xml:space="preserve">), 5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інших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збірниках</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наукових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праць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авторському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електронному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підручнику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w:t>
      </w:r>
      <w:r w:rsidRPr="002056B3">
        <w:rPr>
          <w:rFonts w:ascii="Verdana" w:hAnsi="Verdana"/>
          <w:color w:val="000000"/>
          <w:shd w:val="clear" w:color="auto" w:fill="FFFFFF"/>
        </w:rPr>
        <w:t>Cultural Identity of the</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Britons</w:t>
      </w:r>
      <w:r w:rsidRPr="002056B3">
        <w:rPr>
          <w:rFonts w:ascii="Verdana" w:hAnsi="Verdana" w:hint="eastAsia"/>
          <w:color w:val="000000"/>
          <w:shd w:val="clear" w:color="auto" w:fill="FFFFFF"/>
        </w:rPr>
        <w:t>»</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Структура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складається</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зі</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вступу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трьох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розділів</w:t>
      </w:r>
      <w:r w:rsidRPr="002056B3">
        <w:rPr>
          <w:rFonts w:ascii="Verdana" w:hAnsi="Verdana"/>
          <w:color w:val="000000"/>
          <w:shd w:val="clear" w:color="auto" w:fill="FFFFFF"/>
        </w:rPr>
        <w:t>,</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висновків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списку</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джерел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додатків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Повний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обсяг</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дисертації</w:t>
      </w:r>
    </w:p>
    <w:p w:rsidR="002056B3" w:rsidRPr="002056B3" w:rsidRDefault="002056B3" w:rsidP="002056B3">
      <w:pPr>
        <w:rPr>
          <w:rFonts w:ascii="Verdana" w:hAnsi="Verdana"/>
          <w:color w:val="000000"/>
          <w:shd w:val="clear" w:color="auto" w:fill="FFFFFF"/>
        </w:rPr>
      </w:pPr>
      <w:r w:rsidRPr="002056B3">
        <w:rPr>
          <w:rFonts w:ascii="Verdana" w:hAnsi="Verdana"/>
          <w:color w:val="000000"/>
          <w:shd w:val="clear" w:color="auto" w:fill="FFFFFF"/>
        </w:rPr>
        <w:t>11</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складає</w:t>
      </w:r>
      <w:r w:rsidRPr="002056B3">
        <w:rPr>
          <w:rFonts w:ascii="Verdana" w:hAnsi="Verdana"/>
          <w:color w:val="000000"/>
          <w:shd w:val="clear" w:color="auto" w:fill="FFFFFF"/>
        </w:rPr>
        <w:t xml:space="preserve"> 217 </w:t>
      </w:r>
      <w:r w:rsidRPr="002056B3">
        <w:rPr>
          <w:rFonts w:ascii="Verdana" w:hAnsi="Verdana" w:hint="eastAsia"/>
          <w:color w:val="000000"/>
          <w:shd w:val="clear" w:color="auto" w:fill="FFFFFF"/>
        </w:rPr>
        <w:t>сторінок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Основний</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зміст</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дисертації</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викладено</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185 </w:t>
      </w:r>
      <w:r w:rsidRPr="002056B3">
        <w:rPr>
          <w:rFonts w:ascii="Verdana" w:hAnsi="Verdana" w:hint="eastAsia"/>
          <w:color w:val="000000"/>
          <w:shd w:val="clear" w:color="auto" w:fill="FFFFFF"/>
        </w:rPr>
        <w:t>сторінках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Робота</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містить</w:t>
      </w:r>
      <w:r w:rsidRPr="002056B3">
        <w:rPr>
          <w:rFonts w:ascii="Verdana" w:hAnsi="Verdana"/>
          <w:color w:val="000000"/>
          <w:shd w:val="clear" w:color="auto" w:fill="FFFFFF"/>
        </w:rPr>
        <w:t xml:space="preserve"> 20 </w:t>
      </w:r>
      <w:r w:rsidRPr="002056B3">
        <w:rPr>
          <w:rFonts w:ascii="Verdana" w:hAnsi="Verdana" w:hint="eastAsia"/>
          <w:color w:val="000000"/>
          <w:shd w:val="clear" w:color="auto" w:fill="FFFFFF"/>
        </w:rPr>
        <w:t>рисунків</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10 </w:t>
      </w:r>
      <w:r w:rsidRPr="002056B3">
        <w:rPr>
          <w:rFonts w:ascii="Verdana" w:hAnsi="Verdana" w:hint="eastAsia"/>
          <w:color w:val="000000"/>
          <w:shd w:val="clear" w:color="auto" w:fill="FFFFFF"/>
        </w:rPr>
        <w:t>таблиць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Список</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використаних</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джерел</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містить</w:t>
      </w:r>
      <w:r w:rsidRPr="002056B3">
        <w:rPr>
          <w:rFonts w:ascii="Verdana" w:hAnsi="Verdana"/>
          <w:color w:val="000000"/>
          <w:shd w:val="clear" w:color="auto" w:fill="FFFFFF"/>
        </w:rPr>
        <w:t xml:space="preserve"> 199</w:t>
      </w:r>
    </w:p>
    <w:p w:rsidR="002056B3" w:rsidRPr="002056B3" w:rsidRDefault="002056B3" w:rsidP="002056B3">
      <w:pPr>
        <w:rPr>
          <w:rFonts w:ascii="Verdana" w:hAnsi="Verdana"/>
          <w:color w:val="000000"/>
          <w:shd w:val="clear" w:color="auto" w:fill="FFFFFF"/>
        </w:rPr>
      </w:pPr>
      <w:r w:rsidRPr="002056B3">
        <w:rPr>
          <w:rFonts w:ascii="Verdana" w:hAnsi="Verdana" w:hint="eastAsia"/>
          <w:color w:val="000000"/>
          <w:shd w:val="clear" w:color="auto" w:fill="FFFFFF"/>
        </w:rPr>
        <w:t>найменувань</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серед</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яких</w:t>
      </w:r>
      <w:r w:rsidRPr="002056B3">
        <w:rPr>
          <w:rFonts w:ascii="Verdana" w:hAnsi="Verdana"/>
          <w:color w:val="000000"/>
          <w:shd w:val="clear" w:color="auto" w:fill="FFFFFF"/>
        </w:rPr>
        <w:t xml:space="preserve"> 23 </w:t>
      </w:r>
      <w:r w:rsidRPr="002056B3">
        <w:rPr>
          <w:rFonts w:ascii="Verdana" w:hAnsi="Verdana" w:hint="eastAsia"/>
          <w:color w:val="000000"/>
          <w:shd w:val="clear" w:color="auto" w:fill="FFFFFF"/>
        </w:rPr>
        <w:t>–</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англійською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та</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німецькою</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мовами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Додатки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викладено</w:t>
      </w:r>
    </w:p>
    <w:p w:rsidR="003416BB" w:rsidRDefault="002056B3" w:rsidP="002056B3">
      <w:pPr>
        <w:rPr>
          <w:rFonts w:ascii="Verdana" w:hAnsi="Verdana"/>
          <w:color w:val="000000"/>
          <w:shd w:val="clear" w:color="auto" w:fill="FFFFFF"/>
          <w:lang w:val="en-US"/>
        </w:rPr>
      </w:pPr>
      <w:r w:rsidRPr="002056B3">
        <w:rPr>
          <w:rFonts w:ascii="Verdana" w:hAnsi="Verdana" w:hint="eastAsia"/>
          <w:color w:val="000000"/>
          <w:shd w:val="clear" w:color="auto" w:fill="FFFFFF"/>
        </w:rPr>
        <w:t>на</w:t>
      </w:r>
      <w:r w:rsidRPr="002056B3">
        <w:rPr>
          <w:rFonts w:ascii="Verdana" w:hAnsi="Verdana"/>
          <w:color w:val="000000"/>
          <w:shd w:val="clear" w:color="auto" w:fill="FFFFFF"/>
        </w:rPr>
        <w:t xml:space="preserve"> 9-</w:t>
      </w:r>
      <w:r w:rsidRPr="002056B3">
        <w:rPr>
          <w:rFonts w:ascii="Verdana" w:hAnsi="Verdana" w:hint="eastAsia"/>
          <w:color w:val="000000"/>
          <w:shd w:val="clear" w:color="auto" w:fill="FFFFFF"/>
        </w:rPr>
        <w:t>ти</w:t>
      </w:r>
      <w:r w:rsidRPr="002056B3">
        <w:rPr>
          <w:rFonts w:ascii="Verdana" w:hAnsi="Verdana"/>
          <w:color w:val="000000"/>
          <w:shd w:val="clear" w:color="auto" w:fill="FFFFFF"/>
        </w:rPr>
        <w:t xml:space="preserve"> </w:t>
      </w:r>
      <w:r w:rsidRPr="002056B3">
        <w:rPr>
          <w:rFonts w:ascii="Verdana" w:hAnsi="Verdana" w:hint="eastAsia"/>
          <w:color w:val="000000"/>
          <w:shd w:val="clear" w:color="auto" w:fill="FFFFFF"/>
        </w:rPr>
        <w:t>сторінках</w:t>
      </w:r>
      <w:r w:rsidRPr="002056B3">
        <w:rPr>
          <w:rFonts w:ascii="Verdana" w:hAnsi="Verdana"/>
          <w:color w:val="000000"/>
          <w:shd w:val="clear" w:color="auto" w:fill="FFFFFF"/>
        </w:rPr>
        <w:t>.</w:t>
      </w:r>
    </w:p>
    <w:p w:rsidR="002056B3" w:rsidRDefault="002056B3" w:rsidP="002056B3">
      <w:pPr>
        <w:rPr>
          <w:rFonts w:ascii="Verdana" w:hAnsi="Verdana"/>
          <w:color w:val="000000"/>
          <w:shd w:val="clear" w:color="auto" w:fill="FFFFFF"/>
          <w:lang w:val="en-US"/>
        </w:rPr>
      </w:pPr>
    </w:p>
    <w:p w:rsidR="002056B3" w:rsidRDefault="002056B3" w:rsidP="002056B3">
      <w:pPr>
        <w:rPr>
          <w:rFonts w:ascii="Verdana" w:hAnsi="Verdana"/>
          <w:color w:val="000000"/>
          <w:shd w:val="clear" w:color="auto" w:fill="FFFFFF"/>
          <w:lang w:val="en-US"/>
        </w:rPr>
      </w:pPr>
    </w:p>
    <w:p w:rsidR="002056B3" w:rsidRDefault="002056B3" w:rsidP="002056B3">
      <w:pPr>
        <w:rPr>
          <w:rFonts w:ascii="Verdana" w:hAnsi="Verdana"/>
          <w:color w:val="000000"/>
          <w:shd w:val="clear" w:color="auto" w:fill="FFFFFF"/>
          <w:lang w:val="en-US"/>
        </w:rPr>
      </w:pPr>
    </w:p>
    <w:p w:rsidR="002056B3" w:rsidRPr="002056B3" w:rsidRDefault="002056B3" w:rsidP="002056B3">
      <w:pPr>
        <w:rPr>
          <w:lang w:val="en-US"/>
        </w:rPr>
      </w:pPr>
      <w:r w:rsidRPr="002056B3">
        <w:rPr>
          <w:rFonts w:hint="eastAsia"/>
          <w:lang w:val="en-US"/>
        </w:rPr>
        <w:t>ВИСНОВКИ</w:t>
      </w:r>
    </w:p>
    <w:p w:rsidR="002056B3" w:rsidRPr="002056B3" w:rsidRDefault="002056B3" w:rsidP="002056B3">
      <w:pPr>
        <w:rPr>
          <w:lang w:val="en-US"/>
        </w:rPr>
      </w:pPr>
      <w:r w:rsidRPr="002056B3">
        <w:rPr>
          <w:rFonts w:hint="eastAsia"/>
          <w:lang w:val="en-US"/>
        </w:rPr>
        <w:t>Аналіз</w:t>
      </w:r>
      <w:r w:rsidRPr="002056B3">
        <w:rPr>
          <w:lang w:val="en-US"/>
        </w:rPr>
        <w:t></w:t>
      </w:r>
      <w:r w:rsidRPr="002056B3">
        <w:rPr>
          <w:rFonts w:hint="eastAsia"/>
          <w:lang w:val="en-US"/>
        </w:rPr>
        <w:t>наукових</w:t>
      </w:r>
      <w:r w:rsidRPr="002056B3">
        <w:rPr>
          <w:lang w:val="en-US"/>
        </w:rPr>
        <w:t></w:t>
      </w:r>
      <w:r w:rsidRPr="002056B3">
        <w:rPr>
          <w:rFonts w:hint="eastAsia"/>
          <w:lang w:val="en-US"/>
        </w:rPr>
        <w:t>праць</w:t>
      </w:r>
      <w:r w:rsidRPr="002056B3">
        <w:rPr>
          <w:lang w:val="en-US"/>
        </w:rPr>
        <w:t></w:t>
      </w:r>
      <w:r w:rsidRPr="002056B3">
        <w:rPr>
          <w:rFonts w:hint="eastAsia"/>
          <w:lang w:val="en-US"/>
        </w:rPr>
        <w:t>з</w:t>
      </w:r>
      <w:r w:rsidRPr="002056B3">
        <w:rPr>
          <w:lang w:val="en-US"/>
        </w:rPr>
        <w:t></w:t>
      </w:r>
      <w:r w:rsidRPr="002056B3">
        <w:rPr>
          <w:rFonts w:hint="eastAsia"/>
          <w:lang w:val="en-US"/>
        </w:rPr>
        <w:t>методики</w:t>
      </w:r>
      <w:r w:rsidRPr="002056B3">
        <w:rPr>
          <w:lang w:val="en-US"/>
        </w:rPr>
        <w:t></w:t>
      </w:r>
      <w:r w:rsidRPr="002056B3">
        <w:rPr>
          <w:rFonts w:hint="eastAsia"/>
          <w:lang w:val="en-US"/>
        </w:rPr>
        <w:t>навчання</w:t>
      </w:r>
      <w:r w:rsidRPr="002056B3">
        <w:rPr>
          <w:lang w:val="en-US"/>
        </w:rPr>
        <w:t></w:t>
      </w:r>
      <w:r w:rsidRPr="002056B3">
        <w:rPr>
          <w:rFonts w:hint="eastAsia"/>
          <w:lang w:val="en-US"/>
        </w:rPr>
        <w:t>іноземних</w:t>
      </w:r>
      <w:r w:rsidRPr="002056B3">
        <w:rPr>
          <w:lang w:val="en-US"/>
        </w:rPr>
        <w:t></w:t>
      </w:r>
      <w:r w:rsidRPr="002056B3">
        <w:rPr>
          <w:rFonts w:hint="eastAsia"/>
          <w:lang w:val="en-US"/>
        </w:rPr>
        <w:t>мов</w:t>
      </w:r>
      <w:r w:rsidRPr="002056B3">
        <w:rPr>
          <w:lang w:val="en-US"/>
        </w:rPr>
        <w:t></w:t>
      </w:r>
    </w:p>
    <w:p w:rsidR="002056B3" w:rsidRPr="002056B3" w:rsidRDefault="002056B3" w:rsidP="002056B3">
      <w:pPr>
        <w:rPr>
          <w:lang w:val="en-US"/>
        </w:rPr>
      </w:pPr>
      <w:r w:rsidRPr="002056B3">
        <w:rPr>
          <w:rFonts w:hint="eastAsia"/>
          <w:lang w:val="en-US"/>
        </w:rPr>
        <w:t>психолінгвістики</w:t>
      </w:r>
      <w:r w:rsidRPr="002056B3">
        <w:rPr>
          <w:lang w:val="en-US"/>
        </w:rPr>
        <w:t></w:t>
      </w:r>
      <w:r w:rsidRPr="002056B3">
        <w:rPr>
          <w:lang w:val="en-US"/>
        </w:rPr>
        <w:t></w:t>
      </w:r>
      <w:r w:rsidRPr="002056B3">
        <w:rPr>
          <w:rFonts w:hint="eastAsia"/>
          <w:lang w:val="en-US"/>
        </w:rPr>
        <w:t>педагогіки</w:t>
      </w:r>
      <w:r w:rsidRPr="002056B3">
        <w:rPr>
          <w:lang w:val="en-US"/>
        </w:rPr>
        <w:t></w:t>
      </w:r>
      <w:r w:rsidRPr="002056B3">
        <w:rPr>
          <w:lang w:val="en-US"/>
        </w:rPr>
        <w:t></w:t>
      </w:r>
      <w:r w:rsidRPr="002056B3">
        <w:rPr>
          <w:rFonts w:hint="eastAsia"/>
          <w:lang w:val="en-US"/>
        </w:rPr>
        <w:t>підручників</w:t>
      </w:r>
      <w:r w:rsidRPr="002056B3">
        <w:rPr>
          <w:lang w:val="en-US"/>
        </w:rPr>
        <w:t></w:t>
      </w:r>
      <w:r w:rsidRPr="002056B3">
        <w:rPr>
          <w:rFonts w:hint="eastAsia"/>
          <w:lang w:val="en-US"/>
        </w:rPr>
        <w:t>з</w:t>
      </w:r>
      <w:r w:rsidRPr="002056B3">
        <w:rPr>
          <w:lang w:val="en-US"/>
        </w:rPr>
        <w:t></w:t>
      </w:r>
      <w:r w:rsidRPr="002056B3">
        <w:rPr>
          <w:rFonts w:hint="eastAsia"/>
          <w:lang w:val="en-US"/>
        </w:rPr>
        <w:t>англійської</w:t>
      </w:r>
      <w:r w:rsidRPr="002056B3">
        <w:rPr>
          <w:lang w:val="en-US"/>
        </w:rPr>
        <w:t></w:t>
      </w:r>
      <w:r w:rsidRPr="002056B3">
        <w:rPr>
          <w:rFonts w:hint="eastAsia"/>
          <w:lang w:val="en-US"/>
        </w:rPr>
        <w:t>мови</w:t>
      </w:r>
      <w:r w:rsidRPr="002056B3">
        <w:rPr>
          <w:lang w:val="en-US"/>
        </w:rPr>
        <w:t></w:t>
      </w:r>
      <w:r w:rsidRPr="002056B3">
        <w:rPr>
          <w:rFonts w:hint="eastAsia"/>
          <w:lang w:val="en-US"/>
        </w:rPr>
        <w:t>для</w:t>
      </w:r>
      <w:r w:rsidRPr="002056B3">
        <w:rPr>
          <w:lang w:val="en-US"/>
        </w:rPr>
        <w:t></w:t>
      </w:r>
      <w:r w:rsidRPr="002056B3">
        <w:rPr>
          <w:rFonts w:hint="eastAsia"/>
          <w:lang w:val="en-US"/>
        </w:rPr>
        <w:t>учнів</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класів</w:t>
      </w:r>
      <w:r w:rsidRPr="002056B3">
        <w:rPr>
          <w:lang w:val="en-US"/>
        </w:rPr>
        <w:t></w:t>
      </w:r>
      <w:r w:rsidRPr="002056B3">
        <w:rPr>
          <w:rFonts w:hint="eastAsia"/>
          <w:lang w:val="en-US"/>
        </w:rPr>
        <w:t>дали</w:t>
      </w:r>
      <w:r w:rsidRPr="002056B3">
        <w:rPr>
          <w:lang w:val="en-US"/>
        </w:rPr>
        <w:t></w:t>
      </w:r>
      <w:r w:rsidRPr="002056B3">
        <w:rPr>
          <w:rFonts w:hint="eastAsia"/>
          <w:lang w:val="en-US"/>
        </w:rPr>
        <w:t>можливість</w:t>
      </w:r>
      <w:r w:rsidRPr="002056B3">
        <w:rPr>
          <w:lang w:val="en-US"/>
        </w:rPr>
        <w:t></w:t>
      </w:r>
      <w:r w:rsidRPr="002056B3">
        <w:rPr>
          <w:rFonts w:hint="eastAsia"/>
          <w:lang w:val="en-US"/>
        </w:rPr>
        <w:t>розробити</w:t>
      </w:r>
      <w:r w:rsidRPr="002056B3">
        <w:rPr>
          <w:lang w:val="en-US"/>
        </w:rPr>
        <w:t></w:t>
      </w:r>
      <w:r w:rsidRPr="002056B3">
        <w:rPr>
          <w:rFonts w:hint="eastAsia"/>
          <w:lang w:val="en-US"/>
        </w:rPr>
        <w:t>та</w:t>
      </w:r>
      <w:r w:rsidRPr="002056B3">
        <w:rPr>
          <w:lang w:val="en-US"/>
        </w:rPr>
        <w:t></w:t>
      </w:r>
      <w:r w:rsidRPr="002056B3">
        <w:rPr>
          <w:rFonts w:hint="eastAsia"/>
          <w:lang w:val="en-US"/>
        </w:rPr>
        <w:t>експериментально</w:t>
      </w:r>
      <w:r w:rsidRPr="002056B3">
        <w:rPr>
          <w:lang w:val="en-US"/>
        </w:rPr>
        <w:t></w:t>
      </w:r>
      <w:r w:rsidRPr="002056B3">
        <w:rPr>
          <w:rFonts w:hint="eastAsia"/>
          <w:lang w:val="en-US"/>
        </w:rPr>
        <w:t>апробувати</w:t>
      </w:r>
      <w:r w:rsidRPr="002056B3">
        <w:rPr>
          <w:lang w:val="en-US"/>
        </w:rPr>
        <w:t></w:t>
      </w:r>
      <w:r w:rsidRPr="002056B3">
        <w:rPr>
          <w:rFonts w:hint="eastAsia"/>
          <w:lang w:val="en-US"/>
        </w:rPr>
        <w:t>методику</w:t>
      </w:r>
    </w:p>
    <w:p w:rsidR="002056B3" w:rsidRPr="002056B3" w:rsidRDefault="002056B3" w:rsidP="002056B3">
      <w:pPr>
        <w:rPr>
          <w:lang w:val="en-US"/>
        </w:rPr>
      </w:pPr>
      <w:r w:rsidRPr="002056B3">
        <w:rPr>
          <w:rFonts w:hint="eastAsia"/>
          <w:lang w:val="en-US"/>
        </w:rPr>
        <w:t>формування</w:t>
      </w:r>
      <w:r w:rsidRPr="002056B3">
        <w:rPr>
          <w:lang w:val="en-US"/>
        </w:rPr>
        <w:t></w:t>
      </w:r>
      <w:r w:rsidRPr="002056B3">
        <w:rPr>
          <w:rFonts w:hint="eastAsia"/>
          <w:lang w:val="en-US"/>
        </w:rPr>
        <w:t>АЛСКК</w:t>
      </w:r>
      <w:r w:rsidRPr="002056B3">
        <w:rPr>
          <w:lang w:val="en-US"/>
        </w:rPr>
        <w:t></w:t>
      </w:r>
      <w:r w:rsidRPr="002056B3">
        <w:rPr>
          <w:rFonts w:hint="eastAsia"/>
          <w:lang w:val="en-US"/>
        </w:rPr>
        <w:t>учнів</w:t>
      </w:r>
      <w:r w:rsidRPr="002056B3">
        <w:rPr>
          <w:lang w:val="en-US"/>
        </w:rPr>
        <w:t></w:t>
      </w:r>
      <w:r w:rsidRPr="002056B3">
        <w:rPr>
          <w:rFonts w:hint="eastAsia"/>
          <w:lang w:val="en-US"/>
        </w:rPr>
        <w:t>старшої</w:t>
      </w:r>
      <w:r w:rsidRPr="002056B3">
        <w:rPr>
          <w:lang w:val="en-US"/>
        </w:rPr>
        <w:t></w:t>
      </w:r>
      <w:r w:rsidRPr="002056B3">
        <w:rPr>
          <w:rFonts w:hint="eastAsia"/>
          <w:lang w:val="en-US"/>
        </w:rPr>
        <w:t>школи</w:t>
      </w:r>
      <w:r w:rsidRPr="002056B3">
        <w:rPr>
          <w:lang w:val="en-US"/>
        </w:rPr>
        <w:t></w:t>
      </w:r>
      <w:r w:rsidRPr="002056B3">
        <w:rPr>
          <w:rFonts w:hint="eastAsia"/>
          <w:lang w:val="en-US"/>
        </w:rPr>
        <w:t>засобами</w:t>
      </w:r>
      <w:r w:rsidRPr="002056B3">
        <w:rPr>
          <w:lang w:val="en-US"/>
        </w:rPr>
        <w:t></w:t>
      </w:r>
      <w:r w:rsidRPr="002056B3">
        <w:rPr>
          <w:rFonts w:hint="eastAsia"/>
          <w:lang w:val="en-US"/>
        </w:rPr>
        <w:t>ЕП</w:t>
      </w:r>
      <w:r w:rsidRPr="002056B3">
        <w:rPr>
          <w:lang w:val="en-US"/>
        </w:rPr>
        <w:t></w:t>
      </w:r>
    </w:p>
    <w:p w:rsidR="002056B3" w:rsidRPr="002056B3" w:rsidRDefault="002056B3" w:rsidP="002056B3">
      <w:r w:rsidRPr="002056B3">
        <w:rPr>
          <w:rFonts w:hint="eastAsia"/>
        </w:rPr>
        <w:t>У</w:t>
      </w:r>
      <w:r w:rsidRPr="002056B3">
        <w:rPr>
          <w:lang w:val="en-US"/>
        </w:rPr>
        <w:t></w:t>
      </w:r>
      <w:r w:rsidRPr="002056B3">
        <w:rPr>
          <w:rFonts w:hint="eastAsia"/>
        </w:rPr>
        <w:t>результаті</w:t>
      </w:r>
      <w:r w:rsidRPr="002056B3">
        <w:rPr>
          <w:lang w:val="en-US"/>
        </w:rPr>
        <w:t></w:t>
      </w:r>
      <w:r w:rsidRPr="002056B3">
        <w:rPr>
          <w:rFonts w:hint="eastAsia"/>
        </w:rPr>
        <w:t>дослідження</w:t>
      </w:r>
      <w:r w:rsidRPr="002056B3">
        <w:rPr>
          <w:lang w:val="en-US"/>
        </w:rPr>
        <w:t></w:t>
      </w:r>
      <w:r w:rsidRPr="002056B3">
        <w:rPr>
          <w:rFonts w:hint="eastAsia"/>
        </w:rPr>
        <w:t>зроблено</w:t>
      </w:r>
      <w:r w:rsidRPr="002056B3">
        <w:rPr>
          <w:lang w:val="en-US"/>
        </w:rPr>
        <w:t></w:t>
      </w:r>
      <w:r w:rsidRPr="002056B3">
        <w:rPr>
          <w:rFonts w:hint="eastAsia"/>
        </w:rPr>
        <w:t>такі</w:t>
      </w:r>
      <w:r w:rsidRPr="002056B3">
        <w:rPr>
          <w:lang w:val="en-US"/>
        </w:rPr>
        <w:t></w:t>
      </w:r>
      <w:r w:rsidRPr="002056B3">
        <w:rPr>
          <w:rFonts w:hint="eastAsia"/>
        </w:rPr>
        <w:t>висновки</w:t>
      </w:r>
      <w:r w:rsidRPr="002056B3">
        <w:rPr>
          <w:lang w:val="en-US"/>
        </w:rPr>
        <w:t></w:t>
      </w:r>
    </w:p>
    <w:p w:rsidR="002056B3" w:rsidRPr="002056B3" w:rsidRDefault="002056B3" w:rsidP="002056B3">
      <w:r w:rsidRPr="002056B3">
        <w:rPr>
          <w:lang w:val="en-US"/>
        </w:rPr>
        <w:t></w:t>
      </w:r>
      <w:r w:rsidRPr="002056B3">
        <w:rPr>
          <w:lang w:val="en-US"/>
        </w:rPr>
        <w:t></w:t>
      </w:r>
      <w:r w:rsidRPr="002056B3">
        <w:rPr>
          <w:lang w:val="en-US"/>
        </w:rPr>
        <w:t></w:t>
      </w:r>
      <w:r w:rsidRPr="002056B3">
        <w:rPr>
          <w:rFonts w:hint="eastAsia"/>
        </w:rPr>
        <w:t>Уточнено</w:t>
      </w:r>
      <w:r w:rsidRPr="002056B3">
        <w:rPr>
          <w:lang w:val="en-US"/>
        </w:rPr>
        <w:t></w:t>
      </w:r>
      <w:r w:rsidRPr="002056B3">
        <w:rPr>
          <w:rFonts w:hint="eastAsia"/>
        </w:rPr>
        <w:t>поняття</w:t>
      </w:r>
      <w:r w:rsidRPr="002056B3">
        <w:rPr>
          <w:lang w:val="en-US"/>
        </w:rPr>
        <w:t></w:t>
      </w:r>
      <w:r w:rsidRPr="002056B3">
        <w:rPr>
          <w:lang w:val="en-US"/>
        </w:rPr>
        <w:t></w:t>
      </w:r>
      <w:r w:rsidRPr="002056B3">
        <w:rPr>
          <w:rFonts w:hint="eastAsia"/>
        </w:rPr>
        <w:t>лінгвосоціокультурна</w:t>
      </w:r>
      <w:r w:rsidRPr="002056B3">
        <w:rPr>
          <w:lang w:val="en-US"/>
        </w:rPr>
        <w:t></w:t>
      </w:r>
      <w:r w:rsidRPr="002056B3">
        <w:rPr>
          <w:rFonts w:hint="eastAsia"/>
        </w:rPr>
        <w:t>компетенція</w:t>
      </w:r>
      <w:r w:rsidRPr="002056B3">
        <w:rPr>
          <w:lang w:val="en-US"/>
        </w:rPr>
        <w:t></w:t>
      </w:r>
      <w:r w:rsidRPr="002056B3">
        <w:rPr>
          <w:lang w:val="en-US"/>
        </w:rPr>
        <w:t></w:t>
      </w:r>
      <w:r w:rsidRPr="002056B3">
        <w:rPr>
          <w:lang w:val="en-US"/>
        </w:rPr>
        <w:t></w:t>
      </w:r>
      <w:r w:rsidRPr="002056B3">
        <w:rPr>
          <w:rFonts w:hint="eastAsia"/>
        </w:rPr>
        <w:t>яку</w:t>
      </w:r>
      <w:r w:rsidRPr="002056B3">
        <w:rPr>
          <w:lang w:val="en-US"/>
        </w:rPr>
        <w:t></w:t>
      </w:r>
      <w:r w:rsidRPr="002056B3">
        <w:rPr>
          <w:rFonts w:hint="eastAsia"/>
        </w:rPr>
        <w:t>ми</w:t>
      </w:r>
    </w:p>
    <w:p w:rsidR="002056B3" w:rsidRPr="002056B3" w:rsidRDefault="002056B3" w:rsidP="002056B3">
      <w:r w:rsidRPr="002056B3">
        <w:rPr>
          <w:rFonts w:hint="eastAsia"/>
        </w:rPr>
        <w:t>розуміємо</w:t>
      </w:r>
      <w:r w:rsidRPr="002056B3">
        <w:rPr>
          <w:lang w:val="en-US"/>
        </w:rPr>
        <w:t></w:t>
      </w:r>
      <w:r w:rsidRPr="002056B3">
        <w:rPr>
          <w:rFonts w:hint="eastAsia"/>
        </w:rPr>
        <w:t>як</w:t>
      </w:r>
      <w:r w:rsidRPr="002056B3">
        <w:rPr>
          <w:lang w:val="en-US"/>
        </w:rPr>
        <w:t></w:t>
      </w:r>
      <w:r w:rsidRPr="002056B3">
        <w:rPr>
          <w:rFonts w:hint="eastAsia"/>
        </w:rPr>
        <w:t>систему</w:t>
      </w:r>
      <w:r w:rsidRPr="002056B3">
        <w:rPr>
          <w:lang w:val="en-US"/>
        </w:rPr>
        <w:t></w:t>
      </w:r>
      <w:r w:rsidRPr="002056B3">
        <w:rPr>
          <w:rFonts w:hint="eastAsia"/>
        </w:rPr>
        <w:t>лінгвістичних</w:t>
      </w:r>
      <w:r w:rsidRPr="002056B3">
        <w:rPr>
          <w:lang w:val="en-US"/>
        </w:rPr>
        <w:t></w:t>
      </w:r>
      <w:r w:rsidRPr="002056B3">
        <w:rPr>
          <w:rFonts w:hint="eastAsia"/>
        </w:rPr>
        <w:t>та</w:t>
      </w:r>
      <w:r w:rsidRPr="002056B3">
        <w:rPr>
          <w:lang w:val="en-US"/>
        </w:rPr>
        <w:t></w:t>
      </w:r>
      <w:r w:rsidRPr="002056B3">
        <w:rPr>
          <w:rFonts w:hint="eastAsia"/>
        </w:rPr>
        <w:t>екстралінгвістичних</w:t>
      </w:r>
      <w:r w:rsidRPr="002056B3">
        <w:rPr>
          <w:lang w:val="en-US"/>
        </w:rPr>
        <w:t></w:t>
      </w:r>
      <w:r w:rsidRPr="002056B3">
        <w:rPr>
          <w:rFonts w:hint="eastAsia"/>
        </w:rPr>
        <w:t>знань</w:t>
      </w:r>
    </w:p>
    <w:p w:rsidR="002056B3" w:rsidRPr="002056B3" w:rsidRDefault="002056B3" w:rsidP="002056B3">
      <w:r w:rsidRPr="002056B3">
        <w:rPr>
          <w:lang w:val="en-US"/>
        </w:rPr>
        <w:t></w:t>
      </w:r>
      <w:r w:rsidRPr="002056B3">
        <w:rPr>
          <w:rFonts w:hint="eastAsia"/>
        </w:rPr>
        <w:t>країнознавчих</w:t>
      </w:r>
      <w:r w:rsidRPr="002056B3">
        <w:rPr>
          <w:lang w:val="en-US"/>
        </w:rPr>
        <w:t></w:t>
      </w:r>
      <w:r w:rsidRPr="002056B3">
        <w:rPr>
          <w:rFonts w:hint="eastAsia"/>
        </w:rPr>
        <w:t>знань</w:t>
      </w:r>
      <w:r w:rsidRPr="002056B3">
        <w:rPr>
          <w:lang w:val="en-US"/>
        </w:rPr>
        <w:t></w:t>
      </w:r>
      <w:r w:rsidRPr="002056B3">
        <w:rPr>
          <w:lang w:val="en-US"/>
        </w:rPr>
        <w:t></w:t>
      </w:r>
      <w:r w:rsidRPr="002056B3">
        <w:rPr>
          <w:rFonts w:hint="eastAsia"/>
        </w:rPr>
        <w:t>норм</w:t>
      </w:r>
      <w:r w:rsidRPr="002056B3">
        <w:rPr>
          <w:lang w:val="en-US"/>
        </w:rPr>
        <w:t></w:t>
      </w:r>
      <w:r w:rsidRPr="002056B3">
        <w:rPr>
          <w:rFonts w:hint="eastAsia"/>
        </w:rPr>
        <w:t>вербальної</w:t>
      </w:r>
      <w:r w:rsidRPr="002056B3">
        <w:rPr>
          <w:lang w:val="en-US"/>
        </w:rPr>
        <w:t></w:t>
      </w:r>
      <w:r w:rsidRPr="002056B3">
        <w:rPr>
          <w:rFonts w:hint="eastAsia"/>
        </w:rPr>
        <w:t>та</w:t>
      </w:r>
      <w:r w:rsidRPr="002056B3">
        <w:rPr>
          <w:lang w:val="en-US"/>
        </w:rPr>
        <w:t></w:t>
      </w:r>
      <w:r w:rsidRPr="002056B3">
        <w:rPr>
          <w:rFonts w:hint="eastAsia"/>
        </w:rPr>
        <w:t>невербальної</w:t>
      </w:r>
      <w:r w:rsidRPr="002056B3">
        <w:rPr>
          <w:lang w:val="en-US"/>
        </w:rPr>
        <w:t></w:t>
      </w:r>
      <w:r w:rsidRPr="002056B3">
        <w:rPr>
          <w:rFonts w:hint="eastAsia"/>
        </w:rPr>
        <w:t>поведінки</w:t>
      </w:r>
      <w:r w:rsidRPr="002056B3">
        <w:rPr>
          <w:lang w:val="en-US"/>
        </w:rPr>
        <w:t></w:t>
      </w:r>
      <w:r w:rsidRPr="002056B3">
        <w:rPr>
          <w:rFonts w:hint="eastAsia"/>
        </w:rPr>
        <w:t>носіїв</w:t>
      </w:r>
      <w:r w:rsidRPr="002056B3">
        <w:rPr>
          <w:lang w:val="en-US"/>
        </w:rPr>
        <w:t></w:t>
      </w:r>
      <w:r w:rsidRPr="002056B3">
        <w:rPr>
          <w:rFonts w:hint="eastAsia"/>
        </w:rPr>
        <w:t>мови</w:t>
      </w:r>
    </w:p>
    <w:p w:rsidR="002056B3" w:rsidRPr="002056B3" w:rsidRDefault="002056B3" w:rsidP="002056B3">
      <w:r w:rsidRPr="002056B3">
        <w:rPr>
          <w:rFonts w:hint="eastAsia"/>
        </w:rPr>
        <w:t>залежно</w:t>
      </w:r>
      <w:r w:rsidRPr="002056B3">
        <w:rPr>
          <w:lang w:val="en-US"/>
        </w:rPr>
        <w:t></w:t>
      </w:r>
      <w:r w:rsidRPr="002056B3">
        <w:rPr>
          <w:rFonts w:hint="eastAsia"/>
        </w:rPr>
        <w:t>від</w:t>
      </w:r>
      <w:r w:rsidRPr="002056B3">
        <w:rPr>
          <w:lang w:val="en-US"/>
        </w:rPr>
        <w:t></w:t>
      </w:r>
      <w:r w:rsidRPr="002056B3">
        <w:rPr>
          <w:rFonts w:hint="eastAsia"/>
        </w:rPr>
        <w:t>умов</w:t>
      </w:r>
      <w:r w:rsidRPr="002056B3">
        <w:rPr>
          <w:lang w:val="en-US"/>
        </w:rPr>
        <w:t></w:t>
      </w:r>
      <w:r w:rsidRPr="002056B3">
        <w:rPr>
          <w:rFonts w:hint="eastAsia"/>
        </w:rPr>
        <w:t>соціальної</w:t>
      </w:r>
      <w:r w:rsidRPr="002056B3">
        <w:rPr>
          <w:lang w:val="en-US"/>
        </w:rPr>
        <w:t></w:t>
      </w:r>
      <w:r w:rsidRPr="002056B3">
        <w:rPr>
          <w:rFonts w:hint="eastAsia"/>
        </w:rPr>
        <w:t>взаємодії</w:t>
      </w:r>
      <w:r w:rsidRPr="002056B3">
        <w:rPr>
          <w:lang w:val="en-US"/>
        </w:rPr>
        <w:t></w:t>
      </w:r>
      <w:r w:rsidRPr="002056B3">
        <w:rPr>
          <w:lang w:val="en-US"/>
        </w:rPr>
        <w:t></w:t>
      </w:r>
      <w:r w:rsidRPr="002056B3">
        <w:rPr>
          <w:lang w:val="en-US"/>
        </w:rPr>
        <w:t></w:t>
      </w:r>
      <w:r w:rsidRPr="002056B3">
        <w:rPr>
          <w:rFonts w:hint="eastAsia"/>
        </w:rPr>
        <w:t>мовленнєвих</w:t>
      </w:r>
      <w:r w:rsidRPr="002056B3">
        <w:rPr>
          <w:lang w:val="en-US"/>
        </w:rPr>
        <w:t></w:t>
      </w:r>
      <w:r w:rsidRPr="002056B3">
        <w:rPr>
          <w:rFonts w:hint="eastAsia"/>
        </w:rPr>
        <w:t>навичок</w:t>
      </w:r>
      <w:r w:rsidRPr="002056B3">
        <w:rPr>
          <w:lang w:val="en-US"/>
        </w:rPr>
        <w:t></w:t>
      </w:r>
      <w:r w:rsidRPr="002056B3">
        <w:rPr>
          <w:lang w:val="en-US"/>
        </w:rPr>
        <w:t></w:t>
      </w:r>
      <w:r w:rsidRPr="002056B3">
        <w:rPr>
          <w:rFonts w:hint="eastAsia"/>
        </w:rPr>
        <w:t>оперування</w:t>
      </w:r>
    </w:p>
    <w:p w:rsidR="002056B3" w:rsidRPr="002056B3" w:rsidRDefault="002056B3" w:rsidP="002056B3">
      <w:r w:rsidRPr="002056B3">
        <w:rPr>
          <w:rFonts w:hint="eastAsia"/>
        </w:rPr>
        <w:t>культурно</w:t>
      </w:r>
      <w:r w:rsidRPr="002056B3">
        <w:rPr>
          <w:lang w:val="en-US"/>
        </w:rPr>
        <w:t></w:t>
      </w:r>
      <w:r w:rsidRPr="002056B3">
        <w:rPr>
          <w:rFonts w:hint="eastAsia"/>
        </w:rPr>
        <w:t>маркованими</w:t>
      </w:r>
      <w:r w:rsidRPr="002056B3">
        <w:rPr>
          <w:lang w:val="en-US"/>
        </w:rPr>
        <w:t></w:t>
      </w:r>
      <w:r w:rsidRPr="002056B3">
        <w:rPr>
          <w:rFonts w:hint="eastAsia"/>
        </w:rPr>
        <w:t>лексичними</w:t>
      </w:r>
      <w:r w:rsidRPr="002056B3">
        <w:rPr>
          <w:lang w:val="en-US"/>
        </w:rPr>
        <w:t></w:t>
      </w:r>
      <w:r w:rsidRPr="002056B3">
        <w:rPr>
          <w:lang w:val="en-US"/>
        </w:rPr>
        <w:t></w:t>
      </w:r>
      <w:r w:rsidRPr="002056B3">
        <w:rPr>
          <w:rFonts w:hint="eastAsia"/>
        </w:rPr>
        <w:t>граматичними</w:t>
      </w:r>
      <w:r w:rsidRPr="002056B3">
        <w:rPr>
          <w:lang w:val="en-US"/>
        </w:rPr>
        <w:t></w:t>
      </w:r>
      <w:r w:rsidRPr="002056B3">
        <w:rPr>
          <w:rFonts w:hint="eastAsia"/>
        </w:rPr>
        <w:t>та</w:t>
      </w:r>
      <w:r w:rsidRPr="002056B3">
        <w:rPr>
          <w:lang w:val="en-US"/>
        </w:rPr>
        <w:t></w:t>
      </w:r>
      <w:r w:rsidRPr="002056B3">
        <w:rPr>
          <w:rFonts w:hint="eastAsia"/>
        </w:rPr>
        <w:t>фонетичними</w:t>
      </w:r>
    </w:p>
    <w:p w:rsidR="002056B3" w:rsidRPr="002056B3" w:rsidRDefault="002056B3" w:rsidP="002056B3">
      <w:r w:rsidRPr="002056B3">
        <w:rPr>
          <w:rFonts w:hint="eastAsia"/>
        </w:rPr>
        <w:t>одиницями</w:t>
      </w:r>
      <w:r w:rsidRPr="002056B3">
        <w:rPr>
          <w:lang w:val="en-US"/>
        </w:rPr>
        <w:t></w:t>
      </w:r>
      <w:r w:rsidRPr="002056B3">
        <w:rPr>
          <w:lang w:val="en-US"/>
        </w:rPr>
        <w:t></w:t>
      </w:r>
      <w:r w:rsidRPr="002056B3">
        <w:rPr>
          <w:rFonts w:hint="eastAsia"/>
        </w:rPr>
        <w:t>та</w:t>
      </w:r>
      <w:r w:rsidRPr="002056B3">
        <w:rPr>
          <w:lang w:val="en-US"/>
        </w:rPr>
        <w:t></w:t>
      </w:r>
      <w:r w:rsidRPr="002056B3">
        <w:rPr>
          <w:rFonts w:hint="eastAsia"/>
        </w:rPr>
        <w:t>вмінь</w:t>
      </w:r>
      <w:r w:rsidRPr="002056B3">
        <w:rPr>
          <w:lang w:val="en-US"/>
        </w:rPr>
        <w:t></w:t>
      </w:r>
      <w:r w:rsidRPr="002056B3">
        <w:rPr>
          <w:lang w:val="en-US"/>
        </w:rPr>
        <w:t></w:t>
      </w:r>
      <w:r w:rsidRPr="002056B3">
        <w:rPr>
          <w:rFonts w:hint="eastAsia"/>
        </w:rPr>
        <w:t>розуміти</w:t>
      </w:r>
      <w:r w:rsidRPr="002056B3">
        <w:rPr>
          <w:lang w:val="en-US"/>
        </w:rPr>
        <w:t></w:t>
      </w:r>
      <w:r w:rsidRPr="002056B3">
        <w:rPr>
          <w:lang w:val="en-US"/>
        </w:rPr>
        <w:t></w:t>
      </w:r>
      <w:r w:rsidRPr="002056B3">
        <w:rPr>
          <w:lang w:val="en-US"/>
        </w:rPr>
        <w:t></w:t>
      </w:r>
      <w:r w:rsidRPr="002056B3">
        <w:rPr>
          <w:rFonts w:hint="eastAsia"/>
        </w:rPr>
        <w:t>продукувати</w:t>
      </w:r>
      <w:r w:rsidRPr="002056B3">
        <w:rPr>
          <w:lang w:val="en-US"/>
        </w:rPr>
        <w:t></w:t>
      </w:r>
      <w:r w:rsidRPr="002056B3">
        <w:rPr>
          <w:rFonts w:hint="eastAsia"/>
        </w:rPr>
        <w:t>мовлення</w:t>
      </w:r>
      <w:r w:rsidRPr="002056B3">
        <w:rPr>
          <w:lang w:val="en-US"/>
        </w:rPr>
        <w:t></w:t>
      </w:r>
      <w:r w:rsidRPr="002056B3">
        <w:rPr>
          <w:lang w:val="en-US"/>
        </w:rPr>
        <w:t></w:t>
      </w:r>
      <w:r w:rsidRPr="002056B3">
        <w:rPr>
          <w:rFonts w:hint="eastAsia"/>
        </w:rPr>
        <w:t>співвідносити</w:t>
      </w:r>
      <w:r w:rsidRPr="002056B3">
        <w:rPr>
          <w:lang w:val="en-US"/>
        </w:rPr>
        <w:t></w:t>
      </w:r>
      <w:r w:rsidRPr="002056B3">
        <w:rPr>
          <w:rFonts w:hint="eastAsia"/>
        </w:rPr>
        <w:t>з</w:t>
      </w:r>
    </w:p>
    <w:p w:rsidR="002056B3" w:rsidRPr="002056B3" w:rsidRDefault="002056B3" w:rsidP="002056B3">
      <w:r w:rsidRPr="002056B3">
        <w:rPr>
          <w:rFonts w:hint="eastAsia"/>
        </w:rPr>
        <w:t>мовними</w:t>
      </w:r>
      <w:r w:rsidRPr="002056B3">
        <w:rPr>
          <w:lang w:val="en-US"/>
        </w:rPr>
        <w:t></w:t>
      </w:r>
      <w:r w:rsidRPr="002056B3">
        <w:rPr>
          <w:rFonts w:hint="eastAsia"/>
        </w:rPr>
        <w:t>одиницями</w:t>
      </w:r>
      <w:r w:rsidRPr="002056B3">
        <w:rPr>
          <w:lang w:val="en-US"/>
        </w:rPr>
        <w:t></w:t>
      </w:r>
      <w:r w:rsidRPr="002056B3">
        <w:rPr>
          <w:rFonts w:hint="eastAsia"/>
        </w:rPr>
        <w:t>ту</w:t>
      </w:r>
      <w:r w:rsidRPr="002056B3">
        <w:rPr>
          <w:lang w:val="en-US"/>
        </w:rPr>
        <w:t></w:t>
      </w:r>
      <w:r w:rsidRPr="002056B3">
        <w:rPr>
          <w:rFonts w:hint="eastAsia"/>
        </w:rPr>
        <w:t>саму</w:t>
      </w:r>
      <w:r w:rsidRPr="002056B3">
        <w:rPr>
          <w:lang w:val="en-US"/>
        </w:rPr>
        <w:t></w:t>
      </w:r>
      <w:r w:rsidRPr="002056B3">
        <w:rPr>
          <w:rFonts w:hint="eastAsia"/>
        </w:rPr>
        <w:t>інформацію</w:t>
      </w:r>
      <w:r w:rsidRPr="002056B3">
        <w:rPr>
          <w:lang w:val="en-US"/>
        </w:rPr>
        <w:t></w:t>
      </w:r>
      <w:r w:rsidRPr="002056B3">
        <w:rPr>
          <w:lang w:val="en-US"/>
        </w:rPr>
        <w:t></w:t>
      </w:r>
      <w:r w:rsidRPr="002056B3">
        <w:rPr>
          <w:rFonts w:hint="eastAsia"/>
        </w:rPr>
        <w:t>що</w:t>
      </w:r>
      <w:r w:rsidRPr="002056B3">
        <w:rPr>
          <w:lang w:val="en-US"/>
        </w:rPr>
        <w:t></w:t>
      </w:r>
      <w:r w:rsidRPr="002056B3">
        <w:rPr>
          <w:rFonts w:hint="eastAsia"/>
        </w:rPr>
        <w:t>й</w:t>
      </w:r>
      <w:r w:rsidRPr="002056B3">
        <w:rPr>
          <w:lang w:val="en-US"/>
        </w:rPr>
        <w:t></w:t>
      </w:r>
      <w:r w:rsidRPr="002056B3">
        <w:rPr>
          <w:rFonts w:hint="eastAsia"/>
        </w:rPr>
        <w:t>носії</w:t>
      </w:r>
      <w:r w:rsidRPr="002056B3">
        <w:rPr>
          <w:lang w:val="en-US"/>
        </w:rPr>
        <w:t></w:t>
      </w:r>
      <w:r w:rsidRPr="002056B3">
        <w:rPr>
          <w:rFonts w:hint="eastAsia"/>
        </w:rPr>
        <w:t>мови</w:t>
      </w:r>
      <w:r w:rsidRPr="002056B3">
        <w:rPr>
          <w:lang w:val="en-US"/>
        </w:rPr>
        <w:t></w:t>
      </w:r>
      <w:r w:rsidRPr="002056B3">
        <w:rPr>
          <w:lang w:val="en-US"/>
        </w:rPr>
        <w:t></w:t>
      </w:r>
      <w:r w:rsidRPr="002056B3">
        <w:rPr>
          <w:rFonts w:hint="eastAsia"/>
        </w:rPr>
        <w:t>дотримуватися</w:t>
      </w:r>
      <w:r w:rsidRPr="002056B3">
        <w:rPr>
          <w:lang w:val="en-US"/>
        </w:rPr>
        <w:t></w:t>
      </w:r>
      <w:r w:rsidRPr="002056B3">
        <w:rPr>
          <w:rFonts w:hint="eastAsia"/>
        </w:rPr>
        <w:t>норм</w:t>
      </w:r>
    </w:p>
    <w:p w:rsidR="002056B3" w:rsidRPr="002056B3" w:rsidRDefault="002056B3" w:rsidP="002056B3">
      <w:r w:rsidRPr="002056B3">
        <w:rPr>
          <w:rFonts w:hint="eastAsia"/>
        </w:rPr>
        <w:t>вербальної</w:t>
      </w:r>
      <w:r w:rsidRPr="002056B3">
        <w:rPr>
          <w:lang w:val="en-US"/>
        </w:rPr>
        <w:t></w:t>
      </w:r>
      <w:r w:rsidRPr="002056B3">
        <w:rPr>
          <w:rFonts w:hint="eastAsia"/>
        </w:rPr>
        <w:t>та</w:t>
      </w:r>
      <w:r w:rsidRPr="002056B3">
        <w:rPr>
          <w:lang w:val="en-US"/>
        </w:rPr>
        <w:t></w:t>
      </w:r>
      <w:r w:rsidRPr="002056B3">
        <w:rPr>
          <w:rFonts w:hint="eastAsia"/>
        </w:rPr>
        <w:t>невербальної</w:t>
      </w:r>
      <w:r w:rsidRPr="002056B3">
        <w:rPr>
          <w:lang w:val="en-US"/>
        </w:rPr>
        <w:t></w:t>
      </w:r>
      <w:r w:rsidRPr="002056B3">
        <w:rPr>
          <w:rFonts w:hint="eastAsia"/>
        </w:rPr>
        <w:t>мовленнєвої</w:t>
      </w:r>
      <w:r w:rsidRPr="002056B3">
        <w:rPr>
          <w:lang w:val="en-US"/>
        </w:rPr>
        <w:t></w:t>
      </w:r>
      <w:r w:rsidRPr="002056B3">
        <w:rPr>
          <w:rFonts w:hint="eastAsia"/>
        </w:rPr>
        <w:t>поведінки</w:t>
      </w:r>
      <w:r w:rsidRPr="002056B3">
        <w:rPr>
          <w:lang w:val="en-US"/>
        </w:rPr>
        <w:t></w:t>
      </w:r>
      <w:r w:rsidRPr="002056B3">
        <w:rPr>
          <w:rFonts w:hint="eastAsia"/>
        </w:rPr>
        <w:t>залежно</w:t>
      </w:r>
      <w:r w:rsidRPr="002056B3">
        <w:rPr>
          <w:lang w:val="en-US"/>
        </w:rPr>
        <w:t></w:t>
      </w:r>
      <w:r w:rsidRPr="002056B3">
        <w:rPr>
          <w:rFonts w:hint="eastAsia"/>
        </w:rPr>
        <w:t>від</w:t>
      </w:r>
      <w:r w:rsidRPr="002056B3">
        <w:rPr>
          <w:lang w:val="en-US"/>
        </w:rPr>
        <w:t></w:t>
      </w:r>
      <w:r w:rsidRPr="002056B3">
        <w:rPr>
          <w:rFonts w:hint="eastAsia"/>
        </w:rPr>
        <w:t>умов</w:t>
      </w:r>
      <w:r w:rsidRPr="002056B3">
        <w:rPr>
          <w:lang w:val="en-US"/>
        </w:rPr>
        <w:t></w:t>
      </w:r>
      <w:r w:rsidRPr="002056B3">
        <w:rPr>
          <w:rFonts w:hint="eastAsia"/>
        </w:rPr>
        <w:t>соціальної</w:t>
      </w:r>
    </w:p>
    <w:p w:rsidR="002056B3" w:rsidRPr="002056B3" w:rsidRDefault="002056B3" w:rsidP="002056B3">
      <w:r w:rsidRPr="002056B3">
        <w:rPr>
          <w:rFonts w:hint="eastAsia"/>
        </w:rPr>
        <w:t>взаємодії</w:t>
      </w:r>
      <w:r w:rsidRPr="002056B3">
        <w:rPr>
          <w:lang w:val="en-US"/>
        </w:rPr>
        <w:t></w:t>
      </w:r>
      <w:r w:rsidRPr="002056B3">
        <w:rPr>
          <w:lang w:val="en-US"/>
        </w:rPr>
        <w:t></w:t>
      </w:r>
      <w:r w:rsidRPr="002056B3">
        <w:rPr>
          <w:lang w:val="en-US"/>
        </w:rPr>
        <w:t></w:t>
      </w:r>
      <w:r w:rsidRPr="002056B3">
        <w:rPr>
          <w:rFonts w:hint="eastAsia"/>
        </w:rPr>
        <w:t>які</w:t>
      </w:r>
      <w:r w:rsidRPr="002056B3">
        <w:rPr>
          <w:lang w:val="en-US"/>
        </w:rPr>
        <w:t></w:t>
      </w:r>
      <w:r w:rsidRPr="002056B3">
        <w:rPr>
          <w:rFonts w:hint="eastAsia"/>
        </w:rPr>
        <w:t>забезпечують</w:t>
      </w:r>
      <w:r w:rsidRPr="002056B3">
        <w:rPr>
          <w:lang w:val="en-US"/>
        </w:rPr>
        <w:t></w:t>
      </w:r>
      <w:r w:rsidRPr="002056B3">
        <w:rPr>
          <w:rFonts w:hint="eastAsia"/>
        </w:rPr>
        <w:t>здатність</w:t>
      </w:r>
      <w:r w:rsidRPr="002056B3">
        <w:rPr>
          <w:lang w:val="en-US"/>
        </w:rPr>
        <w:t></w:t>
      </w:r>
      <w:r w:rsidRPr="002056B3">
        <w:rPr>
          <w:rFonts w:hint="eastAsia"/>
        </w:rPr>
        <w:t>особистості</w:t>
      </w:r>
      <w:r w:rsidRPr="002056B3">
        <w:rPr>
          <w:lang w:val="en-US"/>
        </w:rPr>
        <w:t></w:t>
      </w:r>
      <w:r w:rsidRPr="002056B3">
        <w:rPr>
          <w:rFonts w:hint="eastAsia"/>
        </w:rPr>
        <w:t>вступати</w:t>
      </w:r>
      <w:r w:rsidRPr="002056B3">
        <w:rPr>
          <w:lang w:val="en-US"/>
        </w:rPr>
        <w:t></w:t>
      </w:r>
      <w:r w:rsidRPr="002056B3">
        <w:rPr>
          <w:rFonts w:hint="eastAsia"/>
        </w:rPr>
        <w:t>в</w:t>
      </w:r>
      <w:r w:rsidRPr="002056B3">
        <w:rPr>
          <w:lang w:val="en-US"/>
        </w:rPr>
        <w:t></w:t>
      </w:r>
      <w:r w:rsidRPr="002056B3">
        <w:rPr>
          <w:rFonts w:hint="eastAsia"/>
        </w:rPr>
        <w:t>міжкультурну</w:t>
      </w:r>
    </w:p>
    <w:p w:rsidR="002056B3" w:rsidRPr="002056B3" w:rsidRDefault="002056B3" w:rsidP="002056B3">
      <w:r w:rsidRPr="002056B3">
        <w:rPr>
          <w:rFonts w:hint="eastAsia"/>
        </w:rPr>
        <w:t>комунікацію</w:t>
      </w:r>
      <w:r w:rsidRPr="002056B3">
        <w:rPr>
          <w:lang w:val="en-US"/>
        </w:rPr>
        <w:t></w:t>
      </w:r>
    </w:p>
    <w:p w:rsidR="002056B3" w:rsidRPr="002056B3" w:rsidRDefault="002056B3" w:rsidP="002056B3">
      <w:r w:rsidRPr="002056B3">
        <w:rPr>
          <w:rFonts w:hint="eastAsia"/>
        </w:rPr>
        <w:t>З</w:t>
      </w:r>
      <w:r w:rsidRPr="002056B3">
        <w:rPr>
          <w:lang w:val="en-US"/>
        </w:rPr>
        <w:t></w:t>
      </w:r>
      <w:r w:rsidRPr="002056B3">
        <w:rPr>
          <w:rFonts w:hint="eastAsia"/>
        </w:rPr>
        <w:t>метою</w:t>
      </w:r>
      <w:r w:rsidRPr="002056B3">
        <w:rPr>
          <w:lang w:val="en-US"/>
        </w:rPr>
        <w:t></w:t>
      </w:r>
      <w:r w:rsidRPr="002056B3">
        <w:rPr>
          <w:rFonts w:hint="eastAsia"/>
        </w:rPr>
        <w:t>доведення</w:t>
      </w:r>
      <w:r w:rsidRPr="002056B3">
        <w:rPr>
          <w:lang w:val="en-US"/>
        </w:rPr>
        <w:t></w:t>
      </w:r>
      <w:r w:rsidRPr="002056B3">
        <w:rPr>
          <w:rFonts w:hint="eastAsia"/>
        </w:rPr>
        <w:t>необхідності</w:t>
      </w:r>
      <w:r w:rsidRPr="002056B3">
        <w:rPr>
          <w:lang w:val="en-US"/>
        </w:rPr>
        <w:t></w:t>
      </w:r>
      <w:r w:rsidRPr="002056B3">
        <w:rPr>
          <w:rFonts w:hint="eastAsia"/>
        </w:rPr>
        <w:t>розроблення</w:t>
      </w:r>
      <w:r w:rsidRPr="002056B3">
        <w:rPr>
          <w:lang w:val="en-US"/>
        </w:rPr>
        <w:t></w:t>
      </w:r>
      <w:r w:rsidRPr="002056B3">
        <w:rPr>
          <w:rFonts w:hint="eastAsia"/>
        </w:rPr>
        <w:t>авторської</w:t>
      </w:r>
      <w:r w:rsidRPr="002056B3">
        <w:rPr>
          <w:lang w:val="en-US"/>
        </w:rPr>
        <w:t></w:t>
      </w:r>
      <w:r w:rsidRPr="002056B3">
        <w:rPr>
          <w:rFonts w:hint="eastAsia"/>
        </w:rPr>
        <w:t>методики</w:t>
      </w:r>
      <w:r w:rsidRPr="002056B3">
        <w:rPr>
          <w:lang w:val="en-US"/>
        </w:rPr>
        <w:t></w:t>
      </w:r>
      <w:r w:rsidRPr="002056B3">
        <w:rPr>
          <w:rFonts w:hint="eastAsia"/>
        </w:rPr>
        <w:t>було</w:t>
      </w:r>
    </w:p>
    <w:p w:rsidR="002056B3" w:rsidRPr="002056B3" w:rsidRDefault="002056B3" w:rsidP="002056B3">
      <w:r w:rsidRPr="002056B3">
        <w:rPr>
          <w:rFonts w:hint="eastAsia"/>
        </w:rPr>
        <w:t>проведено</w:t>
      </w:r>
      <w:r w:rsidRPr="002056B3">
        <w:rPr>
          <w:lang w:val="en-US"/>
        </w:rPr>
        <w:t></w:t>
      </w:r>
      <w:r w:rsidRPr="002056B3">
        <w:rPr>
          <w:rFonts w:hint="eastAsia"/>
        </w:rPr>
        <w:t>аналіз</w:t>
      </w:r>
      <w:r w:rsidRPr="002056B3">
        <w:rPr>
          <w:lang w:val="en-US"/>
        </w:rPr>
        <w:t></w:t>
      </w:r>
      <w:r w:rsidRPr="002056B3">
        <w:rPr>
          <w:rFonts w:hint="eastAsia"/>
        </w:rPr>
        <w:t>сучасного</w:t>
      </w:r>
      <w:r w:rsidRPr="002056B3">
        <w:rPr>
          <w:lang w:val="en-US"/>
        </w:rPr>
        <w:t></w:t>
      </w:r>
      <w:r w:rsidRPr="002056B3">
        <w:rPr>
          <w:rFonts w:hint="eastAsia"/>
        </w:rPr>
        <w:t>стану</w:t>
      </w:r>
      <w:r w:rsidRPr="002056B3">
        <w:rPr>
          <w:lang w:val="en-US"/>
        </w:rPr>
        <w:t></w:t>
      </w:r>
      <w:r w:rsidRPr="002056B3">
        <w:rPr>
          <w:rFonts w:hint="eastAsia"/>
        </w:rPr>
        <w:t>проблеми</w:t>
      </w:r>
      <w:r w:rsidRPr="002056B3">
        <w:rPr>
          <w:lang w:val="en-US"/>
        </w:rPr>
        <w:t></w:t>
      </w:r>
      <w:r w:rsidRPr="002056B3">
        <w:rPr>
          <w:rFonts w:hint="eastAsia"/>
        </w:rPr>
        <w:t>формування</w:t>
      </w:r>
      <w:r w:rsidRPr="002056B3">
        <w:rPr>
          <w:lang w:val="en-US"/>
        </w:rPr>
        <w:t></w:t>
      </w:r>
      <w:r w:rsidRPr="002056B3">
        <w:rPr>
          <w:rFonts w:hint="eastAsia"/>
        </w:rPr>
        <w:t>англомовної</w:t>
      </w:r>
    </w:p>
    <w:p w:rsidR="002056B3" w:rsidRPr="002056B3" w:rsidRDefault="002056B3" w:rsidP="002056B3">
      <w:r w:rsidRPr="002056B3">
        <w:rPr>
          <w:rFonts w:hint="eastAsia"/>
        </w:rPr>
        <w:t>лінгвосоціокультурної</w:t>
      </w:r>
      <w:r w:rsidRPr="002056B3">
        <w:rPr>
          <w:lang w:val="en-US"/>
        </w:rPr>
        <w:t></w:t>
      </w:r>
      <w:r w:rsidRPr="002056B3">
        <w:rPr>
          <w:rFonts w:hint="eastAsia"/>
        </w:rPr>
        <w:t>компетенції</w:t>
      </w:r>
      <w:r w:rsidRPr="002056B3">
        <w:rPr>
          <w:lang w:val="en-US"/>
        </w:rPr>
        <w:t></w:t>
      </w:r>
      <w:r w:rsidRPr="002056B3">
        <w:rPr>
          <w:rFonts w:hint="eastAsia"/>
        </w:rPr>
        <w:t>учнів</w:t>
      </w:r>
      <w:r w:rsidRPr="002056B3">
        <w:rPr>
          <w:lang w:val="en-US"/>
        </w:rPr>
        <w:t></w:t>
      </w:r>
      <w:r w:rsidRPr="002056B3">
        <w:rPr>
          <w:rFonts w:hint="eastAsia"/>
        </w:rPr>
        <w:t>старшої</w:t>
      </w:r>
      <w:r w:rsidRPr="002056B3">
        <w:rPr>
          <w:lang w:val="en-US"/>
        </w:rPr>
        <w:t></w:t>
      </w:r>
      <w:r w:rsidRPr="002056B3">
        <w:rPr>
          <w:rFonts w:hint="eastAsia"/>
        </w:rPr>
        <w:t>школи</w:t>
      </w:r>
      <w:r w:rsidRPr="002056B3">
        <w:rPr>
          <w:lang w:val="en-US"/>
        </w:rPr>
        <w:t></w:t>
      </w:r>
      <w:r w:rsidRPr="002056B3">
        <w:rPr>
          <w:lang w:val="en-US"/>
        </w:rPr>
        <w:t></w:t>
      </w:r>
      <w:r w:rsidRPr="002056B3">
        <w:rPr>
          <w:rFonts w:hint="eastAsia"/>
        </w:rPr>
        <w:t>аналіз</w:t>
      </w:r>
      <w:r w:rsidRPr="002056B3">
        <w:rPr>
          <w:lang w:val="en-US"/>
        </w:rPr>
        <w:t></w:t>
      </w:r>
      <w:r w:rsidRPr="002056B3">
        <w:rPr>
          <w:rFonts w:hint="eastAsia"/>
        </w:rPr>
        <w:t>підручників</w:t>
      </w:r>
      <w:r w:rsidRPr="002056B3">
        <w:rPr>
          <w:lang w:val="en-US"/>
        </w:rPr>
        <w:t></w:t>
      </w:r>
      <w:r w:rsidRPr="002056B3">
        <w:rPr>
          <w:rFonts w:hint="eastAsia"/>
        </w:rPr>
        <w:t>з</w:t>
      </w:r>
    </w:p>
    <w:p w:rsidR="002056B3" w:rsidRPr="002056B3" w:rsidRDefault="002056B3" w:rsidP="002056B3">
      <w:r w:rsidRPr="002056B3">
        <w:rPr>
          <w:rFonts w:hint="eastAsia"/>
        </w:rPr>
        <w:t>англійської</w:t>
      </w:r>
      <w:r w:rsidRPr="002056B3">
        <w:rPr>
          <w:lang w:val="en-US"/>
        </w:rPr>
        <w:t></w:t>
      </w:r>
      <w:r w:rsidRPr="002056B3">
        <w:rPr>
          <w:rFonts w:hint="eastAsia"/>
        </w:rPr>
        <w:t>мови</w:t>
      </w:r>
      <w:r w:rsidRPr="002056B3">
        <w:rPr>
          <w:lang w:val="en-US"/>
        </w:rPr>
        <w:t></w:t>
      </w:r>
      <w:r w:rsidRPr="002056B3">
        <w:rPr>
          <w:rFonts w:hint="eastAsia"/>
        </w:rPr>
        <w:t>для</w:t>
      </w:r>
      <w:r w:rsidRPr="002056B3">
        <w:rPr>
          <w:lang w:val="en-US"/>
        </w:rPr>
        <w:t></w:t>
      </w:r>
      <w:r w:rsidRPr="002056B3">
        <w:rPr>
          <w:rFonts w:hint="eastAsia"/>
        </w:rPr>
        <w:t>учнів</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rPr>
        <w:t>класів</w:t>
      </w:r>
      <w:r w:rsidRPr="002056B3">
        <w:rPr>
          <w:lang w:val="en-US"/>
        </w:rPr>
        <w:t></w:t>
      </w:r>
      <w:r w:rsidRPr="002056B3">
        <w:rPr>
          <w:lang w:val="en-US"/>
        </w:rPr>
        <w:t></w:t>
      </w:r>
      <w:r w:rsidRPr="002056B3">
        <w:rPr>
          <w:rFonts w:hint="eastAsia"/>
        </w:rPr>
        <w:t>рекомендованих</w:t>
      </w:r>
      <w:r w:rsidRPr="002056B3">
        <w:rPr>
          <w:lang w:val="en-US"/>
        </w:rPr>
        <w:t></w:t>
      </w:r>
      <w:r w:rsidRPr="002056B3">
        <w:rPr>
          <w:rFonts w:hint="eastAsia"/>
        </w:rPr>
        <w:t>МОН</w:t>
      </w:r>
      <w:r w:rsidRPr="002056B3">
        <w:rPr>
          <w:lang w:val="en-US"/>
        </w:rPr>
        <w:t></w:t>
      </w:r>
      <w:r w:rsidRPr="002056B3">
        <w:rPr>
          <w:rFonts w:hint="eastAsia"/>
        </w:rPr>
        <w:t>України</w:t>
      </w:r>
      <w:r w:rsidRPr="002056B3">
        <w:rPr>
          <w:lang w:val="en-US"/>
        </w:rPr>
        <w:t></w:t>
      </w:r>
      <w:r w:rsidRPr="002056B3">
        <w:rPr>
          <w:lang w:val="en-US"/>
        </w:rPr>
        <w:t></w:t>
      </w:r>
      <w:r w:rsidRPr="002056B3">
        <w:rPr>
          <w:rFonts w:hint="eastAsia"/>
        </w:rPr>
        <w:t>і</w:t>
      </w:r>
    </w:p>
    <w:p w:rsidR="002056B3" w:rsidRPr="002056B3" w:rsidRDefault="002056B3" w:rsidP="002056B3">
      <w:r w:rsidRPr="002056B3">
        <w:rPr>
          <w:rFonts w:hint="eastAsia"/>
        </w:rPr>
        <w:t>констатовано</w:t>
      </w:r>
      <w:r w:rsidRPr="002056B3">
        <w:rPr>
          <w:lang w:val="en-US"/>
        </w:rPr>
        <w:t></w:t>
      </w:r>
      <w:r w:rsidRPr="002056B3">
        <w:rPr>
          <w:lang w:val="en-US"/>
        </w:rPr>
        <w:t></w:t>
      </w:r>
      <w:r w:rsidRPr="002056B3">
        <w:rPr>
          <w:rFonts w:hint="eastAsia"/>
        </w:rPr>
        <w:t>що</w:t>
      </w:r>
      <w:r w:rsidRPr="002056B3">
        <w:rPr>
          <w:lang w:val="en-US"/>
        </w:rPr>
        <w:t></w:t>
      </w:r>
      <w:r w:rsidRPr="002056B3">
        <w:rPr>
          <w:lang w:val="en-US"/>
        </w:rPr>
        <w:t></w:t>
      </w:r>
      <w:r w:rsidRPr="002056B3">
        <w:rPr>
          <w:rFonts w:hint="eastAsia"/>
        </w:rPr>
        <w:t>попри</w:t>
      </w:r>
      <w:r w:rsidRPr="002056B3">
        <w:rPr>
          <w:lang w:val="en-US"/>
        </w:rPr>
        <w:t></w:t>
      </w:r>
      <w:r w:rsidRPr="002056B3">
        <w:rPr>
          <w:rFonts w:hint="eastAsia"/>
        </w:rPr>
        <w:t>наявність</w:t>
      </w:r>
      <w:r w:rsidRPr="002056B3">
        <w:rPr>
          <w:lang w:val="en-US"/>
        </w:rPr>
        <w:t></w:t>
      </w:r>
      <w:r w:rsidRPr="002056B3">
        <w:rPr>
          <w:rFonts w:hint="eastAsia"/>
        </w:rPr>
        <w:t>низки</w:t>
      </w:r>
      <w:r w:rsidRPr="002056B3">
        <w:rPr>
          <w:lang w:val="en-US"/>
        </w:rPr>
        <w:t></w:t>
      </w:r>
      <w:r w:rsidRPr="002056B3">
        <w:rPr>
          <w:rFonts w:hint="eastAsia"/>
        </w:rPr>
        <w:t>науково</w:t>
      </w:r>
      <w:r w:rsidRPr="002056B3">
        <w:rPr>
          <w:lang w:val="en-US"/>
        </w:rPr>
        <w:t></w:t>
      </w:r>
      <w:r w:rsidRPr="002056B3">
        <w:rPr>
          <w:rFonts w:hint="eastAsia"/>
        </w:rPr>
        <w:t>теоретичних</w:t>
      </w:r>
      <w:r w:rsidRPr="002056B3">
        <w:rPr>
          <w:lang w:val="en-US"/>
        </w:rPr>
        <w:t></w:t>
      </w:r>
      <w:r w:rsidRPr="002056B3">
        <w:rPr>
          <w:rFonts w:hint="eastAsia"/>
        </w:rPr>
        <w:t>праць</w:t>
      </w:r>
      <w:r w:rsidRPr="002056B3">
        <w:rPr>
          <w:lang w:val="en-US"/>
        </w:rPr>
        <w:t></w:t>
      </w:r>
      <w:r w:rsidRPr="002056B3">
        <w:rPr>
          <w:rFonts w:hint="eastAsia"/>
        </w:rPr>
        <w:t>з</w:t>
      </w:r>
      <w:r w:rsidRPr="002056B3">
        <w:rPr>
          <w:lang w:val="en-US"/>
        </w:rPr>
        <w:t></w:t>
      </w:r>
      <w:r w:rsidRPr="002056B3">
        <w:rPr>
          <w:rFonts w:hint="eastAsia"/>
        </w:rPr>
        <w:t>означеної</w:t>
      </w:r>
    </w:p>
    <w:p w:rsidR="002056B3" w:rsidRPr="002056B3" w:rsidRDefault="002056B3" w:rsidP="002056B3">
      <w:r w:rsidRPr="002056B3">
        <w:rPr>
          <w:rFonts w:hint="eastAsia"/>
        </w:rPr>
        <w:t>проблеми</w:t>
      </w:r>
      <w:r w:rsidRPr="002056B3">
        <w:rPr>
          <w:lang w:val="en-US"/>
        </w:rPr>
        <w:t></w:t>
      </w:r>
      <w:r w:rsidRPr="002056B3">
        <w:rPr>
          <w:lang w:val="en-US"/>
        </w:rPr>
        <w:t></w:t>
      </w:r>
      <w:r w:rsidRPr="002056B3">
        <w:rPr>
          <w:rFonts w:hint="eastAsia"/>
        </w:rPr>
        <w:t>у</w:t>
      </w:r>
      <w:r w:rsidRPr="002056B3">
        <w:rPr>
          <w:lang w:val="en-US"/>
        </w:rPr>
        <w:t></w:t>
      </w:r>
      <w:r w:rsidRPr="002056B3">
        <w:rPr>
          <w:rFonts w:hint="eastAsia"/>
        </w:rPr>
        <w:t>практиці</w:t>
      </w:r>
      <w:r w:rsidRPr="002056B3">
        <w:rPr>
          <w:lang w:val="en-US"/>
        </w:rPr>
        <w:t></w:t>
      </w:r>
      <w:r w:rsidRPr="002056B3">
        <w:rPr>
          <w:rFonts w:hint="eastAsia"/>
        </w:rPr>
        <w:t>навчання</w:t>
      </w:r>
      <w:r w:rsidRPr="002056B3">
        <w:rPr>
          <w:lang w:val="en-US"/>
        </w:rPr>
        <w:t></w:t>
      </w:r>
      <w:r w:rsidRPr="002056B3">
        <w:rPr>
          <w:rFonts w:hint="eastAsia"/>
        </w:rPr>
        <w:t>мови</w:t>
      </w:r>
      <w:r w:rsidRPr="002056B3">
        <w:rPr>
          <w:lang w:val="en-US"/>
        </w:rPr>
        <w:t></w:t>
      </w:r>
      <w:r w:rsidRPr="002056B3">
        <w:rPr>
          <w:rFonts w:hint="eastAsia"/>
        </w:rPr>
        <w:t>з</w:t>
      </w:r>
      <w:r w:rsidRPr="002056B3">
        <w:rPr>
          <w:lang w:val="en-US"/>
        </w:rPr>
        <w:t></w:t>
      </w:r>
      <w:r w:rsidRPr="002056B3">
        <w:rPr>
          <w:rFonts w:hint="eastAsia"/>
        </w:rPr>
        <w:t>використанням</w:t>
      </w:r>
      <w:r w:rsidRPr="002056B3">
        <w:rPr>
          <w:lang w:val="en-US"/>
        </w:rPr>
        <w:t></w:t>
      </w:r>
      <w:r w:rsidRPr="002056B3">
        <w:rPr>
          <w:rFonts w:hint="eastAsia"/>
        </w:rPr>
        <w:t>підручників</w:t>
      </w:r>
      <w:r w:rsidRPr="002056B3">
        <w:rPr>
          <w:lang w:val="en-US"/>
        </w:rPr>
        <w:t></w:t>
      </w:r>
      <w:r w:rsidRPr="002056B3">
        <w:rPr>
          <w:rFonts w:hint="eastAsia"/>
        </w:rPr>
        <w:t>на</w:t>
      </w:r>
      <w:r w:rsidRPr="002056B3">
        <w:rPr>
          <w:lang w:val="en-US"/>
        </w:rPr>
        <w:t></w:t>
      </w:r>
      <w:r w:rsidRPr="002056B3">
        <w:rPr>
          <w:rFonts w:hint="eastAsia"/>
        </w:rPr>
        <w:t>паперових</w:t>
      </w:r>
    </w:p>
    <w:p w:rsidR="002056B3" w:rsidRPr="002056B3" w:rsidRDefault="002056B3" w:rsidP="002056B3">
      <w:r w:rsidRPr="002056B3">
        <w:rPr>
          <w:rFonts w:hint="eastAsia"/>
        </w:rPr>
        <w:t>носіях</w:t>
      </w:r>
      <w:r w:rsidRPr="002056B3">
        <w:rPr>
          <w:lang w:val="en-US"/>
        </w:rPr>
        <w:t></w:t>
      </w:r>
      <w:r w:rsidRPr="002056B3">
        <w:rPr>
          <w:rFonts w:hint="eastAsia"/>
        </w:rPr>
        <w:t>інформації</w:t>
      </w:r>
      <w:r w:rsidRPr="002056B3">
        <w:rPr>
          <w:lang w:val="en-US"/>
        </w:rPr>
        <w:t></w:t>
      </w:r>
      <w:r w:rsidRPr="002056B3">
        <w:rPr>
          <w:rFonts w:hint="eastAsia"/>
        </w:rPr>
        <w:t>лінгвосоціокультурний</w:t>
      </w:r>
      <w:r w:rsidRPr="002056B3">
        <w:rPr>
          <w:lang w:val="en-US"/>
        </w:rPr>
        <w:t></w:t>
      </w:r>
      <w:r w:rsidRPr="002056B3">
        <w:rPr>
          <w:rFonts w:hint="eastAsia"/>
        </w:rPr>
        <w:t>матеріал</w:t>
      </w:r>
      <w:r w:rsidRPr="002056B3">
        <w:rPr>
          <w:lang w:val="en-US"/>
        </w:rPr>
        <w:t></w:t>
      </w:r>
      <w:r w:rsidRPr="002056B3">
        <w:rPr>
          <w:rFonts w:hint="eastAsia"/>
        </w:rPr>
        <w:t>представлений</w:t>
      </w:r>
      <w:r w:rsidRPr="002056B3">
        <w:rPr>
          <w:lang w:val="en-US"/>
        </w:rPr>
        <w:t></w:t>
      </w:r>
      <w:r w:rsidRPr="002056B3">
        <w:rPr>
          <w:rFonts w:hint="eastAsia"/>
        </w:rPr>
        <w:t>недостатньо</w:t>
      </w:r>
    </w:p>
    <w:p w:rsidR="002056B3" w:rsidRPr="002056B3" w:rsidRDefault="002056B3" w:rsidP="002056B3">
      <w:r w:rsidRPr="002056B3">
        <w:rPr>
          <w:rFonts w:hint="eastAsia"/>
        </w:rPr>
        <w:t>системно</w:t>
      </w:r>
      <w:r w:rsidRPr="002056B3">
        <w:rPr>
          <w:lang w:val="en-US"/>
        </w:rPr>
        <w:t></w:t>
      </w:r>
      <w:r w:rsidRPr="002056B3">
        <w:rPr>
          <w:lang w:val="en-US"/>
        </w:rPr>
        <w:t></w:t>
      </w:r>
      <w:r w:rsidRPr="002056B3">
        <w:rPr>
          <w:rFonts w:hint="eastAsia"/>
        </w:rPr>
        <w:t>що</w:t>
      </w:r>
      <w:r w:rsidRPr="002056B3">
        <w:rPr>
          <w:lang w:val="en-US"/>
        </w:rPr>
        <w:t></w:t>
      </w:r>
      <w:r w:rsidRPr="002056B3">
        <w:rPr>
          <w:rFonts w:hint="eastAsia"/>
        </w:rPr>
        <w:t>не</w:t>
      </w:r>
      <w:r w:rsidRPr="002056B3">
        <w:rPr>
          <w:lang w:val="en-US"/>
        </w:rPr>
        <w:t></w:t>
      </w:r>
      <w:r w:rsidRPr="002056B3">
        <w:rPr>
          <w:rFonts w:hint="eastAsia"/>
        </w:rPr>
        <w:t>дозволяє</w:t>
      </w:r>
      <w:r w:rsidRPr="002056B3">
        <w:rPr>
          <w:lang w:val="en-US"/>
        </w:rPr>
        <w:t></w:t>
      </w:r>
      <w:r w:rsidRPr="002056B3">
        <w:rPr>
          <w:rFonts w:hint="eastAsia"/>
        </w:rPr>
        <w:t>створити</w:t>
      </w:r>
      <w:r w:rsidRPr="002056B3">
        <w:rPr>
          <w:lang w:val="en-US"/>
        </w:rPr>
        <w:t></w:t>
      </w:r>
      <w:r w:rsidRPr="002056B3">
        <w:rPr>
          <w:rFonts w:hint="eastAsia"/>
        </w:rPr>
        <w:t>у</w:t>
      </w:r>
      <w:r w:rsidRPr="002056B3">
        <w:rPr>
          <w:lang w:val="en-US"/>
        </w:rPr>
        <w:t></w:t>
      </w:r>
      <w:r w:rsidRPr="002056B3">
        <w:rPr>
          <w:rFonts w:hint="eastAsia"/>
        </w:rPr>
        <w:t>свідомості</w:t>
      </w:r>
      <w:r w:rsidRPr="002056B3">
        <w:rPr>
          <w:lang w:val="en-US"/>
        </w:rPr>
        <w:t></w:t>
      </w:r>
      <w:r w:rsidRPr="002056B3">
        <w:rPr>
          <w:rFonts w:hint="eastAsia"/>
        </w:rPr>
        <w:t>учнів</w:t>
      </w:r>
      <w:r w:rsidRPr="002056B3">
        <w:rPr>
          <w:lang w:val="en-US"/>
        </w:rPr>
        <w:t></w:t>
      </w:r>
      <w:r w:rsidRPr="002056B3">
        <w:rPr>
          <w:rFonts w:hint="eastAsia"/>
        </w:rPr>
        <w:t>цілісний</w:t>
      </w:r>
      <w:r w:rsidRPr="002056B3">
        <w:rPr>
          <w:lang w:val="en-US"/>
        </w:rPr>
        <w:t></w:t>
      </w:r>
      <w:r w:rsidRPr="002056B3">
        <w:rPr>
          <w:rFonts w:hint="eastAsia"/>
        </w:rPr>
        <w:t>перцептивний</w:t>
      </w:r>
    </w:p>
    <w:p w:rsidR="002056B3" w:rsidRPr="002056B3" w:rsidRDefault="002056B3" w:rsidP="002056B3">
      <w:r w:rsidRPr="002056B3">
        <w:rPr>
          <w:rFonts w:hint="eastAsia"/>
        </w:rPr>
        <w:t>образ</w:t>
      </w:r>
      <w:r w:rsidRPr="002056B3">
        <w:rPr>
          <w:lang w:val="en-US"/>
        </w:rPr>
        <w:t></w:t>
      </w:r>
      <w:r w:rsidRPr="002056B3">
        <w:rPr>
          <w:rFonts w:hint="eastAsia"/>
        </w:rPr>
        <w:t>іншомовної</w:t>
      </w:r>
      <w:r w:rsidRPr="002056B3">
        <w:rPr>
          <w:lang w:val="en-US"/>
        </w:rPr>
        <w:t></w:t>
      </w:r>
      <w:r w:rsidRPr="002056B3">
        <w:rPr>
          <w:rFonts w:hint="eastAsia"/>
        </w:rPr>
        <w:t>лінгвокультури</w:t>
      </w:r>
      <w:r w:rsidRPr="002056B3">
        <w:rPr>
          <w:lang w:val="en-US"/>
        </w:rPr>
        <w:t></w:t>
      </w:r>
      <w:r w:rsidRPr="002056B3">
        <w:rPr>
          <w:lang w:val="en-US"/>
        </w:rPr>
        <w:t></w:t>
      </w:r>
      <w:r w:rsidRPr="002056B3">
        <w:rPr>
          <w:rFonts w:hint="eastAsia"/>
        </w:rPr>
        <w:t>Існує</w:t>
      </w:r>
      <w:r w:rsidRPr="002056B3">
        <w:rPr>
          <w:lang w:val="en-US"/>
        </w:rPr>
        <w:t></w:t>
      </w:r>
      <w:r w:rsidRPr="002056B3">
        <w:rPr>
          <w:rFonts w:hint="eastAsia"/>
        </w:rPr>
        <w:t>потреба</w:t>
      </w:r>
      <w:r w:rsidRPr="002056B3">
        <w:rPr>
          <w:lang w:val="en-US"/>
        </w:rPr>
        <w:t></w:t>
      </w:r>
      <w:r w:rsidRPr="002056B3">
        <w:rPr>
          <w:rFonts w:hint="eastAsia"/>
        </w:rPr>
        <w:t>у</w:t>
      </w:r>
      <w:r w:rsidRPr="002056B3">
        <w:rPr>
          <w:lang w:val="en-US"/>
        </w:rPr>
        <w:t></w:t>
      </w:r>
      <w:r w:rsidRPr="002056B3">
        <w:rPr>
          <w:rFonts w:hint="eastAsia"/>
        </w:rPr>
        <w:t>створенні</w:t>
      </w:r>
      <w:r w:rsidRPr="002056B3">
        <w:rPr>
          <w:lang w:val="en-US"/>
        </w:rPr>
        <w:t></w:t>
      </w:r>
      <w:r w:rsidRPr="002056B3">
        <w:rPr>
          <w:rFonts w:hint="eastAsia"/>
        </w:rPr>
        <w:t>електронного</w:t>
      </w:r>
    </w:p>
    <w:p w:rsidR="002056B3" w:rsidRPr="002056B3" w:rsidRDefault="002056B3" w:rsidP="002056B3">
      <w:r w:rsidRPr="002056B3">
        <w:rPr>
          <w:rFonts w:hint="eastAsia"/>
        </w:rPr>
        <w:t>підручника</w:t>
      </w:r>
      <w:r w:rsidRPr="002056B3">
        <w:rPr>
          <w:lang w:val="en-US"/>
        </w:rPr>
        <w:t></w:t>
      </w:r>
    </w:p>
    <w:p w:rsidR="002056B3" w:rsidRPr="002056B3" w:rsidRDefault="002056B3" w:rsidP="002056B3">
      <w:r w:rsidRPr="002056B3">
        <w:rPr>
          <w:lang w:val="en-US"/>
        </w:rPr>
        <w:t></w:t>
      </w:r>
      <w:r w:rsidRPr="002056B3">
        <w:rPr>
          <w:lang w:val="en-US"/>
        </w:rPr>
        <w:t></w:t>
      </w:r>
      <w:r w:rsidRPr="002056B3">
        <w:rPr>
          <w:lang w:val="en-US"/>
        </w:rPr>
        <w:t></w:t>
      </w:r>
      <w:r w:rsidRPr="002056B3">
        <w:rPr>
          <w:rFonts w:hint="eastAsia"/>
        </w:rPr>
        <w:t>Обґрунтовано</w:t>
      </w:r>
      <w:r w:rsidRPr="002056B3">
        <w:rPr>
          <w:lang w:val="en-US"/>
        </w:rPr>
        <w:t></w:t>
      </w:r>
      <w:r w:rsidRPr="002056B3">
        <w:rPr>
          <w:lang w:val="en-US"/>
        </w:rPr>
        <w:t></w:t>
      </w:r>
      <w:r w:rsidRPr="002056B3">
        <w:rPr>
          <w:rFonts w:hint="eastAsia"/>
        </w:rPr>
        <w:t>що</w:t>
      </w:r>
      <w:r w:rsidRPr="002056B3">
        <w:rPr>
          <w:lang w:val="en-US"/>
        </w:rPr>
        <w:t></w:t>
      </w:r>
      <w:r w:rsidRPr="002056B3">
        <w:rPr>
          <w:rFonts w:hint="eastAsia"/>
        </w:rPr>
        <w:t>ЕП</w:t>
      </w:r>
      <w:r w:rsidRPr="002056B3">
        <w:rPr>
          <w:lang w:val="en-US"/>
        </w:rPr>
        <w:t></w:t>
      </w:r>
      <w:r w:rsidRPr="002056B3">
        <w:rPr>
          <w:rFonts w:hint="eastAsia"/>
        </w:rPr>
        <w:t>з</w:t>
      </w:r>
      <w:r w:rsidRPr="002056B3">
        <w:rPr>
          <w:lang w:val="en-US"/>
        </w:rPr>
        <w:t></w:t>
      </w:r>
      <w:r w:rsidRPr="002056B3">
        <w:rPr>
          <w:rFonts w:hint="eastAsia"/>
        </w:rPr>
        <w:t>англійської</w:t>
      </w:r>
      <w:r w:rsidRPr="002056B3">
        <w:rPr>
          <w:lang w:val="en-US"/>
        </w:rPr>
        <w:t></w:t>
      </w:r>
      <w:r w:rsidRPr="002056B3">
        <w:rPr>
          <w:rFonts w:hint="eastAsia"/>
        </w:rPr>
        <w:t>мови</w:t>
      </w:r>
      <w:r w:rsidRPr="002056B3">
        <w:rPr>
          <w:lang w:val="en-US"/>
        </w:rPr>
        <w:t></w:t>
      </w:r>
      <w:r w:rsidRPr="002056B3">
        <w:rPr>
          <w:rFonts w:hint="eastAsia"/>
        </w:rPr>
        <w:t>має</w:t>
      </w:r>
      <w:r w:rsidRPr="002056B3">
        <w:rPr>
          <w:lang w:val="en-US"/>
        </w:rPr>
        <w:t></w:t>
      </w:r>
      <w:r w:rsidRPr="002056B3">
        <w:rPr>
          <w:rFonts w:hint="eastAsia"/>
        </w:rPr>
        <w:t>високий</w:t>
      </w:r>
      <w:r w:rsidRPr="002056B3">
        <w:rPr>
          <w:lang w:val="en-US"/>
        </w:rPr>
        <w:t></w:t>
      </w:r>
      <w:r w:rsidRPr="002056B3">
        <w:rPr>
          <w:rFonts w:hint="eastAsia"/>
        </w:rPr>
        <w:t>навчальний</w:t>
      </w:r>
    </w:p>
    <w:p w:rsidR="002056B3" w:rsidRPr="002056B3" w:rsidRDefault="002056B3" w:rsidP="002056B3">
      <w:r w:rsidRPr="002056B3">
        <w:rPr>
          <w:rFonts w:hint="eastAsia"/>
        </w:rPr>
        <w:t>потенціал</w:t>
      </w:r>
      <w:r w:rsidRPr="002056B3">
        <w:rPr>
          <w:lang w:val="en-US"/>
        </w:rPr>
        <w:t></w:t>
      </w:r>
      <w:r w:rsidRPr="002056B3">
        <w:rPr>
          <w:rFonts w:hint="eastAsia"/>
        </w:rPr>
        <w:t>у</w:t>
      </w:r>
      <w:r w:rsidRPr="002056B3">
        <w:rPr>
          <w:lang w:val="en-US"/>
        </w:rPr>
        <w:t></w:t>
      </w:r>
      <w:r w:rsidRPr="002056B3">
        <w:rPr>
          <w:rFonts w:hint="eastAsia"/>
        </w:rPr>
        <w:t>формуванні</w:t>
      </w:r>
      <w:r w:rsidRPr="002056B3">
        <w:rPr>
          <w:lang w:val="en-US"/>
        </w:rPr>
        <w:t></w:t>
      </w:r>
      <w:r w:rsidRPr="002056B3">
        <w:rPr>
          <w:rFonts w:hint="eastAsia"/>
        </w:rPr>
        <w:t>соціолінгвістичної</w:t>
      </w:r>
      <w:r w:rsidRPr="002056B3">
        <w:rPr>
          <w:lang w:val="en-US"/>
        </w:rPr>
        <w:t></w:t>
      </w:r>
      <w:r w:rsidRPr="002056B3">
        <w:rPr>
          <w:lang w:val="en-US"/>
        </w:rPr>
        <w:t></w:t>
      </w:r>
      <w:r w:rsidRPr="002056B3">
        <w:rPr>
          <w:rFonts w:hint="eastAsia"/>
        </w:rPr>
        <w:t>соціокультурної</w:t>
      </w:r>
      <w:r w:rsidRPr="002056B3">
        <w:rPr>
          <w:lang w:val="en-US"/>
        </w:rPr>
        <w:t></w:t>
      </w:r>
      <w:r w:rsidRPr="002056B3">
        <w:rPr>
          <w:rFonts w:hint="eastAsia"/>
        </w:rPr>
        <w:t>та</w:t>
      </w:r>
      <w:r w:rsidRPr="002056B3">
        <w:rPr>
          <w:lang w:val="en-US"/>
        </w:rPr>
        <w:t></w:t>
      </w:r>
      <w:r w:rsidRPr="002056B3">
        <w:rPr>
          <w:rFonts w:hint="eastAsia"/>
        </w:rPr>
        <w:t>соціальної</w:t>
      </w:r>
    </w:p>
    <w:p w:rsidR="002056B3" w:rsidRPr="002056B3" w:rsidRDefault="002056B3" w:rsidP="002056B3">
      <w:r w:rsidRPr="002056B3">
        <w:rPr>
          <w:rFonts w:hint="eastAsia"/>
        </w:rPr>
        <w:t>англомовних</w:t>
      </w:r>
      <w:r w:rsidRPr="002056B3">
        <w:rPr>
          <w:lang w:val="en-US"/>
        </w:rPr>
        <w:t></w:t>
      </w:r>
      <w:r w:rsidRPr="002056B3">
        <w:rPr>
          <w:rFonts w:hint="eastAsia"/>
        </w:rPr>
        <w:t>компетенцій</w:t>
      </w:r>
      <w:r w:rsidRPr="002056B3">
        <w:rPr>
          <w:lang w:val="en-US"/>
        </w:rPr>
        <w:t></w:t>
      </w:r>
      <w:r w:rsidRPr="002056B3">
        <w:rPr>
          <w:lang w:val="en-US"/>
        </w:rPr>
        <w:t></w:t>
      </w:r>
      <w:r w:rsidRPr="002056B3">
        <w:rPr>
          <w:rFonts w:hint="eastAsia"/>
        </w:rPr>
        <w:t>які</w:t>
      </w:r>
      <w:r w:rsidRPr="002056B3">
        <w:rPr>
          <w:lang w:val="en-US"/>
        </w:rPr>
        <w:t></w:t>
      </w:r>
      <w:r w:rsidRPr="002056B3">
        <w:rPr>
          <w:rFonts w:hint="eastAsia"/>
        </w:rPr>
        <w:t>входять</w:t>
      </w:r>
      <w:r w:rsidRPr="002056B3">
        <w:rPr>
          <w:lang w:val="en-US"/>
        </w:rPr>
        <w:t></w:t>
      </w:r>
      <w:r w:rsidRPr="002056B3">
        <w:rPr>
          <w:rFonts w:hint="eastAsia"/>
        </w:rPr>
        <w:t>до</w:t>
      </w:r>
      <w:r w:rsidRPr="002056B3">
        <w:rPr>
          <w:lang w:val="en-US"/>
        </w:rPr>
        <w:t></w:t>
      </w:r>
      <w:r w:rsidRPr="002056B3">
        <w:rPr>
          <w:rFonts w:hint="eastAsia"/>
        </w:rPr>
        <w:t>складу</w:t>
      </w:r>
      <w:r w:rsidRPr="002056B3">
        <w:rPr>
          <w:lang w:val="en-US"/>
        </w:rPr>
        <w:t></w:t>
      </w:r>
      <w:r w:rsidRPr="002056B3">
        <w:rPr>
          <w:rFonts w:hint="eastAsia"/>
        </w:rPr>
        <w:t>лінгвосоціокультурної</w:t>
      </w:r>
      <w:r w:rsidRPr="002056B3">
        <w:rPr>
          <w:lang w:val="en-US"/>
        </w:rPr>
        <w:t></w:t>
      </w:r>
      <w:r w:rsidRPr="002056B3">
        <w:rPr>
          <w:lang w:val="en-US"/>
        </w:rPr>
        <w:t></w:t>
      </w:r>
      <w:r w:rsidRPr="002056B3">
        <w:rPr>
          <w:rFonts w:hint="eastAsia"/>
        </w:rPr>
        <w:t>учнів</w:t>
      </w:r>
    </w:p>
    <w:p w:rsidR="002056B3" w:rsidRPr="002056B3" w:rsidRDefault="002056B3" w:rsidP="002056B3">
      <w:r w:rsidRPr="002056B3">
        <w:rPr>
          <w:rFonts w:hint="eastAsia"/>
        </w:rPr>
        <w:t>старшої</w:t>
      </w:r>
      <w:r w:rsidRPr="002056B3">
        <w:rPr>
          <w:lang w:val="en-US"/>
        </w:rPr>
        <w:t></w:t>
      </w:r>
      <w:r w:rsidRPr="002056B3">
        <w:rPr>
          <w:rFonts w:hint="eastAsia"/>
        </w:rPr>
        <w:t>школи</w:t>
      </w:r>
      <w:r w:rsidRPr="002056B3">
        <w:rPr>
          <w:lang w:val="en-US"/>
        </w:rPr>
        <w:t></w:t>
      </w:r>
      <w:r w:rsidRPr="002056B3">
        <w:rPr>
          <w:lang w:val="en-US"/>
        </w:rPr>
        <w:t></w:t>
      </w:r>
      <w:r w:rsidRPr="002056B3">
        <w:rPr>
          <w:rFonts w:hint="eastAsia"/>
        </w:rPr>
        <w:t>У</w:t>
      </w:r>
      <w:r w:rsidRPr="002056B3">
        <w:rPr>
          <w:lang w:val="en-US"/>
        </w:rPr>
        <w:t></w:t>
      </w:r>
      <w:r w:rsidRPr="002056B3">
        <w:rPr>
          <w:rFonts w:hint="eastAsia"/>
        </w:rPr>
        <w:t>результаті</w:t>
      </w:r>
      <w:r w:rsidRPr="002056B3">
        <w:rPr>
          <w:lang w:val="en-US"/>
        </w:rPr>
        <w:t></w:t>
      </w:r>
      <w:r w:rsidRPr="002056B3">
        <w:rPr>
          <w:rFonts w:hint="eastAsia"/>
        </w:rPr>
        <w:t>наукового</w:t>
      </w:r>
      <w:r w:rsidRPr="002056B3">
        <w:rPr>
          <w:lang w:val="en-US"/>
        </w:rPr>
        <w:t></w:t>
      </w:r>
      <w:r w:rsidRPr="002056B3">
        <w:rPr>
          <w:rFonts w:hint="eastAsia"/>
        </w:rPr>
        <w:t>пошуку</w:t>
      </w:r>
      <w:r w:rsidRPr="002056B3">
        <w:rPr>
          <w:lang w:val="en-US"/>
        </w:rPr>
        <w:t></w:t>
      </w:r>
      <w:r w:rsidRPr="002056B3">
        <w:rPr>
          <w:rFonts w:hint="eastAsia"/>
        </w:rPr>
        <w:t>нам</w:t>
      </w:r>
      <w:r w:rsidRPr="002056B3">
        <w:rPr>
          <w:lang w:val="en-US"/>
        </w:rPr>
        <w:t></w:t>
      </w:r>
      <w:r w:rsidRPr="002056B3">
        <w:rPr>
          <w:rFonts w:hint="eastAsia"/>
        </w:rPr>
        <w:t>вдалося</w:t>
      </w:r>
      <w:r w:rsidRPr="002056B3">
        <w:rPr>
          <w:lang w:val="en-US"/>
        </w:rPr>
        <w:t></w:t>
      </w:r>
      <w:r w:rsidRPr="002056B3">
        <w:rPr>
          <w:lang w:val="en-US"/>
        </w:rPr>
        <w:t></w:t>
      </w:r>
      <w:r w:rsidRPr="002056B3">
        <w:rPr>
          <w:rFonts w:hint="eastAsia"/>
        </w:rPr>
        <w:t>окреслити</w:t>
      </w:r>
      <w:r w:rsidRPr="002056B3">
        <w:rPr>
          <w:lang w:val="en-US"/>
        </w:rPr>
        <w:t></w:t>
      </w:r>
      <w:r w:rsidRPr="002056B3">
        <w:rPr>
          <w:rFonts w:hint="eastAsia"/>
        </w:rPr>
        <w:t>функції</w:t>
      </w:r>
    </w:p>
    <w:p w:rsidR="002056B3" w:rsidRPr="002056B3" w:rsidRDefault="002056B3" w:rsidP="002056B3">
      <w:r w:rsidRPr="002056B3">
        <w:rPr>
          <w:lang w:val="en-US"/>
        </w:rPr>
        <w:t></w:t>
      </w:r>
      <w:r w:rsidRPr="002056B3">
        <w:rPr>
          <w:lang w:val="en-US"/>
        </w:rPr>
        <w:t></w:t>
      </w:r>
      <w:r w:rsidRPr="002056B3">
        <w:rPr>
          <w:lang w:val="en-US"/>
        </w:rPr>
        <w:t></w:t>
      </w:r>
    </w:p>
    <w:p w:rsidR="002056B3" w:rsidRPr="002056B3" w:rsidRDefault="002056B3" w:rsidP="002056B3">
      <w:r w:rsidRPr="002056B3">
        <w:rPr>
          <w:rFonts w:hint="eastAsia"/>
        </w:rPr>
        <w:t>ЕП</w:t>
      </w:r>
      <w:r w:rsidRPr="002056B3">
        <w:rPr>
          <w:lang w:val="en-US"/>
        </w:rPr>
        <w:t></w:t>
      </w:r>
      <w:r w:rsidRPr="002056B3">
        <w:rPr>
          <w:rFonts w:hint="eastAsia"/>
        </w:rPr>
        <w:t>у</w:t>
      </w:r>
      <w:r w:rsidRPr="002056B3">
        <w:rPr>
          <w:lang w:val="en-US"/>
        </w:rPr>
        <w:t></w:t>
      </w:r>
      <w:r w:rsidRPr="002056B3">
        <w:rPr>
          <w:rFonts w:hint="eastAsia"/>
        </w:rPr>
        <w:t>формуванні</w:t>
      </w:r>
      <w:r w:rsidRPr="002056B3">
        <w:rPr>
          <w:lang w:val="en-US"/>
        </w:rPr>
        <w:t></w:t>
      </w:r>
      <w:r w:rsidRPr="002056B3">
        <w:rPr>
          <w:rFonts w:hint="eastAsia"/>
        </w:rPr>
        <w:t>АЛСКК</w:t>
      </w:r>
      <w:r w:rsidRPr="002056B3">
        <w:rPr>
          <w:lang w:val="en-US"/>
        </w:rPr>
        <w:t></w:t>
      </w:r>
      <w:r w:rsidRPr="002056B3">
        <w:rPr>
          <w:rFonts w:hint="eastAsia"/>
        </w:rPr>
        <w:t>учнів</w:t>
      </w:r>
      <w:r w:rsidRPr="002056B3">
        <w:rPr>
          <w:lang w:val="en-US"/>
        </w:rPr>
        <w:t></w:t>
      </w:r>
      <w:r w:rsidRPr="002056B3">
        <w:rPr>
          <w:rFonts w:hint="eastAsia"/>
        </w:rPr>
        <w:t>старшої</w:t>
      </w:r>
      <w:r w:rsidRPr="002056B3">
        <w:rPr>
          <w:lang w:val="en-US"/>
        </w:rPr>
        <w:t></w:t>
      </w:r>
      <w:r w:rsidRPr="002056B3">
        <w:rPr>
          <w:rFonts w:hint="eastAsia"/>
        </w:rPr>
        <w:t>школи</w:t>
      </w:r>
      <w:r w:rsidRPr="002056B3">
        <w:rPr>
          <w:lang w:val="en-US"/>
        </w:rPr>
        <w:t></w:t>
      </w:r>
      <w:r w:rsidRPr="002056B3">
        <w:rPr>
          <w:lang w:val="en-US"/>
        </w:rPr>
        <w:t></w:t>
      </w:r>
      <w:r w:rsidRPr="002056B3">
        <w:rPr>
          <w:rFonts w:hint="eastAsia"/>
        </w:rPr>
        <w:t>дидактична</w:t>
      </w:r>
      <w:r w:rsidRPr="002056B3">
        <w:rPr>
          <w:lang w:val="en-US"/>
        </w:rPr>
        <w:t></w:t>
      </w:r>
      <w:r w:rsidRPr="002056B3">
        <w:rPr>
          <w:lang w:val="en-US"/>
        </w:rPr>
        <w:t></w:t>
      </w:r>
      <w:r w:rsidRPr="002056B3">
        <w:rPr>
          <w:lang w:val="en-US"/>
        </w:rPr>
        <w:t></w:t>
      </w:r>
      <w:r w:rsidRPr="002056B3">
        <w:rPr>
          <w:rFonts w:hint="eastAsia"/>
        </w:rPr>
        <w:t>нформативна</w:t>
      </w:r>
      <w:r w:rsidRPr="002056B3">
        <w:rPr>
          <w:lang w:val="en-US"/>
        </w:rPr>
        <w:t></w:t>
      </w:r>
    </w:p>
    <w:p w:rsidR="002056B3" w:rsidRPr="002056B3" w:rsidRDefault="002056B3" w:rsidP="002056B3">
      <w:r w:rsidRPr="002056B3">
        <w:rPr>
          <w:rFonts w:hint="eastAsia"/>
        </w:rPr>
        <w:t>мотиваційна</w:t>
      </w:r>
      <w:r w:rsidRPr="002056B3">
        <w:rPr>
          <w:lang w:val="en-US"/>
        </w:rPr>
        <w:t></w:t>
      </w:r>
      <w:r w:rsidRPr="002056B3">
        <w:rPr>
          <w:lang w:val="en-US"/>
        </w:rPr>
        <w:t></w:t>
      </w:r>
      <w:r w:rsidRPr="002056B3">
        <w:rPr>
          <w:rFonts w:hint="eastAsia"/>
        </w:rPr>
        <w:t>компенсаторна</w:t>
      </w:r>
      <w:r w:rsidRPr="002056B3">
        <w:rPr>
          <w:lang w:val="en-US"/>
        </w:rPr>
        <w:t></w:t>
      </w:r>
      <w:r w:rsidRPr="002056B3">
        <w:rPr>
          <w:lang w:val="en-US"/>
        </w:rPr>
        <w:t></w:t>
      </w:r>
      <w:r w:rsidRPr="002056B3">
        <w:rPr>
          <w:rFonts w:hint="eastAsia"/>
        </w:rPr>
        <w:t>інтегративності</w:t>
      </w:r>
      <w:r w:rsidRPr="002056B3">
        <w:rPr>
          <w:lang w:val="en-US"/>
        </w:rPr>
        <w:t></w:t>
      </w:r>
      <w:r w:rsidRPr="002056B3">
        <w:rPr>
          <w:lang w:val="en-US"/>
        </w:rPr>
        <w:t></w:t>
      </w:r>
      <w:r w:rsidRPr="002056B3">
        <w:rPr>
          <w:lang w:val="en-US"/>
        </w:rPr>
        <w:t></w:t>
      </w:r>
      <w:r w:rsidRPr="002056B3">
        <w:rPr>
          <w:rFonts w:hint="eastAsia"/>
        </w:rPr>
        <w:t>нструментальності</w:t>
      </w:r>
      <w:r w:rsidRPr="002056B3">
        <w:rPr>
          <w:lang w:val="en-US"/>
        </w:rPr>
        <w:t></w:t>
      </w:r>
      <w:r w:rsidRPr="002056B3">
        <w:rPr>
          <w:lang w:val="en-US"/>
        </w:rPr>
        <w:t></w:t>
      </w:r>
      <w:r w:rsidRPr="002056B3">
        <w:rPr>
          <w:lang w:val="en-US"/>
        </w:rPr>
        <w:t></w:t>
      </w:r>
      <w:r w:rsidRPr="002056B3">
        <w:rPr>
          <w:rFonts w:hint="eastAsia"/>
        </w:rPr>
        <w:t>визначити</w:t>
      </w:r>
    </w:p>
    <w:p w:rsidR="002056B3" w:rsidRPr="002056B3" w:rsidRDefault="002056B3" w:rsidP="002056B3">
      <w:r w:rsidRPr="002056B3">
        <w:rPr>
          <w:rFonts w:hint="eastAsia"/>
        </w:rPr>
        <w:t>три</w:t>
      </w:r>
      <w:r w:rsidRPr="002056B3">
        <w:rPr>
          <w:lang w:val="en-US"/>
        </w:rPr>
        <w:t></w:t>
      </w:r>
      <w:r w:rsidRPr="002056B3">
        <w:rPr>
          <w:rFonts w:hint="eastAsia"/>
        </w:rPr>
        <w:t>блоки</w:t>
      </w:r>
      <w:r w:rsidRPr="002056B3">
        <w:rPr>
          <w:lang w:val="en-US"/>
        </w:rPr>
        <w:t></w:t>
      </w:r>
      <w:r w:rsidRPr="002056B3">
        <w:rPr>
          <w:lang w:val="en-US"/>
        </w:rPr>
        <w:t></w:t>
      </w:r>
      <w:r w:rsidRPr="002056B3">
        <w:rPr>
          <w:rFonts w:hint="eastAsia"/>
        </w:rPr>
        <w:t>які</w:t>
      </w:r>
      <w:r w:rsidRPr="002056B3">
        <w:rPr>
          <w:lang w:val="en-US"/>
        </w:rPr>
        <w:t></w:t>
      </w:r>
      <w:r w:rsidRPr="002056B3">
        <w:rPr>
          <w:rFonts w:hint="eastAsia"/>
        </w:rPr>
        <w:t>повинен</w:t>
      </w:r>
      <w:r w:rsidRPr="002056B3">
        <w:rPr>
          <w:lang w:val="en-US"/>
        </w:rPr>
        <w:t></w:t>
      </w:r>
      <w:r w:rsidRPr="002056B3">
        <w:rPr>
          <w:rFonts w:hint="eastAsia"/>
        </w:rPr>
        <w:t>охоплювати</w:t>
      </w:r>
      <w:r w:rsidRPr="002056B3">
        <w:rPr>
          <w:lang w:val="en-US"/>
        </w:rPr>
        <w:t></w:t>
      </w:r>
      <w:r w:rsidRPr="002056B3">
        <w:rPr>
          <w:rFonts w:hint="eastAsia"/>
        </w:rPr>
        <w:t>ЕП</w:t>
      </w:r>
      <w:r w:rsidRPr="002056B3">
        <w:rPr>
          <w:lang w:val="en-US"/>
        </w:rPr>
        <w:t></w:t>
      </w:r>
      <w:r w:rsidRPr="002056B3">
        <w:rPr>
          <w:lang w:val="en-US"/>
        </w:rPr>
        <w:t></w:t>
      </w:r>
      <w:r w:rsidRPr="002056B3">
        <w:rPr>
          <w:rFonts w:hint="eastAsia"/>
        </w:rPr>
        <w:t>інформаційний</w:t>
      </w:r>
      <w:r w:rsidRPr="002056B3">
        <w:rPr>
          <w:lang w:val="en-US"/>
        </w:rPr>
        <w:t></w:t>
      </w:r>
      <w:r w:rsidRPr="002056B3">
        <w:rPr>
          <w:lang w:val="en-US"/>
        </w:rPr>
        <w:t></w:t>
      </w:r>
      <w:r w:rsidRPr="002056B3">
        <w:rPr>
          <w:rFonts w:hint="eastAsia"/>
        </w:rPr>
        <w:t>тренувальний</w:t>
      </w:r>
      <w:r w:rsidRPr="002056B3">
        <w:rPr>
          <w:lang w:val="en-US"/>
        </w:rPr>
        <w:t></w:t>
      </w:r>
      <w:r w:rsidRPr="002056B3">
        <w:rPr>
          <w:rFonts w:hint="eastAsia"/>
        </w:rPr>
        <w:t>і</w:t>
      </w:r>
    </w:p>
    <w:p w:rsidR="002056B3" w:rsidRPr="002056B3" w:rsidRDefault="002056B3" w:rsidP="002056B3">
      <w:r w:rsidRPr="002056B3">
        <w:rPr>
          <w:rFonts w:hint="eastAsia"/>
        </w:rPr>
        <w:t>контролюючий</w:t>
      </w:r>
      <w:r w:rsidRPr="002056B3">
        <w:rPr>
          <w:lang w:val="en-US"/>
        </w:rPr>
        <w:t></w:t>
      </w:r>
      <w:r w:rsidRPr="002056B3">
        <w:rPr>
          <w:lang w:val="en-US"/>
        </w:rPr>
        <w:t></w:t>
      </w:r>
      <w:r w:rsidRPr="002056B3">
        <w:rPr>
          <w:rFonts w:hint="eastAsia"/>
        </w:rPr>
        <w:t>довести</w:t>
      </w:r>
      <w:r w:rsidRPr="002056B3">
        <w:rPr>
          <w:lang w:val="en-US"/>
        </w:rPr>
        <w:t></w:t>
      </w:r>
      <w:r w:rsidRPr="002056B3">
        <w:rPr>
          <w:rFonts w:hint="eastAsia"/>
        </w:rPr>
        <w:t>перевагу</w:t>
      </w:r>
      <w:r w:rsidRPr="002056B3">
        <w:rPr>
          <w:lang w:val="en-US"/>
        </w:rPr>
        <w:t></w:t>
      </w:r>
      <w:r w:rsidRPr="002056B3">
        <w:rPr>
          <w:rFonts w:hint="eastAsia"/>
        </w:rPr>
        <w:t>інтернет</w:t>
      </w:r>
      <w:r w:rsidRPr="002056B3">
        <w:rPr>
          <w:lang w:val="en-US"/>
        </w:rPr>
        <w:t></w:t>
      </w:r>
      <w:r w:rsidRPr="002056B3">
        <w:rPr>
          <w:rFonts w:hint="eastAsia"/>
        </w:rPr>
        <w:t>підручника</w:t>
      </w:r>
      <w:r w:rsidRPr="002056B3">
        <w:rPr>
          <w:lang w:val="en-US"/>
        </w:rPr>
        <w:t></w:t>
      </w:r>
      <w:r w:rsidRPr="002056B3">
        <w:rPr>
          <w:lang w:val="en-US"/>
        </w:rPr>
        <w:t></w:t>
      </w:r>
      <w:r w:rsidRPr="002056B3">
        <w:rPr>
          <w:rFonts w:hint="eastAsia"/>
        </w:rPr>
        <w:t>який</w:t>
      </w:r>
      <w:r w:rsidRPr="002056B3">
        <w:rPr>
          <w:lang w:val="en-US"/>
        </w:rPr>
        <w:t></w:t>
      </w:r>
      <w:r w:rsidRPr="002056B3">
        <w:rPr>
          <w:rFonts w:hint="eastAsia"/>
        </w:rPr>
        <w:t>має</w:t>
      </w:r>
      <w:r w:rsidRPr="002056B3">
        <w:rPr>
          <w:lang w:val="en-US"/>
        </w:rPr>
        <w:t></w:t>
      </w:r>
      <w:r w:rsidRPr="002056B3">
        <w:rPr>
          <w:rFonts w:hint="eastAsia"/>
        </w:rPr>
        <w:t>посилання</w:t>
      </w:r>
      <w:r w:rsidRPr="002056B3">
        <w:rPr>
          <w:lang w:val="en-US"/>
        </w:rPr>
        <w:t></w:t>
      </w:r>
      <w:r w:rsidRPr="002056B3">
        <w:rPr>
          <w:rFonts w:hint="eastAsia"/>
        </w:rPr>
        <w:t>на</w:t>
      </w:r>
    </w:p>
    <w:p w:rsidR="002056B3" w:rsidRPr="002056B3" w:rsidRDefault="002056B3" w:rsidP="002056B3">
      <w:r w:rsidRPr="002056B3">
        <w:rPr>
          <w:rFonts w:hint="eastAsia"/>
        </w:rPr>
        <w:t>зовнішні</w:t>
      </w:r>
      <w:r w:rsidRPr="002056B3">
        <w:rPr>
          <w:lang w:val="en-US"/>
        </w:rPr>
        <w:t></w:t>
      </w:r>
      <w:r w:rsidRPr="002056B3">
        <w:rPr>
          <w:rFonts w:hint="eastAsia"/>
        </w:rPr>
        <w:t>джерела</w:t>
      </w:r>
      <w:r w:rsidRPr="002056B3">
        <w:rPr>
          <w:lang w:val="en-US"/>
        </w:rPr>
        <w:t></w:t>
      </w:r>
      <w:r w:rsidRPr="002056B3">
        <w:rPr>
          <w:rFonts w:hint="eastAsia"/>
        </w:rPr>
        <w:t>інформації</w:t>
      </w:r>
      <w:r w:rsidRPr="002056B3">
        <w:rPr>
          <w:lang w:val="en-US"/>
        </w:rPr>
        <w:t></w:t>
      </w:r>
      <w:r w:rsidRPr="002056B3">
        <w:rPr>
          <w:lang w:val="en-US"/>
        </w:rPr>
        <w:t></w:t>
      </w:r>
      <w:r w:rsidRPr="002056B3">
        <w:rPr>
          <w:rFonts w:hint="eastAsia"/>
        </w:rPr>
        <w:t>окреслити</w:t>
      </w:r>
      <w:r w:rsidRPr="002056B3">
        <w:rPr>
          <w:lang w:val="en-US"/>
        </w:rPr>
        <w:t></w:t>
      </w:r>
      <w:r w:rsidRPr="002056B3">
        <w:rPr>
          <w:rFonts w:hint="eastAsia"/>
        </w:rPr>
        <w:t>низку</w:t>
      </w:r>
      <w:r w:rsidRPr="002056B3">
        <w:rPr>
          <w:lang w:val="en-US"/>
        </w:rPr>
        <w:t></w:t>
      </w:r>
      <w:r w:rsidRPr="002056B3">
        <w:rPr>
          <w:rFonts w:hint="eastAsia"/>
        </w:rPr>
        <w:t>вимог</w:t>
      </w:r>
      <w:r w:rsidRPr="002056B3">
        <w:rPr>
          <w:lang w:val="en-US"/>
        </w:rPr>
        <w:t></w:t>
      </w:r>
      <w:r w:rsidRPr="002056B3">
        <w:rPr>
          <w:rFonts w:hint="eastAsia"/>
        </w:rPr>
        <w:t>до</w:t>
      </w:r>
      <w:r w:rsidRPr="002056B3">
        <w:rPr>
          <w:lang w:val="en-US"/>
        </w:rPr>
        <w:t></w:t>
      </w:r>
      <w:r w:rsidRPr="002056B3">
        <w:rPr>
          <w:rFonts w:hint="eastAsia"/>
        </w:rPr>
        <w:t>ЕП</w:t>
      </w:r>
      <w:r w:rsidRPr="002056B3">
        <w:rPr>
          <w:lang w:val="en-US"/>
        </w:rPr>
        <w:t></w:t>
      </w:r>
      <w:r w:rsidRPr="002056B3">
        <w:rPr>
          <w:lang w:val="en-US"/>
        </w:rPr>
        <w:t></w:t>
      </w:r>
      <w:r w:rsidRPr="002056B3">
        <w:rPr>
          <w:rFonts w:hint="eastAsia"/>
        </w:rPr>
        <w:t>зокрема</w:t>
      </w:r>
      <w:r w:rsidRPr="002056B3">
        <w:rPr>
          <w:lang w:val="en-US"/>
        </w:rPr>
        <w:t></w:t>
      </w:r>
    </w:p>
    <w:p w:rsidR="002056B3" w:rsidRPr="002056B3" w:rsidRDefault="002056B3" w:rsidP="002056B3">
      <w:r w:rsidRPr="002056B3">
        <w:rPr>
          <w:rFonts w:hint="eastAsia"/>
        </w:rPr>
        <w:t>інформація</w:t>
      </w:r>
      <w:r w:rsidRPr="002056B3">
        <w:rPr>
          <w:lang w:val="en-US"/>
        </w:rPr>
        <w:t></w:t>
      </w:r>
      <w:r w:rsidRPr="002056B3">
        <w:rPr>
          <w:rFonts w:hint="eastAsia"/>
        </w:rPr>
        <w:t>повинна</w:t>
      </w:r>
      <w:r w:rsidRPr="002056B3">
        <w:rPr>
          <w:lang w:val="en-US"/>
        </w:rPr>
        <w:t></w:t>
      </w:r>
      <w:r w:rsidRPr="002056B3">
        <w:rPr>
          <w:rFonts w:hint="eastAsia"/>
        </w:rPr>
        <w:t>мати</w:t>
      </w:r>
      <w:r w:rsidRPr="002056B3">
        <w:rPr>
          <w:lang w:val="en-US"/>
        </w:rPr>
        <w:t></w:t>
      </w:r>
      <w:r w:rsidRPr="002056B3">
        <w:rPr>
          <w:rFonts w:hint="eastAsia"/>
        </w:rPr>
        <w:t>вигляд</w:t>
      </w:r>
      <w:r w:rsidRPr="002056B3">
        <w:rPr>
          <w:lang w:val="en-US"/>
        </w:rPr>
        <w:t></w:t>
      </w:r>
      <w:r w:rsidRPr="002056B3">
        <w:rPr>
          <w:rFonts w:hint="eastAsia"/>
        </w:rPr>
        <w:t>закінчених</w:t>
      </w:r>
      <w:r w:rsidRPr="002056B3">
        <w:rPr>
          <w:lang w:val="en-US"/>
        </w:rPr>
        <w:t></w:t>
      </w:r>
      <w:r w:rsidRPr="002056B3">
        <w:rPr>
          <w:rFonts w:hint="eastAsia"/>
        </w:rPr>
        <w:t>фрагментів</w:t>
      </w:r>
      <w:r w:rsidRPr="002056B3">
        <w:rPr>
          <w:lang w:val="en-US"/>
        </w:rPr>
        <w:t></w:t>
      </w:r>
      <w:r w:rsidRPr="002056B3">
        <w:rPr>
          <w:rFonts w:hint="eastAsia"/>
        </w:rPr>
        <w:t>курсу</w:t>
      </w:r>
      <w:r w:rsidRPr="002056B3">
        <w:rPr>
          <w:lang w:val="en-US"/>
        </w:rPr>
        <w:t></w:t>
      </w:r>
      <w:r w:rsidRPr="002056B3">
        <w:rPr>
          <w:lang w:val="en-US"/>
        </w:rPr>
        <w:t></w:t>
      </w:r>
      <w:r w:rsidRPr="002056B3">
        <w:rPr>
          <w:rFonts w:hint="eastAsia"/>
        </w:rPr>
        <w:t>кожен</w:t>
      </w:r>
    </w:p>
    <w:p w:rsidR="002056B3" w:rsidRPr="002056B3" w:rsidRDefault="002056B3" w:rsidP="002056B3">
      <w:r w:rsidRPr="002056B3">
        <w:rPr>
          <w:rFonts w:hint="eastAsia"/>
        </w:rPr>
        <w:t>фрагмент</w:t>
      </w:r>
      <w:r w:rsidRPr="002056B3">
        <w:rPr>
          <w:lang w:val="en-US"/>
        </w:rPr>
        <w:t></w:t>
      </w:r>
      <w:r w:rsidRPr="002056B3">
        <w:rPr>
          <w:lang w:val="en-US"/>
        </w:rPr>
        <w:t></w:t>
      </w:r>
      <w:r w:rsidRPr="002056B3">
        <w:rPr>
          <w:rFonts w:hint="eastAsia"/>
        </w:rPr>
        <w:t>поряд</w:t>
      </w:r>
      <w:r w:rsidRPr="002056B3">
        <w:rPr>
          <w:lang w:val="en-US"/>
        </w:rPr>
        <w:t></w:t>
      </w:r>
      <w:r w:rsidRPr="002056B3">
        <w:rPr>
          <w:rFonts w:hint="eastAsia"/>
        </w:rPr>
        <w:t>з</w:t>
      </w:r>
      <w:r w:rsidRPr="002056B3">
        <w:rPr>
          <w:lang w:val="en-US"/>
        </w:rPr>
        <w:t></w:t>
      </w:r>
      <w:r w:rsidRPr="002056B3">
        <w:rPr>
          <w:rFonts w:hint="eastAsia"/>
        </w:rPr>
        <w:t>текстом</w:t>
      </w:r>
      <w:r w:rsidRPr="002056B3">
        <w:rPr>
          <w:lang w:val="en-US"/>
        </w:rPr>
        <w:t></w:t>
      </w:r>
      <w:r w:rsidRPr="002056B3">
        <w:rPr>
          <w:lang w:val="en-US"/>
        </w:rPr>
        <w:t></w:t>
      </w:r>
      <w:r w:rsidRPr="002056B3">
        <w:rPr>
          <w:rFonts w:hint="eastAsia"/>
        </w:rPr>
        <w:t>повинен</w:t>
      </w:r>
      <w:r w:rsidRPr="002056B3">
        <w:rPr>
          <w:lang w:val="en-US"/>
        </w:rPr>
        <w:t></w:t>
      </w:r>
      <w:r w:rsidRPr="002056B3">
        <w:rPr>
          <w:rFonts w:hint="eastAsia"/>
        </w:rPr>
        <w:t>представляти</w:t>
      </w:r>
      <w:r w:rsidRPr="002056B3">
        <w:rPr>
          <w:lang w:val="en-US"/>
        </w:rPr>
        <w:t></w:t>
      </w:r>
      <w:r w:rsidRPr="002056B3">
        <w:rPr>
          <w:rFonts w:hint="eastAsia"/>
        </w:rPr>
        <w:t>інформацію</w:t>
      </w:r>
      <w:r w:rsidRPr="002056B3">
        <w:rPr>
          <w:lang w:val="en-US"/>
        </w:rPr>
        <w:t></w:t>
      </w:r>
      <w:r w:rsidRPr="002056B3">
        <w:rPr>
          <w:rFonts w:hint="eastAsia"/>
        </w:rPr>
        <w:t>в</w:t>
      </w:r>
      <w:r w:rsidRPr="002056B3">
        <w:rPr>
          <w:lang w:val="en-US"/>
        </w:rPr>
        <w:t></w:t>
      </w:r>
      <w:r w:rsidRPr="002056B3">
        <w:rPr>
          <w:rFonts w:hint="eastAsia"/>
        </w:rPr>
        <w:t>аудіо</w:t>
      </w:r>
      <w:r w:rsidRPr="002056B3">
        <w:rPr>
          <w:lang w:val="en-US"/>
        </w:rPr>
        <w:t></w:t>
      </w:r>
      <w:r w:rsidRPr="002056B3">
        <w:rPr>
          <w:lang w:val="en-US"/>
        </w:rPr>
        <w:t></w:t>
      </w:r>
      <w:r w:rsidRPr="002056B3">
        <w:rPr>
          <w:rFonts w:hint="eastAsia"/>
        </w:rPr>
        <w:t>та</w:t>
      </w:r>
    </w:p>
    <w:p w:rsidR="002056B3" w:rsidRPr="002056B3" w:rsidRDefault="002056B3" w:rsidP="002056B3">
      <w:r w:rsidRPr="002056B3">
        <w:rPr>
          <w:rFonts w:hint="eastAsia"/>
        </w:rPr>
        <w:t>відеоформаті</w:t>
      </w:r>
      <w:r w:rsidRPr="002056B3">
        <w:rPr>
          <w:lang w:val="en-US"/>
        </w:rPr>
        <w:t></w:t>
      </w:r>
      <w:r w:rsidRPr="002056B3">
        <w:rPr>
          <w:lang w:val="en-US"/>
        </w:rPr>
        <w:t></w:t>
      </w:r>
      <w:r w:rsidRPr="002056B3">
        <w:rPr>
          <w:rFonts w:hint="eastAsia"/>
        </w:rPr>
        <w:t>наявність</w:t>
      </w:r>
      <w:r w:rsidRPr="002056B3">
        <w:rPr>
          <w:lang w:val="en-US"/>
        </w:rPr>
        <w:t></w:t>
      </w:r>
      <w:r w:rsidRPr="002056B3">
        <w:rPr>
          <w:rFonts w:hint="eastAsia"/>
        </w:rPr>
        <w:t>словника</w:t>
      </w:r>
      <w:r w:rsidRPr="002056B3">
        <w:rPr>
          <w:lang w:val="en-US"/>
        </w:rPr>
        <w:t></w:t>
      </w:r>
      <w:r w:rsidRPr="002056B3">
        <w:rPr>
          <w:lang w:val="en-US"/>
        </w:rPr>
        <w:t></w:t>
      </w:r>
      <w:r w:rsidRPr="002056B3">
        <w:rPr>
          <w:rFonts w:hint="eastAsia"/>
        </w:rPr>
        <w:t>адекватність</w:t>
      </w:r>
      <w:r w:rsidRPr="002056B3">
        <w:rPr>
          <w:lang w:val="en-US"/>
        </w:rPr>
        <w:t></w:t>
      </w:r>
      <w:r w:rsidRPr="002056B3">
        <w:rPr>
          <w:rFonts w:hint="eastAsia"/>
        </w:rPr>
        <w:t>змісту</w:t>
      </w:r>
      <w:r w:rsidRPr="002056B3">
        <w:rPr>
          <w:lang w:val="en-US"/>
        </w:rPr>
        <w:t></w:t>
      </w:r>
      <w:r w:rsidRPr="002056B3">
        <w:rPr>
          <w:rFonts w:hint="eastAsia"/>
        </w:rPr>
        <w:t>ЕП</w:t>
      </w:r>
      <w:r w:rsidRPr="002056B3">
        <w:rPr>
          <w:lang w:val="en-US"/>
        </w:rPr>
        <w:t></w:t>
      </w:r>
      <w:r w:rsidRPr="002056B3">
        <w:rPr>
          <w:rFonts w:hint="eastAsia"/>
        </w:rPr>
        <w:t>навчальній</w:t>
      </w:r>
      <w:r w:rsidRPr="002056B3">
        <w:rPr>
          <w:lang w:val="en-US"/>
        </w:rPr>
        <w:t></w:t>
      </w:r>
      <w:r w:rsidRPr="002056B3">
        <w:rPr>
          <w:rFonts w:hint="eastAsia"/>
        </w:rPr>
        <w:t>програмі</w:t>
      </w:r>
      <w:r w:rsidRPr="002056B3">
        <w:rPr>
          <w:lang w:val="en-US"/>
        </w:rPr>
        <w:t></w:t>
      </w:r>
    </w:p>
    <w:p w:rsidR="002056B3" w:rsidRPr="002056B3" w:rsidRDefault="002056B3" w:rsidP="002056B3">
      <w:r w:rsidRPr="002056B3">
        <w:rPr>
          <w:rFonts w:hint="eastAsia"/>
        </w:rPr>
        <w:t>ефективність</w:t>
      </w:r>
      <w:r w:rsidRPr="002056B3">
        <w:rPr>
          <w:lang w:val="en-US"/>
        </w:rPr>
        <w:t></w:t>
      </w:r>
      <w:r w:rsidRPr="002056B3">
        <w:rPr>
          <w:rFonts w:hint="eastAsia"/>
        </w:rPr>
        <w:t>методів</w:t>
      </w:r>
      <w:r w:rsidRPr="002056B3">
        <w:rPr>
          <w:lang w:val="en-US"/>
        </w:rPr>
        <w:t></w:t>
      </w:r>
      <w:r w:rsidRPr="002056B3">
        <w:rPr>
          <w:rFonts w:hint="eastAsia"/>
        </w:rPr>
        <w:t>та</w:t>
      </w:r>
      <w:r w:rsidRPr="002056B3">
        <w:rPr>
          <w:lang w:val="en-US"/>
        </w:rPr>
        <w:t></w:t>
      </w:r>
      <w:r w:rsidRPr="002056B3">
        <w:rPr>
          <w:rFonts w:hint="eastAsia"/>
        </w:rPr>
        <w:t>прийомів</w:t>
      </w:r>
      <w:r w:rsidRPr="002056B3">
        <w:rPr>
          <w:lang w:val="en-US"/>
        </w:rPr>
        <w:t></w:t>
      </w:r>
      <w:r w:rsidRPr="002056B3">
        <w:rPr>
          <w:rFonts w:hint="eastAsia"/>
        </w:rPr>
        <w:t>роботи</w:t>
      </w:r>
      <w:r w:rsidRPr="002056B3">
        <w:rPr>
          <w:lang w:val="en-US"/>
        </w:rPr>
        <w:t></w:t>
      </w:r>
      <w:r w:rsidRPr="002056B3">
        <w:rPr>
          <w:lang w:val="en-US"/>
        </w:rPr>
        <w:t></w:t>
      </w:r>
      <w:r w:rsidRPr="002056B3">
        <w:rPr>
          <w:lang w:val="en-US"/>
        </w:rPr>
        <w:t></w:t>
      </w:r>
      <w:r w:rsidRPr="002056B3">
        <w:rPr>
          <w:rFonts w:hint="eastAsia"/>
        </w:rPr>
        <w:t>обґрунтувати</w:t>
      </w:r>
      <w:r w:rsidRPr="002056B3">
        <w:rPr>
          <w:lang w:val="en-US"/>
        </w:rPr>
        <w:t></w:t>
      </w:r>
      <w:r w:rsidRPr="002056B3">
        <w:rPr>
          <w:rFonts w:hint="eastAsia"/>
        </w:rPr>
        <w:t>переваги</w:t>
      </w:r>
      <w:r w:rsidRPr="002056B3">
        <w:rPr>
          <w:lang w:val="en-US"/>
        </w:rPr>
        <w:t></w:t>
      </w:r>
      <w:r w:rsidRPr="002056B3">
        <w:rPr>
          <w:rFonts w:hint="eastAsia"/>
        </w:rPr>
        <w:t>ЕП</w:t>
      </w:r>
      <w:r w:rsidRPr="002056B3">
        <w:rPr>
          <w:lang w:val="en-US"/>
        </w:rPr>
        <w:t></w:t>
      </w:r>
      <w:r w:rsidRPr="002056B3">
        <w:rPr>
          <w:rFonts w:hint="eastAsia"/>
        </w:rPr>
        <w:t>у</w:t>
      </w:r>
    </w:p>
    <w:p w:rsidR="002056B3" w:rsidRPr="002056B3" w:rsidRDefault="002056B3" w:rsidP="002056B3">
      <w:r w:rsidRPr="002056B3">
        <w:rPr>
          <w:rFonts w:hint="eastAsia"/>
        </w:rPr>
        <w:t>формуванні</w:t>
      </w:r>
      <w:r w:rsidRPr="002056B3">
        <w:rPr>
          <w:lang w:val="en-US"/>
        </w:rPr>
        <w:t></w:t>
      </w:r>
      <w:r w:rsidRPr="002056B3">
        <w:rPr>
          <w:rFonts w:hint="eastAsia"/>
        </w:rPr>
        <w:t>АЛСКК</w:t>
      </w:r>
      <w:r w:rsidRPr="002056B3">
        <w:rPr>
          <w:lang w:val="en-US"/>
        </w:rPr>
        <w:t></w:t>
      </w:r>
      <w:r w:rsidRPr="002056B3">
        <w:rPr>
          <w:lang w:val="en-US"/>
        </w:rPr>
        <w:t></w:t>
      </w:r>
      <w:r w:rsidRPr="002056B3">
        <w:rPr>
          <w:rFonts w:hint="eastAsia"/>
        </w:rPr>
        <w:t>використання</w:t>
      </w:r>
      <w:r w:rsidRPr="002056B3">
        <w:rPr>
          <w:lang w:val="en-US"/>
        </w:rPr>
        <w:t></w:t>
      </w:r>
      <w:r w:rsidRPr="002056B3">
        <w:rPr>
          <w:rFonts w:hint="eastAsia"/>
        </w:rPr>
        <w:t>аудіоматеріалів</w:t>
      </w:r>
      <w:r w:rsidRPr="002056B3">
        <w:rPr>
          <w:lang w:val="en-US"/>
        </w:rPr>
        <w:t></w:t>
      </w:r>
      <w:r w:rsidRPr="002056B3">
        <w:rPr>
          <w:lang w:val="en-US"/>
        </w:rPr>
        <w:t></w:t>
      </w:r>
      <w:r w:rsidRPr="002056B3">
        <w:rPr>
          <w:rFonts w:hint="eastAsia"/>
        </w:rPr>
        <w:t>відеоматеріалів</w:t>
      </w:r>
      <w:r w:rsidRPr="002056B3">
        <w:rPr>
          <w:lang w:val="en-US"/>
        </w:rPr>
        <w:t></w:t>
      </w:r>
    </w:p>
    <w:p w:rsidR="002056B3" w:rsidRPr="002056B3" w:rsidRDefault="002056B3" w:rsidP="002056B3">
      <w:r w:rsidRPr="002056B3">
        <w:rPr>
          <w:rFonts w:hint="eastAsia"/>
        </w:rPr>
        <w:t>друкованих</w:t>
      </w:r>
      <w:r w:rsidRPr="002056B3">
        <w:rPr>
          <w:lang w:val="en-US"/>
        </w:rPr>
        <w:t></w:t>
      </w:r>
      <w:r w:rsidRPr="002056B3">
        <w:rPr>
          <w:rFonts w:hint="eastAsia"/>
        </w:rPr>
        <w:t>текстів</w:t>
      </w:r>
      <w:r w:rsidRPr="002056B3">
        <w:rPr>
          <w:lang w:val="en-US"/>
        </w:rPr>
        <w:t></w:t>
      </w:r>
      <w:r w:rsidRPr="002056B3">
        <w:rPr>
          <w:lang w:val="en-US"/>
        </w:rPr>
        <w:t></w:t>
      </w:r>
      <w:r w:rsidRPr="002056B3">
        <w:rPr>
          <w:rFonts w:hint="eastAsia"/>
        </w:rPr>
        <w:t>можливості</w:t>
      </w:r>
      <w:r w:rsidRPr="002056B3">
        <w:rPr>
          <w:lang w:val="en-US"/>
        </w:rPr>
        <w:t></w:t>
      </w:r>
      <w:r w:rsidRPr="002056B3">
        <w:rPr>
          <w:rFonts w:hint="eastAsia"/>
        </w:rPr>
        <w:t>індивідуалізації</w:t>
      </w:r>
      <w:r w:rsidRPr="002056B3">
        <w:rPr>
          <w:lang w:val="en-US"/>
        </w:rPr>
        <w:t></w:t>
      </w:r>
      <w:r w:rsidRPr="002056B3">
        <w:rPr>
          <w:rFonts w:hint="eastAsia"/>
        </w:rPr>
        <w:t>процесу</w:t>
      </w:r>
      <w:r w:rsidRPr="002056B3">
        <w:rPr>
          <w:lang w:val="en-US"/>
        </w:rPr>
        <w:t></w:t>
      </w:r>
      <w:r w:rsidRPr="002056B3">
        <w:rPr>
          <w:rFonts w:hint="eastAsia"/>
        </w:rPr>
        <w:t>навчання</w:t>
      </w:r>
      <w:r w:rsidRPr="002056B3">
        <w:rPr>
          <w:lang w:val="en-US"/>
        </w:rPr>
        <w:t></w:t>
      </w:r>
      <w:r w:rsidRPr="002056B3">
        <w:rPr>
          <w:lang w:val="en-US"/>
        </w:rPr>
        <w:t></w:t>
      </w:r>
      <w:r w:rsidRPr="002056B3">
        <w:rPr>
          <w:rFonts w:hint="eastAsia"/>
        </w:rPr>
        <w:t>реалізації</w:t>
      </w:r>
    </w:p>
    <w:p w:rsidR="002056B3" w:rsidRPr="002056B3" w:rsidRDefault="002056B3" w:rsidP="002056B3">
      <w:r w:rsidRPr="002056B3">
        <w:rPr>
          <w:rFonts w:hint="eastAsia"/>
        </w:rPr>
        <w:t>проблемного</w:t>
      </w:r>
      <w:r w:rsidRPr="002056B3">
        <w:rPr>
          <w:lang w:val="en-US"/>
        </w:rPr>
        <w:t></w:t>
      </w:r>
      <w:r w:rsidRPr="002056B3">
        <w:rPr>
          <w:rFonts w:hint="eastAsia"/>
        </w:rPr>
        <w:t>навчання</w:t>
      </w:r>
      <w:r w:rsidRPr="002056B3">
        <w:rPr>
          <w:lang w:val="en-US"/>
        </w:rPr>
        <w:t></w:t>
      </w:r>
      <w:r w:rsidRPr="002056B3">
        <w:rPr>
          <w:rFonts w:hint="eastAsia"/>
        </w:rPr>
        <w:t>та</w:t>
      </w:r>
      <w:r w:rsidRPr="002056B3">
        <w:rPr>
          <w:lang w:val="en-US"/>
        </w:rPr>
        <w:t></w:t>
      </w:r>
      <w:r w:rsidRPr="002056B3">
        <w:rPr>
          <w:rFonts w:hint="eastAsia"/>
        </w:rPr>
        <w:t>пошукової</w:t>
      </w:r>
      <w:r w:rsidRPr="002056B3">
        <w:rPr>
          <w:lang w:val="en-US"/>
        </w:rPr>
        <w:t></w:t>
      </w:r>
      <w:r w:rsidRPr="002056B3">
        <w:rPr>
          <w:rFonts w:hint="eastAsia"/>
        </w:rPr>
        <w:t>роботи</w:t>
      </w:r>
      <w:r w:rsidRPr="002056B3">
        <w:rPr>
          <w:lang w:val="en-US"/>
        </w:rPr>
        <w:t></w:t>
      </w:r>
      <w:r w:rsidRPr="002056B3">
        <w:rPr>
          <w:lang w:val="en-US"/>
        </w:rPr>
        <w:t></w:t>
      </w:r>
      <w:r w:rsidRPr="002056B3">
        <w:rPr>
          <w:rFonts w:hint="eastAsia"/>
        </w:rPr>
        <w:t>забезпечення</w:t>
      </w:r>
      <w:r w:rsidRPr="002056B3">
        <w:rPr>
          <w:lang w:val="en-US"/>
        </w:rPr>
        <w:t></w:t>
      </w:r>
      <w:r w:rsidRPr="002056B3">
        <w:rPr>
          <w:rFonts w:hint="eastAsia"/>
        </w:rPr>
        <w:t>інтерактивності</w:t>
      </w:r>
      <w:r w:rsidRPr="002056B3">
        <w:rPr>
          <w:lang w:val="en-US"/>
        </w:rPr>
        <w:t></w:t>
      </w:r>
    </w:p>
    <w:p w:rsidR="002056B3" w:rsidRPr="002056B3" w:rsidRDefault="002056B3" w:rsidP="002056B3">
      <w:r w:rsidRPr="002056B3">
        <w:rPr>
          <w:rFonts w:hint="eastAsia"/>
        </w:rPr>
        <w:t>можливості</w:t>
      </w:r>
      <w:r w:rsidRPr="002056B3">
        <w:rPr>
          <w:lang w:val="en-US"/>
        </w:rPr>
        <w:t></w:t>
      </w:r>
      <w:r w:rsidRPr="002056B3">
        <w:rPr>
          <w:rFonts w:hint="eastAsia"/>
        </w:rPr>
        <w:t>здійснення</w:t>
      </w:r>
      <w:r w:rsidRPr="002056B3">
        <w:rPr>
          <w:lang w:val="en-US"/>
        </w:rPr>
        <w:t></w:t>
      </w:r>
      <w:r w:rsidRPr="002056B3">
        <w:rPr>
          <w:rFonts w:hint="eastAsia"/>
        </w:rPr>
        <w:t>самоконтролю</w:t>
      </w:r>
      <w:r w:rsidRPr="002056B3">
        <w:rPr>
          <w:lang w:val="en-US"/>
        </w:rPr>
        <w:t></w:t>
      </w:r>
      <w:r w:rsidRPr="002056B3">
        <w:rPr>
          <w:lang w:val="en-US"/>
        </w:rPr>
        <w:t></w:t>
      </w:r>
      <w:r w:rsidRPr="002056B3">
        <w:rPr>
          <w:rFonts w:hint="eastAsia"/>
        </w:rPr>
        <w:t>самостійного</w:t>
      </w:r>
      <w:r w:rsidRPr="002056B3">
        <w:rPr>
          <w:lang w:val="en-US"/>
        </w:rPr>
        <w:t></w:t>
      </w:r>
      <w:r w:rsidRPr="002056B3">
        <w:rPr>
          <w:rFonts w:hint="eastAsia"/>
        </w:rPr>
        <w:t>опрацювання</w:t>
      </w:r>
      <w:r w:rsidRPr="002056B3">
        <w:rPr>
          <w:lang w:val="en-US"/>
        </w:rPr>
        <w:t></w:t>
      </w:r>
      <w:r w:rsidRPr="002056B3">
        <w:rPr>
          <w:rFonts w:hint="eastAsia"/>
        </w:rPr>
        <w:t>матеріалів</w:t>
      </w:r>
      <w:r w:rsidRPr="002056B3">
        <w:rPr>
          <w:lang w:val="en-US"/>
        </w:rPr>
        <w:t></w:t>
      </w:r>
    </w:p>
    <w:p w:rsidR="002056B3" w:rsidRPr="002056B3" w:rsidRDefault="002056B3" w:rsidP="002056B3">
      <w:r w:rsidRPr="002056B3">
        <w:rPr>
          <w:rFonts w:hint="eastAsia"/>
        </w:rPr>
        <w:t>забезпечення</w:t>
      </w:r>
      <w:r w:rsidRPr="002056B3">
        <w:rPr>
          <w:lang w:val="en-US"/>
        </w:rPr>
        <w:t></w:t>
      </w:r>
      <w:r w:rsidRPr="002056B3">
        <w:rPr>
          <w:rFonts w:hint="eastAsia"/>
        </w:rPr>
        <w:t>варіативності</w:t>
      </w:r>
      <w:r w:rsidRPr="002056B3">
        <w:rPr>
          <w:lang w:val="en-US"/>
        </w:rPr>
        <w:t></w:t>
      </w:r>
      <w:r w:rsidRPr="002056B3">
        <w:rPr>
          <w:rFonts w:hint="eastAsia"/>
        </w:rPr>
        <w:t>матеріалів</w:t>
      </w:r>
      <w:r w:rsidRPr="002056B3">
        <w:rPr>
          <w:lang w:val="en-US"/>
        </w:rPr>
        <w:t></w:t>
      </w:r>
      <w:r w:rsidRPr="002056B3">
        <w:rPr>
          <w:lang w:val="en-US"/>
        </w:rPr>
        <w:t></w:t>
      </w:r>
      <w:r w:rsidRPr="002056B3">
        <w:rPr>
          <w:rFonts w:hint="eastAsia"/>
        </w:rPr>
        <w:t>виходу</w:t>
      </w:r>
      <w:r w:rsidRPr="002056B3">
        <w:rPr>
          <w:lang w:val="en-US"/>
        </w:rPr>
        <w:t></w:t>
      </w:r>
      <w:r w:rsidRPr="002056B3">
        <w:rPr>
          <w:rFonts w:hint="eastAsia"/>
        </w:rPr>
        <w:t>в</w:t>
      </w:r>
      <w:r w:rsidRPr="002056B3">
        <w:rPr>
          <w:lang w:val="en-US"/>
        </w:rPr>
        <w:t></w:t>
      </w:r>
      <w:r w:rsidRPr="002056B3">
        <w:rPr>
          <w:rFonts w:hint="eastAsia"/>
        </w:rPr>
        <w:t>Інтернет</w:t>
      </w:r>
      <w:r w:rsidRPr="002056B3">
        <w:rPr>
          <w:lang w:val="en-US"/>
        </w:rPr>
        <w:t></w:t>
      </w:r>
      <w:r w:rsidRPr="002056B3">
        <w:rPr>
          <w:rFonts w:hint="eastAsia"/>
        </w:rPr>
        <w:t>та</w:t>
      </w:r>
      <w:r w:rsidRPr="002056B3">
        <w:rPr>
          <w:lang w:val="en-US"/>
        </w:rPr>
        <w:t></w:t>
      </w:r>
      <w:r w:rsidRPr="002056B3">
        <w:rPr>
          <w:rFonts w:hint="eastAsia"/>
        </w:rPr>
        <w:t>застосування</w:t>
      </w:r>
      <w:r w:rsidRPr="002056B3">
        <w:rPr>
          <w:lang w:val="en-US"/>
        </w:rPr>
        <w:t></w:t>
      </w:r>
      <w:r w:rsidRPr="002056B3">
        <w:rPr>
          <w:rFonts w:hint="eastAsia"/>
        </w:rPr>
        <w:t>вебквест</w:t>
      </w:r>
      <w:r w:rsidRPr="002056B3">
        <w:rPr>
          <w:lang w:val="en-US"/>
        </w:rPr>
        <w:t></w:t>
      </w:r>
      <w:r w:rsidRPr="002056B3">
        <w:rPr>
          <w:rFonts w:hint="eastAsia"/>
        </w:rPr>
        <w:t>технології</w:t>
      </w:r>
      <w:r w:rsidRPr="002056B3">
        <w:rPr>
          <w:lang w:val="en-US"/>
        </w:rPr>
        <w:t></w:t>
      </w:r>
      <w:r w:rsidRPr="002056B3">
        <w:rPr>
          <w:lang w:val="en-US"/>
        </w:rPr>
        <w:t></w:t>
      </w:r>
      <w:r w:rsidRPr="002056B3">
        <w:rPr>
          <w:lang w:val="en-US"/>
        </w:rPr>
        <w:t></w:t>
      </w:r>
      <w:r w:rsidRPr="002056B3">
        <w:rPr>
          <w:rFonts w:hint="eastAsia"/>
        </w:rPr>
        <w:t>окреслено</w:t>
      </w:r>
      <w:r w:rsidRPr="002056B3">
        <w:rPr>
          <w:lang w:val="en-US"/>
        </w:rPr>
        <w:t></w:t>
      </w:r>
      <w:r w:rsidRPr="002056B3">
        <w:rPr>
          <w:rFonts w:hint="eastAsia"/>
        </w:rPr>
        <w:t>навчальний</w:t>
      </w:r>
      <w:r w:rsidRPr="002056B3">
        <w:rPr>
          <w:lang w:val="en-US"/>
        </w:rPr>
        <w:t></w:t>
      </w:r>
      <w:r w:rsidRPr="002056B3">
        <w:rPr>
          <w:rFonts w:hint="eastAsia"/>
        </w:rPr>
        <w:t>потенціал</w:t>
      </w:r>
      <w:r w:rsidRPr="002056B3">
        <w:rPr>
          <w:lang w:val="en-US"/>
        </w:rPr>
        <w:t></w:t>
      </w:r>
      <w:r w:rsidRPr="002056B3">
        <w:rPr>
          <w:rFonts w:hint="eastAsia"/>
        </w:rPr>
        <w:t>ЕП</w:t>
      </w:r>
      <w:r w:rsidRPr="002056B3">
        <w:rPr>
          <w:lang w:val="en-US"/>
        </w:rPr>
        <w:t></w:t>
      </w:r>
      <w:r w:rsidRPr="002056B3">
        <w:rPr>
          <w:rFonts w:hint="eastAsia"/>
        </w:rPr>
        <w:t>у</w:t>
      </w:r>
      <w:r w:rsidRPr="002056B3">
        <w:rPr>
          <w:lang w:val="en-US"/>
        </w:rPr>
        <w:t></w:t>
      </w:r>
      <w:r w:rsidRPr="002056B3">
        <w:rPr>
          <w:rFonts w:hint="eastAsia"/>
        </w:rPr>
        <w:t>формуванні</w:t>
      </w:r>
    </w:p>
    <w:p w:rsidR="002056B3" w:rsidRPr="002056B3" w:rsidRDefault="002056B3" w:rsidP="002056B3">
      <w:r w:rsidRPr="002056B3">
        <w:rPr>
          <w:rFonts w:hint="eastAsia"/>
        </w:rPr>
        <w:t>соціолінгвістичної</w:t>
      </w:r>
      <w:r w:rsidRPr="002056B3">
        <w:rPr>
          <w:lang w:val="en-US"/>
        </w:rPr>
        <w:t></w:t>
      </w:r>
      <w:r w:rsidRPr="002056B3">
        <w:rPr>
          <w:lang w:val="en-US"/>
        </w:rPr>
        <w:t></w:t>
      </w:r>
      <w:r w:rsidRPr="002056B3">
        <w:rPr>
          <w:rFonts w:hint="eastAsia"/>
        </w:rPr>
        <w:t>соціокультурної</w:t>
      </w:r>
      <w:r w:rsidRPr="002056B3">
        <w:rPr>
          <w:lang w:val="en-US"/>
        </w:rPr>
        <w:t></w:t>
      </w:r>
      <w:r w:rsidRPr="002056B3">
        <w:rPr>
          <w:rFonts w:hint="eastAsia"/>
        </w:rPr>
        <w:t>та</w:t>
      </w:r>
      <w:r w:rsidRPr="002056B3">
        <w:rPr>
          <w:lang w:val="en-US"/>
        </w:rPr>
        <w:t></w:t>
      </w:r>
      <w:r w:rsidRPr="002056B3">
        <w:rPr>
          <w:rFonts w:hint="eastAsia"/>
        </w:rPr>
        <w:t>соціальної</w:t>
      </w:r>
      <w:r w:rsidRPr="002056B3">
        <w:rPr>
          <w:lang w:val="en-US"/>
        </w:rPr>
        <w:t></w:t>
      </w:r>
      <w:r w:rsidRPr="002056B3">
        <w:rPr>
          <w:rFonts w:hint="eastAsia"/>
        </w:rPr>
        <w:t>компетенцій</w:t>
      </w:r>
      <w:r w:rsidRPr="002056B3">
        <w:rPr>
          <w:lang w:val="en-US"/>
        </w:rPr>
        <w:t></w:t>
      </w:r>
    </w:p>
    <w:p w:rsidR="002056B3" w:rsidRPr="002056B3" w:rsidRDefault="002056B3" w:rsidP="002056B3">
      <w:r w:rsidRPr="002056B3">
        <w:rPr>
          <w:lang w:val="en-US"/>
        </w:rPr>
        <w:t></w:t>
      </w:r>
      <w:r w:rsidRPr="002056B3">
        <w:rPr>
          <w:lang w:val="en-US"/>
        </w:rPr>
        <w:t></w:t>
      </w:r>
      <w:r w:rsidRPr="002056B3">
        <w:rPr>
          <w:lang w:val="en-US"/>
        </w:rPr>
        <w:t></w:t>
      </w:r>
      <w:r w:rsidRPr="002056B3">
        <w:rPr>
          <w:rFonts w:hint="eastAsia"/>
        </w:rPr>
        <w:t>Визначено</w:t>
      </w:r>
      <w:r w:rsidRPr="002056B3">
        <w:rPr>
          <w:lang w:val="en-US"/>
        </w:rPr>
        <w:t></w:t>
      </w:r>
      <w:r w:rsidRPr="002056B3">
        <w:rPr>
          <w:rFonts w:hint="eastAsia"/>
        </w:rPr>
        <w:t>теоретико</w:t>
      </w:r>
      <w:r w:rsidRPr="002056B3">
        <w:rPr>
          <w:lang w:val="en-US"/>
        </w:rPr>
        <w:t></w:t>
      </w:r>
      <w:r w:rsidRPr="002056B3">
        <w:rPr>
          <w:rFonts w:hint="eastAsia"/>
        </w:rPr>
        <w:t>методичні</w:t>
      </w:r>
      <w:r w:rsidRPr="002056B3">
        <w:rPr>
          <w:lang w:val="en-US"/>
        </w:rPr>
        <w:t></w:t>
      </w:r>
      <w:r w:rsidRPr="002056B3">
        <w:rPr>
          <w:rFonts w:hint="eastAsia"/>
        </w:rPr>
        <w:t>передумови</w:t>
      </w:r>
      <w:r w:rsidRPr="002056B3">
        <w:rPr>
          <w:lang w:val="en-US"/>
        </w:rPr>
        <w:t></w:t>
      </w:r>
      <w:r w:rsidRPr="002056B3">
        <w:rPr>
          <w:rFonts w:hint="eastAsia"/>
        </w:rPr>
        <w:t>формування</w:t>
      </w:r>
      <w:r w:rsidRPr="002056B3">
        <w:rPr>
          <w:lang w:val="en-US"/>
        </w:rPr>
        <w:t></w:t>
      </w:r>
      <w:r w:rsidRPr="002056B3">
        <w:rPr>
          <w:rFonts w:hint="eastAsia"/>
        </w:rPr>
        <w:t>АЛСКК</w:t>
      </w:r>
    </w:p>
    <w:p w:rsidR="002056B3" w:rsidRPr="002056B3" w:rsidRDefault="002056B3" w:rsidP="002056B3">
      <w:r w:rsidRPr="002056B3">
        <w:rPr>
          <w:rFonts w:hint="eastAsia"/>
        </w:rPr>
        <w:t>учнів</w:t>
      </w:r>
      <w:r w:rsidRPr="002056B3">
        <w:rPr>
          <w:lang w:val="en-US"/>
        </w:rPr>
        <w:t></w:t>
      </w:r>
      <w:r w:rsidRPr="002056B3">
        <w:rPr>
          <w:rFonts w:hint="eastAsia"/>
        </w:rPr>
        <w:t>старшої</w:t>
      </w:r>
      <w:r w:rsidRPr="002056B3">
        <w:rPr>
          <w:lang w:val="en-US"/>
        </w:rPr>
        <w:t></w:t>
      </w:r>
      <w:r w:rsidRPr="002056B3">
        <w:rPr>
          <w:rFonts w:hint="eastAsia"/>
        </w:rPr>
        <w:t>школи</w:t>
      </w:r>
      <w:r w:rsidRPr="002056B3">
        <w:rPr>
          <w:lang w:val="en-US"/>
        </w:rPr>
        <w:t></w:t>
      </w:r>
      <w:r w:rsidRPr="002056B3">
        <w:rPr>
          <w:rFonts w:hint="eastAsia"/>
        </w:rPr>
        <w:t>засобами</w:t>
      </w:r>
      <w:r w:rsidRPr="002056B3">
        <w:rPr>
          <w:lang w:val="en-US"/>
        </w:rPr>
        <w:t></w:t>
      </w:r>
      <w:r w:rsidRPr="002056B3">
        <w:rPr>
          <w:rFonts w:hint="eastAsia"/>
        </w:rPr>
        <w:t>ЕП</w:t>
      </w:r>
      <w:r w:rsidRPr="002056B3">
        <w:rPr>
          <w:lang w:val="en-US"/>
        </w:rPr>
        <w:t></w:t>
      </w:r>
      <w:r w:rsidRPr="002056B3">
        <w:rPr>
          <w:lang w:val="en-US"/>
        </w:rPr>
        <w:t></w:t>
      </w:r>
      <w:r w:rsidRPr="002056B3">
        <w:rPr>
          <w:rFonts w:hint="eastAsia"/>
        </w:rPr>
        <w:t>основними</w:t>
      </w:r>
      <w:r w:rsidRPr="002056B3">
        <w:rPr>
          <w:lang w:val="en-US"/>
        </w:rPr>
        <w:t></w:t>
      </w:r>
      <w:r w:rsidRPr="002056B3">
        <w:rPr>
          <w:rFonts w:hint="eastAsia"/>
        </w:rPr>
        <w:t>підходами</w:t>
      </w:r>
      <w:r w:rsidRPr="002056B3">
        <w:rPr>
          <w:lang w:val="en-US"/>
        </w:rPr>
        <w:t></w:t>
      </w:r>
      <w:r w:rsidRPr="002056B3">
        <w:rPr>
          <w:rFonts w:hint="eastAsia"/>
        </w:rPr>
        <w:t>до</w:t>
      </w:r>
      <w:r w:rsidRPr="002056B3">
        <w:rPr>
          <w:lang w:val="en-US"/>
        </w:rPr>
        <w:t></w:t>
      </w:r>
      <w:r w:rsidRPr="002056B3">
        <w:rPr>
          <w:rFonts w:hint="eastAsia"/>
        </w:rPr>
        <w:t>навчання</w:t>
      </w:r>
      <w:r w:rsidRPr="002056B3">
        <w:rPr>
          <w:lang w:val="en-US"/>
        </w:rPr>
        <w:t></w:t>
      </w:r>
      <w:r w:rsidRPr="002056B3">
        <w:rPr>
          <w:rFonts w:hint="eastAsia"/>
        </w:rPr>
        <w:t>є</w:t>
      </w:r>
    </w:p>
    <w:p w:rsidR="002056B3" w:rsidRPr="002056B3" w:rsidRDefault="002056B3" w:rsidP="002056B3">
      <w:r w:rsidRPr="002056B3">
        <w:rPr>
          <w:rFonts w:hint="eastAsia"/>
        </w:rPr>
        <w:t>особистісно</w:t>
      </w:r>
      <w:r w:rsidRPr="002056B3">
        <w:rPr>
          <w:lang w:val="en-US"/>
        </w:rPr>
        <w:t></w:t>
      </w:r>
      <w:r w:rsidRPr="002056B3">
        <w:rPr>
          <w:rFonts w:hint="eastAsia"/>
        </w:rPr>
        <w:t>діяльнісний</w:t>
      </w:r>
      <w:r w:rsidRPr="002056B3">
        <w:rPr>
          <w:lang w:val="en-US"/>
        </w:rPr>
        <w:t></w:t>
      </w:r>
      <w:r w:rsidRPr="002056B3">
        <w:rPr>
          <w:lang w:val="en-US"/>
        </w:rPr>
        <w:t></w:t>
      </w:r>
      <w:r w:rsidRPr="002056B3">
        <w:rPr>
          <w:rFonts w:hint="eastAsia"/>
        </w:rPr>
        <w:t>комунікативний</w:t>
      </w:r>
      <w:r w:rsidRPr="002056B3">
        <w:rPr>
          <w:lang w:val="en-US"/>
        </w:rPr>
        <w:t></w:t>
      </w:r>
      <w:r w:rsidRPr="002056B3">
        <w:rPr>
          <w:rFonts w:hint="eastAsia"/>
        </w:rPr>
        <w:t>та</w:t>
      </w:r>
      <w:r w:rsidRPr="002056B3">
        <w:rPr>
          <w:lang w:val="en-US"/>
        </w:rPr>
        <w:t></w:t>
      </w:r>
      <w:r w:rsidRPr="002056B3">
        <w:rPr>
          <w:rFonts w:hint="eastAsia"/>
        </w:rPr>
        <w:t>соціолінгвістичний</w:t>
      </w:r>
      <w:r w:rsidRPr="002056B3">
        <w:rPr>
          <w:lang w:val="en-US"/>
        </w:rPr>
        <w:t></w:t>
      </w:r>
      <w:r w:rsidRPr="002056B3">
        <w:rPr>
          <w:lang w:val="en-US"/>
        </w:rPr>
        <w:t></w:t>
      </w:r>
      <w:r w:rsidRPr="002056B3">
        <w:rPr>
          <w:rFonts w:hint="eastAsia"/>
        </w:rPr>
        <w:t>формування</w:t>
      </w:r>
    </w:p>
    <w:p w:rsidR="002056B3" w:rsidRPr="002056B3" w:rsidRDefault="002056B3" w:rsidP="002056B3">
      <w:r w:rsidRPr="002056B3">
        <w:rPr>
          <w:rFonts w:hint="eastAsia"/>
        </w:rPr>
        <w:t>АЛСКК</w:t>
      </w:r>
      <w:r w:rsidRPr="002056B3">
        <w:rPr>
          <w:lang w:val="en-US"/>
        </w:rPr>
        <w:t></w:t>
      </w:r>
      <w:r w:rsidRPr="002056B3">
        <w:rPr>
          <w:rFonts w:hint="eastAsia"/>
        </w:rPr>
        <w:t>відбувається</w:t>
      </w:r>
      <w:r w:rsidRPr="002056B3">
        <w:rPr>
          <w:lang w:val="en-US"/>
        </w:rPr>
        <w:t></w:t>
      </w:r>
      <w:r w:rsidRPr="002056B3">
        <w:rPr>
          <w:rFonts w:hint="eastAsia"/>
        </w:rPr>
        <w:t>на</w:t>
      </w:r>
      <w:r w:rsidRPr="002056B3">
        <w:rPr>
          <w:lang w:val="en-US"/>
        </w:rPr>
        <w:t></w:t>
      </w:r>
      <w:r w:rsidRPr="002056B3">
        <w:rPr>
          <w:rFonts w:hint="eastAsia"/>
        </w:rPr>
        <w:t>засадах</w:t>
      </w:r>
      <w:r w:rsidRPr="002056B3">
        <w:rPr>
          <w:lang w:val="en-US"/>
        </w:rPr>
        <w:t></w:t>
      </w:r>
      <w:r w:rsidRPr="002056B3">
        <w:rPr>
          <w:rFonts w:hint="eastAsia"/>
        </w:rPr>
        <w:t>дидактичних</w:t>
      </w:r>
      <w:r w:rsidRPr="002056B3">
        <w:rPr>
          <w:lang w:val="en-US"/>
        </w:rPr>
        <w:t></w:t>
      </w:r>
      <w:r w:rsidRPr="002056B3">
        <w:rPr>
          <w:rFonts w:hint="eastAsia"/>
        </w:rPr>
        <w:t>принципів</w:t>
      </w:r>
      <w:r w:rsidRPr="002056B3">
        <w:rPr>
          <w:lang w:val="en-US"/>
        </w:rPr>
        <w:t></w:t>
      </w:r>
      <w:r w:rsidRPr="002056B3">
        <w:rPr>
          <w:rFonts w:hint="eastAsia"/>
        </w:rPr>
        <w:t>свідомості</w:t>
      </w:r>
      <w:r w:rsidRPr="002056B3">
        <w:rPr>
          <w:lang w:val="en-US"/>
        </w:rPr>
        <w:t></w:t>
      </w:r>
    </w:p>
    <w:p w:rsidR="002056B3" w:rsidRPr="002056B3" w:rsidRDefault="002056B3" w:rsidP="002056B3">
      <w:r w:rsidRPr="002056B3">
        <w:rPr>
          <w:rFonts w:hint="eastAsia"/>
        </w:rPr>
        <w:t>послідовності</w:t>
      </w:r>
      <w:r w:rsidRPr="002056B3">
        <w:rPr>
          <w:lang w:val="en-US"/>
        </w:rPr>
        <w:t></w:t>
      </w:r>
      <w:r w:rsidRPr="002056B3">
        <w:rPr>
          <w:rFonts w:hint="eastAsia"/>
        </w:rPr>
        <w:t>й</w:t>
      </w:r>
      <w:r w:rsidRPr="002056B3">
        <w:rPr>
          <w:lang w:val="en-US"/>
        </w:rPr>
        <w:t></w:t>
      </w:r>
      <w:r w:rsidRPr="002056B3">
        <w:rPr>
          <w:rFonts w:hint="eastAsia"/>
        </w:rPr>
        <w:t>систематичності</w:t>
      </w:r>
      <w:r w:rsidRPr="002056B3">
        <w:rPr>
          <w:lang w:val="en-US"/>
        </w:rPr>
        <w:t></w:t>
      </w:r>
      <w:r w:rsidRPr="002056B3">
        <w:rPr>
          <w:lang w:val="en-US"/>
        </w:rPr>
        <w:t></w:t>
      </w:r>
      <w:r w:rsidRPr="002056B3">
        <w:rPr>
          <w:rFonts w:hint="eastAsia"/>
        </w:rPr>
        <w:t>активності</w:t>
      </w:r>
      <w:r w:rsidRPr="002056B3">
        <w:rPr>
          <w:lang w:val="en-US"/>
        </w:rPr>
        <w:t></w:t>
      </w:r>
      <w:r w:rsidRPr="002056B3">
        <w:rPr>
          <w:lang w:val="en-US"/>
        </w:rPr>
        <w:t></w:t>
      </w:r>
      <w:r w:rsidRPr="002056B3">
        <w:rPr>
          <w:rFonts w:hint="eastAsia"/>
        </w:rPr>
        <w:t>індивідуалізації</w:t>
      </w:r>
      <w:r w:rsidRPr="002056B3">
        <w:rPr>
          <w:lang w:val="en-US"/>
        </w:rPr>
        <w:t></w:t>
      </w:r>
      <w:r w:rsidRPr="002056B3">
        <w:rPr>
          <w:lang w:val="en-US"/>
        </w:rPr>
        <w:t></w:t>
      </w:r>
      <w:r w:rsidRPr="002056B3">
        <w:rPr>
          <w:rFonts w:hint="eastAsia"/>
        </w:rPr>
        <w:t>наочності</w:t>
      </w:r>
      <w:r w:rsidRPr="002056B3">
        <w:rPr>
          <w:lang w:val="en-US"/>
        </w:rPr>
        <w:t></w:t>
      </w:r>
    </w:p>
    <w:p w:rsidR="002056B3" w:rsidRPr="002056B3" w:rsidRDefault="002056B3" w:rsidP="002056B3">
      <w:r w:rsidRPr="002056B3">
        <w:rPr>
          <w:rFonts w:hint="eastAsia"/>
        </w:rPr>
        <w:t>автентичності</w:t>
      </w:r>
      <w:r w:rsidRPr="002056B3">
        <w:rPr>
          <w:lang w:val="en-US"/>
        </w:rPr>
        <w:t></w:t>
      </w:r>
      <w:r w:rsidRPr="002056B3">
        <w:rPr>
          <w:lang w:val="en-US"/>
        </w:rPr>
        <w:t></w:t>
      </w:r>
      <w:r w:rsidRPr="002056B3">
        <w:rPr>
          <w:rFonts w:hint="eastAsia"/>
        </w:rPr>
        <w:t>а</w:t>
      </w:r>
      <w:r w:rsidRPr="002056B3">
        <w:rPr>
          <w:lang w:val="en-US"/>
        </w:rPr>
        <w:t></w:t>
      </w:r>
      <w:r w:rsidRPr="002056B3">
        <w:rPr>
          <w:rFonts w:hint="eastAsia"/>
        </w:rPr>
        <w:t>також</w:t>
      </w:r>
      <w:r w:rsidRPr="002056B3">
        <w:rPr>
          <w:lang w:val="en-US"/>
        </w:rPr>
        <w:t></w:t>
      </w:r>
      <w:r w:rsidRPr="002056B3">
        <w:rPr>
          <w:rFonts w:hint="eastAsia"/>
        </w:rPr>
        <w:t>на</w:t>
      </w:r>
      <w:r w:rsidRPr="002056B3">
        <w:rPr>
          <w:lang w:val="en-US"/>
        </w:rPr>
        <w:t></w:t>
      </w:r>
      <w:r w:rsidRPr="002056B3">
        <w:rPr>
          <w:rFonts w:hint="eastAsia"/>
        </w:rPr>
        <w:t>основі</w:t>
      </w:r>
      <w:r w:rsidRPr="002056B3">
        <w:rPr>
          <w:lang w:val="en-US"/>
        </w:rPr>
        <w:t></w:t>
      </w:r>
      <w:r w:rsidRPr="002056B3">
        <w:rPr>
          <w:rFonts w:hint="eastAsia"/>
        </w:rPr>
        <w:t>методичних</w:t>
      </w:r>
      <w:r w:rsidRPr="002056B3">
        <w:rPr>
          <w:lang w:val="en-US"/>
        </w:rPr>
        <w:t></w:t>
      </w:r>
      <w:r w:rsidRPr="002056B3">
        <w:rPr>
          <w:rFonts w:hint="eastAsia"/>
        </w:rPr>
        <w:t>принципів</w:t>
      </w:r>
      <w:r w:rsidRPr="002056B3">
        <w:rPr>
          <w:lang w:val="en-US"/>
        </w:rPr>
        <w:t></w:t>
      </w:r>
      <w:r w:rsidRPr="002056B3">
        <w:rPr>
          <w:rFonts w:hint="eastAsia"/>
        </w:rPr>
        <w:t>комунікативності</w:t>
      </w:r>
      <w:r w:rsidRPr="002056B3">
        <w:rPr>
          <w:lang w:val="en-US"/>
        </w:rPr>
        <w:t></w:t>
      </w:r>
    </w:p>
    <w:p w:rsidR="002056B3" w:rsidRPr="002056B3" w:rsidRDefault="002056B3" w:rsidP="002056B3">
      <w:r w:rsidRPr="002056B3">
        <w:rPr>
          <w:rFonts w:hint="eastAsia"/>
        </w:rPr>
        <w:t>домінувальної</w:t>
      </w:r>
      <w:r w:rsidRPr="002056B3">
        <w:rPr>
          <w:lang w:val="en-US"/>
        </w:rPr>
        <w:t></w:t>
      </w:r>
      <w:r w:rsidRPr="002056B3">
        <w:rPr>
          <w:rFonts w:hint="eastAsia"/>
        </w:rPr>
        <w:t>ролі</w:t>
      </w:r>
      <w:r w:rsidRPr="002056B3">
        <w:rPr>
          <w:lang w:val="en-US"/>
        </w:rPr>
        <w:t></w:t>
      </w:r>
      <w:r w:rsidRPr="002056B3">
        <w:rPr>
          <w:rFonts w:hint="eastAsia"/>
        </w:rPr>
        <w:t>вправ</w:t>
      </w:r>
      <w:r w:rsidRPr="002056B3">
        <w:rPr>
          <w:lang w:val="en-US"/>
        </w:rPr>
        <w:t></w:t>
      </w:r>
      <w:r w:rsidRPr="002056B3">
        <w:rPr>
          <w:lang w:val="en-US"/>
        </w:rPr>
        <w:t></w:t>
      </w:r>
      <w:r w:rsidRPr="002056B3">
        <w:rPr>
          <w:rFonts w:hint="eastAsia"/>
        </w:rPr>
        <w:t>поліфункціональності</w:t>
      </w:r>
      <w:r w:rsidRPr="002056B3">
        <w:rPr>
          <w:lang w:val="en-US"/>
        </w:rPr>
        <w:t></w:t>
      </w:r>
      <w:r w:rsidRPr="002056B3">
        <w:rPr>
          <w:rFonts w:hint="eastAsia"/>
        </w:rPr>
        <w:t>вправ</w:t>
      </w:r>
      <w:r w:rsidRPr="002056B3">
        <w:rPr>
          <w:lang w:val="en-US"/>
        </w:rPr>
        <w:t></w:t>
      </w:r>
      <w:r w:rsidRPr="002056B3">
        <w:rPr>
          <w:lang w:val="en-US"/>
        </w:rPr>
        <w:t></w:t>
      </w:r>
      <w:r w:rsidRPr="002056B3">
        <w:rPr>
          <w:rFonts w:hint="eastAsia"/>
        </w:rPr>
        <w:t>діалогу</w:t>
      </w:r>
      <w:r w:rsidRPr="002056B3">
        <w:rPr>
          <w:lang w:val="en-US"/>
        </w:rPr>
        <w:t></w:t>
      </w:r>
      <w:r w:rsidRPr="002056B3">
        <w:rPr>
          <w:rFonts w:hint="eastAsia"/>
        </w:rPr>
        <w:t>культур</w:t>
      </w:r>
      <w:r w:rsidRPr="002056B3">
        <w:rPr>
          <w:lang w:val="en-US"/>
        </w:rPr>
        <w:t></w:t>
      </w:r>
    </w:p>
    <w:p w:rsidR="002056B3" w:rsidRPr="002056B3" w:rsidRDefault="002056B3" w:rsidP="002056B3">
      <w:r w:rsidRPr="002056B3">
        <w:rPr>
          <w:rFonts w:hint="eastAsia"/>
        </w:rPr>
        <w:t>співвивчення</w:t>
      </w:r>
      <w:r w:rsidRPr="002056B3">
        <w:rPr>
          <w:lang w:val="en-US"/>
        </w:rPr>
        <w:t></w:t>
      </w:r>
      <w:r w:rsidRPr="002056B3">
        <w:rPr>
          <w:rFonts w:hint="eastAsia"/>
        </w:rPr>
        <w:t>іноземної</w:t>
      </w:r>
      <w:r w:rsidRPr="002056B3">
        <w:rPr>
          <w:lang w:val="en-US"/>
        </w:rPr>
        <w:t></w:t>
      </w:r>
      <w:r w:rsidRPr="002056B3">
        <w:rPr>
          <w:rFonts w:hint="eastAsia"/>
        </w:rPr>
        <w:t>мови</w:t>
      </w:r>
      <w:r w:rsidRPr="002056B3">
        <w:rPr>
          <w:lang w:val="en-US"/>
        </w:rPr>
        <w:t></w:t>
      </w:r>
      <w:r w:rsidRPr="002056B3">
        <w:rPr>
          <w:rFonts w:hint="eastAsia"/>
        </w:rPr>
        <w:t>та</w:t>
      </w:r>
      <w:r w:rsidRPr="002056B3">
        <w:rPr>
          <w:lang w:val="en-US"/>
        </w:rPr>
        <w:t></w:t>
      </w:r>
      <w:r w:rsidRPr="002056B3">
        <w:rPr>
          <w:rFonts w:hint="eastAsia"/>
        </w:rPr>
        <w:t>іноземної</w:t>
      </w:r>
      <w:r w:rsidRPr="002056B3">
        <w:rPr>
          <w:lang w:val="en-US"/>
        </w:rPr>
        <w:t></w:t>
      </w:r>
      <w:r w:rsidRPr="002056B3">
        <w:rPr>
          <w:rFonts w:hint="eastAsia"/>
        </w:rPr>
        <w:t>культури</w:t>
      </w:r>
      <w:r w:rsidRPr="002056B3">
        <w:rPr>
          <w:lang w:val="en-US"/>
        </w:rPr>
        <w:t></w:t>
      </w:r>
      <w:r w:rsidRPr="002056B3">
        <w:rPr>
          <w:lang w:val="en-US"/>
        </w:rPr>
        <w:t></w:t>
      </w:r>
      <w:r w:rsidRPr="002056B3">
        <w:rPr>
          <w:rFonts w:hint="eastAsia"/>
        </w:rPr>
        <w:t>Основними</w:t>
      </w:r>
      <w:r w:rsidRPr="002056B3">
        <w:rPr>
          <w:lang w:val="en-US"/>
        </w:rPr>
        <w:t></w:t>
      </w:r>
      <w:r w:rsidRPr="002056B3">
        <w:rPr>
          <w:rFonts w:hint="eastAsia"/>
        </w:rPr>
        <w:t>методами</w:t>
      </w:r>
    </w:p>
    <w:p w:rsidR="002056B3" w:rsidRPr="002056B3" w:rsidRDefault="002056B3" w:rsidP="002056B3">
      <w:r w:rsidRPr="002056B3">
        <w:rPr>
          <w:rFonts w:hint="eastAsia"/>
        </w:rPr>
        <w:t>навчання</w:t>
      </w:r>
      <w:r w:rsidRPr="002056B3">
        <w:rPr>
          <w:lang w:val="en-US"/>
        </w:rPr>
        <w:t></w:t>
      </w:r>
      <w:r w:rsidRPr="002056B3">
        <w:rPr>
          <w:rFonts w:hint="eastAsia"/>
        </w:rPr>
        <w:t>визначено</w:t>
      </w:r>
      <w:r w:rsidRPr="002056B3">
        <w:rPr>
          <w:lang w:val="en-US"/>
        </w:rPr>
        <w:t></w:t>
      </w:r>
      <w:r w:rsidRPr="002056B3">
        <w:rPr>
          <w:rFonts w:hint="eastAsia"/>
        </w:rPr>
        <w:t>методи</w:t>
      </w:r>
      <w:r w:rsidRPr="002056B3">
        <w:rPr>
          <w:lang w:val="en-US"/>
        </w:rPr>
        <w:t></w:t>
      </w:r>
      <w:r w:rsidRPr="002056B3">
        <w:rPr>
          <w:rFonts w:hint="eastAsia"/>
        </w:rPr>
        <w:t>демонстрації</w:t>
      </w:r>
      <w:r w:rsidRPr="002056B3">
        <w:rPr>
          <w:lang w:val="en-US"/>
        </w:rPr>
        <w:t></w:t>
      </w:r>
      <w:r w:rsidRPr="002056B3">
        <w:rPr>
          <w:rFonts w:hint="eastAsia"/>
        </w:rPr>
        <w:t>ознайомлення</w:t>
      </w:r>
      <w:r w:rsidRPr="002056B3">
        <w:rPr>
          <w:lang w:val="en-US"/>
        </w:rPr>
        <w:t></w:t>
      </w:r>
      <w:r w:rsidRPr="002056B3">
        <w:rPr>
          <w:lang w:val="en-US"/>
        </w:rPr>
        <w:t></w:t>
      </w:r>
      <w:r w:rsidRPr="002056B3">
        <w:rPr>
          <w:rFonts w:hint="eastAsia"/>
        </w:rPr>
        <w:t>організації</w:t>
      </w:r>
    </w:p>
    <w:p w:rsidR="002056B3" w:rsidRPr="002056B3" w:rsidRDefault="002056B3" w:rsidP="002056B3">
      <w:r w:rsidRPr="002056B3">
        <w:rPr>
          <w:rFonts w:hint="eastAsia"/>
        </w:rPr>
        <w:t>вправляння</w:t>
      </w:r>
      <w:r w:rsidRPr="002056B3">
        <w:rPr>
          <w:lang w:val="en-US"/>
        </w:rPr>
        <w:t></w:t>
      </w:r>
      <w:r w:rsidRPr="002056B3">
        <w:rPr>
          <w:rFonts w:hint="eastAsia"/>
        </w:rPr>
        <w:t>вправляння</w:t>
      </w:r>
      <w:r w:rsidRPr="002056B3">
        <w:rPr>
          <w:lang w:val="en-US"/>
        </w:rPr>
        <w:t></w:t>
      </w:r>
      <w:r w:rsidRPr="002056B3">
        <w:rPr>
          <w:lang w:val="en-US"/>
        </w:rPr>
        <w:t></w:t>
      </w:r>
      <w:r w:rsidRPr="002056B3">
        <w:rPr>
          <w:rFonts w:hint="eastAsia"/>
        </w:rPr>
        <w:t>метод</w:t>
      </w:r>
      <w:r w:rsidRPr="002056B3">
        <w:rPr>
          <w:lang w:val="en-US"/>
        </w:rPr>
        <w:t></w:t>
      </w:r>
      <w:r w:rsidRPr="002056B3">
        <w:rPr>
          <w:rFonts w:hint="eastAsia"/>
        </w:rPr>
        <w:t>проекту</w:t>
      </w:r>
      <w:r w:rsidRPr="002056B3">
        <w:rPr>
          <w:lang w:val="en-US"/>
        </w:rPr>
        <w:t></w:t>
      </w:r>
      <w:r w:rsidRPr="002056B3">
        <w:rPr>
          <w:lang w:val="en-US"/>
        </w:rPr>
        <w:t></w:t>
      </w:r>
      <w:r w:rsidRPr="002056B3">
        <w:rPr>
          <w:rFonts w:hint="eastAsia"/>
        </w:rPr>
        <w:t>із</w:t>
      </w:r>
      <w:r w:rsidRPr="002056B3">
        <w:rPr>
          <w:lang w:val="en-US"/>
        </w:rPr>
        <w:t></w:t>
      </w:r>
      <w:r w:rsidRPr="002056B3">
        <w:rPr>
          <w:rFonts w:hint="eastAsia"/>
        </w:rPr>
        <w:t>залученням</w:t>
      </w:r>
      <w:r w:rsidRPr="002056B3">
        <w:rPr>
          <w:lang w:val="en-US"/>
        </w:rPr>
        <w:t></w:t>
      </w:r>
      <w:r w:rsidRPr="002056B3">
        <w:rPr>
          <w:rFonts w:hint="eastAsia"/>
        </w:rPr>
        <w:t>інформаційної</w:t>
      </w:r>
      <w:r w:rsidRPr="002056B3">
        <w:rPr>
          <w:lang w:val="en-US"/>
        </w:rPr>
        <w:t></w:t>
      </w:r>
      <w:r w:rsidRPr="002056B3">
        <w:rPr>
          <w:rFonts w:hint="eastAsia"/>
        </w:rPr>
        <w:t>технології</w:t>
      </w:r>
    </w:p>
    <w:p w:rsidR="002056B3" w:rsidRPr="002056B3" w:rsidRDefault="002056B3" w:rsidP="002056B3">
      <w:r w:rsidRPr="002056B3">
        <w:rPr>
          <w:rFonts w:hint="eastAsia"/>
        </w:rPr>
        <w:t>веб</w:t>
      </w:r>
      <w:r w:rsidRPr="002056B3">
        <w:rPr>
          <w:lang w:val="en-US"/>
        </w:rPr>
        <w:t></w:t>
      </w:r>
      <w:r w:rsidRPr="002056B3">
        <w:rPr>
          <w:rFonts w:hint="eastAsia"/>
        </w:rPr>
        <w:t>квесту</w:t>
      </w:r>
      <w:r w:rsidRPr="002056B3">
        <w:rPr>
          <w:lang w:val="en-US"/>
        </w:rPr>
        <w:t></w:t>
      </w:r>
      <w:r w:rsidRPr="002056B3">
        <w:rPr>
          <w:lang w:val="en-US"/>
        </w:rPr>
        <w:t></w:t>
      </w:r>
      <w:r w:rsidRPr="002056B3">
        <w:rPr>
          <w:lang w:val="en-US"/>
        </w:rPr>
        <w:t></w:t>
      </w:r>
      <w:r w:rsidRPr="002056B3">
        <w:rPr>
          <w:rFonts w:hint="eastAsia"/>
        </w:rPr>
        <w:t>метод</w:t>
      </w:r>
      <w:r w:rsidRPr="002056B3">
        <w:rPr>
          <w:lang w:val="en-US"/>
        </w:rPr>
        <w:t></w:t>
      </w:r>
      <w:r w:rsidRPr="002056B3">
        <w:rPr>
          <w:rFonts w:hint="eastAsia"/>
        </w:rPr>
        <w:t>рольової</w:t>
      </w:r>
      <w:r w:rsidRPr="002056B3">
        <w:rPr>
          <w:lang w:val="en-US"/>
        </w:rPr>
        <w:t></w:t>
      </w:r>
      <w:r w:rsidRPr="002056B3">
        <w:rPr>
          <w:rFonts w:hint="eastAsia"/>
        </w:rPr>
        <w:t>гри</w:t>
      </w:r>
      <w:r w:rsidRPr="002056B3">
        <w:rPr>
          <w:lang w:val="en-US"/>
        </w:rPr>
        <w:t></w:t>
      </w:r>
    </w:p>
    <w:p w:rsidR="002056B3" w:rsidRPr="002056B3" w:rsidRDefault="002056B3" w:rsidP="002056B3">
      <w:r w:rsidRPr="002056B3">
        <w:rPr>
          <w:lang w:val="en-US"/>
        </w:rPr>
        <w:t></w:t>
      </w:r>
      <w:r w:rsidRPr="002056B3">
        <w:rPr>
          <w:lang w:val="en-US"/>
        </w:rPr>
        <w:t></w:t>
      </w:r>
      <w:r w:rsidRPr="002056B3">
        <w:rPr>
          <w:lang w:val="en-US"/>
        </w:rPr>
        <w:t></w:t>
      </w:r>
      <w:r w:rsidRPr="002056B3">
        <w:rPr>
          <w:rFonts w:hint="eastAsia"/>
        </w:rPr>
        <w:t>Метою</w:t>
      </w:r>
      <w:r w:rsidRPr="002056B3">
        <w:rPr>
          <w:lang w:val="en-US"/>
        </w:rPr>
        <w:t></w:t>
      </w:r>
      <w:r w:rsidRPr="002056B3">
        <w:rPr>
          <w:rFonts w:hint="eastAsia"/>
        </w:rPr>
        <w:t>навчання</w:t>
      </w:r>
      <w:r w:rsidRPr="002056B3">
        <w:rPr>
          <w:lang w:val="en-US"/>
        </w:rPr>
        <w:t></w:t>
      </w:r>
      <w:r w:rsidRPr="002056B3">
        <w:rPr>
          <w:rFonts w:hint="eastAsia"/>
        </w:rPr>
        <w:t>англійської</w:t>
      </w:r>
      <w:r w:rsidRPr="002056B3">
        <w:rPr>
          <w:lang w:val="en-US"/>
        </w:rPr>
        <w:t></w:t>
      </w:r>
      <w:r w:rsidRPr="002056B3">
        <w:rPr>
          <w:rFonts w:hint="eastAsia"/>
        </w:rPr>
        <w:t>мови</w:t>
      </w:r>
      <w:r w:rsidRPr="002056B3">
        <w:rPr>
          <w:lang w:val="en-US"/>
        </w:rPr>
        <w:t></w:t>
      </w:r>
      <w:r w:rsidRPr="002056B3">
        <w:rPr>
          <w:rFonts w:hint="eastAsia"/>
        </w:rPr>
        <w:t>учнів</w:t>
      </w:r>
      <w:r w:rsidRPr="002056B3">
        <w:rPr>
          <w:lang w:val="en-US"/>
        </w:rPr>
        <w:t></w:t>
      </w:r>
      <w:r w:rsidRPr="002056B3">
        <w:rPr>
          <w:rFonts w:hint="eastAsia"/>
        </w:rPr>
        <w:t>старших</w:t>
      </w:r>
      <w:r w:rsidRPr="002056B3">
        <w:rPr>
          <w:lang w:val="en-US"/>
        </w:rPr>
        <w:t></w:t>
      </w:r>
      <w:r w:rsidRPr="002056B3">
        <w:rPr>
          <w:rFonts w:hint="eastAsia"/>
        </w:rPr>
        <w:t>класів</w:t>
      </w:r>
      <w:r w:rsidRPr="002056B3">
        <w:rPr>
          <w:lang w:val="en-US"/>
        </w:rPr>
        <w:t></w:t>
      </w:r>
      <w:r w:rsidRPr="002056B3">
        <w:rPr>
          <w:rFonts w:hint="eastAsia"/>
        </w:rPr>
        <w:t>є</w:t>
      </w:r>
      <w:r w:rsidRPr="002056B3">
        <w:rPr>
          <w:lang w:val="en-US"/>
        </w:rPr>
        <w:t></w:t>
      </w:r>
      <w:r w:rsidRPr="002056B3">
        <w:rPr>
          <w:rFonts w:hint="eastAsia"/>
        </w:rPr>
        <w:t>формування</w:t>
      </w:r>
    </w:p>
    <w:p w:rsidR="002056B3" w:rsidRPr="002056B3" w:rsidRDefault="002056B3" w:rsidP="002056B3">
      <w:r w:rsidRPr="002056B3">
        <w:rPr>
          <w:rFonts w:hint="eastAsia"/>
        </w:rPr>
        <w:t>умінь</w:t>
      </w:r>
      <w:r w:rsidRPr="002056B3">
        <w:rPr>
          <w:lang w:val="en-US"/>
        </w:rPr>
        <w:t></w:t>
      </w:r>
      <w:r w:rsidRPr="002056B3">
        <w:rPr>
          <w:rFonts w:hint="eastAsia"/>
        </w:rPr>
        <w:t>вступати</w:t>
      </w:r>
      <w:r w:rsidRPr="002056B3">
        <w:rPr>
          <w:lang w:val="en-US"/>
        </w:rPr>
        <w:t></w:t>
      </w:r>
      <w:r w:rsidRPr="002056B3">
        <w:rPr>
          <w:rFonts w:hint="eastAsia"/>
        </w:rPr>
        <w:t>в</w:t>
      </w:r>
      <w:r w:rsidRPr="002056B3">
        <w:rPr>
          <w:lang w:val="en-US"/>
        </w:rPr>
        <w:t></w:t>
      </w:r>
      <w:r w:rsidRPr="002056B3">
        <w:rPr>
          <w:rFonts w:hint="eastAsia"/>
        </w:rPr>
        <w:t>міжкультурну</w:t>
      </w:r>
      <w:r w:rsidRPr="002056B3">
        <w:rPr>
          <w:lang w:val="en-US"/>
        </w:rPr>
        <w:t></w:t>
      </w:r>
      <w:r w:rsidRPr="002056B3">
        <w:rPr>
          <w:rFonts w:hint="eastAsia"/>
        </w:rPr>
        <w:t>комунікацію</w:t>
      </w:r>
      <w:r w:rsidRPr="002056B3">
        <w:rPr>
          <w:lang w:val="en-US"/>
        </w:rPr>
        <w:t></w:t>
      </w:r>
      <w:r w:rsidRPr="002056B3">
        <w:rPr>
          <w:lang w:val="en-US"/>
        </w:rPr>
        <w:t></w:t>
      </w:r>
      <w:r w:rsidRPr="002056B3">
        <w:rPr>
          <w:rFonts w:hint="eastAsia"/>
        </w:rPr>
        <w:t>Визначено</w:t>
      </w:r>
      <w:r w:rsidRPr="002056B3">
        <w:rPr>
          <w:lang w:val="en-US"/>
        </w:rPr>
        <w:t></w:t>
      </w:r>
      <w:r w:rsidRPr="002056B3">
        <w:rPr>
          <w:lang w:val="en-US"/>
        </w:rPr>
        <w:t></w:t>
      </w:r>
      <w:r w:rsidRPr="002056B3">
        <w:rPr>
          <w:rFonts w:hint="eastAsia"/>
        </w:rPr>
        <w:t>що</w:t>
      </w:r>
      <w:r w:rsidRPr="002056B3">
        <w:rPr>
          <w:lang w:val="en-US"/>
        </w:rPr>
        <w:t></w:t>
      </w:r>
      <w:r w:rsidRPr="002056B3">
        <w:rPr>
          <w:rFonts w:hint="eastAsia"/>
        </w:rPr>
        <w:t>формування</w:t>
      </w:r>
    </w:p>
    <w:p w:rsidR="002056B3" w:rsidRPr="002056B3" w:rsidRDefault="002056B3" w:rsidP="002056B3">
      <w:r w:rsidRPr="002056B3">
        <w:rPr>
          <w:rFonts w:hint="eastAsia"/>
        </w:rPr>
        <w:t>АЛСКК</w:t>
      </w:r>
      <w:r w:rsidRPr="002056B3">
        <w:rPr>
          <w:lang w:val="en-US"/>
        </w:rPr>
        <w:t></w:t>
      </w:r>
      <w:r w:rsidRPr="002056B3">
        <w:rPr>
          <w:rFonts w:hint="eastAsia"/>
        </w:rPr>
        <w:t>повинне</w:t>
      </w:r>
      <w:r w:rsidRPr="002056B3">
        <w:rPr>
          <w:lang w:val="en-US"/>
        </w:rPr>
        <w:t></w:t>
      </w:r>
      <w:r w:rsidRPr="002056B3">
        <w:rPr>
          <w:rFonts w:hint="eastAsia"/>
        </w:rPr>
        <w:t>відбуватися</w:t>
      </w:r>
      <w:r w:rsidRPr="002056B3">
        <w:rPr>
          <w:lang w:val="en-US"/>
        </w:rPr>
        <w:t></w:t>
      </w:r>
      <w:r w:rsidRPr="002056B3">
        <w:rPr>
          <w:rFonts w:hint="eastAsia"/>
        </w:rPr>
        <w:t>інтегровано</w:t>
      </w:r>
      <w:r w:rsidRPr="002056B3">
        <w:rPr>
          <w:lang w:val="en-US"/>
        </w:rPr>
        <w:t></w:t>
      </w:r>
      <w:r w:rsidRPr="002056B3">
        <w:rPr>
          <w:rFonts w:hint="eastAsia"/>
        </w:rPr>
        <w:t>з</w:t>
      </w:r>
      <w:r w:rsidRPr="002056B3">
        <w:rPr>
          <w:lang w:val="en-US"/>
        </w:rPr>
        <w:t></w:t>
      </w:r>
      <w:r w:rsidRPr="002056B3">
        <w:rPr>
          <w:rFonts w:hint="eastAsia"/>
        </w:rPr>
        <w:t>формуванням</w:t>
      </w:r>
      <w:r w:rsidRPr="002056B3">
        <w:rPr>
          <w:lang w:val="en-US"/>
        </w:rPr>
        <w:t></w:t>
      </w:r>
      <w:r w:rsidRPr="002056B3">
        <w:rPr>
          <w:rFonts w:hint="eastAsia"/>
        </w:rPr>
        <w:t>мовних</w:t>
      </w:r>
      <w:r w:rsidRPr="002056B3">
        <w:rPr>
          <w:lang w:val="en-US"/>
        </w:rPr>
        <w:t></w:t>
      </w:r>
      <w:r w:rsidRPr="002056B3">
        <w:rPr>
          <w:rFonts w:hint="eastAsia"/>
        </w:rPr>
        <w:t>та</w:t>
      </w:r>
    </w:p>
    <w:p w:rsidR="002056B3" w:rsidRPr="002056B3" w:rsidRDefault="002056B3" w:rsidP="002056B3">
      <w:r w:rsidRPr="002056B3">
        <w:rPr>
          <w:lang w:val="en-US"/>
        </w:rPr>
        <w:t></w:t>
      </w:r>
      <w:r w:rsidRPr="002056B3">
        <w:rPr>
          <w:lang w:val="en-US"/>
        </w:rPr>
        <w:t></w:t>
      </w:r>
      <w:r w:rsidRPr="002056B3">
        <w:rPr>
          <w:lang w:val="en-US"/>
        </w:rPr>
        <w:t></w:t>
      </w:r>
    </w:p>
    <w:p w:rsidR="002056B3" w:rsidRPr="002056B3" w:rsidRDefault="002056B3" w:rsidP="002056B3">
      <w:r w:rsidRPr="002056B3">
        <w:rPr>
          <w:rFonts w:hint="eastAsia"/>
        </w:rPr>
        <w:t>мовленнєвих</w:t>
      </w:r>
      <w:r w:rsidRPr="002056B3">
        <w:rPr>
          <w:lang w:val="en-US"/>
        </w:rPr>
        <w:t></w:t>
      </w:r>
      <w:r w:rsidRPr="002056B3">
        <w:rPr>
          <w:rFonts w:hint="eastAsia"/>
        </w:rPr>
        <w:t>компетенцій</w:t>
      </w:r>
      <w:r w:rsidRPr="002056B3">
        <w:rPr>
          <w:lang w:val="en-US"/>
        </w:rPr>
        <w:t></w:t>
      </w:r>
      <w:r w:rsidRPr="002056B3">
        <w:rPr>
          <w:lang w:val="en-US"/>
        </w:rPr>
        <w:t></w:t>
      </w:r>
      <w:r w:rsidRPr="002056B3">
        <w:rPr>
          <w:rFonts w:hint="eastAsia"/>
        </w:rPr>
        <w:t>Учні</w:t>
      </w:r>
      <w:r w:rsidRPr="002056B3">
        <w:rPr>
          <w:lang w:val="en-US"/>
        </w:rPr>
        <w:t></w:t>
      </w:r>
      <w:r w:rsidRPr="002056B3">
        <w:rPr>
          <w:rFonts w:hint="eastAsia"/>
        </w:rPr>
        <w:t>старших</w:t>
      </w:r>
      <w:r w:rsidRPr="002056B3">
        <w:rPr>
          <w:lang w:val="en-US"/>
        </w:rPr>
        <w:t></w:t>
      </w:r>
      <w:r w:rsidRPr="002056B3">
        <w:rPr>
          <w:rFonts w:hint="eastAsia"/>
        </w:rPr>
        <w:t>класів</w:t>
      </w:r>
      <w:r w:rsidRPr="002056B3">
        <w:rPr>
          <w:lang w:val="en-US"/>
        </w:rPr>
        <w:t></w:t>
      </w:r>
      <w:r w:rsidRPr="002056B3">
        <w:rPr>
          <w:rFonts w:hint="eastAsia"/>
        </w:rPr>
        <w:t>повинні</w:t>
      </w:r>
      <w:r w:rsidRPr="002056B3">
        <w:rPr>
          <w:lang w:val="en-US"/>
        </w:rPr>
        <w:t></w:t>
      </w:r>
      <w:r w:rsidRPr="002056B3">
        <w:rPr>
          <w:rFonts w:hint="eastAsia"/>
        </w:rPr>
        <w:t>оволодіти</w:t>
      </w:r>
    </w:p>
    <w:p w:rsidR="002056B3" w:rsidRPr="002056B3" w:rsidRDefault="002056B3" w:rsidP="002056B3">
      <w:pPr>
        <w:rPr>
          <w:lang w:val="en-US"/>
        </w:rPr>
      </w:pPr>
      <w:r w:rsidRPr="002056B3">
        <w:rPr>
          <w:rFonts w:hint="eastAsia"/>
          <w:lang w:val="en-US"/>
        </w:rPr>
        <w:t>країнознавчими</w:t>
      </w:r>
      <w:r w:rsidRPr="002056B3">
        <w:rPr>
          <w:lang w:val="en-US"/>
        </w:rPr>
        <w:t></w:t>
      </w:r>
      <w:r w:rsidRPr="002056B3">
        <w:rPr>
          <w:rFonts w:hint="eastAsia"/>
          <w:lang w:val="en-US"/>
        </w:rPr>
        <w:t>знаннями</w:t>
      </w:r>
      <w:r w:rsidRPr="002056B3">
        <w:rPr>
          <w:lang w:val="en-US"/>
        </w:rPr>
        <w:t></w:t>
      </w:r>
      <w:r w:rsidRPr="002056B3">
        <w:rPr>
          <w:rFonts w:hint="eastAsia"/>
          <w:lang w:val="en-US"/>
        </w:rPr>
        <w:t>про</w:t>
      </w:r>
      <w:r w:rsidRPr="002056B3">
        <w:rPr>
          <w:lang w:val="en-US"/>
        </w:rPr>
        <w:t></w:t>
      </w:r>
      <w:r w:rsidRPr="002056B3">
        <w:rPr>
          <w:rFonts w:hint="eastAsia"/>
          <w:lang w:val="en-US"/>
        </w:rPr>
        <w:t>побут</w:t>
      </w:r>
      <w:r w:rsidRPr="002056B3">
        <w:rPr>
          <w:lang w:val="en-US"/>
        </w:rPr>
        <w:t></w:t>
      </w:r>
      <w:r w:rsidRPr="002056B3">
        <w:rPr>
          <w:lang w:val="en-US"/>
        </w:rPr>
        <w:t></w:t>
      </w:r>
      <w:r w:rsidRPr="002056B3">
        <w:rPr>
          <w:rFonts w:hint="eastAsia"/>
          <w:lang w:val="en-US"/>
        </w:rPr>
        <w:t>мистецтво</w:t>
      </w:r>
      <w:r w:rsidRPr="002056B3">
        <w:rPr>
          <w:lang w:val="en-US"/>
        </w:rPr>
        <w:t></w:t>
      </w:r>
      <w:r w:rsidRPr="002056B3">
        <w:rPr>
          <w:lang w:val="en-US"/>
        </w:rPr>
        <w:t></w:t>
      </w:r>
      <w:r w:rsidRPr="002056B3">
        <w:rPr>
          <w:rFonts w:hint="eastAsia"/>
          <w:lang w:val="en-US"/>
        </w:rPr>
        <w:t>історію</w:t>
      </w:r>
      <w:r w:rsidRPr="002056B3">
        <w:rPr>
          <w:lang w:val="en-US"/>
        </w:rPr>
        <w:t></w:t>
      </w:r>
      <w:r w:rsidRPr="002056B3">
        <w:rPr>
          <w:lang w:val="en-US"/>
        </w:rPr>
        <w:t></w:t>
      </w:r>
      <w:r w:rsidRPr="002056B3">
        <w:rPr>
          <w:rFonts w:hint="eastAsia"/>
          <w:lang w:val="en-US"/>
        </w:rPr>
        <w:t>географію</w:t>
      </w:r>
      <w:r w:rsidRPr="002056B3">
        <w:rPr>
          <w:lang w:val="en-US"/>
        </w:rPr>
        <w:t></w:t>
      </w:r>
      <w:r w:rsidRPr="002056B3">
        <w:rPr>
          <w:lang w:val="en-US"/>
        </w:rPr>
        <w:t></w:t>
      </w:r>
      <w:r w:rsidRPr="002056B3">
        <w:rPr>
          <w:rFonts w:hint="eastAsia"/>
          <w:lang w:val="en-US"/>
        </w:rPr>
        <w:t>економіку</w:t>
      </w:r>
      <w:r w:rsidRPr="002056B3">
        <w:rPr>
          <w:lang w:val="en-US"/>
        </w:rPr>
        <w:t></w:t>
      </w:r>
    </w:p>
    <w:p w:rsidR="002056B3" w:rsidRPr="002056B3" w:rsidRDefault="002056B3" w:rsidP="002056B3">
      <w:pPr>
        <w:rPr>
          <w:lang w:val="en-US"/>
        </w:rPr>
      </w:pPr>
      <w:r w:rsidRPr="002056B3">
        <w:rPr>
          <w:rFonts w:hint="eastAsia"/>
          <w:lang w:val="en-US"/>
        </w:rPr>
        <w:t>державний</w:t>
      </w:r>
      <w:r w:rsidRPr="002056B3">
        <w:rPr>
          <w:lang w:val="en-US"/>
        </w:rPr>
        <w:t></w:t>
      </w:r>
      <w:r w:rsidRPr="002056B3">
        <w:rPr>
          <w:rFonts w:hint="eastAsia"/>
          <w:lang w:val="en-US"/>
        </w:rPr>
        <w:t>устрій</w:t>
      </w:r>
      <w:r w:rsidRPr="002056B3">
        <w:rPr>
          <w:lang w:val="en-US"/>
        </w:rPr>
        <w:t></w:t>
      </w:r>
      <w:r w:rsidRPr="002056B3">
        <w:rPr>
          <w:lang w:val="en-US"/>
        </w:rPr>
        <w:t></w:t>
      </w:r>
      <w:r w:rsidRPr="002056B3">
        <w:rPr>
          <w:rFonts w:hint="eastAsia"/>
          <w:lang w:val="en-US"/>
        </w:rPr>
        <w:t>традиції</w:t>
      </w:r>
      <w:r w:rsidRPr="002056B3">
        <w:rPr>
          <w:lang w:val="en-US"/>
        </w:rPr>
        <w:t></w:t>
      </w:r>
      <w:r w:rsidRPr="002056B3">
        <w:rPr>
          <w:lang w:val="en-US"/>
        </w:rPr>
        <w:t></w:t>
      </w:r>
      <w:r w:rsidRPr="002056B3">
        <w:rPr>
          <w:rFonts w:hint="eastAsia"/>
          <w:lang w:val="en-US"/>
        </w:rPr>
        <w:t>соціальна</w:t>
      </w:r>
      <w:r w:rsidRPr="002056B3">
        <w:rPr>
          <w:lang w:val="en-US"/>
        </w:rPr>
        <w:t></w:t>
      </w:r>
      <w:r w:rsidRPr="002056B3">
        <w:rPr>
          <w:rFonts w:hint="eastAsia"/>
          <w:lang w:val="en-US"/>
        </w:rPr>
        <w:t>поведінка</w:t>
      </w:r>
      <w:r w:rsidRPr="002056B3">
        <w:rPr>
          <w:lang w:val="en-US"/>
        </w:rPr>
        <w:t></w:t>
      </w:r>
      <w:r w:rsidRPr="002056B3">
        <w:rPr>
          <w:lang w:val="en-US"/>
        </w:rPr>
        <w:t></w:t>
      </w:r>
      <w:r w:rsidRPr="002056B3">
        <w:rPr>
          <w:rFonts w:hint="eastAsia"/>
          <w:lang w:val="en-US"/>
        </w:rPr>
        <w:t>невербальні</w:t>
      </w:r>
      <w:r w:rsidRPr="002056B3">
        <w:rPr>
          <w:lang w:val="en-US"/>
        </w:rPr>
        <w:t></w:t>
      </w:r>
      <w:r w:rsidRPr="002056B3">
        <w:rPr>
          <w:lang w:val="en-US"/>
        </w:rPr>
        <w:t></w:t>
      </w:r>
      <w:r w:rsidRPr="002056B3">
        <w:rPr>
          <w:rFonts w:hint="eastAsia"/>
          <w:lang w:val="en-US"/>
        </w:rPr>
        <w:t>значення</w:t>
      </w:r>
      <w:r w:rsidRPr="002056B3">
        <w:rPr>
          <w:lang w:val="en-US"/>
        </w:rPr>
        <w:t></w:t>
      </w:r>
      <w:r w:rsidRPr="002056B3">
        <w:rPr>
          <w:rFonts w:hint="eastAsia"/>
          <w:lang w:val="en-US"/>
        </w:rPr>
        <w:t>жестів</w:t>
      </w:r>
      <w:r w:rsidRPr="002056B3">
        <w:rPr>
          <w:lang w:val="en-US"/>
        </w:rPr>
        <w:t></w:t>
      </w:r>
    </w:p>
    <w:p w:rsidR="002056B3" w:rsidRPr="002056B3" w:rsidRDefault="002056B3" w:rsidP="002056B3">
      <w:pPr>
        <w:rPr>
          <w:lang w:val="en-US"/>
        </w:rPr>
      </w:pPr>
      <w:r w:rsidRPr="002056B3">
        <w:rPr>
          <w:rFonts w:hint="eastAsia"/>
          <w:lang w:val="en-US"/>
        </w:rPr>
        <w:t>вербальні</w:t>
      </w:r>
      <w:r w:rsidRPr="002056B3">
        <w:rPr>
          <w:lang w:val="en-US"/>
        </w:rPr>
        <w:t></w:t>
      </w:r>
      <w:r w:rsidRPr="002056B3">
        <w:rPr>
          <w:lang w:val="en-US"/>
        </w:rPr>
        <w:t></w:t>
      </w:r>
      <w:r w:rsidRPr="002056B3">
        <w:rPr>
          <w:rFonts w:hint="eastAsia"/>
          <w:lang w:val="en-US"/>
        </w:rPr>
        <w:t>початок</w:t>
      </w:r>
      <w:r w:rsidRPr="002056B3">
        <w:rPr>
          <w:lang w:val="en-US"/>
        </w:rPr>
        <w:t></w:t>
      </w:r>
      <w:r w:rsidRPr="002056B3">
        <w:rPr>
          <w:rFonts w:hint="eastAsia"/>
          <w:lang w:val="en-US"/>
        </w:rPr>
        <w:t>і</w:t>
      </w:r>
      <w:r w:rsidRPr="002056B3">
        <w:rPr>
          <w:lang w:val="en-US"/>
        </w:rPr>
        <w:t></w:t>
      </w:r>
      <w:r w:rsidRPr="002056B3">
        <w:rPr>
          <w:rFonts w:hint="eastAsia"/>
          <w:lang w:val="en-US"/>
        </w:rPr>
        <w:t>закінчення</w:t>
      </w:r>
      <w:r w:rsidRPr="002056B3">
        <w:rPr>
          <w:lang w:val="en-US"/>
        </w:rPr>
        <w:t></w:t>
      </w:r>
      <w:r w:rsidRPr="002056B3">
        <w:rPr>
          <w:rFonts w:hint="eastAsia"/>
          <w:lang w:val="en-US"/>
        </w:rPr>
        <w:t>розмови</w:t>
      </w:r>
      <w:r w:rsidRPr="002056B3">
        <w:rPr>
          <w:lang w:val="en-US"/>
        </w:rPr>
        <w:t></w:t>
      </w:r>
      <w:r w:rsidRPr="002056B3">
        <w:rPr>
          <w:lang w:val="en-US"/>
        </w:rPr>
        <w:t></w:t>
      </w:r>
      <w:r w:rsidRPr="002056B3">
        <w:rPr>
          <w:rFonts w:hint="eastAsia"/>
          <w:lang w:val="en-US"/>
        </w:rPr>
        <w:t>фрази</w:t>
      </w:r>
      <w:r w:rsidRPr="002056B3">
        <w:rPr>
          <w:lang w:val="en-US"/>
        </w:rPr>
        <w:t></w:t>
      </w:r>
      <w:r w:rsidRPr="002056B3">
        <w:rPr>
          <w:rFonts w:hint="eastAsia"/>
          <w:lang w:val="en-US"/>
        </w:rPr>
        <w:t>привернення</w:t>
      </w:r>
      <w:r w:rsidRPr="002056B3">
        <w:rPr>
          <w:lang w:val="en-US"/>
        </w:rPr>
        <w:t></w:t>
      </w:r>
      <w:r w:rsidRPr="002056B3">
        <w:rPr>
          <w:rFonts w:hint="eastAsia"/>
          <w:lang w:val="en-US"/>
        </w:rPr>
        <w:t>уваги</w:t>
      </w:r>
      <w:r w:rsidRPr="002056B3">
        <w:rPr>
          <w:lang w:val="en-US"/>
        </w:rPr>
        <w:t></w:t>
      </w:r>
      <w:r w:rsidRPr="002056B3">
        <w:rPr>
          <w:rFonts w:hint="eastAsia"/>
          <w:lang w:val="en-US"/>
        </w:rPr>
        <w:t>тощо</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соціальні</w:t>
      </w:r>
      <w:r w:rsidRPr="002056B3">
        <w:rPr>
          <w:lang w:val="en-US"/>
        </w:rPr>
        <w:t></w:t>
      </w:r>
      <w:r w:rsidRPr="002056B3">
        <w:rPr>
          <w:rFonts w:hint="eastAsia"/>
          <w:lang w:val="en-US"/>
        </w:rPr>
        <w:t>ритуали</w:t>
      </w:r>
      <w:r w:rsidRPr="002056B3">
        <w:rPr>
          <w:lang w:val="en-US"/>
        </w:rPr>
        <w:t></w:t>
      </w:r>
      <w:r w:rsidRPr="002056B3">
        <w:rPr>
          <w:lang w:val="en-US"/>
        </w:rPr>
        <w:t></w:t>
      </w:r>
      <w:r w:rsidRPr="002056B3">
        <w:rPr>
          <w:rFonts w:hint="eastAsia"/>
          <w:lang w:val="en-US"/>
        </w:rPr>
        <w:t>норми</w:t>
      </w:r>
      <w:r w:rsidRPr="002056B3">
        <w:rPr>
          <w:lang w:val="en-US"/>
        </w:rPr>
        <w:t></w:t>
      </w:r>
      <w:r w:rsidRPr="002056B3">
        <w:rPr>
          <w:rFonts w:hint="eastAsia"/>
          <w:lang w:val="en-US"/>
        </w:rPr>
        <w:t>та</w:t>
      </w:r>
      <w:r w:rsidRPr="002056B3">
        <w:rPr>
          <w:lang w:val="en-US"/>
        </w:rPr>
        <w:t></w:t>
      </w:r>
      <w:r w:rsidRPr="002056B3">
        <w:rPr>
          <w:rFonts w:hint="eastAsia"/>
          <w:lang w:val="en-US"/>
        </w:rPr>
        <w:t>етикет</w:t>
      </w:r>
      <w:r w:rsidRPr="002056B3">
        <w:rPr>
          <w:lang w:val="en-US"/>
        </w:rPr>
        <w:t></w:t>
      </w:r>
      <w:r w:rsidRPr="002056B3">
        <w:rPr>
          <w:rFonts w:hint="eastAsia"/>
          <w:lang w:val="en-US"/>
        </w:rPr>
        <w:t>вербальної</w:t>
      </w:r>
      <w:r w:rsidRPr="002056B3">
        <w:rPr>
          <w:lang w:val="en-US"/>
        </w:rPr>
        <w:t></w:t>
      </w:r>
      <w:r w:rsidRPr="002056B3">
        <w:rPr>
          <w:rFonts w:hint="eastAsia"/>
          <w:lang w:val="en-US"/>
        </w:rPr>
        <w:t>та</w:t>
      </w:r>
      <w:r w:rsidRPr="002056B3">
        <w:rPr>
          <w:lang w:val="en-US"/>
        </w:rPr>
        <w:t></w:t>
      </w:r>
      <w:r w:rsidRPr="002056B3">
        <w:rPr>
          <w:rFonts w:hint="eastAsia"/>
          <w:lang w:val="en-US"/>
        </w:rPr>
        <w:t>невербальної</w:t>
      </w:r>
      <w:r w:rsidRPr="002056B3">
        <w:rPr>
          <w:lang w:val="en-US"/>
        </w:rPr>
        <w:t></w:t>
      </w:r>
      <w:r w:rsidRPr="002056B3">
        <w:rPr>
          <w:rFonts w:hint="eastAsia"/>
          <w:lang w:val="en-US"/>
        </w:rPr>
        <w:t>поведінки</w:t>
      </w:r>
      <w:r w:rsidRPr="002056B3">
        <w:rPr>
          <w:lang w:val="en-US"/>
        </w:rPr>
        <w:t></w:t>
      </w:r>
    </w:p>
    <w:p w:rsidR="002056B3" w:rsidRPr="002056B3" w:rsidRDefault="002056B3" w:rsidP="002056B3">
      <w:pPr>
        <w:rPr>
          <w:lang w:val="en-US"/>
        </w:rPr>
      </w:pPr>
      <w:r w:rsidRPr="002056B3">
        <w:rPr>
          <w:rFonts w:hint="eastAsia"/>
          <w:lang w:val="en-US"/>
        </w:rPr>
        <w:t>навичками</w:t>
      </w:r>
      <w:r w:rsidRPr="002056B3">
        <w:rPr>
          <w:lang w:val="en-US"/>
        </w:rPr>
        <w:t></w:t>
      </w:r>
      <w:r w:rsidRPr="002056B3">
        <w:rPr>
          <w:rFonts w:hint="eastAsia"/>
          <w:lang w:val="en-US"/>
        </w:rPr>
        <w:t>оперування</w:t>
      </w:r>
      <w:r w:rsidRPr="002056B3">
        <w:rPr>
          <w:lang w:val="en-US"/>
        </w:rPr>
        <w:t></w:t>
      </w:r>
      <w:r w:rsidRPr="002056B3">
        <w:rPr>
          <w:rFonts w:hint="eastAsia"/>
          <w:lang w:val="en-US"/>
        </w:rPr>
        <w:t>культурно</w:t>
      </w:r>
      <w:r w:rsidRPr="002056B3">
        <w:rPr>
          <w:lang w:val="en-US"/>
        </w:rPr>
        <w:t></w:t>
      </w:r>
      <w:r w:rsidRPr="002056B3">
        <w:rPr>
          <w:rFonts w:hint="eastAsia"/>
          <w:lang w:val="en-US"/>
        </w:rPr>
        <w:t>маркованими</w:t>
      </w:r>
      <w:r w:rsidRPr="002056B3">
        <w:rPr>
          <w:lang w:val="en-US"/>
        </w:rPr>
        <w:t></w:t>
      </w:r>
      <w:r w:rsidRPr="002056B3">
        <w:rPr>
          <w:rFonts w:hint="eastAsia"/>
          <w:lang w:val="en-US"/>
        </w:rPr>
        <w:t>мовними</w:t>
      </w:r>
      <w:r w:rsidRPr="002056B3">
        <w:rPr>
          <w:lang w:val="en-US"/>
        </w:rPr>
        <w:t></w:t>
      </w:r>
      <w:r w:rsidRPr="002056B3">
        <w:rPr>
          <w:rFonts w:hint="eastAsia"/>
          <w:lang w:val="en-US"/>
        </w:rPr>
        <w:t>одиницями</w:t>
      </w:r>
      <w:r w:rsidRPr="002056B3">
        <w:rPr>
          <w:lang w:val="en-US"/>
        </w:rPr>
        <w:t></w:t>
      </w:r>
      <w:r w:rsidRPr="002056B3">
        <w:rPr>
          <w:lang w:val="en-US"/>
        </w:rPr>
        <w:t></w:t>
      </w:r>
      <w:r w:rsidRPr="002056B3">
        <w:rPr>
          <w:rFonts w:hint="eastAsia"/>
          <w:lang w:val="en-US"/>
        </w:rPr>
        <w:t>уміння</w:t>
      </w:r>
    </w:p>
    <w:p w:rsidR="002056B3" w:rsidRPr="002056B3" w:rsidRDefault="002056B3" w:rsidP="002056B3">
      <w:pPr>
        <w:rPr>
          <w:lang w:val="en-US"/>
        </w:rPr>
      </w:pPr>
      <w:r w:rsidRPr="002056B3">
        <w:rPr>
          <w:rFonts w:hint="eastAsia"/>
          <w:lang w:val="en-US"/>
        </w:rPr>
        <w:t>розуміти</w:t>
      </w:r>
      <w:r w:rsidRPr="002056B3">
        <w:rPr>
          <w:lang w:val="en-US"/>
        </w:rPr>
        <w:t></w:t>
      </w:r>
      <w:r w:rsidRPr="002056B3">
        <w:rPr>
          <w:lang w:val="en-US"/>
        </w:rPr>
        <w:t></w:t>
      </w:r>
      <w:r w:rsidRPr="002056B3">
        <w:rPr>
          <w:rFonts w:hint="eastAsia"/>
          <w:lang w:val="en-US"/>
        </w:rPr>
        <w:t>інтерпретувати</w:t>
      </w:r>
      <w:r w:rsidRPr="002056B3">
        <w:rPr>
          <w:lang w:val="en-US"/>
        </w:rPr>
        <w:t></w:t>
      </w:r>
      <w:r w:rsidRPr="002056B3">
        <w:rPr>
          <w:rFonts w:hint="eastAsia"/>
          <w:lang w:val="en-US"/>
        </w:rPr>
        <w:t>і</w:t>
      </w:r>
      <w:r w:rsidRPr="002056B3">
        <w:rPr>
          <w:lang w:val="en-US"/>
        </w:rPr>
        <w:t></w:t>
      </w:r>
      <w:r w:rsidRPr="002056B3">
        <w:rPr>
          <w:rFonts w:hint="eastAsia"/>
          <w:lang w:val="en-US"/>
        </w:rPr>
        <w:t>продукувати</w:t>
      </w:r>
      <w:r w:rsidRPr="002056B3">
        <w:rPr>
          <w:lang w:val="en-US"/>
        </w:rPr>
        <w:t></w:t>
      </w:r>
      <w:r w:rsidRPr="002056B3">
        <w:rPr>
          <w:rFonts w:hint="eastAsia"/>
          <w:lang w:val="en-US"/>
        </w:rPr>
        <w:t>мовлення</w:t>
      </w:r>
      <w:r w:rsidRPr="002056B3">
        <w:rPr>
          <w:lang w:val="en-US"/>
        </w:rPr>
        <w:t></w:t>
      </w:r>
      <w:r w:rsidRPr="002056B3">
        <w:rPr>
          <w:rFonts w:hint="eastAsia"/>
          <w:lang w:val="en-US"/>
        </w:rPr>
        <w:t>релевантно</w:t>
      </w:r>
      <w:r w:rsidRPr="002056B3">
        <w:rPr>
          <w:lang w:val="en-US"/>
        </w:rPr>
        <w:t></w:t>
      </w:r>
      <w:r w:rsidRPr="002056B3">
        <w:rPr>
          <w:rFonts w:hint="eastAsia"/>
          <w:lang w:val="en-US"/>
        </w:rPr>
        <w:t>носіям</w:t>
      </w:r>
      <w:r w:rsidRPr="002056B3">
        <w:rPr>
          <w:lang w:val="en-US"/>
        </w:rPr>
        <w:t></w:t>
      </w:r>
      <w:r w:rsidRPr="002056B3">
        <w:rPr>
          <w:rFonts w:hint="eastAsia"/>
          <w:lang w:val="en-US"/>
        </w:rPr>
        <w:t>мови</w:t>
      </w:r>
      <w:r w:rsidRPr="002056B3">
        <w:rPr>
          <w:lang w:val="en-US"/>
        </w:rPr>
        <w:t></w:t>
      </w:r>
    </w:p>
    <w:p w:rsidR="002056B3" w:rsidRPr="002056B3" w:rsidRDefault="002056B3" w:rsidP="002056B3">
      <w:pPr>
        <w:rPr>
          <w:lang w:val="en-US"/>
        </w:rPr>
      </w:pPr>
      <w:r w:rsidRPr="002056B3">
        <w:rPr>
          <w:rFonts w:hint="eastAsia"/>
          <w:lang w:val="en-US"/>
        </w:rPr>
        <w:t>дотримуватися</w:t>
      </w:r>
      <w:r w:rsidRPr="002056B3">
        <w:rPr>
          <w:lang w:val="en-US"/>
        </w:rPr>
        <w:t></w:t>
      </w:r>
      <w:r w:rsidRPr="002056B3">
        <w:rPr>
          <w:rFonts w:hint="eastAsia"/>
          <w:lang w:val="en-US"/>
        </w:rPr>
        <w:t>норм</w:t>
      </w:r>
      <w:r w:rsidRPr="002056B3">
        <w:rPr>
          <w:lang w:val="en-US"/>
        </w:rPr>
        <w:t></w:t>
      </w:r>
      <w:r w:rsidRPr="002056B3">
        <w:rPr>
          <w:rFonts w:hint="eastAsia"/>
          <w:lang w:val="en-US"/>
        </w:rPr>
        <w:t>вербальної</w:t>
      </w:r>
      <w:r w:rsidRPr="002056B3">
        <w:rPr>
          <w:lang w:val="en-US"/>
        </w:rPr>
        <w:t></w:t>
      </w:r>
      <w:r w:rsidRPr="002056B3">
        <w:rPr>
          <w:rFonts w:hint="eastAsia"/>
          <w:lang w:val="en-US"/>
        </w:rPr>
        <w:t>та</w:t>
      </w:r>
      <w:r w:rsidRPr="002056B3">
        <w:rPr>
          <w:lang w:val="en-US"/>
        </w:rPr>
        <w:t></w:t>
      </w:r>
      <w:r w:rsidRPr="002056B3">
        <w:rPr>
          <w:rFonts w:hint="eastAsia"/>
          <w:lang w:val="en-US"/>
        </w:rPr>
        <w:t>невербальної</w:t>
      </w:r>
      <w:r w:rsidRPr="002056B3">
        <w:rPr>
          <w:lang w:val="en-US"/>
        </w:rPr>
        <w:t></w:t>
      </w:r>
      <w:r w:rsidRPr="002056B3">
        <w:rPr>
          <w:rFonts w:hint="eastAsia"/>
          <w:lang w:val="en-US"/>
        </w:rPr>
        <w:t>поведінки</w:t>
      </w:r>
      <w:r w:rsidRPr="002056B3">
        <w:rPr>
          <w:lang w:val="en-US"/>
        </w:rPr>
        <w:t></w:t>
      </w:r>
    </w:p>
    <w:p w:rsidR="002056B3" w:rsidRPr="002056B3" w:rsidRDefault="002056B3" w:rsidP="002056B3">
      <w:pPr>
        <w:rPr>
          <w:lang w:val="en-US"/>
        </w:rPr>
      </w:pPr>
      <w:r w:rsidRPr="002056B3">
        <w:rPr>
          <w:lang w:val="en-US"/>
        </w:rPr>
        <w:t></w:t>
      </w:r>
      <w:r w:rsidRPr="002056B3">
        <w:rPr>
          <w:lang w:val="en-US"/>
        </w:rPr>
        <w:t></w:t>
      </w:r>
      <w:r w:rsidRPr="002056B3">
        <w:rPr>
          <w:lang w:val="en-US"/>
        </w:rPr>
        <w:t></w:t>
      </w:r>
      <w:r w:rsidRPr="002056B3">
        <w:rPr>
          <w:rFonts w:hint="eastAsia"/>
          <w:lang w:val="en-US"/>
        </w:rPr>
        <w:t>Відповідно</w:t>
      </w:r>
      <w:r w:rsidRPr="002056B3">
        <w:rPr>
          <w:lang w:val="en-US"/>
        </w:rPr>
        <w:t></w:t>
      </w:r>
      <w:r w:rsidRPr="002056B3">
        <w:rPr>
          <w:rFonts w:hint="eastAsia"/>
          <w:lang w:val="en-US"/>
        </w:rPr>
        <w:t>до</w:t>
      </w:r>
      <w:r w:rsidRPr="002056B3">
        <w:rPr>
          <w:lang w:val="en-US"/>
        </w:rPr>
        <w:t></w:t>
      </w:r>
      <w:r w:rsidRPr="002056B3">
        <w:rPr>
          <w:rFonts w:hint="eastAsia"/>
          <w:lang w:val="en-US"/>
        </w:rPr>
        <w:t>предмета</w:t>
      </w:r>
      <w:r w:rsidRPr="002056B3">
        <w:rPr>
          <w:lang w:val="en-US"/>
        </w:rPr>
        <w:t></w:t>
      </w:r>
      <w:r w:rsidRPr="002056B3">
        <w:rPr>
          <w:rFonts w:hint="eastAsia"/>
          <w:lang w:val="en-US"/>
        </w:rPr>
        <w:t>нашого</w:t>
      </w:r>
      <w:r w:rsidRPr="002056B3">
        <w:rPr>
          <w:lang w:val="en-US"/>
        </w:rPr>
        <w:t></w:t>
      </w:r>
      <w:r w:rsidRPr="002056B3">
        <w:rPr>
          <w:rFonts w:hint="eastAsia"/>
          <w:lang w:val="en-US"/>
        </w:rPr>
        <w:t>дослідження</w:t>
      </w:r>
      <w:r w:rsidRPr="002056B3">
        <w:rPr>
          <w:lang w:val="en-US"/>
        </w:rPr>
        <w:t></w:t>
      </w:r>
      <w:r w:rsidRPr="002056B3">
        <w:rPr>
          <w:rFonts w:hint="eastAsia"/>
          <w:lang w:val="en-US"/>
        </w:rPr>
        <w:t>було</w:t>
      </w:r>
      <w:r w:rsidRPr="002056B3">
        <w:rPr>
          <w:lang w:val="en-US"/>
        </w:rPr>
        <w:t></w:t>
      </w:r>
      <w:r w:rsidRPr="002056B3">
        <w:rPr>
          <w:rFonts w:hint="eastAsia"/>
          <w:lang w:val="en-US"/>
        </w:rPr>
        <w:t>визначено</w:t>
      </w:r>
      <w:r w:rsidRPr="002056B3">
        <w:rPr>
          <w:lang w:val="en-US"/>
        </w:rPr>
        <w:t></w:t>
      </w:r>
      <w:r w:rsidRPr="002056B3">
        <w:rPr>
          <w:rFonts w:hint="eastAsia"/>
          <w:lang w:val="en-US"/>
        </w:rPr>
        <w:t>критерії</w:t>
      </w:r>
    </w:p>
    <w:p w:rsidR="002056B3" w:rsidRPr="002056B3" w:rsidRDefault="002056B3" w:rsidP="002056B3">
      <w:pPr>
        <w:rPr>
          <w:lang w:val="en-US"/>
        </w:rPr>
      </w:pPr>
      <w:r w:rsidRPr="002056B3">
        <w:rPr>
          <w:rFonts w:hint="eastAsia"/>
          <w:lang w:val="en-US"/>
        </w:rPr>
        <w:t>та</w:t>
      </w:r>
      <w:r w:rsidRPr="002056B3">
        <w:rPr>
          <w:lang w:val="en-US"/>
        </w:rPr>
        <w:t></w:t>
      </w:r>
      <w:r w:rsidRPr="002056B3">
        <w:rPr>
          <w:rFonts w:hint="eastAsia"/>
          <w:lang w:val="en-US"/>
        </w:rPr>
        <w:t>здійснено</w:t>
      </w:r>
      <w:r w:rsidRPr="002056B3">
        <w:rPr>
          <w:lang w:val="en-US"/>
        </w:rPr>
        <w:t></w:t>
      </w:r>
      <w:r w:rsidRPr="002056B3">
        <w:rPr>
          <w:rFonts w:hint="eastAsia"/>
          <w:lang w:val="en-US"/>
        </w:rPr>
        <w:t>відбір</w:t>
      </w:r>
      <w:r w:rsidRPr="002056B3">
        <w:rPr>
          <w:lang w:val="en-US"/>
        </w:rPr>
        <w:t></w:t>
      </w:r>
      <w:r w:rsidRPr="002056B3">
        <w:rPr>
          <w:lang w:val="en-US"/>
        </w:rPr>
        <w:t></w:t>
      </w:r>
      <w:r w:rsidRPr="002056B3">
        <w:rPr>
          <w:rFonts w:hint="eastAsia"/>
          <w:lang w:val="en-US"/>
        </w:rPr>
        <w:t>а</w:t>
      </w:r>
      <w:r w:rsidRPr="002056B3">
        <w:rPr>
          <w:lang w:val="en-US"/>
        </w:rPr>
        <w:t></w:t>
      </w:r>
      <w:r w:rsidRPr="002056B3">
        <w:rPr>
          <w:lang w:val="en-US"/>
        </w:rPr>
        <w:t></w:t>
      </w:r>
      <w:r w:rsidRPr="002056B3">
        <w:rPr>
          <w:rFonts w:hint="eastAsia"/>
          <w:lang w:val="en-US"/>
        </w:rPr>
        <w:t>фото</w:t>
      </w:r>
      <w:r w:rsidRPr="002056B3">
        <w:rPr>
          <w:lang w:val="en-US"/>
        </w:rPr>
        <w:t></w:t>
      </w:r>
      <w:r w:rsidRPr="002056B3">
        <w:rPr>
          <w:lang w:val="en-US"/>
        </w:rPr>
        <w:t></w:t>
      </w:r>
      <w:r w:rsidRPr="002056B3">
        <w:rPr>
          <w:lang w:val="en-US"/>
        </w:rPr>
        <w:t></w:t>
      </w:r>
      <w:r w:rsidRPr="002056B3">
        <w:rPr>
          <w:rFonts w:hint="eastAsia"/>
          <w:lang w:val="en-US"/>
        </w:rPr>
        <w:t>відео</w:t>
      </w:r>
      <w:r w:rsidRPr="002056B3">
        <w:rPr>
          <w:lang w:val="en-US"/>
        </w:rPr>
        <w:t></w:t>
      </w:r>
      <w:r w:rsidRPr="002056B3">
        <w:rPr>
          <w:lang w:val="en-US"/>
        </w:rPr>
        <w:t></w:t>
      </w:r>
      <w:r w:rsidRPr="002056B3">
        <w:rPr>
          <w:rFonts w:hint="eastAsia"/>
          <w:lang w:val="en-US"/>
        </w:rPr>
        <w:t>та</w:t>
      </w:r>
      <w:r w:rsidRPr="002056B3">
        <w:rPr>
          <w:lang w:val="en-US"/>
        </w:rPr>
        <w:t></w:t>
      </w:r>
      <w:r w:rsidRPr="002056B3">
        <w:rPr>
          <w:rFonts w:hint="eastAsia"/>
          <w:lang w:val="en-US"/>
        </w:rPr>
        <w:t>аудіоматеріалів</w:t>
      </w:r>
      <w:r w:rsidRPr="002056B3">
        <w:rPr>
          <w:lang w:val="en-US"/>
        </w:rPr>
        <w:t></w:t>
      </w:r>
      <w:r w:rsidRPr="002056B3">
        <w:rPr>
          <w:rFonts w:hint="eastAsia"/>
          <w:lang w:val="en-US"/>
        </w:rPr>
        <w:t>лінгвосоціокультурного</w:t>
      </w:r>
    </w:p>
    <w:p w:rsidR="002056B3" w:rsidRPr="002056B3" w:rsidRDefault="002056B3" w:rsidP="002056B3">
      <w:pPr>
        <w:rPr>
          <w:lang w:val="en-US"/>
        </w:rPr>
      </w:pPr>
      <w:r w:rsidRPr="002056B3">
        <w:rPr>
          <w:rFonts w:hint="eastAsia"/>
          <w:lang w:val="en-US"/>
        </w:rPr>
        <w:t>змісту</w:t>
      </w:r>
      <w:r w:rsidRPr="002056B3">
        <w:rPr>
          <w:lang w:val="en-US"/>
        </w:rPr>
        <w:t></w:t>
      </w:r>
      <w:r w:rsidRPr="002056B3">
        <w:rPr>
          <w:rFonts w:hint="eastAsia"/>
          <w:lang w:val="en-US"/>
        </w:rPr>
        <w:t>з</w:t>
      </w:r>
      <w:r w:rsidRPr="002056B3">
        <w:rPr>
          <w:lang w:val="en-US"/>
        </w:rPr>
        <w:t></w:t>
      </w:r>
      <w:r w:rsidRPr="002056B3">
        <w:rPr>
          <w:rFonts w:hint="eastAsia"/>
          <w:lang w:val="en-US"/>
        </w:rPr>
        <w:t>мережі</w:t>
      </w:r>
      <w:r w:rsidRPr="002056B3">
        <w:rPr>
          <w:lang w:val="en-US"/>
        </w:rPr>
        <w:t></w:t>
      </w:r>
      <w:r w:rsidRPr="002056B3">
        <w:rPr>
          <w:rFonts w:hint="eastAsia"/>
          <w:lang w:val="en-US"/>
        </w:rPr>
        <w:t>Інтернет</w:t>
      </w:r>
      <w:r w:rsidRPr="002056B3">
        <w:rPr>
          <w:lang w:val="en-US"/>
        </w:rPr>
        <w:t></w:t>
      </w:r>
      <w:r w:rsidRPr="002056B3">
        <w:rPr>
          <w:lang w:val="en-US"/>
        </w:rPr>
        <w:t></w:t>
      </w:r>
      <w:r w:rsidRPr="002056B3">
        <w:rPr>
          <w:rFonts w:hint="eastAsia"/>
          <w:lang w:val="en-US"/>
        </w:rPr>
        <w:t>б</w:t>
      </w:r>
      <w:r w:rsidRPr="002056B3">
        <w:rPr>
          <w:lang w:val="en-US"/>
        </w:rPr>
        <w:t></w:t>
      </w:r>
      <w:r w:rsidRPr="002056B3">
        <w:rPr>
          <w:lang w:val="en-US"/>
        </w:rPr>
        <w:t></w:t>
      </w:r>
      <w:r w:rsidRPr="002056B3">
        <w:rPr>
          <w:rFonts w:hint="eastAsia"/>
          <w:lang w:val="en-US"/>
        </w:rPr>
        <w:t>інтернет</w:t>
      </w:r>
      <w:r w:rsidRPr="002056B3">
        <w:rPr>
          <w:lang w:val="en-US"/>
        </w:rPr>
        <w:t></w:t>
      </w:r>
      <w:r w:rsidRPr="002056B3">
        <w:rPr>
          <w:rFonts w:hint="eastAsia"/>
          <w:lang w:val="en-US"/>
        </w:rPr>
        <w:t>сайтів</w:t>
      </w:r>
      <w:r w:rsidRPr="002056B3">
        <w:rPr>
          <w:lang w:val="en-US"/>
        </w:rPr>
        <w:t></w:t>
      </w:r>
      <w:r w:rsidRPr="002056B3">
        <w:rPr>
          <w:lang w:val="en-US"/>
        </w:rPr>
        <w:t></w:t>
      </w:r>
      <w:r w:rsidRPr="002056B3">
        <w:rPr>
          <w:rFonts w:hint="eastAsia"/>
          <w:lang w:val="en-US"/>
        </w:rPr>
        <w:t>в</w:t>
      </w:r>
      <w:r w:rsidRPr="002056B3">
        <w:rPr>
          <w:lang w:val="en-US"/>
        </w:rPr>
        <w:t></w:t>
      </w:r>
      <w:r w:rsidRPr="002056B3">
        <w:rPr>
          <w:lang w:val="en-US"/>
        </w:rPr>
        <w:t></w:t>
      </w:r>
      <w:r w:rsidRPr="002056B3">
        <w:rPr>
          <w:rFonts w:hint="eastAsia"/>
          <w:lang w:val="en-US"/>
        </w:rPr>
        <w:t>друкованих</w:t>
      </w:r>
      <w:r w:rsidRPr="002056B3">
        <w:rPr>
          <w:lang w:val="en-US"/>
        </w:rPr>
        <w:t></w:t>
      </w:r>
      <w:r w:rsidRPr="002056B3">
        <w:rPr>
          <w:rFonts w:hint="eastAsia"/>
          <w:lang w:val="en-US"/>
        </w:rPr>
        <w:t>культурно</w:t>
      </w:r>
    </w:p>
    <w:p w:rsidR="002056B3" w:rsidRPr="002056B3" w:rsidRDefault="002056B3" w:rsidP="002056B3">
      <w:pPr>
        <w:rPr>
          <w:lang w:val="en-US"/>
        </w:rPr>
      </w:pPr>
      <w:r w:rsidRPr="002056B3">
        <w:rPr>
          <w:rFonts w:hint="eastAsia"/>
          <w:lang w:val="en-US"/>
        </w:rPr>
        <w:t>маркованих</w:t>
      </w:r>
      <w:r w:rsidRPr="002056B3">
        <w:rPr>
          <w:lang w:val="en-US"/>
        </w:rPr>
        <w:t></w:t>
      </w:r>
      <w:r w:rsidRPr="002056B3">
        <w:rPr>
          <w:rFonts w:hint="eastAsia"/>
          <w:lang w:val="en-US"/>
        </w:rPr>
        <w:t>текстів</w:t>
      </w:r>
      <w:r w:rsidRPr="002056B3">
        <w:rPr>
          <w:lang w:val="en-US"/>
        </w:rPr>
        <w:t></w:t>
      </w:r>
      <w:r w:rsidRPr="002056B3">
        <w:rPr>
          <w:lang w:val="en-US"/>
        </w:rPr>
        <w:t></w:t>
      </w:r>
      <w:r w:rsidRPr="002056B3">
        <w:rPr>
          <w:rFonts w:hint="eastAsia"/>
          <w:lang w:val="en-US"/>
        </w:rPr>
        <w:t>г</w:t>
      </w:r>
      <w:r w:rsidRPr="002056B3">
        <w:rPr>
          <w:lang w:val="en-US"/>
        </w:rPr>
        <w:t></w:t>
      </w:r>
      <w:r w:rsidRPr="002056B3">
        <w:rPr>
          <w:lang w:val="en-US"/>
        </w:rPr>
        <w:t></w:t>
      </w:r>
      <w:r w:rsidRPr="002056B3">
        <w:rPr>
          <w:rFonts w:hint="eastAsia"/>
          <w:lang w:val="en-US"/>
        </w:rPr>
        <w:t>лексичного</w:t>
      </w:r>
      <w:r w:rsidRPr="002056B3">
        <w:rPr>
          <w:lang w:val="en-US"/>
        </w:rPr>
        <w:t></w:t>
      </w:r>
      <w:r w:rsidRPr="002056B3">
        <w:rPr>
          <w:rFonts w:hint="eastAsia"/>
          <w:lang w:val="en-US"/>
        </w:rPr>
        <w:t>і</w:t>
      </w:r>
      <w:r w:rsidRPr="002056B3">
        <w:rPr>
          <w:lang w:val="en-US"/>
        </w:rPr>
        <w:t></w:t>
      </w:r>
      <w:r w:rsidRPr="002056B3">
        <w:rPr>
          <w:rFonts w:hint="eastAsia"/>
          <w:lang w:val="en-US"/>
        </w:rPr>
        <w:t>фонетичного</w:t>
      </w:r>
      <w:r w:rsidRPr="002056B3">
        <w:rPr>
          <w:lang w:val="en-US"/>
        </w:rPr>
        <w:t></w:t>
      </w:r>
      <w:r w:rsidRPr="002056B3">
        <w:rPr>
          <w:rFonts w:hint="eastAsia"/>
          <w:lang w:val="en-US"/>
        </w:rPr>
        <w:t>матеріалу</w:t>
      </w:r>
      <w:r w:rsidRPr="002056B3">
        <w:rPr>
          <w:lang w:val="en-US"/>
        </w:rPr>
        <w:t></w:t>
      </w:r>
      <w:r w:rsidRPr="002056B3">
        <w:rPr>
          <w:lang w:val="en-US"/>
        </w:rPr>
        <w:t></w:t>
      </w:r>
      <w:r w:rsidRPr="002056B3">
        <w:rPr>
          <w:rFonts w:hint="eastAsia"/>
          <w:lang w:val="en-US"/>
        </w:rPr>
        <w:t>який</w:t>
      </w:r>
      <w:r w:rsidRPr="002056B3">
        <w:rPr>
          <w:lang w:val="en-US"/>
        </w:rPr>
        <w:t></w:t>
      </w:r>
      <w:r w:rsidRPr="002056B3">
        <w:rPr>
          <w:rFonts w:hint="eastAsia"/>
          <w:lang w:val="en-US"/>
        </w:rPr>
        <w:t>було</w:t>
      </w:r>
    </w:p>
    <w:p w:rsidR="002056B3" w:rsidRPr="002056B3" w:rsidRDefault="002056B3" w:rsidP="002056B3">
      <w:pPr>
        <w:rPr>
          <w:lang w:val="en-US"/>
        </w:rPr>
      </w:pPr>
      <w:r w:rsidRPr="002056B3">
        <w:rPr>
          <w:rFonts w:hint="eastAsia"/>
          <w:lang w:val="en-US"/>
        </w:rPr>
        <w:t>використано</w:t>
      </w:r>
      <w:r w:rsidRPr="002056B3">
        <w:rPr>
          <w:lang w:val="en-US"/>
        </w:rPr>
        <w:t></w:t>
      </w:r>
      <w:r w:rsidRPr="002056B3">
        <w:rPr>
          <w:rFonts w:hint="eastAsia"/>
          <w:lang w:val="en-US"/>
        </w:rPr>
        <w:t>під</w:t>
      </w:r>
      <w:r w:rsidRPr="002056B3">
        <w:rPr>
          <w:lang w:val="en-US"/>
        </w:rPr>
        <w:t></w:t>
      </w:r>
      <w:r w:rsidRPr="002056B3">
        <w:rPr>
          <w:rFonts w:hint="eastAsia"/>
          <w:lang w:val="en-US"/>
        </w:rPr>
        <w:t>час</w:t>
      </w:r>
      <w:r w:rsidRPr="002056B3">
        <w:rPr>
          <w:lang w:val="en-US"/>
        </w:rPr>
        <w:t></w:t>
      </w:r>
      <w:r w:rsidRPr="002056B3">
        <w:rPr>
          <w:rFonts w:hint="eastAsia"/>
          <w:lang w:val="en-US"/>
        </w:rPr>
        <w:t>укладання</w:t>
      </w:r>
      <w:r w:rsidRPr="002056B3">
        <w:rPr>
          <w:lang w:val="en-US"/>
        </w:rPr>
        <w:t></w:t>
      </w:r>
      <w:r w:rsidRPr="002056B3">
        <w:rPr>
          <w:rFonts w:hint="eastAsia"/>
          <w:lang w:val="en-US"/>
        </w:rPr>
        <w:t>ЕП</w:t>
      </w:r>
      <w:r w:rsidRPr="002056B3">
        <w:rPr>
          <w:lang w:val="en-US"/>
        </w:rPr>
        <w:t></w:t>
      </w:r>
    </w:p>
    <w:p w:rsidR="002056B3" w:rsidRPr="002056B3" w:rsidRDefault="002056B3" w:rsidP="002056B3">
      <w:pPr>
        <w:rPr>
          <w:lang w:val="en-US"/>
        </w:rPr>
      </w:pPr>
      <w:r w:rsidRPr="002056B3">
        <w:rPr>
          <w:rFonts w:hint="eastAsia"/>
          <w:lang w:val="en-US"/>
        </w:rPr>
        <w:t>Критеріями</w:t>
      </w:r>
      <w:r w:rsidRPr="002056B3">
        <w:rPr>
          <w:lang w:val="en-US"/>
        </w:rPr>
        <w:t></w:t>
      </w:r>
      <w:r w:rsidRPr="002056B3">
        <w:rPr>
          <w:rFonts w:hint="eastAsia"/>
          <w:lang w:val="en-US"/>
        </w:rPr>
        <w:t>добору</w:t>
      </w:r>
      <w:r w:rsidRPr="002056B3">
        <w:rPr>
          <w:lang w:val="en-US"/>
        </w:rPr>
        <w:t></w:t>
      </w:r>
      <w:r w:rsidRPr="002056B3">
        <w:rPr>
          <w:rFonts w:hint="eastAsia"/>
          <w:lang w:val="en-US"/>
        </w:rPr>
        <w:t>фото</w:t>
      </w:r>
      <w:r w:rsidRPr="002056B3">
        <w:rPr>
          <w:lang w:val="en-US"/>
        </w:rPr>
        <w:t></w:t>
      </w:r>
      <w:r w:rsidRPr="002056B3">
        <w:rPr>
          <w:lang w:val="en-US"/>
        </w:rPr>
        <w:t></w:t>
      </w:r>
      <w:r w:rsidRPr="002056B3">
        <w:rPr>
          <w:lang w:val="en-US"/>
        </w:rPr>
        <w:t></w:t>
      </w:r>
      <w:r w:rsidRPr="002056B3">
        <w:rPr>
          <w:rFonts w:hint="eastAsia"/>
          <w:lang w:val="en-US"/>
        </w:rPr>
        <w:t>відео</w:t>
      </w:r>
      <w:r w:rsidRPr="002056B3">
        <w:rPr>
          <w:lang w:val="en-US"/>
        </w:rPr>
        <w:t></w:t>
      </w:r>
      <w:r w:rsidRPr="002056B3">
        <w:rPr>
          <w:lang w:val="en-US"/>
        </w:rPr>
        <w:t></w:t>
      </w:r>
      <w:r w:rsidRPr="002056B3">
        <w:rPr>
          <w:rFonts w:hint="eastAsia"/>
          <w:lang w:val="en-US"/>
        </w:rPr>
        <w:t>та</w:t>
      </w:r>
      <w:r w:rsidRPr="002056B3">
        <w:rPr>
          <w:lang w:val="en-US"/>
        </w:rPr>
        <w:t></w:t>
      </w:r>
      <w:r w:rsidRPr="002056B3">
        <w:rPr>
          <w:rFonts w:hint="eastAsia"/>
          <w:lang w:val="en-US"/>
        </w:rPr>
        <w:t>аудіоматеріалів</w:t>
      </w:r>
    </w:p>
    <w:p w:rsidR="002056B3" w:rsidRPr="002056B3" w:rsidRDefault="002056B3" w:rsidP="002056B3">
      <w:pPr>
        <w:rPr>
          <w:lang w:val="en-US"/>
        </w:rPr>
      </w:pPr>
      <w:r w:rsidRPr="002056B3">
        <w:rPr>
          <w:rFonts w:hint="eastAsia"/>
          <w:lang w:val="en-US"/>
        </w:rPr>
        <w:t>лінгвосоціокультурного</w:t>
      </w:r>
      <w:r w:rsidRPr="002056B3">
        <w:rPr>
          <w:lang w:val="en-US"/>
        </w:rPr>
        <w:t></w:t>
      </w:r>
      <w:r w:rsidRPr="002056B3">
        <w:rPr>
          <w:rFonts w:hint="eastAsia"/>
          <w:lang w:val="en-US"/>
        </w:rPr>
        <w:t>змісту</w:t>
      </w:r>
      <w:r w:rsidRPr="002056B3">
        <w:rPr>
          <w:lang w:val="en-US"/>
        </w:rPr>
        <w:t></w:t>
      </w:r>
      <w:r w:rsidRPr="002056B3">
        <w:rPr>
          <w:rFonts w:hint="eastAsia"/>
          <w:lang w:val="en-US"/>
        </w:rPr>
        <w:t>з</w:t>
      </w:r>
      <w:r w:rsidRPr="002056B3">
        <w:rPr>
          <w:lang w:val="en-US"/>
        </w:rPr>
        <w:t></w:t>
      </w:r>
      <w:r w:rsidRPr="002056B3">
        <w:rPr>
          <w:rFonts w:hint="eastAsia"/>
          <w:lang w:val="en-US"/>
        </w:rPr>
        <w:t>мережі</w:t>
      </w:r>
      <w:r w:rsidRPr="002056B3">
        <w:rPr>
          <w:lang w:val="en-US"/>
        </w:rPr>
        <w:t></w:t>
      </w:r>
      <w:r w:rsidRPr="002056B3">
        <w:rPr>
          <w:rFonts w:hint="eastAsia"/>
          <w:lang w:val="en-US"/>
        </w:rPr>
        <w:t>Інтернет</w:t>
      </w:r>
      <w:r w:rsidRPr="002056B3">
        <w:rPr>
          <w:lang w:val="en-US"/>
        </w:rPr>
        <w:t></w:t>
      </w:r>
      <w:r w:rsidRPr="002056B3">
        <w:rPr>
          <w:rFonts w:hint="eastAsia"/>
          <w:lang w:val="en-US"/>
        </w:rPr>
        <w:t>визначено</w:t>
      </w:r>
      <w:r w:rsidRPr="002056B3">
        <w:rPr>
          <w:lang w:val="en-US"/>
        </w:rPr>
        <w:t></w:t>
      </w:r>
      <w:r w:rsidRPr="002056B3">
        <w:rPr>
          <w:rFonts w:hint="eastAsia"/>
          <w:lang w:val="en-US"/>
        </w:rPr>
        <w:t>критерії</w:t>
      </w:r>
    </w:p>
    <w:p w:rsidR="002056B3" w:rsidRPr="002056B3" w:rsidRDefault="002056B3" w:rsidP="002056B3">
      <w:pPr>
        <w:rPr>
          <w:lang w:val="en-US"/>
        </w:rPr>
      </w:pPr>
      <w:r w:rsidRPr="002056B3">
        <w:rPr>
          <w:rFonts w:hint="eastAsia"/>
          <w:lang w:val="en-US"/>
        </w:rPr>
        <w:t>урахування</w:t>
      </w:r>
      <w:r w:rsidRPr="002056B3">
        <w:rPr>
          <w:lang w:val="en-US"/>
        </w:rPr>
        <w:t></w:t>
      </w:r>
      <w:r w:rsidRPr="002056B3">
        <w:rPr>
          <w:rFonts w:hint="eastAsia"/>
          <w:lang w:val="en-US"/>
        </w:rPr>
        <w:t>інтересів</w:t>
      </w:r>
      <w:r w:rsidRPr="002056B3">
        <w:rPr>
          <w:lang w:val="en-US"/>
        </w:rPr>
        <w:t></w:t>
      </w:r>
      <w:r w:rsidRPr="002056B3">
        <w:rPr>
          <w:rFonts w:hint="eastAsia"/>
          <w:lang w:val="en-US"/>
        </w:rPr>
        <w:t>учнів</w:t>
      </w:r>
      <w:r w:rsidRPr="002056B3">
        <w:rPr>
          <w:lang w:val="en-US"/>
        </w:rPr>
        <w:t></w:t>
      </w:r>
      <w:r w:rsidRPr="002056B3">
        <w:rPr>
          <w:lang w:val="en-US"/>
        </w:rPr>
        <w:t></w:t>
      </w:r>
      <w:r w:rsidRPr="002056B3">
        <w:rPr>
          <w:rFonts w:hint="eastAsia"/>
          <w:lang w:val="en-US"/>
        </w:rPr>
        <w:t>автентичності</w:t>
      </w:r>
      <w:r w:rsidRPr="002056B3">
        <w:rPr>
          <w:lang w:val="en-US"/>
        </w:rPr>
        <w:t></w:t>
      </w:r>
      <w:r w:rsidRPr="002056B3">
        <w:rPr>
          <w:lang w:val="en-US"/>
        </w:rPr>
        <w:t></w:t>
      </w:r>
      <w:r w:rsidRPr="002056B3">
        <w:rPr>
          <w:rFonts w:hint="eastAsia"/>
          <w:lang w:val="en-US"/>
        </w:rPr>
        <w:t>відповідності</w:t>
      </w:r>
      <w:r w:rsidRPr="002056B3">
        <w:rPr>
          <w:lang w:val="en-US"/>
        </w:rPr>
        <w:t></w:t>
      </w:r>
      <w:r w:rsidRPr="002056B3">
        <w:rPr>
          <w:rFonts w:hint="eastAsia"/>
          <w:lang w:val="en-US"/>
        </w:rPr>
        <w:t>мовного</w:t>
      </w:r>
      <w:r w:rsidRPr="002056B3">
        <w:rPr>
          <w:lang w:val="en-US"/>
        </w:rPr>
        <w:t></w:t>
      </w:r>
      <w:r w:rsidRPr="002056B3">
        <w:rPr>
          <w:rFonts w:hint="eastAsia"/>
          <w:lang w:val="en-US"/>
        </w:rPr>
        <w:t>змісту</w:t>
      </w:r>
    </w:p>
    <w:p w:rsidR="002056B3" w:rsidRPr="002056B3" w:rsidRDefault="002056B3" w:rsidP="002056B3">
      <w:pPr>
        <w:rPr>
          <w:lang w:val="en-US"/>
        </w:rPr>
      </w:pPr>
      <w:r w:rsidRPr="002056B3">
        <w:rPr>
          <w:rFonts w:hint="eastAsia"/>
          <w:lang w:val="en-US"/>
        </w:rPr>
        <w:t>матеріалів</w:t>
      </w:r>
      <w:r w:rsidRPr="002056B3">
        <w:rPr>
          <w:lang w:val="en-US"/>
        </w:rPr>
        <w:t></w:t>
      </w:r>
      <w:r w:rsidRPr="002056B3">
        <w:rPr>
          <w:rFonts w:hint="eastAsia"/>
          <w:lang w:val="en-US"/>
        </w:rPr>
        <w:t>рівню</w:t>
      </w:r>
      <w:r w:rsidRPr="002056B3">
        <w:rPr>
          <w:lang w:val="en-US"/>
        </w:rPr>
        <w:t></w:t>
      </w:r>
      <w:r w:rsidRPr="002056B3">
        <w:rPr>
          <w:rFonts w:hint="eastAsia"/>
          <w:lang w:val="en-US"/>
        </w:rPr>
        <w:t>мовленнєвої</w:t>
      </w:r>
      <w:r w:rsidRPr="002056B3">
        <w:rPr>
          <w:lang w:val="en-US"/>
        </w:rPr>
        <w:t></w:t>
      </w:r>
      <w:r w:rsidRPr="002056B3">
        <w:rPr>
          <w:rFonts w:hint="eastAsia"/>
          <w:lang w:val="en-US"/>
        </w:rPr>
        <w:t>підготовки</w:t>
      </w:r>
      <w:r w:rsidRPr="002056B3">
        <w:rPr>
          <w:lang w:val="en-US"/>
        </w:rPr>
        <w:t></w:t>
      </w:r>
      <w:r w:rsidRPr="002056B3">
        <w:rPr>
          <w:rFonts w:hint="eastAsia"/>
          <w:lang w:val="en-US"/>
        </w:rPr>
        <w:t>учнів</w:t>
      </w:r>
      <w:r w:rsidRPr="002056B3">
        <w:rPr>
          <w:lang w:val="en-US"/>
        </w:rPr>
        <w:t></w:t>
      </w:r>
      <w:r w:rsidRPr="002056B3">
        <w:rPr>
          <w:lang w:val="en-US"/>
        </w:rPr>
        <w:t></w:t>
      </w:r>
      <w:r w:rsidRPr="002056B3">
        <w:rPr>
          <w:rFonts w:hint="eastAsia"/>
          <w:lang w:val="en-US"/>
        </w:rPr>
        <w:t>нормативність</w:t>
      </w:r>
      <w:r w:rsidRPr="002056B3">
        <w:rPr>
          <w:lang w:val="en-US"/>
        </w:rPr>
        <w:t></w:t>
      </w:r>
      <w:r w:rsidRPr="002056B3">
        <w:rPr>
          <w:rFonts w:hint="eastAsia"/>
          <w:lang w:val="en-US"/>
        </w:rPr>
        <w:t>мовлення</w:t>
      </w:r>
      <w:r w:rsidRPr="002056B3">
        <w:rPr>
          <w:lang w:val="en-US"/>
        </w:rPr>
        <w:t></w:t>
      </w:r>
    </w:p>
    <w:p w:rsidR="002056B3" w:rsidRPr="002056B3" w:rsidRDefault="002056B3" w:rsidP="002056B3">
      <w:pPr>
        <w:rPr>
          <w:lang w:val="en-US"/>
        </w:rPr>
      </w:pPr>
      <w:r w:rsidRPr="002056B3">
        <w:rPr>
          <w:rFonts w:hint="eastAsia"/>
          <w:lang w:val="en-US"/>
        </w:rPr>
        <w:t>технічна</w:t>
      </w:r>
      <w:r w:rsidRPr="002056B3">
        <w:rPr>
          <w:lang w:val="en-US"/>
        </w:rPr>
        <w:t></w:t>
      </w:r>
      <w:r w:rsidRPr="002056B3">
        <w:rPr>
          <w:rFonts w:hint="eastAsia"/>
          <w:lang w:val="en-US"/>
        </w:rPr>
        <w:t>якість</w:t>
      </w:r>
      <w:r w:rsidRPr="002056B3">
        <w:rPr>
          <w:lang w:val="en-US"/>
        </w:rPr>
        <w:t></w:t>
      </w:r>
      <w:r w:rsidRPr="002056B3">
        <w:rPr>
          <w:rFonts w:hint="eastAsia"/>
          <w:lang w:val="en-US"/>
        </w:rPr>
        <w:t>матеріалів</w:t>
      </w:r>
      <w:r w:rsidRPr="002056B3">
        <w:rPr>
          <w:lang w:val="en-US"/>
        </w:rPr>
        <w:t></w:t>
      </w:r>
      <w:r w:rsidRPr="002056B3">
        <w:rPr>
          <w:lang w:val="en-US"/>
        </w:rPr>
        <w:t></w:t>
      </w:r>
      <w:r w:rsidRPr="002056B3">
        <w:rPr>
          <w:rFonts w:hint="eastAsia"/>
          <w:lang w:val="en-US"/>
        </w:rPr>
        <w:t>відповідність</w:t>
      </w:r>
      <w:r w:rsidRPr="002056B3">
        <w:rPr>
          <w:lang w:val="en-US"/>
        </w:rPr>
        <w:t></w:t>
      </w:r>
      <w:r w:rsidRPr="002056B3">
        <w:rPr>
          <w:rFonts w:hint="eastAsia"/>
          <w:lang w:val="en-US"/>
        </w:rPr>
        <w:t>змісту</w:t>
      </w:r>
      <w:r w:rsidRPr="002056B3">
        <w:rPr>
          <w:lang w:val="en-US"/>
        </w:rPr>
        <w:t></w:t>
      </w:r>
      <w:r w:rsidRPr="002056B3">
        <w:rPr>
          <w:rFonts w:hint="eastAsia"/>
          <w:lang w:val="en-US"/>
        </w:rPr>
        <w:t>навчальним</w:t>
      </w:r>
      <w:r w:rsidRPr="002056B3">
        <w:rPr>
          <w:lang w:val="en-US"/>
        </w:rPr>
        <w:t></w:t>
      </w:r>
      <w:r w:rsidRPr="002056B3">
        <w:rPr>
          <w:rFonts w:hint="eastAsia"/>
          <w:lang w:val="en-US"/>
        </w:rPr>
        <w:t>програмам</w:t>
      </w:r>
      <w:r w:rsidRPr="002056B3">
        <w:rPr>
          <w:lang w:val="en-US"/>
        </w:rPr>
        <w:t></w:t>
      </w:r>
      <w:r w:rsidRPr="002056B3">
        <w:rPr>
          <w:lang w:val="en-US"/>
        </w:rPr>
        <w:t></w:t>
      </w:r>
      <w:r w:rsidRPr="002056B3">
        <w:rPr>
          <w:rFonts w:hint="eastAsia"/>
          <w:lang w:val="en-US"/>
        </w:rPr>
        <w:t>Відбір</w:t>
      </w:r>
    </w:p>
    <w:p w:rsidR="002056B3" w:rsidRPr="002056B3" w:rsidRDefault="002056B3" w:rsidP="002056B3">
      <w:pPr>
        <w:rPr>
          <w:lang w:val="en-US"/>
        </w:rPr>
      </w:pPr>
      <w:r w:rsidRPr="002056B3">
        <w:rPr>
          <w:rFonts w:hint="eastAsia"/>
          <w:lang w:val="en-US"/>
        </w:rPr>
        <w:t>інтернет</w:t>
      </w:r>
      <w:r w:rsidRPr="002056B3">
        <w:rPr>
          <w:lang w:val="en-US"/>
        </w:rPr>
        <w:t></w:t>
      </w:r>
      <w:r w:rsidRPr="002056B3">
        <w:rPr>
          <w:rFonts w:hint="eastAsia"/>
          <w:lang w:val="en-US"/>
        </w:rPr>
        <w:t>сайтів</w:t>
      </w:r>
      <w:r w:rsidRPr="002056B3">
        <w:rPr>
          <w:lang w:val="en-US"/>
        </w:rPr>
        <w:t></w:t>
      </w:r>
      <w:r w:rsidRPr="002056B3">
        <w:rPr>
          <w:rFonts w:hint="eastAsia"/>
          <w:lang w:val="en-US"/>
        </w:rPr>
        <w:t>здійснено</w:t>
      </w:r>
      <w:r w:rsidRPr="002056B3">
        <w:rPr>
          <w:lang w:val="en-US"/>
        </w:rPr>
        <w:t></w:t>
      </w:r>
      <w:r w:rsidRPr="002056B3">
        <w:rPr>
          <w:rFonts w:hint="eastAsia"/>
          <w:lang w:val="en-US"/>
        </w:rPr>
        <w:t>на</w:t>
      </w:r>
      <w:r w:rsidRPr="002056B3">
        <w:rPr>
          <w:lang w:val="en-US"/>
        </w:rPr>
        <w:t></w:t>
      </w:r>
      <w:r w:rsidRPr="002056B3">
        <w:rPr>
          <w:rFonts w:hint="eastAsia"/>
          <w:lang w:val="en-US"/>
        </w:rPr>
        <w:t>основі</w:t>
      </w:r>
      <w:r w:rsidRPr="002056B3">
        <w:rPr>
          <w:lang w:val="en-US"/>
        </w:rPr>
        <w:t></w:t>
      </w:r>
      <w:r w:rsidRPr="002056B3">
        <w:rPr>
          <w:rFonts w:hint="eastAsia"/>
          <w:lang w:val="en-US"/>
        </w:rPr>
        <w:t>двох</w:t>
      </w:r>
      <w:r w:rsidRPr="002056B3">
        <w:rPr>
          <w:lang w:val="en-US"/>
        </w:rPr>
        <w:t></w:t>
      </w:r>
      <w:r w:rsidRPr="002056B3">
        <w:rPr>
          <w:rFonts w:hint="eastAsia"/>
          <w:lang w:val="en-US"/>
        </w:rPr>
        <w:t>критеріїв</w:t>
      </w:r>
      <w:r w:rsidRPr="002056B3">
        <w:rPr>
          <w:lang w:val="en-US"/>
        </w:rPr>
        <w:t></w:t>
      </w:r>
      <w:r w:rsidRPr="002056B3">
        <w:rPr>
          <w:lang w:val="en-US"/>
        </w:rPr>
        <w:t></w:t>
      </w:r>
      <w:r w:rsidRPr="002056B3">
        <w:rPr>
          <w:rFonts w:hint="eastAsia"/>
          <w:lang w:val="en-US"/>
        </w:rPr>
        <w:t>доступності</w:t>
      </w:r>
      <w:r w:rsidRPr="002056B3">
        <w:rPr>
          <w:lang w:val="en-US"/>
        </w:rPr>
        <w:t></w:t>
      </w:r>
      <w:r w:rsidRPr="002056B3">
        <w:rPr>
          <w:rFonts w:hint="eastAsia"/>
          <w:lang w:val="en-US"/>
        </w:rPr>
        <w:t>інтернет</w:t>
      </w:r>
      <w:r w:rsidRPr="002056B3">
        <w:rPr>
          <w:lang w:val="en-US"/>
        </w:rPr>
        <w:t></w:t>
      </w:r>
      <w:r w:rsidRPr="002056B3">
        <w:rPr>
          <w:rFonts w:hint="eastAsia"/>
          <w:lang w:val="en-US"/>
        </w:rPr>
        <w:t>сайтів</w:t>
      </w:r>
    </w:p>
    <w:p w:rsidR="002056B3" w:rsidRPr="002056B3" w:rsidRDefault="002056B3" w:rsidP="002056B3">
      <w:pPr>
        <w:rPr>
          <w:lang w:val="en-US"/>
        </w:rPr>
      </w:pPr>
      <w:r w:rsidRPr="002056B3">
        <w:rPr>
          <w:rFonts w:hint="eastAsia"/>
          <w:lang w:val="en-US"/>
        </w:rPr>
        <w:t>та</w:t>
      </w:r>
      <w:r w:rsidRPr="002056B3">
        <w:rPr>
          <w:lang w:val="en-US"/>
        </w:rPr>
        <w:t></w:t>
      </w:r>
      <w:r w:rsidRPr="002056B3">
        <w:rPr>
          <w:rFonts w:hint="eastAsia"/>
          <w:lang w:val="en-US"/>
        </w:rPr>
        <w:t>операційності</w:t>
      </w:r>
      <w:r w:rsidRPr="002056B3">
        <w:rPr>
          <w:lang w:val="en-US"/>
        </w:rPr>
        <w:t></w:t>
      </w:r>
      <w:r w:rsidRPr="002056B3">
        <w:rPr>
          <w:lang w:val="en-US"/>
        </w:rPr>
        <w:t></w:t>
      </w:r>
      <w:r w:rsidRPr="002056B3">
        <w:rPr>
          <w:rFonts w:hint="eastAsia"/>
          <w:lang w:val="en-US"/>
        </w:rPr>
        <w:t>функціональності</w:t>
      </w:r>
      <w:r w:rsidRPr="002056B3">
        <w:rPr>
          <w:lang w:val="en-US"/>
        </w:rPr>
        <w:t></w:t>
      </w:r>
      <w:r w:rsidRPr="002056B3">
        <w:rPr>
          <w:lang w:val="en-US"/>
        </w:rPr>
        <w:t></w:t>
      </w:r>
      <w:r w:rsidRPr="002056B3">
        <w:rPr>
          <w:rFonts w:hint="eastAsia"/>
          <w:lang w:val="en-US"/>
        </w:rPr>
        <w:t>інтернет</w:t>
      </w:r>
      <w:r w:rsidRPr="002056B3">
        <w:rPr>
          <w:lang w:val="en-US"/>
        </w:rPr>
        <w:t></w:t>
      </w:r>
      <w:r w:rsidRPr="002056B3">
        <w:rPr>
          <w:rFonts w:hint="eastAsia"/>
          <w:lang w:val="en-US"/>
        </w:rPr>
        <w:t>сайтів</w:t>
      </w:r>
      <w:r w:rsidRPr="002056B3">
        <w:rPr>
          <w:lang w:val="en-US"/>
        </w:rPr>
        <w:t></w:t>
      </w:r>
      <w:r w:rsidRPr="002056B3">
        <w:rPr>
          <w:lang w:val="en-US"/>
        </w:rPr>
        <w:t></w:t>
      </w:r>
      <w:r w:rsidRPr="002056B3">
        <w:rPr>
          <w:rFonts w:hint="eastAsia"/>
          <w:lang w:val="en-US"/>
        </w:rPr>
        <w:t>Критеріями</w:t>
      </w:r>
      <w:r w:rsidRPr="002056B3">
        <w:rPr>
          <w:lang w:val="en-US"/>
        </w:rPr>
        <w:t></w:t>
      </w:r>
      <w:r w:rsidRPr="002056B3">
        <w:rPr>
          <w:rFonts w:hint="eastAsia"/>
          <w:lang w:val="en-US"/>
        </w:rPr>
        <w:t>добору</w:t>
      </w:r>
    </w:p>
    <w:p w:rsidR="002056B3" w:rsidRPr="002056B3" w:rsidRDefault="002056B3" w:rsidP="002056B3">
      <w:pPr>
        <w:rPr>
          <w:lang w:val="en-US"/>
        </w:rPr>
      </w:pPr>
      <w:r w:rsidRPr="002056B3">
        <w:rPr>
          <w:rFonts w:hint="eastAsia"/>
          <w:lang w:val="en-US"/>
        </w:rPr>
        <w:t>культурно</w:t>
      </w:r>
      <w:r w:rsidRPr="002056B3">
        <w:rPr>
          <w:lang w:val="en-US"/>
        </w:rPr>
        <w:t></w:t>
      </w:r>
      <w:r w:rsidRPr="002056B3">
        <w:rPr>
          <w:rFonts w:hint="eastAsia"/>
          <w:lang w:val="en-US"/>
        </w:rPr>
        <w:t>маркованих</w:t>
      </w:r>
      <w:r w:rsidRPr="002056B3">
        <w:rPr>
          <w:lang w:val="en-US"/>
        </w:rPr>
        <w:t></w:t>
      </w:r>
      <w:r w:rsidRPr="002056B3">
        <w:rPr>
          <w:rFonts w:hint="eastAsia"/>
          <w:lang w:val="en-US"/>
        </w:rPr>
        <w:t>текстів</w:t>
      </w:r>
      <w:r w:rsidRPr="002056B3">
        <w:rPr>
          <w:lang w:val="en-US"/>
        </w:rPr>
        <w:t></w:t>
      </w:r>
      <w:r w:rsidRPr="002056B3">
        <w:rPr>
          <w:rFonts w:hint="eastAsia"/>
          <w:lang w:val="en-US"/>
        </w:rPr>
        <w:t>до</w:t>
      </w:r>
      <w:r w:rsidRPr="002056B3">
        <w:rPr>
          <w:lang w:val="en-US"/>
        </w:rPr>
        <w:t></w:t>
      </w:r>
      <w:r w:rsidRPr="002056B3">
        <w:rPr>
          <w:rFonts w:hint="eastAsia"/>
          <w:lang w:val="en-US"/>
        </w:rPr>
        <w:t>електронного</w:t>
      </w:r>
      <w:r w:rsidRPr="002056B3">
        <w:rPr>
          <w:lang w:val="en-US"/>
        </w:rPr>
        <w:t></w:t>
      </w:r>
      <w:r w:rsidRPr="002056B3">
        <w:rPr>
          <w:rFonts w:hint="eastAsia"/>
          <w:lang w:val="en-US"/>
        </w:rPr>
        <w:t>підручника</w:t>
      </w:r>
      <w:r w:rsidRPr="002056B3">
        <w:rPr>
          <w:lang w:val="en-US"/>
        </w:rPr>
        <w:t></w:t>
      </w:r>
      <w:r w:rsidRPr="002056B3">
        <w:rPr>
          <w:rFonts w:hint="eastAsia"/>
          <w:lang w:val="en-US"/>
        </w:rPr>
        <w:t>стали</w:t>
      </w:r>
      <w:r w:rsidRPr="002056B3">
        <w:rPr>
          <w:lang w:val="en-US"/>
        </w:rPr>
        <w:t></w:t>
      </w:r>
      <w:r w:rsidRPr="002056B3">
        <w:rPr>
          <w:lang w:val="en-US"/>
        </w:rPr>
        <w:t></w:t>
      </w:r>
      <w:r w:rsidRPr="002056B3">
        <w:rPr>
          <w:rFonts w:hint="eastAsia"/>
          <w:lang w:val="en-US"/>
        </w:rPr>
        <w:t>високий</w:t>
      </w:r>
    </w:p>
    <w:p w:rsidR="002056B3" w:rsidRPr="002056B3" w:rsidRDefault="002056B3" w:rsidP="002056B3">
      <w:pPr>
        <w:rPr>
          <w:lang w:val="en-US"/>
        </w:rPr>
      </w:pPr>
      <w:r w:rsidRPr="002056B3">
        <w:rPr>
          <w:rFonts w:hint="eastAsia"/>
          <w:lang w:val="en-US"/>
        </w:rPr>
        <w:t>рівень</w:t>
      </w:r>
      <w:r w:rsidRPr="002056B3">
        <w:rPr>
          <w:lang w:val="en-US"/>
        </w:rPr>
        <w:t></w:t>
      </w:r>
      <w:r w:rsidRPr="002056B3">
        <w:rPr>
          <w:rFonts w:hint="eastAsia"/>
          <w:lang w:val="en-US"/>
        </w:rPr>
        <w:t>інформативності</w:t>
      </w:r>
      <w:r w:rsidRPr="002056B3">
        <w:rPr>
          <w:lang w:val="en-US"/>
        </w:rPr>
        <w:t></w:t>
      </w:r>
      <w:r w:rsidRPr="002056B3">
        <w:rPr>
          <w:lang w:val="en-US"/>
        </w:rPr>
        <w:t></w:t>
      </w:r>
      <w:r w:rsidRPr="002056B3">
        <w:rPr>
          <w:rFonts w:hint="eastAsia"/>
          <w:lang w:val="en-US"/>
        </w:rPr>
        <w:t>автентичність</w:t>
      </w:r>
      <w:r w:rsidRPr="002056B3">
        <w:rPr>
          <w:lang w:val="en-US"/>
        </w:rPr>
        <w:t></w:t>
      </w:r>
      <w:r w:rsidRPr="002056B3">
        <w:rPr>
          <w:lang w:val="en-US"/>
        </w:rPr>
        <w:t></w:t>
      </w:r>
      <w:r w:rsidRPr="002056B3">
        <w:rPr>
          <w:rFonts w:hint="eastAsia"/>
          <w:lang w:val="en-US"/>
        </w:rPr>
        <w:t>доступність</w:t>
      </w:r>
      <w:r w:rsidRPr="002056B3">
        <w:rPr>
          <w:lang w:val="en-US"/>
        </w:rPr>
        <w:t></w:t>
      </w:r>
      <w:r w:rsidRPr="002056B3">
        <w:rPr>
          <w:lang w:val="en-US"/>
        </w:rPr>
        <w:t></w:t>
      </w:r>
      <w:r w:rsidRPr="002056B3">
        <w:rPr>
          <w:rFonts w:hint="eastAsia"/>
          <w:lang w:val="en-US"/>
        </w:rPr>
        <w:t>лінгвосоціокультурна</w:t>
      </w:r>
    </w:p>
    <w:p w:rsidR="002056B3" w:rsidRPr="002056B3" w:rsidRDefault="002056B3" w:rsidP="002056B3">
      <w:pPr>
        <w:rPr>
          <w:lang w:val="en-US"/>
        </w:rPr>
      </w:pPr>
      <w:r w:rsidRPr="002056B3">
        <w:rPr>
          <w:rFonts w:hint="eastAsia"/>
          <w:lang w:val="en-US"/>
        </w:rPr>
        <w:t>спрямованість</w:t>
      </w:r>
      <w:r w:rsidRPr="002056B3">
        <w:rPr>
          <w:lang w:val="en-US"/>
        </w:rPr>
        <w:t></w:t>
      </w:r>
      <w:r w:rsidRPr="002056B3">
        <w:rPr>
          <w:lang w:val="en-US"/>
        </w:rPr>
        <w:t></w:t>
      </w:r>
      <w:r w:rsidRPr="002056B3">
        <w:rPr>
          <w:rFonts w:hint="eastAsia"/>
          <w:lang w:val="en-US"/>
        </w:rPr>
        <w:t>наявність</w:t>
      </w:r>
      <w:r w:rsidRPr="002056B3">
        <w:rPr>
          <w:lang w:val="en-US"/>
        </w:rPr>
        <w:t></w:t>
      </w:r>
      <w:r w:rsidRPr="002056B3">
        <w:rPr>
          <w:rFonts w:hint="eastAsia"/>
          <w:lang w:val="en-US"/>
        </w:rPr>
        <w:t>у</w:t>
      </w:r>
      <w:r w:rsidRPr="002056B3">
        <w:rPr>
          <w:lang w:val="en-US"/>
        </w:rPr>
        <w:t></w:t>
      </w:r>
      <w:r w:rsidRPr="002056B3">
        <w:rPr>
          <w:rFonts w:hint="eastAsia"/>
          <w:lang w:val="en-US"/>
        </w:rPr>
        <w:t>тексті</w:t>
      </w:r>
      <w:r w:rsidRPr="002056B3">
        <w:rPr>
          <w:lang w:val="en-US"/>
        </w:rPr>
        <w:t></w:t>
      </w:r>
      <w:r w:rsidRPr="002056B3">
        <w:rPr>
          <w:rFonts w:hint="eastAsia"/>
          <w:lang w:val="en-US"/>
        </w:rPr>
        <w:t>даних</w:t>
      </w:r>
      <w:r w:rsidRPr="002056B3">
        <w:rPr>
          <w:lang w:val="en-US"/>
        </w:rPr>
        <w:t></w:t>
      </w:r>
      <w:r w:rsidRPr="002056B3">
        <w:rPr>
          <w:lang w:val="en-US"/>
        </w:rPr>
        <w:t></w:t>
      </w:r>
      <w:r w:rsidRPr="002056B3">
        <w:rPr>
          <w:rFonts w:hint="eastAsia"/>
          <w:lang w:val="en-US"/>
        </w:rPr>
        <w:t>що</w:t>
      </w:r>
      <w:r w:rsidRPr="002056B3">
        <w:rPr>
          <w:lang w:val="en-US"/>
        </w:rPr>
        <w:t></w:t>
      </w:r>
      <w:r w:rsidRPr="002056B3">
        <w:rPr>
          <w:rFonts w:hint="eastAsia"/>
          <w:lang w:val="en-US"/>
        </w:rPr>
        <w:t>тотожні</w:t>
      </w:r>
      <w:r w:rsidRPr="002056B3">
        <w:rPr>
          <w:lang w:val="en-US"/>
        </w:rPr>
        <w:t></w:t>
      </w:r>
      <w:r w:rsidRPr="002056B3">
        <w:rPr>
          <w:rFonts w:hint="eastAsia"/>
          <w:lang w:val="en-US"/>
        </w:rPr>
        <w:t>або</w:t>
      </w:r>
      <w:r w:rsidRPr="002056B3">
        <w:rPr>
          <w:lang w:val="en-US"/>
        </w:rPr>
        <w:t></w:t>
      </w:r>
      <w:r w:rsidRPr="002056B3">
        <w:rPr>
          <w:rFonts w:hint="eastAsia"/>
          <w:lang w:val="en-US"/>
        </w:rPr>
        <w:t>відмінні</w:t>
      </w:r>
      <w:r w:rsidRPr="002056B3">
        <w:rPr>
          <w:lang w:val="en-US"/>
        </w:rPr>
        <w:t></w:t>
      </w:r>
      <w:r w:rsidRPr="002056B3">
        <w:rPr>
          <w:rFonts w:hint="eastAsia"/>
          <w:lang w:val="en-US"/>
        </w:rPr>
        <w:t>з</w:t>
      </w:r>
      <w:r w:rsidRPr="002056B3">
        <w:rPr>
          <w:lang w:val="en-US"/>
        </w:rPr>
        <w:t></w:t>
      </w:r>
      <w:r w:rsidRPr="002056B3">
        <w:rPr>
          <w:rFonts w:hint="eastAsia"/>
          <w:lang w:val="en-US"/>
        </w:rPr>
        <w:t>нашою</w:t>
      </w:r>
    </w:p>
    <w:p w:rsidR="002056B3" w:rsidRPr="002056B3" w:rsidRDefault="002056B3" w:rsidP="002056B3">
      <w:pPr>
        <w:rPr>
          <w:lang w:val="en-US"/>
        </w:rPr>
      </w:pPr>
      <w:r w:rsidRPr="002056B3">
        <w:rPr>
          <w:rFonts w:hint="eastAsia"/>
          <w:lang w:val="en-US"/>
        </w:rPr>
        <w:t>культурою</w:t>
      </w:r>
      <w:r w:rsidRPr="002056B3">
        <w:rPr>
          <w:lang w:val="en-US"/>
        </w:rPr>
        <w:t></w:t>
      </w:r>
      <w:r w:rsidRPr="002056B3">
        <w:rPr>
          <w:lang w:val="en-US"/>
        </w:rPr>
        <w:t></w:t>
      </w:r>
      <w:r w:rsidRPr="002056B3">
        <w:rPr>
          <w:rFonts w:hint="eastAsia"/>
          <w:lang w:val="en-US"/>
        </w:rPr>
        <w:t>наповненість</w:t>
      </w:r>
      <w:r w:rsidRPr="002056B3">
        <w:rPr>
          <w:lang w:val="en-US"/>
        </w:rPr>
        <w:t></w:t>
      </w:r>
      <w:r w:rsidRPr="002056B3">
        <w:rPr>
          <w:rFonts w:hint="eastAsia"/>
          <w:lang w:val="en-US"/>
        </w:rPr>
        <w:t>дидактично</w:t>
      </w:r>
      <w:r w:rsidRPr="002056B3">
        <w:rPr>
          <w:lang w:val="en-US"/>
        </w:rPr>
        <w:t></w:t>
      </w:r>
      <w:r w:rsidRPr="002056B3">
        <w:rPr>
          <w:rFonts w:hint="eastAsia"/>
          <w:lang w:val="en-US"/>
        </w:rPr>
        <w:t>значущими</w:t>
      </w:r>
      <w:r w:rsidRPr="002056B3">
        <w:rPr>
          <w:lang w:val="en-US"/>
        </w:rPr>
        <w:t></w:t>
      </w:r>
      <w:r w:rsidRPr="002056B3">
        <w:rPr>
          <w:rFonts w:hint="eastAsia"/>
          <w:lang w:val="en-US"/>
        </w:rPr>
        <w:t>мовними</w:t>
      </w:r>
      <w:r w:rsidRPr="002056B3">
        <w:rPr>
          <w:lang w:val="en-US"/>
        </w:rPr>
        <w:t></w:t>
      </w:r>
      <w:r w:rsidRPr="002056B3">
        <w:rPr>
          <w:rFonts w:hint="eastAsia"/>
          <w:lang w:val="en-US"/>
        </w:rPr>
        <w:t>одиницями</w:t>
      </w:r>
    </w:p>
    <w:p w:rsidR="002056B3" w:rsidRPr="002056B3" w:rsidRDefault="002056B3" w:rsidP="002056B3">
      <w:pPr>
        <w:rPr>
          <w:lang w:val="en-US"/>
        </w:rPr>
      </w:pPr>
      <w:r w:rsidRPr="002056B3">
        <w:rPr>
          <w:rFonts w:hint="eastAsia"/>
          <w:lang w:val="en-US"/>
        </w:rPr>
        <w:t>відповідно</w:t>
      </w:r>
      <w:r w:rsidRPr="002056B3">
        <w:rPr>
          <w:lang w:val="en-US"/>
        </w:rPr>
        <w:t></w:t>
      </w:r>
      <w:r w:rsidRPr="002056B3">
        <w:rPr>
          <w:rFonts w:hint="eastAsia"/>
          <w:lang w:val="en-US"/>
        </w:rPr>
        <w:t>до</w:t>
      </w:r>
      <w:r w:rsidRPr="002056B3">
        <w:rPr>
          <w:lang w:val="en-US"/>
        </w:rPr>
        <w:t></w:t>
      </w:r>
      <w:r w:rsidRPr="002056B3">
        <w:rPr>
          <w:rFonts w:hint="eastAsia"/>
          <w:lang w:val="en-US"/>
        </w:rPr>
        <w:t>теми</w:t>
      </w:r>
      <w:r w:rsidRPr="002056B3">
        <w:rPr>
          <w:lang w:val="en-US"/>
        </w:rPr>
        <w:t></w:t>
      </w:r>
      <w:r w:rsidRPr="002056B3">
        <w:rPr>
          <w:rFonts w:hint="eastAsia"/>
          <w:lang w:val="en-US"/>
        </w:rPr>
        <w:t>заняття</w:t>
      </w:r>
      <w:r w:rsidRPr="002056B3">
        <w:rPr>
          <w:lang w:val="en-US"/>
        </w:rPr>
        <w:t></w:t>
      </w:r>
    </w:p>
    <w:p w:rsidR="002056B3" w:rsidRPr="002056B3" w:rsidRDefault="002056B3" w:rsidP="002056B3">
      <w:pPr>
        <w:rPr>
          <w:lang w:val="en-US"/>
        </w:rPr>
      </w:pPr>
      <w:r w:rsidRPr="002056B3">
        <w:rPr>
          <w:rFonts w:hint="eastAsia"/>
          <w:lang w:val="en-US"/>
        </w:rPr>
        <w:t>Ключовим</w:t>
      </w:r>
      <w:r w:rsidRPr="002056B3">
        <w:rPr>
          <w:lang w:val="en-US"/>
        </w:rPr>
        <w:t></w:t>
      </w:r>
      <w:r w:rsidRPr="002056B3">
        <w:rPr>
          <w:rFonts w:hint="eastAsia"/>
          <w:lang w:val="en-US"/>
        </w:rPr>
        <w:t>у</w:t>
      </w:r>
      <w:r w:rsidRPr="002056B3">
        <w:rPr>
          <w:lang w:val="en-US"/>
        </w:rPr>
        <w:t></w:t>
      </w:r>
      <w:r w:rsidRPr="002056B3">
        <w:rPr>
          <w:rFonts w:hint="eastAsia"/>
          <w:lang w:val="en-US"/>
        </w:rPr>
        <w:t>відборі</w:t>
      </w:r>
      <w:r w:rsidRPr="002056B3">
        <w:rPr>
          <w:lang w:val="en-US"/>
        </w:rPr>
        <w:t></w:t>
      </w:r>
      <w:r w:rsidRPr="002056B3">
        <w:rPr>
          <w:rFonts w:hint="eastAsia"/>
          <w:lang w:val="en-US"/>
        </w:rPr>
        <w:t>культурно</w:t>
      </w:r>
      <w:r w:rsidRPr="002056B3">
        <w:rPr>
          <w:lang w:val="en-US"/>
        </w:rPr>
        <w:t></w:t>
      </w:r>
      <w:r w:rsidRPr="002056B3">
        <w:rPr>
          <w:rFonts w:hint="eastAsia"/>
          <w:lang w:val="en-US"/>
        </w:rPr>
        <w:t>маркованої</w:t>
      </w:r>
      <w:r w:rsidRPr="002056B3">
        <w:rPr>
          <w:lang w:val="en-US"/>
        </w:rPr>
        <w:t></w:t>
      </w:r>
      <w:r w:rsidRPr="002056B3">
        <w:rPr>
          <w:rFonts w:hint="eastAsia"/>
          <w:lang w:val="en-US"/>
        </w:rPr>
        <w:t>лексики</w:t>
      </w:r>
      <w:r w:rsidRPr="002056B3">
        <w:rPr>
          <w:lang w:val="en-US"/>
        </w:rPr>
        <w:t></w:t>
      </w:r>
      <w:r w:rsidRPr="002056B3">
        <w:rPr>
          <w:rFonts w:hint="eastAsia"/>
          <w:lang w:val="en-US"/>
        </w:rPr>
        <w:t>визначено</w:t>
      </w:r>
    </w:p>
    <w:p w:rsidR="002056B3" w:rsidRPr="002056B3" w:rsidRDefault="002056B3" w:rsidP="002056B3">
      <w:pPr>
        <w:rPr>
          <w:lang w:val="en-US"/>
        </w:rPr>
      </w:pPr>
      <w:r w:rsidRPr="002056B3">
        <w:rPr>
          <w:rFonts w:hint="eastAsia"/>
          <w:lang w:val="en-US"/>
        </w:rPr>
        <w:t>лінгвокультурологічний</w:t>
      </w:r>
      <w:r w:rsidRPr="002056B3">
        <w:rPr>
          <w:lang w:val="en-US"/>
        </w:rPr>
        <w:t></w:t>
      </w:r>
      <w:r w:rsidRPr="002056B3">
        <w:rPr>
          <w:rFonts w:hint="eastAsia"/>
          <w:lang w:val="en-US"/>
        </w:rPr>
        <w:t>підхід</w:t>
      </w:r>
      <w:r w:rsidRPr="002056B3">
        <w:rPr>
          <w:lang w:val="en-US"/>
        </w:rPr>
        <w:t></w:t>
      </w:r>
      <w:r w:rsidRPr="002056B3">
        <w:rPr>
          <w:lang w:val="en-US"/>
        </w:rPr>
        <w:t></w:t>
      </w:r>
      <w:r w:rsidRPr="002056B3">
        <w:rPr>
          <w:rFonts w:hint="eastAsia"/>
          <w:lang w:val="en-US"/>
        </w:rPr>
        <w:t>заснований</w:t>
      </w:r>
      <w:r w:rsidRPr="002056B3">
        <w:rPr>
          <w:lang w:val="en-US"/>
        </w:rPr>
        <w:t></w:t>
      </w:r>
      <w:r w:rsidRPr="002056B3">
        <w:rPr>
          <w:rFonts w:hint="eastAsia"/>
          <w:lang w:val="en-US"/>
        </w:rPr>
        <w:t>на</w:t>
      </w:r>
      <w:r w:rsidRPr="002056B3">
        <w:rPr>
          <w:lang w:val="en-US"/>
        </w:rPr>
        <w:t></w:t>
      </w:r>
      <w:r w:rsidRPr="002056B3">
        <w:rPr>
          <w:rFonts w:hint="eastAsia"/>
          <w:lang w:val="en-US"/>
        </w:rPr>
        <w:t>критеріях</w:t>
      </w:r>
      <w:r w:rsidRPr="002056B3">
        <w:rPr>
          <w:lang w:val="en-US"/>
        </w:rPr>
        <w:t></w:t>
      </w:r>
      <w:r w:rsidRPr="002056B3">
        <w:rPr>
          <w:rFonts w:hint="eastAsia"/>
          <w:lang w:val="en-US"/>
        </w:rPr>
        <w:t>урахування</w:t>
      </w:r>
      <w:r w:rsidRPr="002056B3">
        <w:rPr>
          <w:lang w:val="en-US"/>
        </w:rPr>
        <w:t></w:t>
      </w:r>
      <w:r w:rsidRPr="002056B3">
        <w:rPr>
          <w:rFonts w:hint="eastAsia"/>
          <w:lang w:val="en-US"/>
        </w:rPr>
        <w:t>рідної</w:t>
      </w:r>
    </w:p>
    <w:p w:rsidR="002056B3" w:rsidRPr="002056B3" w:rsidRDefault="002056B3" w:rsidP="002056B3">
      <w:pPr>
        <w:rPr>
          <w:lang w:val="en-US"/>
        </w:rPr>
      </w:pPr>
      <w:r w:rsidRPr="002056B3">
        <w:rPr>
          <w:rFonts w:hint="eastAsia"/>
          <w:lang w:val="en-US"/>
        </w:rPr>
        <w:t>мови</w:t>
      </w:r>
      <w:r w:rsidRPr="002056B3">
        <w:rPr>
          <w:lang w:val="en-US"/>
        </w:rPr>
        <w:t></w:t>
      </w:r>
      <w:r w:rsidRPr="002056B3">
        <w:rPr>
          <w:lang w:val="en-US"/>
        </w:rPr>
        <w:t></w:t>
      </w:r>
      <w:r w:rsidRPr="002056B3">
        <w:rPr>
          <w:rFonts w:hint="eastAsia"/>
          <w:lang w:val="en-US"/>
        </w:rPr>
        <w:t>культурологічної</w:t>
      </w:r>
      <w:r w:rsidRPr="002056B3">
        <w:rPr>
          <w:lang w:val="en-US"/>
        </w:rPr>
        <w:t></w:t>
      </w:r>
      <w:r w:rsidRPr="002056B3">
        <w:rPr>
          <w:rFonts w:hint="eastAsia"/>
          <w:lang w:val="en-US"/>
        </w:rPr>
        <w:t>цінності</w:t>
      </w:r>
      <w:r w:rsidRPr="002056B3">
        <w:rPr>
          <w:lang w:val="en-US"/>
        </w:rPr>
        <w:t></w:t>
      </w:r>
      <w:r w:rsidRPr="002056B3">
        <w:rPr>
          <w:rFonts w:hint="eastAsia"/>
          <w:lang w:val="en-US"/>
        </w:rPr>
        <w:t>слова</w:t>
      </w:r>
      <w:r w:rsidRPr="002056B3">
        <w:rPr>
          <w:lang w:val="en-US"/>
        </w:rPr>
        <w:t></w:t>
      </w:r>
      <w:r w:rsidRPr="002056B3">
        <w:rPr>
          <w:lang w:val="en-US"/>
        </w:rPr>
        <w:t></w:t>
      </w:r>
      <w:r w:rsidRPr="002056B3">
        <w:rPr>
          <w:rFonts w:hint="eastAsia"/>
          <w:lang w:val="en-US"/>
        </w:rPr>
        <w:t>рідної</w:t>
      </w:r>
      <w:r w:rsidRPr="002056B3">
        <w:rPr>
          <w:lang w:val="en-US"/>
        </w:rPr>
        <w:t></w:t>
      </w:r>
      <w:r w:rsidRPr="002056B3">
        <w:rPr>
          <w:rFonts w:hint="eastAsia"/>
          <w:lang w:val="en-US"/>
        </w:rPr>
        <w:t>культури</w:t>
      </w:r>
      <w:r w:rsidRPr="002056B3">
        <w:rPr>
          <w:lang w:val="en-US"/>
        </w:rPr>
        <w:t></w:t>
      </w:r>
      <w:r w:rsidRPr="002056B3">
        <w:rPr>
          <w:rFonts w:hint="eastAsia"/>
          <w:lang w:val="en-US"/>
        </w:rPr>
        <w:t>учнів</w:t>
      </w:r>
      <w:r w:rsidRPr="002056B3">
        <w:rPr>
          <w:lang w:val="en-US"/>
        </w:rPr>
        <w:t></w:t>
      </w:r>
      <w:r w:rsidRPr="002056B3">
        <w:rPr>
          <w:lang w:val="en-US"/>
        </w:rPr>
        <w:t></w:t>
      </w:r>
      <w:r w:rsidRPr="002056B3">
        <w:rPr>
          <w:rFonts w:hint="eastAsia"/>
          <w:lang w:val="en-US"/>
        </w:rPr>
        <w:t>новизни</w:t>
      </w:r>
      <w:r w:rsidRPr="002056B3">
        <w:rPr>
          <w:lang w:val="en-US"/>
        </w:rPr>
        <w:t></w:t>
      </w:r>
      <w:r w:rsidRPr="002056B3">
        <w:rPr>
          <w:rFonts w:hint="eastAsia"/>
          <w:lang w:val="en-US"/>
        </w:rPr>
        <w:t>та</w:t>
      </w:r>
    </w:p>
    <w:p w:rsidR="002056B3" w:rsidRPr="002056B3" w:rsidRDefault="002056B3" w:rsidP="002056B3">
      <w:pPr>
        <w:rPr>
          <w:lang w:val="en-US"/>
        </w:rPr>
      </w:pPr>
      <w:r w:rsidRPr="002056B3">
        <w:rPr>
          <w:rFonts w:hint="eastAsia"/>
          <w:lang w:val="en-US"/>
        </w:rPr>
        <w:t>актуальності</w:t>
      </w:r>
      <w:r w:rsidRPr="002056B3">
        <w:rPr>
          <w:lang w:val="en-US"/>
        </w:rPr>
        <w:t></w:t>
      </w:r>
      <w:r w:rsidRPr="002056B3">
        <w:rPr>
          <w:lang w:val="en-US"/>
        </w:rPr>
        <w:t></w:t>
      </w:r>
      <w:r w:rsidRPr="002056B3">
        <w:rPr>
          <w:rFonts w:hint="eastAsia"/>
          <w:lang w:val="en-US"/>
        </w:rPr>
        <w:t>Добір</w:t>
      </w:r>
      <w:r w:rsidRPr="002056B3">
        <w:rPr>
          <w:lang w:val="en-US"/>
        </w:rPr>
        <w:t></w:t>
      </w:r>
      <w:r w:rsidRPr="002056B3">
        <w:rPr>
          <w:rFonts w:hint="eastAsia"/>
          <w:lang w:val="en-US"/>
        </w:rPr>
        <w:t>фонетичних</w:t>
      </w:r>
      <w:r w:rsidRPr="002056B3">
        <w:rPr>
          <w:lang w:val="en-US"/>
        </w:rPr>
        <w:t></w:t>
      </w:r>
      <w:r w:rsidRPr="002056B3">
        <w:rPr>
          <w:rFonts w:hint="eastAsia"/>
          <w:lang w:val="en-US"/>
        </w:rPr>
        <w:t>одиниць</w:t>
      </w:r>
      <w:r w:rsidRPr="002056B3">
        <w:rPr>
          <w:lang w:val="en-US"/>
        </w:rPr>
        <w:t></w:t>
      </w:r>
      <w:r w:rsidRPr="002056B3">
        <w:rPr>
          <w:rFonts w:hint="eastAsia"/>
          <w:lang w:val="en-US"/>
        </w:rPr>
        <w:t>здійснено</w:t>
      </w:r>
      <w:r w:rsidRPr="002056B3">
        <w:rPr>
          <w:lang w:val="en-US"/>
        </w:rPr>
        <w:t></w:t>
      </w:r>
      <w:r w:rsidRPr="002056B3">
        <w:rPr>
          <w:rFonts w:hint="eastAsia"/>
          <w:lang w:val="en-US"/>
        </w:rPr>
        <w:t>за</w:t>
      </w:r>
      <w:r w:rsidRPr="002056B3">
        <w:rPr>
          <w:lang w:val="en-US"/>
        </w:rPr>
        <w:t></w:t>
      </w:r>
      <w:r w:rsidRPr="002056B3">
        <w:rPr>
          <w:rFonts w:hint="eastAsia"/>
          <w:lang w:val="en-US"/>
        </w:rPr>
        <w:t>критерієм</w:t>
      </w:r>
      <w:r w:rsidRPr="002056B3">
        <w:rPr>
          <w:lang w:val="en-US"/>
        </w:rPr>
        <w:t></w:t>
      </w:r>
      <w:r w:rsidRPr="002056B3">
        <w:rPr>
          <w:rFonts w:hint="eastAsia"/>
          <w:lang w:val="en-US"/>
        </w:rPr>
        <w:t>відповідності</w:t>
      </w:r>
    </w:p>
    <w:p w:rsidR="002056B3" w:rsidRPr="002056B3" w:rsidRDefault="002056B3" w:rsidP="002056B3">
      <w:pPr>
        <w:rPr>
          <w:lang w:val="en-US"/>
        </w:rPr>
      </w:pPr>
      <w:r w:rsidRPr="002056B3">
        <w:rPr>
          <w:rFonts w:hint="eastAsia"/>
          <w:lang w:val="en-US"/>
        </w:rPr>
        <w:t>потребам</w:t>
      </w:r>
      <w:r w:rsidRPr="002056B3">
        <w:rPr>
          <w:lang w:val="en-US"/>
        </w:rPr>
        <w:t></w:t>
      </w:r>
      <w:r w:rsidRPr="002056B3">
        <w:rPr>
          <w:rFonts w:hint="eastAsia"/>
          <w:lang w:val="en-US"/>
        </w:rPr>
        <w:t>спілкування</w:t>
      </w:r>
      <w:r w:rsidRPr="002056B3">
        <w:rPr>
          <w:lang w:val="en-US"/>
        </w:rPr>
        <w:t></w:t>
      </w:r>
      <w:r w:rsidRPr="002056B3">
        <w:rPr>
          <w:lang w:val="en-US"/>
        </w:rPr>
        <w:t></w:t>
      </w:r>
      <w:r w:rsidRPr="002056B3">
        <w:rPr>
          <w:rFonts w:hint="eastAsia"/>
          <w:lang w:val="en-US"/>
        </w:rPr>
        <w:t>а</w:t>
      </w:r>
      <w:r w:rsidRPr="002056B3">
        <w:rPr>
          <w:lang w:val="en-US"/>
        </w:rPr>
        <w:t></w:t>
      </w:r>
      <w:r w:rsidRPr="002056B3">
        <w:rPr>
          <w:rFonts w:hint="eastAsia"/>
          <w:lang w:val="en-US"/>
        </w:rPr>
        <w:t>також</w:t>
      </w:r>
      <w:r w:rsidRPr="002056B3">
        <w:rPr>
          <w:lang w:val="en-US"/>
        </w:rPr>
        <w:t></w:t>
      </w:r>
      <w:r w:rsidRPr="002056B3">
        <w:rPr>
          <w:rFonts w:hint="eastAsia"/>
          <w:lang w:val="en-US"/>
        </w:rPr>
        <w:t>культурної</w:t>
      </w:r>
      <w:r w:rsidRPr="002056B3">
        <w:rPr>
          <w:lang w:val="en-US"/>
        </w:rPr>
        <w:t></w:t>
      </w:r>
      <w:r w:rsidRPr="002056B3">
        <w:rPr>
          <w:rFonts w:hint="eastAsia"/>
          <w:lang w:val="en-US"/>
        </w:rPr>
        <w:t>специфіки</w:t>
      </w:r>
      <w:r w:rsidRPr="002056B3">
        <w:rPr>
          <w:lang w:val="en-US"/>
        </w:rPr>
        <w:t></w:t>
      </w:r>
      <w:r w:rsidRPr="002056B3">
        <w:rPr>
          <w:rFonts w:hint="eastAsia"/>
          <w:lang w:val="en-US"/>
        </w:rPr>
        <w:t>інтонування</w:t>
      </w:r>
      <w:r w:rsidRPr="002056B3">
        <w:rPr>
          <w:lang w:val="en-US"/>
        </w:rPr>
        <w:t></w:t>
      </w:r>
    </w:p>
    <w:p w:rsidR="002056B3" w:rsidRPr="002056B3" w:rsidRDefault="002056B3" w:rsidP="002056B3">
      <w:pPr>
        <w:rPr>
          <w:lang w:val="en-US"/>
        </w:rPr>
      </w:pP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lang w:val="en-US"/>
        </w:rPr>
        <w:t></w:t>
      </w:r>
      <w:r w:rsidRPr="002056B3">
        <w:rPr>
          <w:lang w:val="en-US"/>
        </w:rPr>
        <w:t></w:t>
      </w:r>
      <w:r w:rsidRPr="002056B3">
        <w:rPr>
          <w:lang w:val="en-US"/>
        </w:rPr>
        <w:t></w:t>
      </w:r>
      <w:r w:rsidRPr="002056B3">
        <w:rPr>
          <w:rFonts w:hint="eastAsia"/>
          <w:lang w:val="en-US"/>
        </w:rPr>
        <w:t>Розроблено</w:t>
      </w:r>
      <w:r w:rsidRPr="002056B3">
        <w:rPr>
          <w:lang w:val="en-US"/>
        </w:rPr>
        <w:t></w:t>
      </w:r>
      <w:r w:rsidRPr="002056B3">
        <w:rPr>
          <w:rFonts w:hint="eastAsia"/>
          <w:lang w:val="en-US"/>
        </w:rPr>
        <w:t>систему</w:t>
      </w:r>
      <w:r w:rsidRPr="002056B3">
        <w:rPr>
          <w:lang w:val="en-US"/>
        </w:rPr>
        <w:t></w:t>
      </w:r>
      <w:r w:rsidRPr="002056B3">
        <w:rPr>
          <w:rFonts w:hint="eastAsia"/>
          <w:lang w:val="en-US"/>
        </w:rPr>
        <w:t>вправ</w:t>
      </w:r>
      <w:r w:rsidRPr="002056B3">
        <w:rPr>
          <w:lang w:val="en-US"/>
        </w:rPr>
        <w:t></w:t>
      </w:r>
      <w:r w:rsidRPr="002056B3">
        <w:rPr>
          <w:rFonts w:hint="eastAsia"/>
          <w:lang w:val="en-US"/>
        </w:rPr>
        <w:t>для</w:t>
      </w:r>
      <w:r w:rsidRPr="002056B3">
        <w:rPr>
          <w:lang w:val="en-US"/>
        </w:rPr>
        <w:t></w:t>
      </w:r>
      <w:r w:rsidRPr="002056B3">
        <w:rPr>
          <w:rFonts w:hint="eastAsia"/>
          <w:lang w:val="en-US"/>
        </w:rPr>
        <w:t>формування</w:t>
      </w:r>
      <w:r w:rsidRPr="002056B3">
        <w:rPr>
          <w:lang w:val="en-US"/>
        </w:rPr>
        <w:t></w:t>
      </w:r>
      <w:r w:rsidRPr="002056B3">
        <w:rPr>
          <w:rFonts w:hint="eastAsia"/>
          <w:lang w:val="en-US"/>
        </w:rPr>
        <w:t>АЛСКК</w:t>
      </w:r>
      <w:r w:rsidRPr="002056B3">
        <w:rPr>
          <w:lang w:val="en-US"/>
        </w:rPr>
        <w:t></w:t>
      </w:r>
      <w:r w:rsidRPr="002056B3">
        <w:rPr>
          <w:rFonts w:hint="eastAsia"/>
          <w:lang w:val="en-US"/>
        </w:rPr>
        <w:t>за</w:t>
      </w:r>
      <w:r w:rsidRPr="002056B3">
        <w:rPr>
          <w:lang w:val="en-US"/>
        </w:rPr>
        <w:t></w:t>
      </w:r>
      <w:r w:rsidRPr="002056B3">
        <w:rPr>
          <w:rFonts w:hint="eastAsia"/>
          <w:lang w:val="en-US"/>
        </w:rPr>
        <w:t>допомогою</w:t>
      </w:r>
      <w:r w:rsidRPr="002056B3">
        <w:rPr>
          <w:lang w:val="en-US"/>
        </w:rPr>
        <w:t></w:t>
      </w:r>
      <w:r w:rsidRPr="002056B3">
        <w:rPr>
          <w:rFonts w:hint="eastAsia"/>
          <w:lang w:val="en-US"/>
        </w:rPr>
        <w:t>ЕП</w:t>
      </w:r>
      <w:r w:rsidRPr="002056B3">
        <w:rPr>
          <w:lang w:val="en-US"/>
        </w:rPr>
        <w:t></w:t>
      </w:r>
    </w:p>
    <w:p w:rsidR="002056B3" w:rsidRPr="002056B3" w:rsidRDefault="002056B3" w:rsidP="002056B3">
      <w:pPr>
        <w:rPr>
          <w:lang w:val="en-US"/>
        </w:rPr>
      </w:pPr>
      <w:r w:rsidRPr="002056B3">
        <w:rPr>
          <w:rFonts w:hint="eastAsia"/>
          <w:lang w:val="en-US"/>
        </w:rPr>
        <w:t>яка</w:t>
      </w:r>
      <w:r w:rsidRPr="002056B3">
        <w:rPr>
          <w:lang w:val="en-US"/>
        </w:rPr>
        <w:t></w:t>
      </w:r>
      <w:r w:rsidRPr="002056B3">
        <w:rPr>
          <w:rFonts w:hint="eastAsia"/>
          <w:lang w:val="en-US"/>
        </w:rPr>
        <w:t>реалізується</w:t>
      </w:r>
      <w:r w:rsidRPr="002056B3">
        <w:rPr>
          <w:lang w:val="en-US"/>
        </w:rPr>
        <w:t></w:t>
      </w:r>
      <w:r w:rsidRPr="002056B3">
        <w:rPr>
          <w:rFonts w:hint="eastAsia"/>
          <w:lang w:val="en-US"/>
        </w:rPr>
        <w:t>у</w:t>
      </w:r>
      <w:r w:rsidRPr="002056B3">
        <w:rPr>
          <w:lang w:val="en-US"/>
        </w:rPr>
        <w:t></w:t>
      </w:r>
      <w:r w:rsidRPr="002056B3">
        <w:rPr>
          <w:rFonts w:hint="eastAsia"/>
          <w:lang w:val="en-US"/>
        </w:rPr>
        <w:t>три</w:t>
      </w:r>
      <w:r w:rsidRPr="002056B3">
        <w:rPr>
          <w:lang w:val="en-US"/>
        </w:rPr>
        <w:t></w:t>
      </w:r>
      <w:r w:rsidRPr="002056B3">
        <w:rPr>
          <w:rFonts w:hint="eastAsia"/>
          <w:lang w:val="en-US"/>
        </w:rPr>
        <w:t>етапи</w:t>
      </w:r>
      <w:r w:rsidRPr="002056B3">
        <w:rPr>
          <w:lang w:val="en-US"/>
        </w:rPr>
        <w:t></w:t>
      </w:r>
    </w:p>
    <w:p w:rsidR="002056B3" w:rsidRPr="002056B3" w:rsidRDefault="002056B3" w:rsidP="002056B3">
      <w:pPr>
        <w:rPr>
          <w:lang w:val="en-US"/>
        </w:rPr>
      </w:pPr>
      <w:r w:rsidRPr="002056B3">
        <w:rPr>
          <w:rFonts w:hint="eastAsia"/>
          <w:lang w:val="en-US"/>
        </w:rPr>
        <w:t>Метою</w:t>
      </w:r>
      <w:r w:rsidRPr="002056B3">
        <w:rPr>
          <w:lang w:val="en-US"/>
        </w:rPr>
        <w:t></w:t>
      </w:r>
      <w:r w:rsidRPr="002056B3">
        <w:rPr>
          <w:rFonts w:hint="eastAsia"/>
          <w:lang w:val="en-US"/>
        </w:rPr>
        <w:t>І</w:t>
      </w:r>
      <w:r w:rsidRPr="002056B3">
        <w:rPr>
          <w:lang w:val="en-US"/>
        </w:rPr>
        <w:t></w:t>
      </w:r>
      <w:r w:rsidRPr="002056B3">
        <w:rPr>
          <w:rFonts w:hint="eastAsia"/>
          <w:lang w:val="en-US"/>
        </w:rPr>
        <w:t>етапу</w:t>
      </w:r>
      <w:r w:rsidRPr="002056B3">
        <w:rPr>
          <w:lang w:val="en-US"/>
        </w:rPr>
        <w:t></w:t>
      </w:r>
      <w:r w:rsidRPr="002056B3">
        <w:rPr>
          <w:lang w:val="en-US"/>
        </w:rPr>
        <w:t></w:t>
      </w:r>
      <w:r w:rsidRPr="002056B3">
        <w:rPr>
          <w:rFonts w:hint="eastAsia"/>
          <w:lang w:val="en-US"/>
        </w:rPr>
        <w:t>інформаційно</w:t>
      </w:r>
      <w:r w:rsidRPr="002056B3">
        <w:rPr>
          <w:lang w:val="en-US"/>
        </w:rPr>
        <w:t></w:t>
      </w:r>
      <w:r w:rsidRPr="002056B3">
        <w:rPr>
          <w:rFonts w:hint="eastAsia"/>
          <w:lang w:val="en-US"/>
        </w:rPr>
        <w:t>пізнавального</w:t>
      </w:r>
      <w:r w:rsidRPr="002056B3">
        <w:rPr>
          <w:lang w:val="en-US"/>
        </w:rPr>
        <w:t></w:t>
      </w:r>
      <w:r w:rsidRPr="002056B3">
        <w:rPr>
          <w:lang w:val="en-US"/>
        </w:rPr>
        <w:t></w:t>
      </w:r>
      <w:r w:rsidRPr="002056B3">
        <w:rPr>
          <w:rFonts w:hint="eastAsia"/>
          <w:lang w:val="en-US"/>
        </w:rPr>
        <w:t>є</w:t>
      </w:r>
      <w:r w:rsidRPr="002056B3">
        <w:rPr>
          <w:lang w:val="en-US"/>
        </w:rPr>
        <w:t></w:t>
      </w:r>
      <w:r w:rsidRPr="002056B3">
        <w:rPr>
          <w:rFonts w:hint="eastAsia"/>
          <w:lang w:val="en-US"/>
        </w:rPr>
        <w:t>формування</w:t>
      </w:r>
    </w:p>
    <w:p w:rsidR="002056B3" w:rsidRPr="002056B3" w:rsidRDefault="002056B3" w:rsidP="002056B3">
      <w:pPr>
        <w:rPr>
          <w:lang w:val="en-US"/>
        </w:rPr>
      </w:pPr>
      <w:r w:rsidRPr="002056B3">
        <w:rPr>
          <w:rFonts w:hint="eastAsia"/>
          <w:lang w:val="en-US"/>
        </w:rPr>
        <w:t>країнознавчих</w:t>
      </w:r>
      <w:r w:rsidRPr="002056B3">
        <w:rPr>
          <w:lang w:val="en-US"/>
        </w:rPr>
        <w:t></w:t>
      </w:r>
      <w:r w:rsidRPr="002056B3">
        <w:rPr>
          <w:rFonts w:hint="eastAsia"/>
          <w:lang w:val="en-US"/>
        </w:rPr>
        <w:t>знань</w:t>
      </w:r>
      <w:r w:rsidRPr="002056B3">
        <w:rPr>
          <w:lang w:val="en-US"/>
        </w:rPr>
        <w:t></w:t>
      </w:r>
      <w:r w:rsidRPr="002056B3">
        <w:rPr>
          <w:lang w:val="en-US"/>
        </w:rPr>
        <w:t></w:t>
      </w:r>
      <w:r w:rsidRPr="002056B3">
        <w:rPr>
          <w:rFonts w:hint="eastAsia"/>
          <w:lang w:val="en-US"/>
        </w:rPr>
        <w:t>усунення</w:t>
      </w:r>
      <w:r w:rsidRPr="002056B3">
        <w:rPr>
          <w:lang w:val="en-US"/>
        </w:rPr>
        <w:t></w:t>
      </w:r>
      <w:r w:rsidRPr="002056B3">
        <w:rPr>
          <w:rFonts w:hint="eastAsia"/>
          <w:lang w:val="en-US"/>
        </w:rPr>
        <w:t>лінгвальних</w:t>
      </w:r>
      <w:r w:rsidRPr="002056B3">
        <w:rPr>
          <w:lang w:val="en-US"/>
        </w:rPr>
        <w:t></w:t>
      </w:r>
      <w:r w:rsidRPr="002056B3">
        <w:rPr>
          <w:rFonts w:hint="eastAsia"/>
          <w:lang w:val="en-US"/>
        </w:rPr>
        <w:t>та</w:t>
      </w:r>
      <w:r w:rsidRPr="002056B3">
        <w:rPr>
          <w:lang w:val="en-US"/>
        </w:rPr>
        <w:t></w:t>
      </w:r>
      <w:r w:rsidRPr="002056B3">
        <w:rPr>
          <w:rFonts w:hint="eastAsia"/>
          <w:lang w:val="en-US"/>
        </w:rPr>
        <w:t>предметних</w:t>
      </w:r>
      <w:r w:rsidRPr="002056B3">
        <w:rPr>
          <w:lang w:val="en-US"/>
        </w:rPr>
        <w:t></w:t>
      </w:r>
      <w:r w:rsidRPr="002056B3">
        <w:rPr>
          <w:rFonts w:hint="eastAsia"/>
          <w:lang w:val="en-US"/>
        </w:rPr>
        <w:t>труднощів</w:t>
      </w:r>
    </w:p>
    <w:p w:rsidR="002056B3" w:rsidRPr="002056B3" w:rsidRDefault="002056B3" w:rsidP="002056B3">
      <w:pPr>
        <w:rPr>
          <w:lang w:val="en-US"/>
        </w:rPr>
      </w:pPr>
      <w:r w:rsidRPr="002056B3">
        <w:rPr>
          <w:rFonts w:hint="eastAsia"/>
          <w:lang w:val="en-US"/>
        </w:rPr>
        <w:t>сприйняття</w:t>
      </w:r>
      <w:r w:rsidRPr="002056B3">
        <w:rPr>
          <w:lang w:val="en-US"/>
        </w:rPr>
        <w:t></w:t>
      </w:r>
      <w:r w:rsidRPr="002056B3">
        <w:rPr>
          <w:rFonts w:hint="eastAsia"/>
          <w:lang w:val="en-US"/>
        </w:rPr>
        <w:t>та</w:t>
      </w:r>
      <w:r w:rsidRPr="002056B3">
        <w:rPr>
          <w:lang w:val="en-US"/>
        </w:rPr>
        <w:t></w:t>
      </w:r>
      <w:r w:rsidRPr="002056B3">
        <w:rPr>
          <w:rFonts w:hint="eastAsia"/>
          <w:lang w:val="en-US"/>
        </w:rPr>
        <w:t>продукування</w:t>
      </w:r>
      <w:r w:rsidRPr="002056B3">
        <w:rPr>
          <w:lang w:val="en-US"/>
        </w:rPr>
        <w:t></w:t>
      </w:r>
      <w:r w:rsidRPr="002056B3">
        <w:rPr>
          <w:rFonts w:hint="eastAsia"/>
          <w:lang w:val="en-US"/>
        </w:rPr>
        <w:t>культурно</w:t>
      </w:r>
      <w:r w:rsidRPr="002056B3">
        <w:rPr>
          <w:lang w:val="en-US"/>
        </w:rPr>
        <w:t></w:t>
      </w:r>
      <w:r w:rsidRPr="002056B3">
        <w:rPr>
          <w:rFonts w:hint="eastAsia"/>
          <w:lang w:val="en-US"/>
        </w:rPr>
        <w:t>маркованого</w:t>
      </w:r>
      <w:r w:rsidRPr="002056B3">
        <w:rPr>
          <w:lang w:val="en-US"/>
        </w:rPr>
        <w:t></w:t>
      </w:r>
      <w:r w:rsidRPr="002056B3">
        <w:rPr>
          <w:rFonts w:hint="eastAsia"/>
          <w:lang w:val="en-US"/>
        </w:rPr>
        <w:t>мовлення</w:t>
      </w:r>
      <w:r w:rsidRPr="002056B3">
        <w:rPr>
          <w:lang w:val="en-US"/>
        </w:rPr>
        <w:t></w:t>
      </w:r>
      <w:r w:rsidRPr="002056B3">
        <w:rPr>
          <w:lang w:val="en-US"/>
        </w:rPr>
        <w:t></w:t>
      </w:r>
      <w:r w:rsidRPr="002056B3">
        <w:rPr>
          <w:rFonts w:hint="eastAsia"/>
          <w:lang w:val="en-US"/>
        </w:rPr>
        <w:t>знань</w:t>
      </w:r>
      <w:r w:rsidRPr="002056B3">
        <w:rPr>
          <w:lang w:val="en-US"/>
        </w:rPr>
        <w:t></w:t>
      </w:r>
      <w:r w:rsidRPr="002056B3">
        <w:rPr>
          <w:rFonts w:hint="eastAsia"/>
          <w:lang w:val="en-US"/>
        </w:rPr>
        <w:t>концептів</w:t>
      </w:r>
    </w:p>
    <w:p w:rsidR="002056B3" w:rsidRPr="002056B3" w:rsidRDefault="002056B3" w:rsidP="002056B3">
      <w:pPr>
        <w:rPr>
          <w:lang w:val="en-US"/>
        </w:rPr>
      </w:pPr>
      <w:r w:rsidRPr="002056B3">
        <w:rPr>
          <w:rFonts w:hint="eastAsia"/>
          <w:lang w:val="en-US"/>
        </w:rPr>
        <w:t>культури</w:t>
      </w:r>
      <w:r w:rsidRPr="002056B3">
        <w:rPr>
          <w:lang w:val="en-US"/>
        </w:rPr>
        <w:t></w:t>
      </w:r>
      <w:r w:rsidRPr="002056B3">
        <w:rPr>
          <w:lang w:val="en-US"/>
        </w:rPr>
        <w:t></w:t>
      </w:r>
      <w:r w:rsidRPr="002056B3">
        <w:rPr>
          <w:lang w:val="en-US"/>
        </w:rPr>
        <w:t></w:t>
      </w:r>
      <w:r w:rsidRPr="002056B3">
        <w:rPr>
          <w:rFonts w:hint="eastAsia"/>
          <w:lang w:val="en-US"/>
        </w:rPr>
        <w:t>лексичних</w:t>
      </w:r>
      <w:r w:rsidRPr="002056B3">
        <w:rPr>
          <w:lang w:val="en-US"/>
        </w:rPr>
        <w:t></w:t>
      </w:r>
      <w:r w:rsidRPr="002056B3">
        <w:rPr>
          <w:rFonts w:hint="eastAsia"/>
          <w:lang w:val="en-US"/>
        </w:rPr>
        <w:t>навичок</w:t>
      </w:r>
      <w:r w:rsidRPr="002056B3">
        <w:rPr>
          <w:lang w:val="en-US"/>
        </w:rPr>
        <w:t></w:t>
      </w:r>
      <w:r w:rsidRPr="002056B3">
        <w:rPr>
          <w:lang w:val="en-US"/>
        </w:rPr>
        <w:t></w:t>
      </w:r>
      <w:r w:rsidRPr="002056B3">
        <w:rPr>
          <w:rFonts w:hint="eastAsia"/>
          <w:lang w:val="en-US"/>
        </w:rPr>
        <w:t>Для</w:t>
      </w:r>
      <w:r w:rsidRPr="002056B3">
        <w:rPr>
          <w:lang w:val="en-US"/>
        </w:rPr>
        <w:t></w:t>
      </w:r>
      <w:r w:rsidRPr="002056B3">
        <w:rPr>
          <w:rFonts w:hint="eastAsia"/>
          <w:lang w:val="en-US"/>
        </w:rPr>
        <w:t>реалізації</w:t>
      </w:r>
      <w:r w:rsidRPr="002056B3">
        <w:rPr>
          <w:lang w:val="en-US"/>
        </w:rPr>
        <w:t></w:t>
      </w:r>
      <w:r w:rsidRPr="002056B3">
        <w:rPr>
          <w:rFonts w:hint="eastAsia"/>
          <w:lang w:val="en-US"/>
        </w:rPr>
        <w:t>означених</w:t>
      </w:r>
      <w:r w:rsidRPr="002056B3">
        <w:rPr>
          <w:lang w:val="en-US"/>
        </w:rPr>
        <w:t></w:t>
      </w:r>
      <w:r w:rsidRPr="002056B3">
        <w:rPr>
          <w:rFonts w:hint="eastAsia"/>
          <w:lang w:val="en-US"/>
        </w:rPr>
        <w:t>цілей</w:t>
      </w:r>
      <w:r w:rsidRPr="002056B3">
        <w:rPr>
          <w:lang w:val="en-US"/>
        </w:rPr>
        <w:t></w:t>
      </w:r>
      <w:r w:rsidRPr="002056B3">
        <w:rPr>
          <w:rFonts w:hint="eastAsia"/>
          <w:lang w:val="en-US"/>
        </w:rPr>
        <w:t>нами</w:t>
      </w:r>
      <w:r w:rsidRPr="002056B3">
        <w:rPr>
          <w:lang w:val="en-US"/>
        </w:rPr>
        <w:t></w:t>
      </w:r>
      <w:r w:rsidRPr="002056B3">
        <w:rPr>
          <w:rFonts w:hint="eastAsia"/>
          <w:lang w:val="en-US"/>
        </w:rPr>
        <w:t>розроблено</w:t>
      </w:r>
    </w:p>
    <w:p w:rsidR="002056B3" w:rsidRPr="002056B3" w:rsidRDefault="002056B3" w:rsidP="002056B3">
      <w:pPr>
        <w:rPr>
          <w:lang w:val="en-US"/>
        </w:rPr>
      </w:pPr>
      <w:r w:rsidRPr="002056B3">
        <w:rPr>
          <w:lang w:val="en-US"/>
        </w:rPr>
        <w:t></w:t>
      </w:r>
      <w:r w:rsidRPr="002056B3">
        <w:rPr>
          <w:lang w:val="en-US"/>
        </w:rPr>
        <w:t></w:t>
      </w:r>
      <w:r w:rsidRPr="002056B3">
        <w:rPr>
          <w:rFonts w:hint="eastAsia"/>
          <w:lang w:val="en-US"/>
        </w:rPr>
        <w:t>шу</w:t>
      </w:r>
      <w:r w:rsidRPr="002056B3">
        <w:rPr>
          <w:lang w:val="en-US"/>
        </w:rPr>
        <w:t></w:t>
      </w:r>
      <w:r w:rsidRPr="002056B3">
        <w:rPr>
          <w:rFonts w:hint="eastAsia"/>
          <w:lang w:val="en-US"/>
        </w:rPr>
        <w:t>групу</w:t>
      </w:r>
      <w:r w:rsidRPr="002056B3">
        <w:rPr>
          <w:lang w:val="en-US"/>
        </w:rPr>
        <w:t></w:t>
      </w:r>
      <w:r w:rsidRPr="002056B3">
        <w:rPr>
          <w:rFonts w:hint="eastAsia"/>
          <w:lang w:val="en-US"/>
        </w:rPr>
        <w:t>вправ</w:t>
      </w:r>
      <w:r w:rsidRPr="002056B3">
        <w:rPr>
          <w:lang w:val="en-US"/>
        </w:rPr>
        <w:t></w:t>
      </w:r>
      <w:r w:rsidRPr="002056B3">
        <w:rPr>
          <w:rFonts w:hint="eastAsia"/>
          <w:lang w:val="en-US"/>
        </w:rPr>
        <w:t>та</w:t>
      </w:r>
      <w:r w:rsidRPr="002056B3">
        <w:rPr>
          <w:lang w:val="en-US"/>
        </w:rPr>
        <w:t></w:t>
      </w:r>
      <w:r w:rsidRPr="002056B3">
        <w:rPr>
          <w:rFonts w:hint="eastAsia"/>
          <w:lang w:val="en-US"/>
        </w:rPr>
        <w:t>завдань</w:t>
      </w:r>
      <w:r w:rsidRPr="002056B3">
        <w:rPr>
          <w:lang w:val="en-US"/>
        </w:rPr>
        <w:t></w:t>
      </w:r>
      <w:r w:rsidRPr="002056B3">
        <w:rPr>
          <w:rFonts w:hint="eastAsia"/>
          <w:lang w:val="en-US"/>
        </w:rPr>
        <w:t>–</w:t>
      </w:r>
      <w:r w:rsidRPr="002056B3">
        <w:rPr>
          <w:lang w:val="en-US"/>
        </w:rPr>
        <w:t></w:t>
      </w:r>
      <w:r w:rsidRPr="002056B3">
        <w:rPr>
          <w:rFonts w:hint="eastAsia"/>
          <w:lang w:val="en-US"/>
        </w:rPr>
        <w:t>інформаційні</w:t>
      </w:r>
      <w:r w:rsidRPr="002056B3">
        <w:rPr>
          <w:lang w:val="en-US"/>
        </w:rPr>
        <w:t></w:t>
      </w:r>
      <w:r w:rsidRPr="002056B3">
        <w:rPr>
          <w:rFonts w:hint="eastAsia"/>
          <w:lang w:val="en-US"/>
        </w:rPr>
        <w:t>лексичні</w:t>
      </w:r>
      <w:r w:rsidRPr="002056B3">
        <w:rPr>
          <w:lang w:val="en-US"/>
        </w:rPr>
        <w:t></w:t>
      </w:r>
      <w:r w:rsidRPr="002056B3">
        <w:rPr>
          <w:rFonts w:hint="eastAsia"/>
          <w:lang w:val="en-US"/>
        </w:rPr>
        <w:t>вправи</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Некомунікативні</w:t>
      </w:r>
      <w:r w:rsidRPr="002056B3">
        <w:rPr>
          <w:lang w:val="en-US"/>
        </w:rPr>
        <w:t></w:t>
      </w:r>
      <w:r w:rsidRPr="002056B3">
        <w:rPr>
          <w:rFonts w:hint="eastAsia"/>
          <w:lang w:val="en-US"/>
        </w:rPr>
        <w:t>завдання</w:t>
      </w:r>
      <w:r w:rsidRPr="002056B3">
        <w:rPr>
          <w:lang w:val="en-US"/>
        </w:rPr>
        <w:t></w:t>
      </w:r>
      <w:r w:rsidRPr="002056B3">
        <w:rPr>
          <w:rFonts w:hint="eastAsia"/>
          <w:lang w:val="en-US"/>
        </w:rPr>
        <w:t>на</w:t>
      </w:r>
      <w:r w:rsidRPr="002056B3">
        <w:rPr>
          <w:lang w:val="en-US"/>
        </w:rPr>
        <w:t></w:t>
      </w:r>
      <w:r w:rsidRPr="002056B3">
        <w:rPr>
          <w:rFonts w:hint="eastAsia"/>
          <w:lang w:val="en-US"/>
        </w:rPr>
        <w:t>формування</w:t>
      </w:r>
      <w:r w:rsidRPr="002056B3">
        <w:rPr>
          <w:lang w:val="en-US"/>
        </w:rPr>
        <w:t></w:t>
      </w:r>
      <w:r w:rsidRPr="002056B3">
        <w:rPr>
          <w:rFonts w:hint="eastAsia"/>
          <w:lang w:val="en-US"/>
        </w:rPr>
        <w:t>країнознавчих</w:t>
      </w:r>
      <w:r w:rsidRPr="002056B3">
        <w:rPr>
          <w:lang w:val="en-US"/>
        </w:rPr>
        <w:t></w:t>
      </w:r>
      <w:r w:rsidRPr="002056B3">
        <w:rPr>
          <w:rFonts w:hint="eastAsia"/>
          <w:lang w:val="en-US"/>
        </w:rPr>
        <w:t>знань</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Рецептивно</w:t>
      </w:r>
      <w:r w:rsidRPr="002056B3">
        <w:rPr>
          <w:lang w:val="en-US"/>
        </w:rPr>
        <w:t></w:t>
      </w:r>
      <w:r w:rsidRPr="002056B3">
        <w:rPr>
          <w:rFonts w:hint="eastAsia"/>
          <w:lang w:val="en-US"/>
        </w:rPr>
        <w:t>репродуктвині</w:t>
      </w:r>
      <w:r w:rsidRPr="002056B3">
        <w:rPr>
          <w:lang w:val="en-US"/>
        </w:rPr>
        <w:t></w:t>
      </w:r>
      <w:r w:rsidRPr="002056B3">
        <w:rPr>
          <w:rFonts w:hint="eastAsia"/>
          <w:lang w:val="en-US"/>
        </w:rPr>
        <w:t>лексичні</w:t>
      </w:r>
      <w:r w:rsidRPr="002056B3">
        <w:rPr>
          <w:lang w:val="en-US"/>
        </w:rPr>
        <w:t></w:t>
      </w:r>
      <w:r w:rsidRPr="002056B3">
        <w:rPr>
          <w:rFonts w:hint="eastAsia"/>
          <w:lang w:val="en-US"/>
        </w:rPr>
        <w:t>інформаційні</w:t>
      </w:r>
      <w:r w:rsidRPr="002056B3">
        <w:rPr>
          <w:lang w:val="en-US"/>
        </w:rPr>
        <w:t></w:t>
      </w:r>
      <w:r w:rsidRPr="002056B3">
        <w:rPr>
          <w:rFonts w:hint="eastAsia"/>
          <w:lang w:val="en-US"/>
        </w:rPr>
        <w:t>некомунікативні</w:t>
      </w:r>
      <w:r w:rsidRPr="002056B3">
        <w:rPr>
          <w:lang w:val="en-US"/>
        </w:rPr>
        <w:t></w:t>
      </w:r>
      <w:r w:rsidRPr="002056B3">
        <w:rPr>
          <w:rFonts w:hint="eastAsia"/>
          <w:lang w:val="en-US"/>
        </w:rPr>
        <w:t>вправи</w:t>
      </w:r>
      <w:r w:rsidRPr="002056B3">
        <w:rPr>
          <w:lang w:val="en-US"/>
        </w:rPr>
        <w:t></w:t>
      </w:r>
      <w:r w:rsidRPr="002056B3">
        <w:rPr>
          <w:rFonts w:hint="eastAsia"/>
          <w:lang w:val="en-US"/>
        </w:rPr>
        <w:t>на</w:t>
      </w:r>
    </w:p>
    <w:p w:rsidR="002056B3" w:rsidRPr="002056B3" w:rsidRDefault="002056B3" w:rsidP="002056B3">
      <w:pPr>
        <w:rPr>
          <w:lang w:val="en-US"/>
        </w:rPr>
      </w:pPr>
      <w:r w:rsidRPr="002056B3">
        <w:rPr>
          <w:rFonts w:hint="eastAsia"/>
          <w:lang w:val="en-US"/>
        </w:rPr>
        <w:t>формування</w:t>
      </w:r>
      <w:r w:rsidRPr="002056B3">
        <w:rPr>
          <w:lang w:val="en-US"/>
        </w:rPr>
        <w:t></w:t>
      </w:r>
      <w:r w:rsidRPr="002056B3">
        <w:rPr>
          <w:rFonts w:hint="eastAsia"/>
          <w:lang w:val="en-US"/>
        </w:rPr>
        <w:t>лексичних</w:t>
      </w:r>
      <w:r w:rsidRPr="002056B3">
        <w:rPr>
          <w:lang w:val="en-US"/>
        </w:rPr>
        <w:t></w:t>
      </w:r>
      <w:r w:rsidRPr="002056B3">
        <w:rPr>
          <w:rFonts w:hint="eastAsia"/>
          <w:lang w:val="en-US"/>
        </w:rPr>
        <w:t>навичок</w:t>
      </w:r>
      <w:r w:rsidRPr="002056B3">
        <w:rPr>
          <w:lang w:val="en-US"/>
        </w:rPr>
        <w:t></w:t>
      </w:r>
      <w:r w:rsidRPr="002056B3">
        <w:rPr>
          <w:lang w:val="en-US"/>
        </w:rPr>
        <w:t></w:t>
      </w:r>
      <w:r w:rsidRPr="002056B3">
        <w:rPr>
          <w:rFonts w:hint="eastAsia"/>
          <w:lang w:val="en-US"/>
        </w:rPr>
        <w:t>навичок</w:t>
      </w:r>
      <w:r w:rsidRPr="002056B3">
        <w:rPr>
          <w:lang w:val="en-US"/>
        </w:rPr>
        <w:t></w:t>
      </w:r>
      <w:r w:rsidRPr="002056B3">
        <w:rPr>
          <w:rFonts w:hint="eastAsia"/>
          <w:lang w:val="en-US"/>
        </w:rPr>
        <w:t>найменування</w:t>
      </w:r>
      <w:r w:rsidRPr="002056B3">
        <w:rPr>
          <w:lang w:val="en-US"/>
        </w:rPr>
        <w:t></w:t>
      </w:r>
      <w:r w:rsidRPr="002056B3">
        <w:rPr>
          <w:rFonts w:hint="eastAsia"/>
          <w:lang w:val="en-US"/>
        </w:rPr>
        <w:t>соціокультурних</w:t>
      </w:r>
    </w:p>
    <w:p w:rsidR="002056B3" w:rsidRPr="002056B3" w:rsidRDefault="002056B3" w:rsidP="002056B3">
      <w:pPr>
        <w:rPr>
          <w:lang w:val="en-US"/>
        </w:rPr>
      </w:pPr>
      <w:r w:rsidRPr="002056B3">
        <w:rPr>
          <w:rFonts w:hint="eastAsia"/>
          <w:lang w:val="en-US"/>
        </w:rPr>
        <w:t>понять</w:t>
      </w:r>
      <w:r w:rsidRPr="002056B3">
        <w:rPr>
          <w:lang w:val="en-US"/>
        </w:rPr>
        <w:t></w:t>
      </w:r>
      <w:r w:rsidRPr="002056B3">
        <w:rPr>
          <w:rFonts w:hint="eastAsia"/>
          <w:lang w:val="en-US"/>
        </w:rPr>
        <w:t>та</w:t>
      </w:r>
      <w:r w:rsidRPr="002056B3">
        <w:rPr>
          <w:lang w:val="en-US"/>
        </w:rPr>
        <w:t></w:t>
      </w:r>
      <w:r w:rsidRPr="002056B3">
        <w:rPr>
          <w:rFonts w:hint="eastAsia"/>
          <w:lang w:val="en-US"/>
        </w:rPr>
        <w:t>реалій</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Другим</w:t>
      </w:r>
      <w:r w:rsidRPr="002056B3">
        <w:rPr>
          <w:lang w:val="en-US"/>
        </w:rPr>
        <w:t></w:t>
      </w:r>
      <w:r w:rsidRPr="002056B3">
        <w:rPr>
          <w:rFonts w:hint="eastAsia"/>
          <w:lang w:val="en-US"/>
        </w:rPr>
        <w:t>етапом</w:t>
      </w:r>
      <w:r w:rsidRPr="002056B3">
        <w:rPr>
          <w:lang w:val="en-US"/>
        </w:rPr>
        <w:t></w:t>
      </w:r>
      <w:r w:rsidRPr="002056B3">
        <w:rPr>
          <w:rFonts w:hint="eastAsia"/>
          <w:lang w:val="en-US"/>
        </w:rPr>
        <w:t>є</w:t>
      </w:r>
      <w:r w:rsidRPr="002056B3">
        <w:rPr>
          <w:lang w:val="en-US"/>
        </w:rPr>
        <w:t></w:t>
      </w:r>
      <w:r w:rsidRPr="002056B3">
        <w:rPr>
          <w:rFonts w:hint="eastAsia"/>
          <w:lang w:val="en-US"/>
        </w:rPr>
        <w:t>операційно</w:t>
      </w:r>
      <w:r w:rsidRPr="002056B3">
        <w:rPr>
          <w:lang w:val="en-US"/>
        </w:rPr>
        <w:t></w:t>
      </w:r>
      <w:r w:rsidRPr="002056B3">
        <w:rPr>
          <w:rFonts w:hint="eastAsia"/>
          <w:lang w:val="en-US"/>
        </w:rPr>
        <w:t>тренувальний</w:t>
      </w:r>
      <w:r w:rsidRPr="002056B3">
        <w:rPr>
          <w:lang w:val="en-US"/>
        </w:rPr>
        <w:t></w:t>
      </w:r>
      <w:r w:rsidRPr="002056B3">
        <w:rPr>
          <w:lang w:val="en-US"/>
        </w:rPr>
        <w:t></w:t>
      </w:r>
      <w:r w:rsidRPr="002056B3">
        <w:rPr>
          <w:rFonts w:hint="eastAsia"/>
          <w:lang w:val="en-US"/>
        </w:rPr>
        <w:t>Метою</w:t>
      </w:r>
      <w:r w:rsidRPr="002056B3">
        <w:rPr>
          <w:lang w:val="en-US"/>
        </w:rPr>
        <w:t></w:t>
      </w:r>
      <w:r w:rsidRPr="002056B3">
        <w:rPr>
          <w:rFonts w:hint="eastAsia"/>
          <w:lang w:val="en-US"/>
        </w:rPr>
        <w:t>його</w:t>
      </w:r>
      <w:r w:rsidRPr="002056B3">
        <w:rPr>
          <w:lang w:val="en-US"/>
        </w:rPr>
        <w:t></w:t>
      </w:r>
      <w:r w:rsidRPr="002056B3">
        <w:rPr>
          <w:rFonts w:hint="eastAsia"/>
          <w:lang w:val="en-US"/>
        </w:rPr>
        <w:t>визначено</w:t>
      </w:r>
    </w:p>
    <w:p w:rsidR="002056B3" w:rsidRPr="002056B3" w:rsidRDefault="002056B3" w:rsidP="002056B3">
      <w:pPr>
        <w:rPr>
          <w:lang w:val="en-US"/>
        </w:rPr>
      </w:pPr>
      <w:r w:rsidRPr="002056B3">
        <w:rPr>
          <w:rFonts w:hint="eastAsia"/>
          <w:lang w:val="en-US"/>
        </w:rPr>
        <w:t>формування</w:t>
      </w:r>
      <w:r w:rsidRPr="002056B3">
        <w:rPr>
          <w:lang w:val="en-US"/>
        </w:rPr>
        <w:t></w:t>
      </w:r>
      <w:r w:rsidRPr="002056B3">
        <w:rPr>
          <w:rFonts w:hint="eastAsia"/>
          <w:lang w:val="en-US"/>
        </w:rPr>
        <w:t>лексичних</w:t>
      </w:r>
      <w:r w:rsidRPr="002056B3">
        <w:rPr>
          <w:lang w:val="en-US"/>
        </w:rPr>
        <w:t></w:t>
      </w:r>
      <w:r w:rsidRPr="002056B3">
        <w:rPr>
          <w:rFonts w:hint="eastAsia"/>
          <w:lang w:val="en-US"/>
        </w:rPr>
        <w:t>і</w:t>
      </w:r>
      <w:r w:rsidRPr="002056B3">
        <w:rPr>
          <w:lang w:val="en-US"/>
        </w:rPr>
        <w:t></w:t>
      </w:r>
      <w:r w:rsidRPr="002056B3">
        <w:rPr>
          <w:rFonts w:hint="eastAsia"/>
          <w:lang w:val="en-US"/>
        </w:rPr>
        <w:t>фонетичних</w:t>
      </w:r>
      <w:r w:rsidRPr="002056B3">
        <w:rPr>
          <w:lang w:val="en-US"/>
        </w:rPr>
        <w:t></w:t>
      </w:r>
      <w:r w:rsidRPr="002056B3">
        <w:rPr>
          <w:rFonts w:hint="eastAsia"/>
          <w:lang w:val="en-US"/>
        </w:rPr>
        <w:t>навичок</w:t>
      </w:r>
      <w:r w:rsidRPr="002056B3">
        <w:rPr>
          <w:lang w:val="en-US"/>
        </w:rPr>
        <w:t></w:t>
      </w:r>
      <w:r w:rsidRPr="002056B3">
        <w:rPr>
          <w:lang w:val="en-US"/>
        </w:rPr>
        <w:t></w:t>
      </w:r>
      <w:r w:rsidRPr="002056B3">
        <w:rPr>
          <w:rFonts w:hint="eastAsia"/>
          <w:lang w:val="en-US"/>
        </w:rPr>
        <w:t>навичок</w:t>
      </w:r>
      <w:r w:rsidRPr="002056B3">
        <w:rPr>
          <w:lang w:val="en-US"/>
        </w:rPr>
        <w:t></w:t>
      </w:r>
      <w:r w:rsidRPr="002056B3">
        <w:rPr>
          <w:rFonts w:hint="eastAsia"/>
          <w:lang w:val="en-US"/>
        </w:rPr>
        <w:t>оперування</w:t>
      </w:r>
      <w:r w:rsidRPr="002056B3">
        <w:rPr>
          <w:lang w:val="en-US"/>
        </w:rPr>
        <w:t></w:t>
      </w:r>
      <w:r w:rsidRPr="002056B3">
        <w:rPr>
          <w:rFonts w:hint="eastAsia"/>
          <w:lang w:val="en-US"/>
        </w:rPr>
        <w:t>культурномаркованими</w:t>
      </w:r>
      <w:r w:rsidRPr="002056B3">
        <w:rPr>
          <w:lang w:val="en-US"/>
        </w:rPr>
        <w:t></w:t>
      </w:r>
      <w:r w:rsidRPr="002056B3">
        <w:rPr>
          <w:rFonts w:hint="eastAsia"/>
          <w:lang w:val="en-US"/>
        </w:rPr>
        <w:t>лексичними</w:t>
      </w:r>
      <w:r w:rsidRPr="002056B3">
        <w:rPr>
          <w:lang w:val="en-US"/>
        </w:rPr>
        <w:t></w:t>
      </w:r>
      <w:r w:rsidRPr="002056B3">
        <w:rPr>
          <w:rFonts w:hint="eastAsia"/>
          <w:lang w:val="en-US"/>
        </w:rPr>
        <w:t>одиницями</w:t>
      </w:r>
      <w:r w:rsidRPr="002056B3">
        <w:rPr>
          <w:lang w:val="en-US"/>
        </w:rPr>
        <w:t></w:t>
      </w:r>
      <w:r w:rsidRPr="002056B3">
        <w:rPr>
          <w:lang w:val="en-US"/>
        </w:rPr>
        <w:t></w:t>
      </w:r>
      <w:r w:rsidRPr="002056B3">
        <w:rPr>
          <w:rFonts w:hint="eastAsia"/>
          <w:lang w:val="en-US"/>
        </w:rPr>
        <w:t>інтонаційними</w:t>
      </w:r>
      <w:r w:rsidRPr="002056B3">
        <w:rPr>
          <w:lang w:val="en-US"/>
        </w:rPr>
        <w:t></w:t>
      </w:r>
      <w:r w:rsidRPr="002056B3">
        <w:rPr>
          <w:rFonts w:hint="eastAsia"/>
          <w:lang w:val="en-US"/>
        </w:rPr>
        <w:t>моделями</w:t>
      </w:r>
      <w:r w:rsidRPr="002056B3">
        <w:rPr>
          <w:lang w:val="en-US"/>
        </w:rPr>
        <w:t></w:t>
      </w:r>
      <w:r w:rsidRPr="002056B3">
        <w:rPr>
          <w:lang w:val="en-US"/>
        </w:rPr>
        <w:t></w:t>
      </w:r>
      <w:r w:rsidRPr="002056B3">
        <w:rPr>
          <w:rFonts w:hint="eastAsia"/>
          <w:lang w:val="en-US"/>
        </w:rPr>
        <w:t>інтегровано</w:t>
      </w:r>
      <w:r w:rsidRPr="002056B3">
        <w:rPr>
          <w:lang w:val="en-US"/>
        </w:rPr>
        <w:t></w:t>
      </w:r>
      <w:r w:rsidRPr="002056B3">
        <w:rPr>
          <w:rFonts w:hint="eastAsia"/>
          <w:lang w:val="en-US"/>
        </w:rPr>
        <w:t>з</w:t>
      </w:r>
    </w:p>
    <w:p w:rsidR="002056B3" w:rsidRPr="002056B3" w:rsidRDefault="002056B3" w:rsidP="002056B3">
      <w:pPr>
        <w:rPr>
          <w:lang w:val="en-US"/>
        </w:rPr>
      </w:pPr>
      <w:r w:rsidRPr="002056B3">
        <w:rPr>
          <w:rFonts w:hint="eastAsia"/>
          <w:lang w:val="en-US"/>
        </w:rPr>
        <w:t>лінгвосоціокультурними</w:t>
      </w:r>
      <w:r w:rsidRPr="002056B3">
        <w:rPr>
          <w:lang w:val="en-US"/>
        </w:rPr>
        <w:t></w:t>
      </w:r>
      <w:r w:rsidRPr="002056B3">
        <w:rPr>
          <w:lang w:val="en-US"/>
        </w:rPr>
        <w:t></w:t>
      </w:r>
      <w:r w:rsidRPr="002056B3">
        <w:rPr>
          <w:rFonts w:hint="eastAsia"/>
          <w:lang w:val="en-US"/>
        </w:rPr>
        <w:t>Для</w:t>
      </w:r>
      <w:r w:rsidRPr="002056B3">
        <w:rPr>
          <w:lang w:val="en-US"/>
        </w:rPr>
        <w:t></w:t>
      </w:r>
      <w:r w:rsidRPr="002056B3">
        <w:rPr>
          <w:rFonts w:hint="eastAsia"/>
          <w:lang w:val="en-US"/>
        </w:rPr>
        <w:t>реалізації</w:t>
      </w:r>
      <w:r w:rsidRPr="002056B3">
        <w:rPr>
          <w:lang w:val="en-US"/>
        </w:rPr>
        <w:t></w:t>
      </w:r>
      <w:r w:rsidRPr="002056B3">
        <w:rPr>
          <w:rFonts w:hint="eastAsia"/>
          <w:lang w:val="en-US"/>
        </w:rPr>
        <w:t>означених</w:t>
      </w:r>
      <w:r w:rsidRPr="002056B3">
        <w:rPr>
          <w:lang w:val="en-US"/>
        </w:rPr>
        <w:t></w:t>
      </w:r>
      <w:r w:rsidRPr="002056B3">
        <w:rPr>
          <w:rFonts w:hint="eastAsia"/>
          <w:lang w:val="en-US"/>
        </w:rPr>
        <w:t>цілей</w:t>
      </w:r>
      <w:r w:rsidRPr="002056B3">
        <w:rPr>
          <w:lang w:val="en-US"/>
        </w:rPr>
        <w:t></w:t>
      </w:r>
      <w:r w:rsidRPr="002056B3">
        <w:rPr>
          <w:rFonts w:hint="eastAsia"/>
          <w:lang w:val="en-US"/>
        </w:rPr>
        <w:t>нами</w:t>
      </w:r>
      <w:r w:rsidRPr="002056B3">
        <w:rPr>
          <w:lang w:val="en-US"/>
        </w:rPr>
        <w:t></w:t>
      </w:r>
      <w:r w:rsidRPr="002056B3">
        <w:rPr>
          <w:rFonts w:hint="eastAsia"/>
          <w:lang w:val="en-US"/>
        </w:rPr>
        <w:t>розроблено</w:t>
      </w:r>
      <w:r w:rsidRPr="002056B3">
        <w:rPr>
          <w:lang w:val="en-US"/>
        </w:rPr>
        <w:t></w:t>
      </w:r>
      <w:r w:rsidRPr="002056B3">
        <w:rPr>
          <w:lang w:val="en-US"/>
        </w:rPr>
        <w:t></w:t>
      </w:r>
      <w:r w:rsidRPr="002056B3">
        <w:rPr>
          <w:lang w:val="en-US"/>
        </w:rPr>
        <w:t></w:t>
      </w:r>
      <w:r w:rsidRPr="002056B3">
        <w:rPr>
          <w:rFonts w:hint="eastAsia"/>
          <w:lang w:val="en-US"/>
        </w:rPr>
        <w:t>гу</w:t>
      </w:r>
    </w:p>
    <w:p w:rsidR="002056B3" w:rsidRPr="002056B3" w:rsidRDefault="002056B3" w:rsidP="002056B3">
      <w:pPr>
        <w:rPr>
          <w:lang w:val="en-US"/>
        </w:rPr>
      </w:pPr>
      <w:r w:rsidRPr="002056B3">
        <w:rPr>
          <w:rFonts w:hint="eastAsia"/>
          <w:lang w:val="en-US"/>
        </w:rPr>
        <w:t>групу</w:t>
      </w:r>
      <w:r w:rsidRPr="002056B3">
        <w:rPr>
          <w:lang w:val="en-US"/>
        </w:rPr>
        <w:t></w:t>
      </w:r>
      <w:r w:rsidRPr="002056B3">
        <w:rPr>
          <w:rFonts w:hint="eastAsia"/>
          <w:lang w:val="en-US"/>
        </w:rPr>
        <w:t>вправ</w:t>
      </w:r>
      <w:r w:rsidRPr="002056B3">
        <w:rPr>
          <w:lang w:val="en-US"/>
        </w:rPr>
        <w:t></w:t>
      </w:r>
      <w:r w:rsidRPr="002056B3">
        <w:rPr>
          <w:rFonts w:hint="eastAsia"/>
          <w:lang w:val="en-US"/>
        </w:rPr>
        <w:t>–</w:t>
      </w:r>
      <w:r w:rsidRPr="002056B3">
        <w:rPr>
          <w:lang w:val="en-US"/>
        </w:rPr>
        <w:t></w:t>
      </w:r>
      <w:r w:rsidRPr="002056B3">
        <w:rPr>
          <w:rFonts w:hint="eastAsia"/>
          <w:lang w:val="en-US"/>
        </w:rPr>
        <w:t>орієнтувальні</w:t>
      </w:r>
      <w:r w:rsidRPr="002056B3">
        <w:rPr>
          <w:lang w:val="en-US"/>
        </w:rPr>
        <w:t></w:t>
      </w:r>
      <w:r w:rsidRPr="002056B3">
        <w:rPr>
          <w:rFonts w:hint="eastAsia"/>
          <w:lang w:val="en-US"/>
        </w:rPr>
        <w:t>некомунікативні</w:t>
      </w:r>
      <w:r w:rsidRPr="002056B3">
        <w:rPr>
          <w:lang w:val="en-US"/>
        </w:rPr>
        <w:t></w:t>
      </w:r>
      <w:r w:rsidRPr="002056B3">
        <w:rPr>
          <w:rFonts w:hint="eastAsia"/>
          <w:lang w:val="en-US"/>
        </w:rPr>
        <w:t>умовно</w:t>
      </w:r>
      <w:r w:rsidRPr="002056B3">
        <w:rPr>
          <w:lang w:val="en-US"/>
        </w:rPr>
        <w:t></w:t>
      </w:r>
      <w:r w:rsidRPr="002056B3">
        <w:rPr>
          <w:rFonts w:hint="eastAsia"/>
          <w:lang w:val="en-US"/>
        </w:rPr>
        <w:t>комунікативні</w:t>
      </w:r>
      <w:r w:rsidRPr="002056B3">
        <w:rPr>
          <w:lang w:val="en-US"/>
        </w:rPr>
        <w:t></w:t>
      </w:r>
      <w:r w:rsidRPr="002056B3">
        <w:rPr>
          <w:rFonts w:hint="eastAsia"/>
          <w:lang w:val="en-US"/>
        </w:rPr>
        <w:t>вправи</w:t>
      </w:r>
      <w:r w:rsidRPr="002056B3">
        <w:rPr>
          <w:lang w:val="en-US"/>
        </w:rPr>
        <w:t></w:t>
      </w:r>
      <w:r w:rsidRPr="002056B3">
        <w:rPr>
          <w:lang w:val="en-US"/>
        </w:rPr>
        <w:t></w:t>
      </w:r>
      <w:r w:rsidRPr="002056B3">
        <w:rPr>
          <w:rFonts w:hint="eastAsia"/>
          <w:lang w:val="en-US"/>
        </w:rPr>
        <w:t>У</w:t>
      </w:r>
    </w:p>
    <w:p w:rsidR="002056B3" w:rsidRPr="002056B3" w:rsidRDefault="002056B3" w:rsidP="002056B3">
      <w:pPr>
        <w:rPr>
          <w:lang w:val="en-US"/>
        </w:rPr>
      </w:pPr>
      <w:r w:rsidRPr="002056B3">
        <w:rPr>
          <w:rFonts w:hint="eastAsia"/>
          <w:lang w:val="en-US"/>
        </w:rPr>
        <w:t>межах</w:t>
      </w:r>
      <w:r w:rsidRPr="002056B3">
        <w:rPr>
          <w:lang w:val="en-US"/>
        </w:rPr>
        <w:t></w:t>
      </w:r>
      <w:r w:rsidRPr="002056B3">
        <w:rPr>
          <w:rFonts w:hint="eastAsia"/>
          <w:lang w:val="en-US"/>
        </w:rPr>
        <w:t>цієї</w:t>
      </w:r>
      <w:r w:rsidRPr="002056B3">
        <w:rPr>
          <w:lang w:val="en-US"/>
        </w:rPr>
        <w:t></w:t>
      </w:r>
      <w:r w:rsidRPr="002056B3">
        <w:rPr>
          <w:rFonts w:hint="eastAsia"/>
          <w:lang w:val="en-US"/>
        </w:rPr>
        <w:t>групи</w:t>
      </w:r>
      <w:r w:rsidRPr="002056B3">
        <w:rPr>
          <w:lang w:val="en-US"/>
        </w:rPr>
        <w:t></w:t>
      </w:r>
      <w:r w:rsidRPr="002056B3">
        <w:rPr>
          <w:rFonts w:hint="eastAsia"/>
          <w:lang w:val="en-US"/>
        </w:rPr>
        <w:t>виділено</w:t>
      </w:r>
      <w:r w:rsidRPr="002056B3">
        <w:rPr>
          <w:lang w:val="en-US"/>
        </w:rPr>
        <w:t></w:t>
      </w:r>
      <w:r w:rsidRPr="002056B3">
        <w:rPr>
          <w:rFonts w:hint="eastAsia"/>
          <w:lang w:val="en-US"/>
        </w:rPr>
        <w:t>дві</w:t>
      </w:r>
      <w:r w:rsidRPr="002056B3">
        <w:rPr>
          <w:lang w:val="en-US"/>
        </w:rPr>
        <w:t></w:t>
      </w:r>
      <w:r w:rsidRPr="002056B3">
        <w:rPr>
          <w:rFonts w:hint="eastAsia"/>
          <w:lang w:val="en-US"/>
        </w:rPr>
        <w:t>підгрупи</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Репродуктивні</w:t>
      </w:r>
      <w:r w:rsidRPr="002056B3">
        <w:rPr>
          <w:lang w:val="en-US"/>
        </w:rPr>
        <w:t></w:t>
      </w:r>
      <w:r w:rsidRPr="002056B3">
        <w:rPr>
          <w:rFonts w:hint="eastAsia"/>
          <w:lang w:val="en-US"/>
        </w:rPr>
        <w:t>лексичні</w:t>
      </w:r>
    </w:p>
    <w:p w:rsidR="002056B3" w:rsidRPr="002056B3" w:rsidRDefault="002056B3" w:rsidP="002056B3">
      <w:pPr>
        <w:rPr>
          <w:lang w:val="en-US"/>
        </w:rPr>
      </w:pPr>
      <w:r w:rsidRPr="002056B3">
        <w:rPr>
          <w:rFonts w:hint="eastAsia"/>
          <w:lang w:val="en-US"/>
        </w:rPr>
        <w:t>орієнтувальні</w:t>
      </w:r>
      <w:r w:rsidRPr="002056B3">
        <w:rPr>
          <w:lang w:val="en-US"/>
        </w:rPr>
        <w:t></w:t>
      </w:r>
      <w:r w:rsidRPr="002056B3">
        <w:rPr>
          <w:rFonts w:hint="eastAsia"/>
          <w:lang w:val="en-US"/>
        </w:rPr>
        <w:t>вправи</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Рецептивні</w:t>
      </w:r>
      <w:r w:rsidRPr="002056B3">
        <w:rPr>
          <w:lang w:val="en-US"/>
        </w:rPr>
        <w:t></w:t>
      </w:r>
      <w:r w:rsidRPr="002056B3">
        <w:rPr>
          <w:lang w:val="en-US"/>
        </w:rPr>
        <w:t></w:t>
      </w:r>
      <w:r w:rsidRPr="002056B3">
        <w:rPr>
          <w:rFonts w:hint="eastAsia"/>
          <w:lang w:val="en-US"/>
        </w:rPr>
        <w:t>рецептивно</w:t>
      </w:r>
      <w:r w:rsidRPr="002056B3">
        <w:rPr>
          <w:lang w:val="en-US"/>
        </w:rPr>
        <w:t></w:t>
      </w:r>
      <w:r w:rsidRPr="002056B3">
        <w:rPr>
          <w:rFonts w:hint="eastAsia"/>
          <w:lang w:val="en-US"/>
        </w:rPr>
        <w:t>репродуктивні</w:t>
      </w:r>
      <w:r w:rsidRPr="002056B3">
        <w:rPr>
          <w:lang w:val="en-US"/>
        </w:rPr>
        <w:t></w:t>
      </w:r>
      <w:r w:rsidRPr="002056B3">
        <w:rPr>
          <w:rFonts w:hint="eastAsia"/>
          <w:lang w:val="en-US"/>
        </w:rPr>
        <w:t>та</w:t>
      </w:r>
    </w:p>
    <w:p w:rsidR="002056B3" w:rsidRPr="002056B3" w:rsidRDefault="002056B3" w:rsidP="002056B3">
      <w:pPr>
        <w:rPr>
          <w:lang w:val="en-US"/>
        </w:rPr>
      </w:pPr>
      <w:r w:rsidRPr="002056B3">
        <w:rPr>
          <w:rFonts w:hint="eastAsia"/>
          <w:lang w:val="en-US"/>
        </w:rPr>
        <w:t>репродуктивні</w:t>
      </w:r>
      <w:r w:rsidRPr="002056B3">
        <w:rPr>
          <w:lang w:val="en-US"/>
        </w:rPr>
        <w:t></w:t>
      </w:r>
      <w:r w:rsidRPr="002056B3">
        <w:rPr>
          <w:rFonts w:hint="eastAsia"/>
          <w:lang w:val="en-US"/>
        </w:rPr>
        <w:t>фонетичні</w:t>
      </w:r>
      <w:r w:rsidRPr="002056B3">
        <w:rPr>
          <w:lang w:val="en-US"/>
        </w:rPr>
        <w:t></w:t>
      </w:r>
      <w:r w:rsidRPr="002056B3">
        <w:rPr>
          <w:rFonts w:hint="eastAsia"/>
          <w:lang w:val="en-US"/>
        </w:rPr>
        <w:t>орієнтувальні</w:t>
      </w:r>
      <w:r w:rsidRPr="002056B3">
        <w:rPr>
          <w:lang w:val="en-US"/>
        </w:rPr>
        <w:t></w:t>
      </w:r>
      <w:r w:rsidRPr="002056B3">
        <w:rPr>
          <w:rFonts w:hint="eastAsia"/>
          <w:lang w:val="en-US"/>
        </w:rPr>
        <w:t>вправи</w:t>
      </w:r>
      <w:r w:rsidRPr="002056B3">
        <w:rPr>
          <w:lang w:val="en-US"/>
        </w:rPr>
        <w:t></w:t>
      </w:r>
    </w:p>
    <w:p w:rsidR="002056B3" w:rsidRPr="002056B3" w:rsidRDefault="002056B3" w:rsidP="002056B3">
      <w:pPr>
        <w:rPr>
          <w:lang w:val="en-US"/>
        </w:rPr>
      </w:pPr>
      <w:r w:rsidRPr="002056B3">
        <w:rPr>
          <w:rFonts w:hint="eastAsia"/>
          <w:lang w:val="en-US"/>
        </w:rPr>
        <w:t>Етап</w:t>
      </w:r>
      <w:r w:rsidRPr="002056B3">
        <w:rPr>
          <w:lang w:val="en-US"/>
        </w:rPr>
        <w:t></w:t>
      </w:r>
      <w:r w:rsidRPr="002056B3">
        <w:rPr>
          <w:rFonts w:hint="eastAsia"/>
          <w:lang w:val="en-US"/>
        </w:rPr>
        <w:t>занурення</w:t>
      </w:r>
      <w:r w:rsidRPr="002056B3">
        <w:rPr>
          <w:lang w:val="en-US"/>
        </w:rPr>
        <w:t></w:t>
      </w:r>
      <w:r w:rsidRPr="002056B3">
        <w:rPr>
          <w:lang w:val="en-US"/>
        </w:rPr>
        <w:t></w:t>
      </w:r>
      <w:r w:rsidRPr="002056B3">
        <w:rPr>
          <w:rFonts w:hint="eastAsia"/>
          <w:lang w:val="en-US"/>
        </w:rPr>
        <w:t>третій</w:t>
      </w:r>
      <w:r w:rsidRPr="002056B3">
        <w:rPr>
          <w:lang w:val="en-US"/>
        </w:rPr>
        <w:t></w:t>
      </w:r>
      <w:r w:rsidRPr="002056B3">
        <w:rPr>
          <w:rFonts w:hint="eastAsia"/>
          <w:lang w:val="en-US"/>
        </w:rPr>
        <w:t>етап</w:t>
      </w:r>
      <w:r w:rsidRPr="002056B3">
        <w:rPr>
          <w:lang w:val="en-US"/>
        </w:rPr>
        <w:t></w:t>
      </w:r>
      <w:r w:rsidRPr="002056B3">
        <w:rPr>
          <w:lang w:val="en-US"/>
        </w:rPr>
        <w:t></w:t>
      </w:r>
      <w:r w:rsidRPr="002056B3">
        <w:rPr>
          <w:rFonts w:hint="eastAsia"/>
          <w:lang w:val="en-US"/>
        </w:rPr>
        <w:t>є</w:t>
      </w:r>
      <w:r w:rsidRPr="002056B3">
        <w:rPr>
          <w:lang w:val="en-US"/>
        </w:rPr>
        <w:t></w:t>
      </w:r>
      <w:r w:rsidRPr="002056B3">
        <w:rPr>
          <w:rFonts w:hint="eastAsia"/>
          <w:lang w:val="en-US"/>
        </w:rPr>
        <w:t>основним</w:t>
      </w:r>
      <w:r w:rsidRPr="002056B3">
        <w:rPr>
          <w:lang w:val="en-US"/>
        </w:rPr>
        <w:t></w:t>
      </w:r>
      <w:r w:rsidRPr="002056B3">
        <w:rPr>
          <w:rFonts w:hint="eastAsia"/>
          <w:lang w:val="en-US"/>
        </w:rPr>
        <w:t>у</w:t>
      </w:r>
      <w:r w:rsidRPr="002056B3">
        <w:rPr>
          <w:lang w:val="en-US"/>
        </w:rPr>
        <w:t></w:t>
      </w:r>
      <w:r w:rsidRPr="002056B3">
        <w:rPr>
          <w:rFonts w:hint="eastAsia"/>
          <w:lang w:val="en-US"/>
        </w:rPr>
        <w:t>формуванні</w:t>
      </w:r>
      <w:r w:rsidRPr="002056B3">
        <w:rPr>
          <w:lang w:val="en-US"/>
        </w:rPr>
        <w:t></w:t>
      </w:r>
      <w:r w:rsidRPr="002056B3">
        <w:rPr>
          <w:rFonts w:hint="eastAsia"/>
          <w:lang w:val="en-US"/>
        </w:rPr>
        <w:t>АЛСКК</w:t>
      </w:r>
      <w:r w:rsidRPr="002056B3">
        <w:rPr>
          <w:lang w:val="en-US"/>
        </w:rPr>
        <w:t></w:t>
      </w:r>
      <w:r w:rsidRPr="002056B3">
        <w:rPr>
          <w:lang w:val="en-US"/>
        </w:rPr>
        <w:t></w:t>
      </w:r>
      <w:r w:rsidRPr="002056B3">
        <w:rPr>
          <w:rFonts w:hint="eastAsia"/>
          <w:lang w:val="en-US"/>
        </w:rPr>
        <w:t>На</w:t>
      </w:r>
      <w:r w:rsidRPr="002056B3">
        <w:rPr>
          <w:lang w:val="en-US"/>
        </w:rPr>
        <w:t></w:t>
      </w:r>
      <w:r w:rsidRPr="002056B3">
        <w:rPr>
          <w:rFonts w:hint="eastAsia"/>
          <w:lang w:val="en-US"/>
        </w:rPr>
        <w:t>цьому</w:t>
      </w:r>
    </w:p>
    <w:p w:rsidR="002056B3" w:rsidRPr="002056B3" w:rsidRDefault="002056B3" w:rsidP="002056B3">
      <w:pPr>
        <w:rPr>
          <w:lang w:val="en-US"/>
        </w:rPr>
      </w:pPr>
      <w:r w:rsidRPr="002056B3">
        <w:rPr>
          <w:rFonts w:hint="eastAsia"/>
          <w:lang w:val="en-US"/>
        </w:rPr>
        <w:t>етапі</w:t>
      </w:r>
      <w:r w:rsidRPr="002056B3">
        <w:rPr>
          <w:lang w:val="en-US"/>
        </w:rPr>
        <w:t></w:t>
      </w:r>
      <w:r w:rsidRPr="002056B3">
        <w:rPr>
          <w:rFonts w:hint="eastAsia"/>
          <w:lang w:val="en-US"/>
        </w:rPr>
        <w:t>передбачено</w:t>
      </w:r>
      <w:r w:rsidRPr="002056B3">
        <w:rPr>
          <w:lang w:val="en-US"/>
        </w:rPr>
        <w:t></w:t>
      </w:r>
      <w:r w:rsidRPr="002056B3">
        <w:rPr>
          <w:rFonts w:hint="eastAsia"/>
          <w:lang w:val="en-US"/>
        </w:rPr>
        <w:t>інтегрування</w:t>
      </w:r>
      <w:r w:rsidRPr="002056B3">
        <w:rPr>
          <w:lang w:val="en-US"/>
        </w:rPr>
        <w:t></w:t>
      </w:r>
      <w:r w:rsidRPr="002056B3">
        <w:rPr>
          <w:rFonts w:hint="eastAsia"/>
          <w:lang w:val="en-US"/>
        </w:rPr>
        <w:t>лінгвосоціокультурних</w:t>
      </w:r>
      <w:r w:rsidRPr="002056B3">
        <w:rPr>
          <w:lang w:val="en-US"/>
        </w:rPr>
        <w:t></w:t>
      </w:r>
      <w:r w:rsidRPr="002056B3">
        <w:rPr>
          <w:rFonts w:hint="eastAsia"/>
          <w:lang w:val="en-US"/>
        </w:rPr>
        <w:t>знань</w:t>
      </w:r>
      <w:r w:rsidRPr="002056B3">
        <w:rPr>
          <w:lang w:val="en-US"/>
        </w:rPr>
        <w:t></w:t>
      </w:r>
      <w:r w:rsidRPr="002056B3">
        <w:rPr>
          <w:lang w:val="en-US"/>
        </w:rPr>
        <w:t></w:t>
      </w:r>
      <w:r w:rsidRPr="002056B3">
        <w:rPr>
          <w:rFonts w:hint="eastAsia"/>
          <w:lang w:val="en-US"/>
        </w:rPr>
        <w:t>навичок</w:t>
      </w:r>
      <w:r w:rsidRPr="002056B3">
        <w:rPr>
          <w:lang w:val="en-US"/>
        </w:rPr>
        <w:t></w:t>
      </w:r>
      <w:r w:rsidRPr="002056B3">
        <w:rPr>
          <w:rFonts w:hint="eastAsia"/>
          <w:lang w:val="en-US"/>
        </w:rPr>
        <w:t>та</w:t>
      </w:r>
      <w:r w:rsidRPr="002056B3">
        <w:rPr>
          <w:lang w:val="en-US"/>
        </w:rPr>
        <w:t></w:t>
      </w:r>
      <w:r w:rsidRPr="002056B3">
        <w:rPr>
          <w:rFonts w:hint="eastAsia"/>
          <w:lang w:val="en-US"/>
        </w:rPr>
        <w:t>вмінь</w:t>
      </w:r>
    </w:p>
    <w:p w:rsidR="002056B3" w:rsidRPr="002056B3" w:rsidRDefault="002056B3" w:rsidP="002056B3">
      <w:pPr>
        <w:rPr>
          <w:lang w:val="en-US"/>
        </w:rPr>
      </w:pPr>
      <w:r w:rsidRPr="002056B3">
        <w:rPr>
          <w:rFonts w:hint="eastAsia"/>
          <w:lang w:val="en-US"/>
        </w:rPr>
        <w:t>з</w:t>
      </w:r>
      <w:r w:rsidRPr="002056B3">
        <w:rPr>
          <w:lang w:val="en-US"/>
        </w:rPr>
        <w:t></w:t>
      </w:r>
      <w:r w:rsidRPr="002056B3">
        <w:rPr>
          <w:rFonts w:hint="eastAsia"/>
          <w:lang w:val="en-US"/>
        </w:rPr>
        <w:t>мовленнєвими</w:t>
      </w:r>
      <w:r w:rsidRPr="002056B3">
        <w:rPr>
          <w:lang w:val="en-US"/>
        </w:rPr>
        <w:t></w:t>
      </w:r>
      <w:r w:rsidRPr="002056B3">
        <w:rPr>
          <w:lang w:val="en-US"/>
        </w:rPr>
        <w:t></w:t>
      </w:r>
      <w:r w:rsidRPr="002056B3">
        <w:rPr>
          <w:rFonts w:hint="eastAsia"/>
          <w:lang w:val="en-US"/>
        </w:rPr>
        <w:t>занурення</w:t>
      </w:r>
      <w:r w:rsidRPr="002056B3">
        <w:rPr>
          <w:lang w:val="en-US"/>
        </w:rPr>
        <w:t></w:t>
      </w:r>
      <w:r w:rsidRPr="002056B3">
        <w:rPr>
          <w:rFonts w:hint="eastAsia"/>
          <w:lang w:val="en-US"/>
        </w:rPr>
        <w:t>учнів</w:t>
      </w:r>
      <w:r w:rsidRPr="002056B3">
        <w:rPr>
          <w:lang w:val="en-US"/>
        </w:rPr>
        <w:t></w:t>
      </w:r>
      <w:r w:rsidRPr="002056B3">
        <w:rPr>
          <w:rFonts w:hint="eastAsia"/>
          <w:lang w:val="en-US"/>
        </w:rPr>
        <w:t>в</w:t>
      </w:r>
      <w:r w:rsidRPr="002056B3">
        <w:rPr>
          <w:lang w:val="en-US"/>
        </w:rPr>
        <w:t></w:t>
      </w:r>
      <w:r w:rsidRPr="002056B3">
        <w:rPr>
          <w:rFonts w:hint="eastAsia"/>
          <w:lang w:val="en-US"/>
        </w:rPr>
        <w:t>реальне</w:t>
      </w:r>
      <w:r w:rsidRPr="002056B3">
        <w:rPr>
          <w:lang w:val="en-US"/>
        </w:rPr>
        <w:t></w:t>
      </w:r>
      <w:r w:rsidRPr="002056B3">
        <w:rPr>
          <w:rFonts w:hint="eastAsia"/>
          <w:lang w:val="en-US"/>
        </w:rPr>
        <w:t>комунікативне</w:t>
      </w:r>
      <w:r w:rsidRPr="002056B3">
        <w:rPr>
          <w:lang w:val="en-US"/>
        </w:rPr>
        <w:t></w:t>
      </w:r>
      <w:r w:rsidRPr="002056B3">
        <w:rPr>
          <w:rFonts w:hint="eastAsia"/>
          <w:lang w:val="en-US"/>
        </w:rPr>
        <w:t>середовище</w:t>
      </w:r>
      <w:r w:rsidRPr="002056B3">
        <w:rPr>
          <w:lang w:val="en-US"/>
        </w:rPr>
        <w:t></w:t>
      </w:r>
      <w:r w:rsidRPr="002056B3">
        <w:rPr>
          <w:lang w:val="en-US"/>
        </w:rPr>
        <w:t></w:t>
      </w:r>
      <w:r w:rsidRPr="002056B3">
        <w:rPr>
          <w:rFonts w:hint="eastAsia"/>
          <w:lang w:val="en-US"/>
        </w:rPr>
        <w:t>чому</w:t>
      </w:r>
    </w:p>
    <w:p w:rsidR="002056B3" w:rsidRPr="002056B3" w:rsidRDefault="002056B3" w:rsidP="002056B3">
      <w:pPr>
        <w:rPr>
          <w:lang w:val="en-US"/>
        </w:rPr>
      </w:pPr>
      <w:r w:rsidRPr="002056B3">
        <w:rPr>
          <w:rFonts w:hint="eastAsia"/>
          <w:lang w:val="en-US"/>
        </w:rPr>
        <w:t>сприяє</w:t>
      </w:r>
      <w:r w:rsidRPr="002056B3">
        <w:rPr>
          <w:lang w:val="en-US"/>
        </w:rPr>
        <w:t></w:t>
      </w:r>
      <w:r w:rsidRPr="002056B3">
        <w:rPr>
          <w:rFonts w:hint="eastAsia"/>
          <w:lang w:val="en-US"/>
        </w:rPr>
        <w:t>ЕП</w:t>
      </w:r>
      <w:r w:rsidRPr="002056B3">
        <w:rPr>
          <w:lang w:val="en-US"/>
        </w:rPr>
        <w:t></w:t>
      </w:r>
      <w:r w:rsidRPr="002056B3">
        <w:rPr>
          <w:lang w:val="en-US"/>
        </w:rPr>
        <w:t></w:t>
      </w:r>
      <w:r w:rsidRPr="002056B3">
        <w:rPr>
          <w:rFonts w:hint="eastAsia"/>
          <w:lang w:val="en-US"/>
        </w:rPr>
        <w:t>аудіо</w:t>
      </w:r>
      <w:r w:rsidRPr="002056B3">
        <w:rPr>
          <w:lang w:val="en-US"/>
        </w:rPr>
        <w:t></w:t>
      </w:r>
      <w:r w:rsidRPr="002056B3">
        <w:rPr>
          <w:lang w:val="en-US"/>
        </w:rPr>
        <w:t></w:t>
      </w:r>
      <w:r w:rsidRPr="002056B3">
        <w:rPr>
          <w:lang w:val="en-US"/>
        </w:rPr>
        <w:t></w:t>
      </w:r>
      <w:r w:rsidRPr="002056B3">
        <w:rPr>
          <w:rFonts w:hint="eastAsia"/>
          <w:lang w:val="en-US"/>
        </w:rPr>
        <w:t>фото</w:t>
      </w:r>
      <w:r w:rsidRPr="002056B3">
        <w:rPr>
          <w:lang w:val="en-US"/>
        </w:rPr>
        <w:t></w:t>
      </w:r>
      <w:r w:rsidRPr="002056B3">
        <w:rPr>
          <w:lang w:val="en-US"/>
        </w:rPr>
        <w:t></w:t>
      </w:r>
      <w:r w:rsidRPr="002056B3">
        <w:rPr>
          <w:rFonts w:hint="eastAsia"/>
          <w:lang w:val="en-US"/>
        </w:rPr>
        <w:t>та</w:t>
      </w:r>
      <w:r w:rsidRPr="002056B3">
        <w:rPr>
          <w:lang w:val="en-US"/>
        </w:rPr>
        <w:t></w:t>
      </w:r>
      <w:r w:rsidRPr="002056B3">
        <w:rPr>
          <w:rFonts w:hint="eastAsia"/>
          <w:lang w:val="en-US"/>
        </w:rPr>
        <w:t>відеоматеріали</w:t>
      </w:r>
      <w:r w:rsidRPr="002056B3">
        <w:rPr>
          <w:lang w:val="en-US"/>
        </w:rPr>
        <w:t></w:t>
      </w:r>
      <w:r w:rsidRPr="002056B3">
        <w:rPr>
          <w:lang w:val="en-US"/>
        </w:rPr>
        <w:t></w:t>
      </w:r>
      <w:r w:rsidRPr="002056B3">
        <w:rPr>
          <w:lang w:val="en-US"/>
        </w:rPr>
        <w:t></w:t>
      </w:r>
      <w:r w:rsidRPr="002056B3">
        <w:rPr>
          <w:rFonts w:hint="eastAsia"/>
          <w:lang w:val="en-US"/>
        </w:rPr>
        <w:t>Метою</w:t>
      </w:r>
      <w:r w:rsidRPr="002056B3">
        <w:rPr>
          <w:lang w:val="en-US"/>
        </w:rPr>
        <w:t></w:t>
      </w:r>
      <w:r w:rsidRPr="002056B3">
        <w:rPr>
          <w:rFonts w:hint="eastAsia"/>
          <w:lang w:val="en-US"/>
        </w:rPr>
        <w:t>цього</w:t>
      </w:r>
      <w:r w:rsidRPr="002056B3">
        <w:rPr>
          <w:lang w:val="en-US"/>
        </w:rPr>
        <w:t></w:t>
      </w:r>
      <w:r w:rsidRPr="002056B3">
        <w:rPr>
          <w:rFonts w:hint="eastAsia"/>
          <w:lang w:val="en-US"/>
        </w:rPr>
        <w:t>етапу</w:t>
      </w:r>
      <w:r w:rsidRPr="002056B3">
        <w:rPr>
          <w:lang w:val="en-US"/>
        </w:rPr>
        <w:t></w:t>
      </w:r>
      <w:r w:rsidRPr="002056B3">
        <w:rPr>
          <w:rFonts w:hint="eastAsia"/>
          <w:lang w:val="en-US"/>
        </w:rPr>
        <w:t>є</w:t>
      </w:r>
      <w:r w:rsidRPr="002056B3">
        <w:rPr>
          <w:lang w:val="en-US"/>
        </w:rPr>
        <w:t></w:t>
      </w:r>
      <w:r w:rsidRPr="002056B3">
        <w:rPr>
          <w:rFonts w:hint="eastAsia"/>
          <w:lang w:val="en-US"/>
        </w:rPr>
        <w:t>формування</w:t>
      </w:r>
    </w:p>
    <w:p w:rsidR="002056B3" w:rsidRPr="002056B3" w:rsidRDefault="002056B3" w:rsidP="002056B3">
      <w:pPr>
        <w:rPr>
          <w:lang w:val="en-US"/>
        </w:rPr>
      </w:pPr>
      <w:r w:rsidRPr="002056B3">
        <w:rPr>
          <w:rFonts w:hint="eastAsia"/>
          <w:lang w:val="en-US"/>
        </w:rPr>
        <w:t>рецептивних</w:t>
      </w:r>
      <w:r w:rsidRPr="002056B3">
        <w:rPr>
          <w:lang w:val="en-US"/>
        </w:rPr>
        <w:t></w:t>
      </w:r>
      <w:r w:rsidRPr="002056B3">
        <w:rPr>
          <w:rFonts w:hint="eastAsia"/>
          <w:lang w:val="en-US"/>
        </w:rPr>
        <w:t>та</w:t>
      </w:r>
      <w:r w:rsidRPr="002056B3">
        <w:rPr>
          <w:lang w:val="en-US"/>
        </w:rPr>
        <w:t></w:t>
      </w:r>
      <w:r w:rsidRPr="002056B3">
        <w:rPr>
          <w:rFonts w:hint="eastAsia"/>
          <w:lang w:val="en-US"/>
        </w:rPr>
        <w:t>продуктивних</w:t>
      </w:r>
      <w:r w:rsidRPr="002056B3">
        <w:rPr>
          <w:lang w:val="en-US"/>
        </w:rPr>
        <w:t></w:t>
      </w:r>
      <w:r w:rsidRPr="002056B3">
        <w:rPr>
          <w:rFonts w:hint="eastAsia"/>
          <w:lang w:val="en-US"/>
        </w:rPr>
        <w:t>умінь</w:t>
      </w:r>
      <w:r w:rsidRPr="002056B3">
        <w:rPr>
          <w:lang w:val="en-US"/>
        </w:rPr>
        <w:t></w:t>
      </w:r>
      <w:r w:rsidRPr="002056B3">
        <w:rPr>
          <w:rFonts w:hint="eastAsia"/>
          <w:lang w:val="en-US"/>
        </w:rPr>
        <w:t>культурно</w:t>
      </w:r>
      <w:r w:rsidRPr="002056B3">
        <w:rPr>
          <w:lang w:val="en-US"/>
        </w:rPr>
        <w:t></w:t>
      </w:r>
      <w:r w:rsidRPr="002056B3">
        <w:rPr>
          <w:rFonts w:hint="eastAsia"/>
          <w:lang w:val="en-US"/>
        </w:rPr>
        <w:t>маркованого</w:t>
      </w:r>
      <w:r w:rsidRPr="002056B3">
        <w:rPr>
          <w:lang w:val="en-US"/>
        </w:rPr>
        <w:t></w:t>
      </w:r>
      <w:r w:rsidRPr="002056B3">
        <w:rPr>
          <w:rFonts w:hint="eastAsia"/>
          <w:lang w:val="en-US"/>
        </w:rPr>
        <w:t>мовлення</w:t>
      </w:r>
    </w:p>
    <w:p w:rsidR="002056B3" w:rsidRPr="002056B3" w:rsidRDefault="002056B3" w:rsidP="002056B3">
      <w:pPr>
        <w:rPr>
          <w:lang w:val="en-US"/>
        </w:rPr>
      </w:pPr>
      <w:r w:rsidRPr="002056B3">
        <w:rPr>
          <w:lang w:val="en-US"/>
        </w:rPr>
        <w:t></w:t>
      </w:r>
      <w:r w:rsidRPr="002056B3">
        <w:rPr>
          <w:rFonts w:hint="eastAsia"/>
          <w:lang w:val="en-US"/>
        </w:rPr>
        <w:t>інтерпретувати</w:t>
      </w:r>
      <w:r w:rsidRPr="002056B3">
        <w:rPr>
          <w:lang w:val="en-US"/>
        </w:rPr>
        <w:t></w:t>
      </w:r>
      <w:r w:rsidRPr="002056B3">
        <w:rPr>
          <w:rFonts w:hint="eastAsia"/>
          <w:lang w:val="en-US"/>
        </w:rPr>
        <w:t>продукувати</w:t>
      </w:r>
      <w:r w:rsidRPr="002056B3">
        <w:rPr>
          <w:lang w:val="en-US"/>
        </w:rPr>
        <w:t></w:t>
      </w:r>
      <w:r w:rsidRPr="002056B3">
        <w:rPr>
          <w:rFonts w:hint="eastAsia"/>
          <w:lang w:val="en-US"/>
        </w:rPr>
        <w:t>культурно</w:t>
      </w:r>
      <w:r w:rsidRPr="002056B3">
        <w:rPr>
          <w:lang w:val="en-US"/>
        </w:rPr>
        <w:t></w:t>
      </w:r>
      <w:r w:rsidRPr="002056B3">
        <w:rPr>
          <w:rFonts w:hint="eastAsia"/>
          <w:lang w:val="en-US"/>
        </w:rPr>
        <w:t>марковане</w:t>
      </w:r>
      <w:r w:rsidRPr="002056B3">
        <w:rPr>
          <w:lang w:val="en-US"/>
        </w:rPr>
        <w:t></w:t>
      </w:r>
      <w:r w:rsidRPr="002056B3">
        <w:rPr>
          <w:rFonts w:hint="eastAsia"/>
          <w:lang w:val="en-US"/>
        </w:rPr>
        <w:t>англійське</w:t>
      </w:r>
      <w:r w:rsidRPr="002056B3">
        <w:rPr>
          <w:lang w:val="en-US"/>
        </w:rPr>
        <w:t></w:t>
      </w:r>
      <w:r w:rsidRPr="002056B3">
        <w:rPr>
          <w:rFonts w:hint="eastAsia"/>
          <w:lang w:val="en-US"/>
        </w:rPr>
        <w:t>мовлення</w:t>
      </w:r>
      <w:r w:rsidRPr="002056B3">
        <w:rPr>
          <w:lang w:val="en-US"/>
        </w:rPr>
        <w:t></w:t>
      </w:r>
    </w:p>
    <w:p w:rsidR="002056B3" w:rsidRPr="002056B3" w:rsidRDefault="002056B3" w:rsidP="002056B3">
      <w:pPr>
        <w:rPr>
          <w:lang w:val="en-US"/>
        </w:rPr>
      </w:pPr>
      <w:r w:rsidRPr="002056B3">
        <w:rPr>
          <w:rFonts w:hint="eastAsia"/>
          <w:lang w:val="en-US"/>
        </w:rPr>
        <w:t>вербальну</w:t>
      </w:r>
      <w:r w:rsidRPr="002056B3">
        <w:rPr>
          <w:lang w:val="en-US"/>
        </w:rPr>
        <w:t></w:t>
      </w:r>
      <w:r w:rsidRPr="002056B3">
        <w:rPr>
          <w:rFonts w:hint="eastAsia"/>
          <w:lang w:val="en-US"/>
        </w:rPr>
        <w:t>та</w:t>
      </w:r>
      <w:r w:rsidRPr="002056B3">
        <w:rPr>
          <w:lang w:val="en-US"/>
        </w:rPr>
        <w:t></w:t>
      </w:r>
      <w:r w:rsidRPr="002056B3">
        <w:rPr>
          <w:rFonts w:hint="eastAsia"/>
          <w:lang w:val="en-US"/>
        </w:rPr>
        <w:t>невербальну</w:t>
      </w:r>
      <w:r w:rsidRPr="002056B3">
        <w:rPr>
          <w:lang w:val="en-US"/>
        </w:rPr>
        <w:t></w:t>
      </w:r>
      <w:r w:rsidRPr="002056B3">
        <w:rPr>
          <w:rFonts w:hint="eastAsia"/>
          <w:lang w:val="en-US"/>
        </w:rPr>
        <w:t>поведінку</w:t>
      </w:r>
      <w:r w:rsidRPr="002056B3">
        <w:rPr>
          <w:lang w:val="en-US"/>
        </w:rPr>
        <w:t></w:t>
      </w:r>
      <w:r w:rsidRPr="002056B3">
        <w:rPr>
          <w:rFonts w:hint="eastAsia"/>
          <w:lang w:val="en-US"/>
        </w:rPr>
        <w:t>носіїв</w:t>
      </w:r>
      <w:r w:rsidRPr="002056B3">
        <w:rPr>
          <w:lang w:val="en-US"/>
        </w:rPr>
        <w:t></w:t>
      </w:r>
      <w:r w:rsidRPr="002056B3">
        <w:rPr>
          <w:rFonts w:hint="eastAsia"/>
          <w:lang w:val="en-US"/>
        </w:rPr>
        <w:t>мови</w:t>
      </w:r>
      <w:r w:rsidRPr="002056B3">
        <w:rPr>
          <w:lang w:val="en-US"/>
        </w:rPr>
        <w:t></w:t>
      </w:r>
      <w:r w:rsidRPr="002056B3">
        <w:rPr>
          <w:lang w:val="en-US"/>
        </w:rPr>
        <w:t></w:t>
      </w:r>
      <w:r w:rsidRPr="002056B3">
        <w:rPr>
          <w:lang w:val="en-US"/>
        </w:rPr>
        <w:t></w:t>
      </w:r>
      <w:r w:rsidRPr="002056B3">
        <w:rPr>
          <w:rFonts w:hint="eastAsia"/>
          <w:lang w:val="en-US"/>
        </w:rPr>
        <w:t>Для</w:t>
      </w:r>
      <w:r w:rsidRPr="002056B3">
        <w:rPr>
          <w:lang w:val="en-US"/>
        </w:rPr>
        <w:t></w:t>
      </w:r>
      <w:r w:rsidRPr="002056B3">
        <w:rPr>
          <w:rFonts w:hint="eastAsia"/>
          <w:lang w:val="en-US"/>
        </w:rPr>
        <w:t>реалізації</w:t>
      </w:r>
      <w:r w:rsidRPr="002056B3">
        <w:rPr>
          <w:lang w:val="en-US"/>
        </w:rPr>
        <w:t></w:t>
      </w:r>
      <w:r w:rsidRPr="002056B3">
        <w:rPr>
          <w:rFonts w:hint="eastAsia"/>
          <w:lang w:val="en-US"/>
        </w:rPr>
        <w:t>означеної</w:t>
      </w:r>
      <w:r w:rsidRPr="002056B3">
        <w:rPr>
          <w:lang w:val="en-US"/>
        </w:rPr>
        <w:t></w:t>
      </w:r>
      <w:r w:rsidRPr="002056B3">
        <w:rPr>
          <w:rFonts w:hint="eastAsia"/>
          <w:lang w:val="en-US"/>
        </w:rPr>
        <w:t>мети</w:t>
      </w:r>
    </w:p>
    <w:p w:rsidR="002056B3" w:rsidRPr="002056B3" w:rsidRDefault="002056B3" w:rsidP="002056B3">
      <w:pPr>
        <w:rPr>
          <w:lang w:val="en-US"/>
        </w:rPr>
      </w:pPr>
      <w:r w:rsidRPr="002056B3">
        <w:rPr>
          <w:rFonts w:hint="eastAsia"/>
          <w:lang w:val="en-US"/>
        </w:rPr>
        <w:t>нами</w:t>
      </w:r>
      <w:r w:rsidRPr="002056B3">
        <w:rPr>
          <w:lang w:val="en-US"/>
        </w:rPr>
        <w:t></w:t>
      </w:r>
      <w:r w:rsidRPr="002056B3">
        <w:rPr>
          <w:rFonts w:hint="eastAsia"/>
          <w:lang w:val="en-US"/>
        </w:rPr>
        <w:t>розроблено</w:t>
      </w:r>
      <w:r w:rsidRPr="002056B3">
        <w:rPr>
          <w:lang w:val="en-US"/>
        </w:rPr>
        <w:t></w:t>
      </w:r>
      <w:r w:rsidRPr="002056B3">
        <w:rPr>
          <w:lang w:val="en-US"/>
        </w:rPr>
        <w:t></w:t>
      </w:r>
      <w:r w:rsidRPr="002056B3">
        <w:rPr>
          <w:lang w:val="en-US"/>
        </w:rPr>
        <w:t></w:t>
      </w:r>
      <w:r w:rsidRPr="002056B3">
        <w:rPr>
          <w:rFonts w:hint="eastAsia"/>
          <w:lang w:val="en-US"/>
        </w:rPr>
        <w:t>тю</w:t>
      </w:r>
      <w:r w:rsidRPr="002056B3">
        <w:rPr>
          <w:lang w:val="en-US"/>
        </w:rPr>
        <w:t></w:t>
      </w:r>
      <w:r w:rsidRPr="002056B3">
        <w:rPr>
          <w:rFonts w:hint="eastAsia"/>
          <w:lang w:val="en-US"/>
        </w:rPr>
        <w:t>групу</w:t>
      </w:r>
      <w:r w:rsidRPr="002056B3">
        <w:rPr>
          <w:lang w:val="en-US"/>
        </w:rPr>
        <w:t></w:t>
      </w:r>
      <w:r w:rsidRPr="002056B3">
        <w:rPr>
          <w:rFonts w:hint="eastAsia"/>
          <w:lang w:val="en-US"/>
        </w:rPr>
        <w:t>вправ</w:t>
      </w:r>
      <w:r w:rsidRPr="002056B3">
        <w:rPr>
          <w:lang w:val="en-US"/>
        </w:rPr>
        <w:t></w:t>
      </w:r>
      <w:r w:rsidRPr="002056B3">
        <w:rPr>
          <w:rFonts w:hint="eastAsia"/>
          <w:lang w:val="en-US"/>
        </w:rPr>
        <w:t>–</w:t>
      </w:r>
      <w:r w:rsidRPr="002056B3">
        <w:rPr>
          <w:lang w:val="en-US"/>
        </w:rPr>
        <w:t></w:t>
      </w:r>
      <w:r w:rsidRPr="002056B3">
        <w:rPr>
          <w:rFonts w:hint="eastAsia"/>
          <w:lang w:val="en-US"/>
        </w:rPr>
        <w:t>виконавчі</w:t>
      </w:r>
      <w:r w:rsidRPr="002056B3">
        <w:rPr>
          <w:lang w:val="en-US"/>
        </w:rPr>
        <w:t></w:t>
      </w:r>
      <w:r w:rsidRPr="002056B3">
        <w:rPr>
          <w:rFonts w:hint="eastAsia"/>
          <w:lang w:val="en-US"/>
        </w:rPr>
        <w:t>рецептивні</w:t>
      </w:r>
      <w:r w:rsidRPr="002056B3">
        <w:rPr>
          <w:lang w:val="en-US"/>
        </w:rPr>
        <w:t></w:t>
      </w:r>
      <w:r w:rsidRPr="002056B3">
        <w:rPr>
          <w:lang w:val="en-US"/>
        </w:rPr>
        <w:t></w:t>
      </w:r>
      <w:r w:rsidRPr="002056B3">
        <w:rPr>
          <w:rFonts w:hint="eastAsia"/>
          <w:lang w:val="en-US"/>
        </w:rPr>
        <w:t>репродуктивні</w:t>
      </w:r>
      <w:r w:rsidRPr="002056B3">
        <w:rPr>
          <w:lang w:val="en-US"/>
        </w:rPr>
        <w:t></w:t>
      </w:r>
      <w:r w:rsidRPr="002056B3">
        <w:rPr>
          <w:rFonts w:hint="eastAsia"/>
          <w:lang w:val="en-US"/>
        </w:rPr>
        <w:t>та</w:t>
      </w:r>
    </w:p>
    <w:p w:rsidR="002056B3" w:rsidRPr="002056B3" w:rsidRDefault="002056B3" w:rsidP="002056B3">
      <w:pPr>
        <w:rPr>
          <w:lang w:val="en-US"/>
        </w:rPr>
      </w:pPr>
      <w:r w:rsidRPr="002056B3">
        <w:rPr>
          <w:rFonts w:hint="eastAsia"/>
          <w:lang w:val="en-US"/>
        </w:rPr>
        <w:t>продуктивні</w:t>
      </w:r>
      <w:r w:rsidRPr="002056B3">
        <w:rPr>
          <w:lang w:val="en-US"/>
        </w:rPr>
        <w:t></w:t>
      </w:r>
      <w:r w:rsidRPr="002056B3">
        <w:rPr>
          <w:rFonts w:hint="eastAsia"/>
          <w:lang w:val="en-US"/>
        </w:rPr>
        <w:t>комунікативні</w:t>
      </w:r>
      <w:r w:rsidRPr="002056B3">
        <w:rPr>
          <w:lang w:val="en-US"/>
        </w:rPr>
        <w:t></w:t>
      </w:r>
      <w:r w:rsidRPr="002056B3">
        <w:rPr>
          <w:lang w:val="en-US"/>
        </w:rPr>
        <w:t></w:t>
      </w:r>
      <w:r w:rsidRPr="002056B3">
        <w:rPr>
          <w:lang w:val="en-US"/>
        </w:rPr>
        <w:t></w:t>
      </w:r>
      <w:r w:rsidRPr="002056B3">
        <w:rPr>
          <w:rFonts w:hint="eastAsia"/>
          <w:lang w:val="en-US"/>
        </w:rPr>
        <w:t>умовно</w:t>
      </w:r>
      <w:r w:rsidRPr="002056B3">
        <w:rPr>
          <w:lang w:val="en-US"/>
        </w:rPr>
        <w:t></w:t>
      </w:r>
      <w:r w:rsidRPr="002056B3">
        <w:rPr>
          <w:rFonts w:hint="eastAsia"/>
          <w:lang w:val="en-US"/>
        </w:rPr>
        <w:t>комунікативні</w:t>
      </w:r>
      <w:r w:rsidRPr="002056B3">
        <w:rPr>
          <w:lang w:val="en-US"/>
        </w:rPr>
        <w:t></w:t>
      </w:r>
      <w:r w:rsidRPr="002056B3">
        <w:rPr>
          <w:rFonts w:hint="eastAsia"/>
          <w:lang w:val="en-US"/>
        </w:rPr>
        <w:t>вправи</w:t>
      </w:r>
      <w:r w:rsidRPr="002056B3">
        <w:rPr>
          <w:lang w:val="en-US"/>
        </w:rPr>
        <w:t></w:t>
      </w:r>
      <w:r w:rsidRPr="002056B3">
        <w:rPr>
          <w:lang w:val="en-US"/>
        </w:rPr>
        <w:t></w:t>
      </w:r>
      <w:r w:rsidRPr="002056B3">
        <w:rPr>
          <w:rFonts w:hint="eastAsia"/>
          <w:lang w:val="en-US"/>
        </w:rPr>
        <w:t>У</w:t>
      </w:r>
      <w:r w:rsidRPr="002056B3">
        <w:rPr>
          <w:lang w:val="en-US"/>
        </w:rPr>
        <w:t></w:t>
      </w:r>
      <w:r w:rsidRPr="002056B3">
        <w:rPr>
          <w:rFonts w:hint="eastAsia"/>
          <w:lang w:val="en-US"/>
        </w:rPr>
        <w:t>межах</w:t>
      </w:r>
      <w:r w:rsidRPr="002056B3">
        <w:rPr>
          <w:lang w:val="en-US"/>
        </w:rPr>
        <w:t></w:t>
      </w:r>
      <w:r w:rsidRPr="002056B3">
        <w:rPr>
          <w:rFonts w:hint="eastAsia"/>
          <w:lang w:val="en-US"/>
        </w:rPr>
        <w:t>цієї</w:t>
      </w:r>
      <w:r w:rsidRPr="002056B3">
        <w:rPr>
          <w:lang w:val="en-US"/>
        </w:rPr>
        <w:t></w:t>
      </w:r>
      <w:r w:rsidRPr="002056B3">
        <w:rPr>
          <w:rFonts w:hint="eastAsia"/>
          <w:lang w:val="en-US"/>
        </w:rPr>
        <w:t>групи</w:t>
      </w:r>
    </w:p>
    <w:p w:rsidR="002056B3" w:rsidRPr="002056B3" w:rsidRDefault="002056B3" w:rsidP="002056B3">
      <w:pPr>
        <w:rPr>
          <w:lang w:val="en-US"/>
        </w:rPr>
      </w:pPr>
      <w:r w:rsidRPr="002056B3">
        <w:rPr>
          <w:rFonts w:hint="eastAsia"/>
          <w:lang w:val="en-US"/>
        </w:rPr>
        <w:t>виділено</w:t>
      </w:r>
      <w:r w:rsidRPr="002056B3">
        <w:rPr>
          <w:lang w:val="en-US"/>
        </w:rPr>
        <w:t></w:t>
      </w:r>
      <w:r w:rsidRPr="002056B3">
        <w:rPr>
          <w:rFonts w:hint="eastAsia"/>
          <w:lang w:val="en-US"/>
        </w:rPr>
        <w:t>три</w:t>
      </w:r>
      <w:r w:rsidRPr="002056B3">
        <w:rPr>
          <w:lang w:val="en-US"/>
        </w:rPr>
        <w:t></w:t>
      </w:r>
      <w:r w:rsidRPr="002056B3">
        <w:rPr>
          <w:rFonts w:hint="eastAsia"/>
          <w:lang w:val="en-US"/>
        </w:rPr>
        <w:t>підгрупи</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Рецептивно</w:t>
      </w:r>
      <w:r w:rsidRPr="002056B3">
        <w:rPr>
          <w:lang w:val="en-US"/>
        </w:rPr>
        <w:t></w:t>
      </w:r>
      <w:r w:rsidRPr="002056B3">
        <w:rPr>
          <w:rFonts w:hint="eastAsia"/>
          <w:lang w:val="en-US"/>
        </w:rPr>
        <w:t>аналітичні</w:t>
      </w:r>
      <w:r w:rsidRPr="002056B3">
        <w:rPr>
          <w:lang w:val="en-US"/>
        </w:rPr>
        <w:t></w:t>
      </w:r>
      <w:r w:rsidRPr="002056B3">
        <w:rPr>
          <w:lang w:val="en-US"/>
        </w:rPr>
        <w:t></w:t>
      </w:r>
      <w:r w:rsidRPr="002056B3">
        <w:rPr>
          <w:rFonts w:hint="eastAsia"/>
          <w:lang w:val="en-US"/>
        </w:rPr>
        <w:t>рецептивно</w:t>
      </w:r>
      <w:r w:rsidRPr="002056B3">
        <w:rPr>
          <w:lang w:val="en-US"/>
        </w:rPr>
        <w:t></w:t>
      </w:r>
      <w:r w:rsidRPr="002056B3">
        <w:rPr>
          <w:rFonts w:hint="eastAsia"/>
          <w:lang w:val="en-US"/>
        </w:rPr>
        <w:t>аналітичні</w:t>
      </w:r>
    </w:p>
    <w:p w:rsidR="002056B3" w:rsidRPr="002056B3" w:rsidRDefault="002056B3" w:rsidP="002056B3">
      <w:pPr>
        <w:rPr>
          <w:lang w:val="en-US"/>
        </w:rPr>
      </w:pPr>
      <w:r w:rsidRPr="002056B3">
        <w:rPr>
          <w:rFonts w:hint="eastAsia"/>
          <w:lang w:val="en-US"/>
        </w:rPr>
        <w:t>вправи</w:t>
      </w:r>
      <w:r w:rsidRPr="002056B3">
        <w:rPr>
          <w:lang w:val="en-US"/>
        </w:rPr>
        <w:t></w:t>
      </w:r>
      <w:r w:rsidRPr="002056B3">
        <w:rPr>
          <w:rFonts w:hint="eastAsia"/>
          <w:lang w:val="en-US"/>
        </w:rPr>
        <w:t>на</w:t>
      </w:r>
      <w:r w:rsidRPr="002056B3">
        <w:rPr>
          <w:lang w:val="en-US"/>
        </w:rPr>
        <w:t></w:t>
      </w:r>
      <w:r w:rsidRPr="002056B3">
        <w:rPr>
          <w:rFonts w:hint="eastAsia"/>
          <w:lang w:val="en-US"/>
        </w:rPr>
        <w:t>аудіювання</w:t>
      </w:r>
      <w:r w:rsidRPr="002056B3">
        <w:rPr>
          <w:lang w:val="en-US"/>
        </w:rPr>
        <w:t></w:t>
      </w:r>
      <w:r w:rsidRPr="002056B3">
        <w:rPr>
          <w:rFonts w:hint="eastAsia"/>
          <w:lang w:val="en-US"/>
        </w:rPr>
        <w:t>та</w:t>
      </w:r>
      <w:r w:rsidRPr="002056B3">
        <w:rPr>
          <w:lang w:val="en-US"/>
        </w:rPr>
        <w:t></w:t>
      </w:r>
      <w:r w:rsidRPr="002056B3">
        <w:rPr>
          <w:rFonts w:hint="eastAsia"/>
          <w:lang w:val="en-US"/>
        </w:rPr>
        <w:t>перегляд</w:t>
      </w:r>
      <w:r w:rsidRPr="002056B3">
        <w:rPr>
          <w:lang w:val="en-US"/>
        </w:rPr>
        <w:t></w:t>
      </w:r>
      <w:r w:rsidRPr="002056B3">
        <w:rPr>
          <w:rFonts w:hint="eastAsia"/>
          <w:lang w:val="en-US"/>
        </w:rPr>
        <w:t>відеосюжетів</w:t>
      </w:r>
      <w:r w:rsidRPr="002056B3">
        <w:rPr>
          <w:lang w:val="en-US"/>
        </w:rPr>
        <w:t></w:t>
      </w:r>
      <w:r w:rsidRPr="002056B3">
        <w:rPr>
          <w:lang w:val="en-US"/>
        </w:rPr>
        <w:t></w:t>
      </w:r>
      <w:r w:rsidRPr="002056B3">
        <w:rPr>
          <w:rFonts w:hint="eastAsia"/>
          <w:lang w:val="en-US"/>
        </w:rPr>
        <w:t>рецептивно</w:t>
      </w:r>
      <w:r w:rsidRPr="002056B3">
        <w:rPr>
          <w:lang w:val="en-US"/>
        </w:rPr>
        <w:t></w:t>
      </w:r>
      <w:r w:rsidRPr="002056B3">
        <w:rPr>
          <w:rFonts w:hint="eastAsia"/>
          <w:lang w:val="en-US"/>
        </w:rPr>
        <w:t>аналітичні</w:t>
      </w:r>
      <w:r w:rsidRPr="002056B3">
        <w:rPr>
          <w:lang w:val="en-US"/>
        </w:rPr>
        <w:t></w:t>
      </w:r>
      <w:r w:rsidRPr="002056B3">
        <w:rPr>
          <w:rFonts w:hint="eastAsia"/>
          <w:lang w:val="en-US"/>
        </w:rPr>
        <w:t>вправи</w:t>
      </w:r>
    </w:p>
    <w:p w:rsidR="002056B3" w:rsidRPr="002056B3" w:rsidRDefault="002056B3" w:rsidP="002056B3">
      <w:pPr>
        <w:rPr>
          <w:lang w:val="en-US"/>
        </w:rPr>
      </w:pP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на</w:t>
      </w:r>
      <w:r w:rsidRPr="002056B3">
        <w:rPr>
          <w:lang w:val="en-US"/>
        </w:rPr>
        <w:t></w:t>
      </w:r>
      <w:r w:rsidRPr="002056B3">
        <w:rPr>
          <w:rFonts w:hint="eastAsia"/>
          <w:lang w:val="en-US"/>
        </w:rPr>
        <w:t>читання</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Репродуктивні</w:t>
      </w:r>
      <w:r w:rsidRPr="002056B3">
        <w:rPr>
          <w:lang w:val="en-US"/>
        </w:rPr>
        <w:t></w:t>
      </w:r>
      <w:r w:rsidRPr="002056B3">
        <w:rPr>
          <w:rFonts w:hint="eastAsia"/>
          <w:lang w:val="en-US"/>
        </w:rPr>
        <w:t>умовно</w:t>
      </w:r>
      <w:r w:rsidRPr="002056B3">
        <w:rPr>
          <w:lang w:val="en-US"/>
        </w:rPr>
        <w:t></w:t>
      </w:r>
      <w:r w:rsidRPr="002056B3">
        <w:rPr>
          <w:rFonts w:hint="eastAsia"/>
          <w:lang w:val="en-US"/>
        </w:rPr>
        <w:t>комунікативні</w:t>
      </w:r>
      <w:r w:rsidRPr="002056B3">
        <w:rPr>
          <w:lang w:val="en-US"/>
        </w:rPr>
        <w:t></w:t>
      </w:r>
      <w:r w:rsidRPr="002056B3">
        <w:rPr>
          <w:rFonts w:hint="eastAsia"/>
          <w:lang w:val="en-US"/>
        </w:rPr>
        <w:t>та</w:t>
      </w:r>
      <w:r w:rsidRPr="002056B3">
        <w:rPr>
          <w:lang w:val="en-US"/>
        </w:rPr>
        <w:t></w:t>
      </w:r>
      <w:r w:rsidRPr="002056B3">
        <w:rPr>
          <w:rFonts w:hint="eastAsia"/>
          <w:lang w:val="en-US"/>
        </w:rPr>
        <w:t>комунікативні</w:t>
      </w:r>
      <w:r w:rsidRPr="002056B3">
        <w:rPr>
          <w:lang w:val="en-US"/>
        </w:rPr>
        <w:t></w:t>
      </w:r>
      <w:r w:rsidRPr="002056B3">
        <w:rPr>
          <w:rFonts w:hint="eastAsia"/>
          <w:lang w:val="en-US"/>
        </w:rPr>
        <w:t>вправи</w:t>
      </w:r>
    </w:p>
    <w:p w:rsidR="002056B3" w:rsidRPr="002056B3" w:rsidRDefault="002056B3" w:rsidP="002056B3">
      <w:pPr>
        <w:rPr>
          <w:lang w:val="en-US"/>
        </w:rPr>
      </w:pPr>
      <w:r w:rsidRPr="002056B3">
        <w:rPr>
          <w:rFonts w:hint="eastAsia"/>
          <w:lang w:val="en-US"/>
        </w:rPr>
        <w:t>в</w:t>
      </w:r>
      <w:r w:rsidRPr="002056B3">
        <w:rPr>
          <w:lang w:val="en-US"/>
        </w:rPr>
        <w:t></w:t>
      </w:r>
      <w:r w:rsidRPr="002056B3">
        <w:rPr>
          <w:rFonts w:hint="eastAsia"/>
          <w:lang w:val="en-US"/>
        </w:rPr>
        <w:t>монологічному</w:t>
      </w:r>
      <w:r w:rsidRPr="002056B3">
        <w:rPr>
          <w:lang w:val="en-US"/>
        </w:rPr>
        <w:t></w:t>
      </w:r>
      <w:r w:rsidRPr="002056B3">
        <w:rPr>
          <w:rFonts w:hint="eastAsia"/>
          <w:lang w:val="en-US"/>
        </w:rPr>
        <w:t>мовленні</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Продуктивні</w:t>
      </w:r>
      <w:r w:rsidRPr="002056B3">
        <w:rPr>
          <w:lang w:val="en-US"/>
        </w:rPr>
        <w:t></w:t>
      </w:r>
      <w:r w:rsidRPr="002056B3">
        <w:rPr>
          <w:rFonts w:hint="eastAsia"/>
          <w:lang w:val="en-US"/>
        </w:rPr>
        <w:t>комунікативні</w:t>
      </w:r>
      <w:r w:rsidRPr="002056B3">
        <w:rPr>
          <w:lang w:val="en-US"/>
        </w:rPr>
        <w:t></w:t>
      </w:r>
      <w:r w:rsidRPr="002056B3">
        <w:rPr>
          <w:rFonts w:hint="eastAsia"/>
          <w:lang w:val="en-US"/>
        </w:rPr>
        <w:t>вправи</w:t>
      </w:r>
      <w:r w:rsidRPr="002056B3">
        <w:rPr>
          <w:lang w:val="en-US"/>
        </w:rPr>
        <w:t></w:t>
      </w:r>
      <w:r w:rsidRPr="002056B3">
        <w:rPr>
          <w:rFonts w:hint="eastAsia"/>
          <w:lang w:val="en-US"/>
        </w:rPr>
        <w:t>в</w:t>
      </w:r>
    </w:p>
    <w:p w:rsidR="002056B3" w:rsidRPr="002056B3" w:rsidRDefault="002056B3" w:rsidP="002056B3">
      <w:pPr>
        <w:rPr>
          <w:lang w:val="en-US"/>
        </w:rPr>
      </w:pPr>
      <w:r w:rsidRPr="002056B3">
        <w:rPr>
          <w:rFonts w:hint="eastAsia"/>
          <w:lang w:val="en-US"/>
        </w:rPr>
        <w:t>діалогічному</w:t>
      </w:r>
      <w:r w:rsidRPr="002056B3">
        <w:rPr>
          <w:lang w:val="en-US"/>
        </w:rPr>
        <w:t></w:t>
      </w:r>
      <w:r w:rsidRPr="002056B3">
        <w:rPr>
          <w:rFonts w:hint="eastAsia"/>
          <w:lang w:val="en-US"/>
        </w:rPr>
        <w:t>та</w:t>
      </w:r>
      <w:r w:rsidRPr="002056B3">
        <w:rPr>
          <w:lang w:val="en-US"/>
        </w:rPr>
        <w:t></w:t>
      </w:r>
      <w:r w:rsidRPr="002056B3">
        <w:rPr>
          <w:rFonts w:hint="eastAsia"/>
          <w:lang w:val="en-US"/>
        </w:rPr>
        <w:t>полілогічному</w:t>
      </w:r>
      <w:r w:rsidRPr="002056B3">
        <w:rPr>
          <w:lang w:val="en-US"/>
        </w:rPr>
        <w:t></w:t>
      </w:r>
      <w:r w:rsidRPr="002056B3">
        <w:rPr>
          <w:rFonts w:hint="eastAsia"/>
          <w:lang w:val="en-US"/>
        </w:rPr>
        <w:t>мовленні</w:t>
      </w:r>
      <w:r w:rsidRPr="002056B3">
        <w:rPr>
          <w:lang w:val="en-US"/>
        </w:rPr>
        <w:t></w:t>
      </w:r>
    </w:p>
    <w:p w:rsidR="002056B3" w:rsidRPr="002056B3" w:rsidRDefault="002056B3" w:rsidP="002056B3">
      <w:pPr>
        <w:rPr>
          <w:lang w:val="en-US"/>
        </w:rPr>
      </w:pPr>
      <w:r w:rsidRPr="002056B3">
        <w:rPr>
          <w:rFonts w:hint="eastAsia"/>
          <w:lang w:val="en-US"/>
        </w:rPr>
        <w:t>Представлено</w:t>
      </w:r>
      <w:r w:rsidRPr="002056B3">
        <w:rPr>
          <w:lang w:val="en-US"/>
        </w:rPr>
        <w:t></w:t>
      </w:r>
      <w:r w:rsidRPr="002056B3">
        <w:rPr>
          <w:rFonts w:hint="eastAsia"/>
          <w:lang w:val="en-US"/>
        </w:rPr>
        <w:t>модель</w:t>
      </w:r>
      <w:r w:rsidRPr="002056B3">
        <w:rPr>
          <w:lang w:val="en-US"/>
        </w:rPr>
        <w:t></w:t>
      </w:r>
      <w:r w:rsidRPr="002056B3">
        <w:rPr>
          <w:rFonts w:hint="eastAsia"/>
          <w:lang w:val="en-US"/>
        </w:rPr>
        <w:t>навчання</w:t>
      </w:r>
      <w:r w:rsidRPr="002056B3">
        <w:rPr>
          <w:lang w:val="en-US"/>
        </w:rPr>
        <w:t></w:t>
      </w:r>
      <w:r w:rsidRPr="002056B3">
        <w:rPr>
          <w:lang w:val="en-US"/>
        </w:rPr>
        <w:t></w:t>
      </w:r>
      <w:r w:rsidRPr="002056B3">
        <w:rPr>
          <w:rFonts w:hint="eastAsia"/>
          <w:lang w:val="en-US"/>
        </w:rPr>
        <w:t>яка</w:t>
      </w:r>
      <w:r w:rsidRPr="002056B3">
        <w:rPr>
          <w:lang w:val="en-US"/>
        </w:rPr>
        <w:t></w:t>
      </w:r>
      <w:r w:rsidRPr="002056B3">
        <w:rPr>
          <w:rFonts w:hint="eastAsia"/>
          <w:lang w:val="en-US"/>
        </w:rPr>
        <w:t>реалізується</w:t>
      </w:r>
      <w:r w:rsidRPr="002056B3">
        <w:rPr>
          <w:lang w:val="en-US"/>
        </w:rPr>
        <w:t></w:t>
      </w:r>
      <w:r w:rsidRPr="002056B3">
        <w:rPr>
          <w:rFonts w:hint="eastAsia"/>
          <w:lang w:val="en-US"/>
        </w:rPr>
        <w:t>циклічно</w:t>
      </w:r>
      <w:r w:rsidRPr="002056B3">
        <w:rPr>
          <w:lang w:val="en-US"/>
        </w:rPr>
        <w:t></w:t>
      </w:r>
      <w:r w:rsidRPr="002056B3">
        <w:rPr>
          <w:lang w:val="en-US"/>
        </w:rPr>
        <w:t></w:t>
      </w:r>
      <w:r w:rsidRPr="002056B3">
        <w:rPr>
          <w:rFonts w:hint="eastAsia"/>
          <w:lang w:val="en-US"/>
        </w:rPr>
        <w:t>Кожен</w:t>
      </w:r>
      <w:r w:rsidRPr="002056B3">
        <w:rPr>
          <w:lang w:val="en-US"/>
        </w:rPr>
        <w:t></w:t>
      </w:r>
      <w:r w:rsidRPr="002056B3">
        <w:rPr>
          <w:rFonts w:hint="eastAsia"/>
          <w:lang w:val="en-US"/>
        </w:rPr>
        <w:t>цикл</w:t>
      </w:r>
    </w:p>
    <w:p w:rsidR="002056B3" w:rsidRPr="002056B3" w:rsidRDefault="002056B3" w:rsidP="002056B3">
      <w:pPr>
        <w:rPr>
          <w:lang w:val="en-US"/>
        </w:rPr>
      </w:pPr>
      <w:r w:rsidRPr="002056B3">
        <w:rPr>
          <w:rFonts w:hint="eastAsia"/>
          <w:lang w:val="en-US"/>
        </w:rPr>
        <w:t>потребує</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години</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годин</w:t>
      </w:r>
      <w:r w:rsidRPr="002056B3">
        <w:rPr>
          <w:lang w:val="en-US"/>
        </w:rPr>
        <w:t></w:t>
      </w:r>
      <w:r w:rsidRPr="002056B3">
        <w:rPr>
          <w:rFonts w:hint="eastAsia"/>
          <w:lang w:val="en-US"/>
        </w:rPr>
        <w:t>класної</w:t>
      </w:r>
      <w:r w:rsidRPr="002056B3">
        <w:rPr>
          <w:lang w:val="en-US"/>
        </w:rPr>
        <w:t></w:t>
      </w:r>
      <w:r w:rsidRPr="002056B3">
        <w:rPr>
          <w:rFonts w:hint="eastAsia"/>
          <w:lang w:val="en-US"/>
        </w:rPr>
        <w:t>роботи</w:t>
      </w:r>
      <w:r w:rsidRPr="002056B3">
        <w:rPr>
          <w:lang w:val="en-US"/>
        </w:rPr>
        <w:t></w:t>
      </w:r>
      <w:r w:rsidRPr="002056B3">
        <w:rPr>
          <w:rFonts w:hint="eastAsia"/>
          <w:lang w:val="en-US"/>
        </w:rPr>
        <w:t>й</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годин</w:t>
      </w:r>
      <w:r w:rsidRPr="002056B3">
        <w:rPr>
          <w:lang w:val="en-US"/>
        </w:rPr>
        <w:t></w:t>
      </w:r>
      <w:r w:rsidRPr="002056B3">
        <w:rPr>
          <w:rFonts w:hint="eastAsia"/>
          <w:lang w:val="en-US"/>
        </w:rPr>
        <w:t>–</w:t>
      </w:r>
      <w:r w:rsidRPr="002056B3">
        <w:rPr>
          <w:lang w:val="en-US"/>
        </w:rPr>
        <w:t></w:t>
      </w:r>
      <w:r w:rsidRPr="002056B3">
        <w:rPr>
          <w:rFonts w:hint="eastAsia"/>
          <w:lang w:val="en-US"/>
        </w:rPr>
        <w:t>самостійної</w:t>
      </w:r>
      <w:r w:rsidRPr="002056B3">
        <w:rPr>
          <w:lang w:val="en-US"/>
        </w:rPr>
        <w:t></w:t>
      </w:r>
      <w:r w:rsidRPr="002056B3">
        <w:rPr>
          <w:rFonts w:hint="eastAsia"/>
          <w:lang w:val="en-US"/>
        </w:rPr>
        <w:t>роботи</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Один</w:t>
      </w:r>
      <w:r w:rsidRPr="002056B3">
        <w:rPr>
          <w:lang w:val="en-US"/>
        </w:rPr>
        <w:t></w:t>
      </w:r>
      <w:r w:rsidRPr="002056B3">
        <w:rPr>
          <w:rFonts w:hint="eastAsia"/>
          <w:lang w:val="en-US"/>
        </w:rPr>
        <w:t>цикл</w:t>
      </w:r>
      <w:r w:rsidRPr="002056B3">
        <w:rPr>
          <w:lang w:val="en-US"/>
        </w:rPr>
        <w:t></w:t>
      </w:r>
      <w:r w:rsidRPr="002056B3">
        <w:rPr>
          <w:rFonts w:hint="eastAsia"/>
          <w:lang w:val="en-US"/>
        </w:rPr>
        <w:t>авторської</w:t>
      </w:r>
      <w:r w:rsidRPr="002056B3">
        <w:rPr>
          <w:lang w:val="en-US"/>
        </w:rPr>
        <w:t></w:t>
      </w:r>
      <w:r w:rsidRPr="002056B3">
        <w:rPr>
          <w:rFonts w:hint="eastAsia"/>
          <w:lang w:val="en-US"/>
        </w:rPr>
        <w:t>методики</w:t>
      </w:r>
      <w:r w:rsidRPr="002056B3">
        <w:rPr>
          <w:lang w:val="en-US"/>
        </w:rPr>
        <w:t></w:t>
      </w:r>
      <w:r w:rsidRPr="002056B3">
        <w:rPr>
          <w:rFonts w:hint="eastAsia"/>
          <w:lang w:val="en-US"/>
        </w:rPr>
        <w:t>реалізується</w:t>
      </w:r>
      <w:r w:rsidRPr="002056B3">
        <w:rPr>
          <w:lang w:val="en-US"/>
        </w:rPr>
        <w:t></w:t>
      </w:r>
      <w:r w:rsidRPr="002056B3">
        <w:rPr>
          <w:rFonts w:hint="eastAsia"/>
          <w:lang w:val="en-US"/>
        </w:rPr>
        <w:t>у</w:t>
      </w:r>
      <w:r w:rsidRPr="002056B3">
        <w:rPr>
          <w:lang w:val="en-US"/>
        </w:rPr>
        <w:t></w:t>
      </w:r>
      <w:r w:rsidRPr="002056B3">
        <w:rPr>
          <w:rFonts w:hint="eastAsia"/>
          <w:lang w:val="en-US"/>
        </w:rPr>
        <w:t>три</w:t>
      </w:r>
      <w:r w:rsidRPr="002056B3">
        <w:rPr>
          <w:lang w:val="en-US"/>
        </w:rPr>
        <w:t></w:t>
      </w:r>
      <w:r w:rsidRPr="002056B3">
        <w:rPr>
          <w:rFonts w:hint="eastAsia"/>
          <w:lang w:val="en-US"/>
        </w:rPr>
        <w:t>етапи</w:t>
      </w:r>
      <w:r w:rsidRPr="002056B3">
        <w:rPr>
          <w:lang w:val="en-US"/>
        </w:rPr>
        <w:t></w:t>
      </w:r>
      <w:r w:rsidRPr="002056B3">
        <w:rPr>
          <w:lang w:val="en-US"/>
        </w:rPr>
        <w:t></w:t>
      </w:r>
      <w:r w:rsidRPr="002056B3">
        <w:rPr>
          <w:rFonts w:hint="eastAsia"/>
          <w:lang w:val="en-US"/>
        </w:rPr>
        <w:t>І</w:t>
      </w:r>
      <w:r w:rsidRPr="002056B3">
        <w:rPr>
          <w:lang w:val="en-US"/>
        </w:rPr>
        <w:t></w:t>
      </w:r>
      <w:r w:rsidRPr="002056B3">
        <w:rPr>
          <w:rFonts w:hint="eastAsia"/>
          <w:lang w:val="en-US"/>
        </w:rPr>
        <w:t>етап</w:t>
      </w:r>
      <w:r w:rsidRPr="002056B3">
        <w:rPr>
          <w:lang w:val="en-US"/>
        </w:rPr>
        <w:t></w:t>
      </w:r>
      <w:r w:rsidRPr="002056B3">
        <w:rPr>
          <w:rFonts w:hint="eastAsia"/>
          <w:lang w:val="en-US"/>
        </w:rPr>
        <w:t>–</w:t>
      </w:r>
    </w:p>
    <w:p w:rsidR="002056B3" w:rsidRPr="002056B3" w:rsidRDefault="002056B3" w:rsidP="002056B3">
      <w:pPr>
        <w:rPr>
          <w:lang w:val="en-US"/>
        </w:rPr>
      </w:pPr>
      <w:r w:rsidRPr="002056B3">
        <w:rPr>
          <w:rFonts w:hint="eastAsia"/>
          <w:lang w:val="en-US"/>
        </w:rPr>
        <w:t>інформаційно</w:t>
      </w:r>
      <w:r w:rsidRPr="002056B3">
        <w:rPr>
          <w:lang w:val="en-US"/>
        </w:rPr>
        <w:t></w:t>
      </w:r>
      <w:r w:rsidRPr="002056B3">
        <w:rPr>
          <w:rFonts w:hint="eastAsia"/>
          <w:lang w:val="en-US"/>
        </w:rPr>
        <w:t>пізнавальний</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годин</w:t>
      </w:r>
      <w:r w:rsidRPr="002056B3">
        <w:rPr>
          <w:lang w:val="en-US"/>
        </w:rPr>
        <w:t></w:t>
      </w:r>
      <w:r w:rsidRPr="002056B3">
        <w:rPr>
          <w:lang w:val="en-US"/>
        </w:rPr>
        <w:t></w:t>
      </w:r>
      <w:r w:rsidRPr="002056B3">
        <w:rPr>
          <w:lang w:val="en-US"/>
        </w:rPr>
        <w:t></w:t>
      </w:r>
      <w:r w:rsidRPr="002056B3">
        <w:rPr>
          <w:rFonts w:hint="eastAsia"/>
          <w:lang w:val="en-US"/>
        </w:rPr>
        <w:t>ІІ</w:t>
      </w:r>
      <w:r w:rsidRPr="002056B3">
        <w:rPr>
          <w:lang w:val="en-US"/>
        </w:rPr>
        <w:t></w:t>
      </w:r>
      <w:r w:rsidRPr="002056B3">
        <w:rPr>
          <w:rFonts w:hint="eastAsia"/>
          <w:lang w:val="en-US"/>
        </w:rPr>
        <w:t>етап</w:t>
      </w:r>
      <w:r w:rsidRPr="002056B3">
        <w:rPr>
          <w:lang w:val="en-US"/>
        </w:rPr>
        <w:t></w:t>
      </w:r>
      <w:r w:rsidRPr="002056B3">
        <w:rPr>
          <w:rFonts w:hint="eastAsia"/>
          <w:lang w:val="en-US"/>
        </w:rPr>
        <w:t>–</w:t>
      </w:r>
      <w:r w:rsidRPr="002056B3">
        <w:rPr>
          <w:lang w:val="en-US"/>
        </w:rPr>
        <w:t></w:t>
      </w:r>
      <w:r w:rsidRPr="002056B3">
        <w:rPr>
          <w:rFonts w:hint="eastAsia"/>
          <w:lang w:val="en-US"/>
        </w:rPr>
        <w:t>операційно</w:t>
      </w:r>
      <w:r w:rsidRPr="002056B3">
        <w:rPr>
          <w:lang w:val="en-US"/>
        </w:rPr>
        <w:t></w:t>
      </w:r>
      <w:r w:rsidRPr="002056B3">
        <w:rPr>
          <w:rFonts w:hint="eastAsia"/>
          <w:lang w:val="en-US"/>
        </w:rPr>
        <w:t>тренувальний</w:t>
      </w:r>
      <w:r w:rsidRPr="002056B3">
        <w:rPr>
          <w:lang w:val="en-US"/>
        </w:rPr>
        <w:t></w:t>
      </w:r>
      <w:r w:rsidRPr="002056B3">
        <w:rPr>
          <w:lang w:val="en-US"/>
        </w:rPr>
        <w:t></w:t>
      </w: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академічні</w:t>
      </w:r>
      <w:r w:rsidRPr="002056B3">
        <w:rPr>
          <w:lang w:val="en-US"/>
        </w:rPr>
        <w:t></w:t>
      </w:r>
      <w:r w:rsidRPr="002056B3">
        <w:rPr>
          <w:rFonts w:hint="eastAsia"/>
          <w:lang w:val="en-US"/>
        </w:rPr>
        <w:t>години</w:t>
      </w:r>
      <w:r w:rsidRPr="002056B3">
        <w:rPr>
          <w:lang w:val="en-US"/>
        </w:rPr>
        <w:t></w:t>
      </w:r>
      <w:r w:rsidRPr="002056B3">
        <w:rPr>
          <w:lang w:val="en-US"/>
        </w:rPr>
        <w:t></w:t>
      </w:r>
      <w:r w:rsidRPr="002056B3">
        <w:rPr>
          <w:lang w:val="en-US"/>
        </w:rPr>
        <w:t></w:t>
      </w:r>
      <w:r w:rsidRPr="002056B3">
        <w:rPr>
          <w:rFonts w:hint="eastAsia"/>
          <w:lang w:val="en-US"/>
        </w:rPr>
        <w:t>ІІІ</w:t>
      </w:r>
      <w:r w:rsidRPr="002056B3">
        <w:rPr>
          <w:lang w:val="en-US"/>
        </w:rPr>
        <w:t></w:t>
      </w:r>
      <w:r w:rsidRPr="002056B3">
        <w:rPr>
          <w:rFonts w:hint="eastAsia"/>
          <w:lang w:val="en-US"/>
        </w:rPr>
        <w:t>етап</w:t>
      </w:r>
      <w:r w:rsidRPr="002056B3">
        <w:rPr>
          <w:lang w:val="en-US"/>
        </w:rPr>
        <w:t></w:t>
      </w:r>
      <w:r w:rsidRPr="002056B3">
        <w:rPr>
          <w:rFonts w:hint="eastAsia"/>
          <w:lang w:val="en-US"/>
        </w:rPr>
        <w:t>–</w:t>
      </w:r>
      <w:r w:rsidRPr="002056B3">
        <w:rPr>
          <w:lang w:val="en-US"/>
        </w:rPr>
        <w:t></w:t>
      </w:r>
      <w:r w:rsidRPr="002056B3">
        <w:rPr>
          <w:rFonts w:hint="eastAsia"/>
          <w:lang w:val="en-US"/>
        </w:rPr>
        <w:t>етап</w:t>
      </w:r>
      <w:r w:rsidRPr="002056B3">
        <w:rPr>
          <w:lang w:val="en-US"/>
        </w:rPr>
        <w:t></w:t>
      </w:r>
      <w:r w:rsidRPr="002056B3">
        <w:rPr>
          <w:rFonts w:hint="eastAsia"/>
          <w:lang w:val="en-US"/>
        </w:rPr>
        <w:t>занурення</w:t>
      </w:r>
      <w:r w:rsidRPr="002056B3">
        <w:rPr>
          <w:lang w:val="en-US"/>
        </w:rPr>
        <w:t></w:t>
      </w:r>
      <w:r w:rsidRPr="002056B3">
        <w:rPr>
          <w:lang w:val="en-US"/>
        </w:rPr>
        <w:t></w:t>
      </w:r>
      <w:r w:rsidRPr="002056B3">
        <w:rPr>
          <w:rFonts w:hint="eastAsia"/>
          <w:lang w:val="en-US"/>
        </w:rPr>
        <w:t>триває</w:t>
      </w:r>
      <w:r w:rsidRPr="002056B3">
        <w:rPr>
          <w:lang w:val="en-US"/>
        </w:rPr>
        <w:t></w:t>
      </w:r>
      <w:r w:rsidRPr="002056B3">
        <w:rPr>
          <w:lang w:val="en-US"/>
        </w:rPr>
        <w:t></w:t>
      </w:r>
      <w:r w:rsidRPr="002056B3">
        <w:rPr>
          <w:lang w:val="en-US"/>
        </w:rPr>
        <w:t></w:t>
      </w:r>
      <w:r w:rsidRPr="002056B3">
        <w:rPr>
          <w:lang w:val="en-US"/>
        </w:rPr>
        <w:t></w:t>
      </w:r>
      <w:r w:rsidRPr="002056B3">
        <w:rPr>
          <w:rFonts w:hint="eastAsia"/>
          <w:lang w:val="en-US"/>
        </w:rPr>
        <w:t>академічних</w:t>
      </w:r>
      <w:r w:rsidRPr="002056B3">
        <w:rPr>
          <w:lang w:val="en-US"/>
        </w:rPr>
        <w:t></w:t>
      </w:r>
      <w:r w:rsidRPr="002056B3">
        <w:rPr>
          <w:rFonts w:hint="eastAsia"/>
          <w:lang w:val="en-US"/>
        </w:rPr>
        <w:t>годин</w:t>
      </w:r>
      <w:r w:rsidRPr="002056B3">
        <w:rPr>
          <w:lang w:val="en-US"/>
        </w:rPr>
        <w:t></w:t>
      </w:r>
      <w:r w:rsidRPr="002056B3">
        <w:rPr>
          <w:lang w:val="en-US"/>
        </w:rPr>
        <w:t></w:t>
      </w:r>
    </w:p>
    <w:p w:rsidR="002056B3" w:rsidRPr="002056B3" w:rsidRDefault="002056B3" w:rsidP="002056B3">
      <w:pPr>
        <w:rPr>
          <w:lang w:val="en-US"/>
        </w:rPr>
      </w:pPr>
      <w:r w:rsidRPr="002056B3">
        <w:rPr>
          <w:lang w:val="en-US"/>
        </w:rPr>
        <w:t></w:t>
      </w:r>
      <w:r w:rsidRPr="002056B3">
        <w:rPr>
          <w:lang w:val="en-US"/>
        </w:rPr>
        <w:t></w:t>
      </w:r>
      <w:r w:rsidRPr="002056B3">
        <w:rPr>
          <w:lang w:val="en-US"/>
        </w:rPr>
        <w:t></w:t>
      </w:r>
      <w:r w:rsidRPr="002056B3">
        <w:rPr>
          <w:rFonts w:hint="eastAsia"/>
          <w:lang w:val="en-US"/>
        </w:rPr>
        <w:t>Проведено</w:t>
      </w:r>
      <w:r w:rsidRPr="002056B3">
        <w:rPr>
          <w:lang w:val="en-US"/>
        </w:rPr>
        <w:t></w:t>
      </w:r>
      <w:r w:rsidRPr="002056B3">
        <w:rPr>
          <w:rFonts w:hint="eastAsia"/>
          <w:lang w:val="en-US"/>
        </w:rPr>
        <w:t>експериментальне</w:t>
      </w:r>
      <w:r w:rsidRPr="002056B3">
        <w:rPr>
          <w:lang w:val="en-US"/>
        </w:rPr>
        <w:t></w:t>
      </w:r>
      <w:r w:rsidRPr="002056B3">
        <w:rPr>
          <w:rFonts w:hint="eastAsia"/>
          <w:lang w:val="en-US"/>
        </w:rPr>
        <w:t>навчання</w:t>
      </w:r>
      <w:r w:rsidRPr="002056B3">
        <w:rPr>
          <w:lang w:val="en-US"/>
        </w:rPr>
        <w:t></w:t>
      </w:r>
      <w:r w:rsidRPr="002056B3">
        <w:rPr>
          <w:rFonts w:hint="eastAsia"/>
          <w:lang w:val="en-US"/>
        </w:rPr>
        <w:t>з</w:t>
      </w:r>
      <w:r w:rsidRPr="002056B3">
        <w:rPr>
          <w:lang w:val="en-US"/>
        </w:rPr>
        <w:t></w:t>
      </w:r>
      <w:r w:rsidRPr="002056B3">
        <w:rPr>
          <w:rFonts w:hint="eastAsia"/>
          <w:lang w:val="en-US"/>
        </w:rPr>
        <w:t>метою</w:t>
      </w:r>
      <w:r w:rsidRPr="002056B3">
        <w:rPr>
          <w:lang w:val="en-US"/>
        </w:rPr>
        <w:t></w:t>
      </w:r>
      <w:r w:rsidRPr="002056B3">
        <w:rPr>
          <w:rFonts w:hint="eastAsia"/>
          <w:lang w:val="en-US"/>
        </w:rPr>
        <w:t>перевірки</w:t>
      </w:r>
      <w:r w:rsidRPr="002056B3">
        <w:rPr>
          <w:lang w:val="en-US"/>
        </w:rPr>
        <w:t></w:t>
      </w:r>
      <w:r w:rsidRPr="002056B3">
        <w:rPr>
          <w:rFonts w:hint="eastAsia"/>
          <w:lang w:val="en-US"/>
        </w:rPr>
        <w:t>ефективності</w:t>
      </w:r>
    </w:p>
    <w:p w:rsidR="002056B3" w:rsidRPr="002056B3" w:rsidRDefault="002056B3" w:rsidP="002056B3">
      <w:pPr>
        <w:rPr>
          <w:lang w:val="en-US"/>
        </w:rPr>
      </w:pPr>
      <w:r w:rsidRPr="002056B3">
        <w:rPr>
          <w:rFonts w:hint="eastAsia"/>
          <w:lang w:val="en-US"/>
        </w:rPr>
        <w:t>авторської</w:t>
      </w:r>
      <w:r w:rsidRPr="002056B3">
        <w:rPr>
          <w:lang w:val="en-US"/>
        </w:rPr>
        <w:t></w:t>
      </w:r>
      <w:r w:rsidRPr="002056B3">
        <w:rPr>
          <w:rFonts w:hint="eastAsia"/>
          <w:lang w:val="en-US"/>
        </w:rPr>
        <w:t>методики</w:t>
      </w:r>
      <w:r w:rsidRPr="002056B3">
        <w:rPr>
          <w:lang w:val="en-US"/>
        </w:rPr>
        <w:t></w:t>
      </w:r>
      <w:r w:rsidRPr="002056B3">
        <w:rPr>
          <w:rFonts w:hint="eastAsia"/>
          <w:lang w:val="en-US"/>
        </w:rPr>
        <w:t>мало</w:t>
      </w:r>
      <w:r w:rsidRPr="002056B3">
        <w:rPr>
          <w:lang w:val="en-US"/>
        </w:rPr>
        <w:t></w:t>
      </w:r>
      <w:r w:rsidRPr="002056B3">
        <w:rPr>
          <w:rFonts w:hint="eastAsia"/>
          <w:lang w:val="en-US"/>
        </w:rPr>
        <w:t>формат</w:t>
      </w:r>
      <w:r w:rsidRPr="002056B3">
        <w:rPr>
          <w:lang w:val="en-US"/>
        </w:rPr>
        <w:t></w:t>
      </w:r>
      <w:r w:rsidRPr="002056B3">
        <w:rPr>
          <w:lang w:val="en-US"/>
        </w:rPr>
        <w:t></w:t>
      </w:r>
      <w:r w:rsidRPr="002056B3">
        <w:rPr>
          <w:rFonts w:hint="eastAsia"/>
          <w:lang w:val="en-US"/>
        </w:rPr>
        <w:t>вертикально</w:t>
      </w:r>
      <w:r w:rsidRPr="002056B3">
        <w:rPr>
          <w:lang w:val="en-US"/>
        </w:rPr>
        <w:t></w:t>
      </w:r>
      <w:r w:rsidRPr="002056B3">
        <w:rPr>
          <w:rFonts w:hint="eastAsia"/>
          <w:lang w:val="en-US"/>
        </w:rPr>
        <w:t>горизонтального</w:t>
      </w:r>
      <w:r w:rsidRPr="002056B3">
        <w:rPr>
          <w:lang w:val="en-US"/>
        </w:rPr>
        <w:t></w:t>
      </w:r>
      <w:r w:rsidRPr="002056B3">
        <w:rPr>
          <w:lang w:val="en-US"/>
        </w:rPr>
        <w:t></w:t>
      </w:r>
      <w:r w:rsidRPr="002056B3">
        <w:rPr>
          <w:rFonts w:hint="eastAsia"/>
          <w:lang w:val="en-US"/>
        </w:rPr>
        <w:t>природного</w:t>
      </w:r>
      <w:r w:rsidRPr="002056B3">
        <w:rPr>
          <w:lang w:val="en-US"/>
        </w:rPr>
        <w:t></w:t>
      </w:r>
    </w:p>
    <w:p w:rsidR="002056B3" w:rsidRPr="002056B3" w:rsidRDefault="002056B3" w:rsidP="002056B3">
      <w:pPr>
        <w:rPr>
          <w:lang w:val="en-US"/>
        </w:rPr>
      </w:pPr>
      <w:r w:rsidRPr="002056B3">
        <w:rPr>
          <w:rFonts w:hint="eastAsia"/>
          <w:lang w:val="en-US"/>
        </w:rPr>
        <w:t>відкритого</w:t>
      </w:r>
      <w:r w:rsidRPr="002056B3">
        <w:rPr>
          <w:lang w:val="en-US"/>
        </w:rPr>
        <w:t></w:t>
      </w:r>
      <w:r w:rsidRPr="002056B3">
        <w:rPr>
          <w:rFonts w:hint="eastAsia"/>
          <w:lang w:val="en-US"/>
        </w:rPr>
        <w:t>методичного</w:t>
      </w:r>
      <w:r w:rsidRPr="002056B3">
        <w:rPr>
          <w:lang w:val="en-US"/>
        </w:rPr>
        <w:t></w:t>
      </w:r>
      <w:r w:rsidRPr="002056B3">
        <w:rPr>
          <w:rFonts w:hint="eastAsia"/>
          <w:lang w:val="en-US"/>
        </w:rPr>
        <w:t>експерименту</w:t>
      </w:r>
      <w:r w:rsidRPr="002056B3">
        <w:rPr>
          <w:lang w:val="en-US"/>
        </w:rPr>
        <w:t></w:t>
      </w:r>
      <w:r w:rsidRPr="002056B3">
        <w:rPr>
          <w:lang w:val="en-US"/>
        </w:rPr>
        <w:t></w:t>
      </w:r>
      <w:r w:rsidRPr="002056B3">
        <w:rPr>
          <w:rFonts w:hint="eastAsia"/>
          <w:lang w:val="en-US"/>
        </w:rPr>
        <w:t>Вертикальний</w:t>
      </w:r>
      <w:r w:rsidRPr="002056B3">
        <w:rPr>
          <w:lang w:val="en-US"/>
        </w:rPr>
        <w:t></w:t>
      </w:r>
      <w:r w:rsidRPr="002056B3">
        <w:rPr>
          <w:rFonts w:hint="eastAsia"/>
          <w:lang w:val="en-US"/>
        </w:rPr>
        <w:t>характер</w:t>
      </w:r>
      <w:r w:rsidRPr="002056B3">
        <w:rPr>
          <w:lang w:val="en-US"/>
        </w:rPr>
        <w:t></w:t>
      </w:r>
      <w:r w:rsidRPr="002056B3">
        <w:rPr>
          <w:rFonts w:hint="eastAsia"/>
          <w:lang w:val="en-US"/>
        </w:rPr>
        <w:t>експерименту</w:t>
      </w:r>
    </w:p>
    <w:p w:rsidR="002056B3" w:rsidRPr="002056B3" w:rsidRDefault="002056B3" w:rsidP="002056B3">
      <w:pPr>
        <w:rPr>
          <w:lang w:val="en-US"/>
        </w:rPr>
      </w:pPr>
      <w:r w:rsidRPr="002056B3">
        <w:rPr>
          <w:rFonts w:hint="eastAsia"/>
          <w:lang w:val="en-US"/>
        </w:rPr>
        <w:t>забезпечив</w:t>
      </w:r>
      <w:r w:rsidRPr="002056B3">
        <w:rPr>
          <w:lang w:val="en-US"/>
        </w:rPr>
        <w:t></w:t>
      </w:r>
      <w:r w:rsidRPr="002056B3">
        <w:rPr>
          <w:rFonts w:hint="eastAsia"/>
          <w:lang w:val="en-US"/>
        </w:rPr>
        <w:t>перевірку</w:t>
      </w:r>
      <w:r w:rsidRPr="002056B3">
        <w:rPr>
          <w:lang w:val="en-US"/>
        </w:rPr>
        <w:t></w:t>
      </w:r>
      <w:r w:rsidRPr="002056B3">
        <w:rPr>
          <w:rFonts w:hint="eastAsia"/>
          <w:lang w:val="en-US"/>
        </w:rPr>
        <w:t>ефективності</w:t>
      </w:r>
      <w:r w:rsidRPr="002056B3">
        <w:rPr>
          <w:lang w:val="en-US"/>
        </w:rPr>
        <w:t></w:t>
      </w:r>
      <w:r w:rsidRPr="002056B3">
        <w:rPr>
          <w:rFonts w:hint="eastAsia"/>
          <w:lang w:val="en-US"/>
        </w:rPr>
        <w:t>розробленої</w:t>
      </w:r>
      <w:r w:rsidRPr="002056B3">
        <w:rPr>
          <w:lang w:val="en-US"/>
        </w:rPr>
        <w:t></w:t>
      </w:r>
      <w:r w:rsidRPr="002056B3">
        <w:rPr>
          <w:rFonts w:hint="eastAsia"/>
          <w:lang w:val="en-US"/>
        </w:rPr>
        <w:t>методики</w:t>
      </w:r>
      <w:r w:rsidRPr="002056B3">
        <w:rPr>
          <w:lang w:val="en-US"/>
        </w:rPr>
        <w:t></w:t>
      </w:r>
      <w:r w:rsidRPr="002056B3">
        <w:rPr>
          <w:rFonts w:hint="eastAsia"/>
          <w:lang w:val="en-US"/>
        </w:rPr>
        <w:t>формування</w:t>
      </w:r>
      <w:r w:rsidRPr="002056B3">
        <w:rPr>
          <w:lang w:val="en-US"/>
        </w:rPr>
        <w:t></w:t>
      </w:r>
      <w:r w:rsidRPr="002056B3">
        <w:rPr>
          <w:rFonts w:hint="eastAsia"/>
          <w:lang w:val="en-US"/>
        </w:rPr>
        <w:t>АЛСКК</w:t>
      </w:r>
    </w:p>
    <w:p w:rsidR="002056B3" w:rsidRPr="002056B3" w:rsidRDefault="002056B3" w:rsidP="002056B3">
      <w:pPr>
        <w:rPr>
          <w:lang w:val="en-US"/>
        </w:rPr>
      </w:pPr>
      <w:r w:rsidRPr="002056B3">
        <w:rPr>
          <w:rFonts w:hint="eastAsia"/>
          <w:lang w:val="en-US"/>
        </w:rPr>
        <w:t>учнів</w:t>
      </w:r>
      <w:r w:rsidRPr="002056B3">
        <w:rPr>
          <w:lang w:val="en-US"/>
        </w:rPr>
        <w:t></w:t>
      </w:r>
      <w:r w:rsidRPr="002056B3">
        <w:rPr>
          <w:rFonts w:hint="eastAsia"/>
          <w:lang w:val="en-US"/>
        </w:rPr>
        <w:t>старшої</w:t>
      </w:r>
      <w:r w:rsidRPr="002056B3">
        <w:rPr>
          <w:lang w:val="en-US"/>
        </w:rPr>
        <w:t></w:t>
      </w:r>
      <w:r w:rsidRPr="002056B3">
        <w:rPr>
          <w:rFonts w:hint="eastAsia"/>
          <w:lang w:val="en-US"/>
        </w:rPr>
        <w:t>школи</w:t>
      </w:r>
      <w:r w:rsidRPr="002056B3">
        <w:rPr>
          <w:lang w:val="en-US"/>
        </w:rPr>
        <w:t></w:t>
      </w:r>
      <w:r w:rsidRPr="002056B3">
        <w:rPr>
          <w:lang w:val="en-US"/>
        </w:rPr>
        <w:t></w:t>
      </w:r>
      <w:r w:rsidRPr="002056B3">
        <w:rPr>
          <w:rFonts w:hint="eastAsia"/>
          <w:lang w:val="en-US"/>
        </w:rPr>
        <w:t>а</w:t>
      </w:r>
      <w:r w:rsidRPr="002056B3">
        <w:rPr>
          <w:lang w:val="en-US"/>
        </w:rPr>
        <w:t></w:t>
      </w:r>
      <w:r w:rsidRPr="002056B3">
        <w:rPr>
          <w:rFonts w:hint="eastAsia"/>
          <w:lang w:val="en-US"/>
        </w:rPr>
        <w:t>горизонтальний</w:t>
      </w:r>
      <w:r w:rsidRPr="002056B3">
        <w:rPr>
          <w:lang w:val="en-US"/>
        </w:rPr>
        <w:t></w:t>
      </w:r>
      <w:r w:rsidRPr="002056B3">
        <w:rPr>
          <w:rFonts w:hint="eastAsia"/>
          <w:lang w:val="en-US"/>
        </w:rPr>
        <w:t>був</w:t>
      </w:r>
      <w:r w:rsidRPr="002056B3">
        <w:rPr>
          <w:lang w:val="en-US"/>
        </w:rPr>
        <w:t></w:t>
      </w:r>
      <w:r w:rsidRPr="002056B3">
        <w:rPr>
          <w:rFonts w:hint="eastAsia"/>
          <w:lang w:val="en-US"/>
        </w:rPr>
        <w:t>спрямований</w:t>
      </w:r>
      <w:r w:rsidRPr="002056B3">
        <w:rPr>
          <w:lang w:val="en-US"/>
        </w:rPr>
        <w:t></w:t>
      </w:r>
      <w:r w:rsidRPr="002056B3">
        <w:rPr>
          <w:rFonts w:hint="eastAsia"/>
          <w:lang w:val="en-US"/>
        </w:rPr>
        <w:t>на</w:t>
      </w:r>
      <w:r w:rsidRPr="002056B3">
        <w:rPr>
          <w:lang w:val="en-US"/>
        </w:rPr>
        <w:t></w:t>
      </w:r>
      <w:r w:rsidRPr="002056B3">
        <w:rPr>
          <w:rFonts w:hint="eastAsia"/>
          <w:lang w:val="en-US"/>
        </w:rPr>
        <w:t>визначення</w:t>
      </w:r>
    </w:p>
    <w:p w:rsidR="002056B3" w:rsidRPr="002056B3" w:rsidRDefault="002056B3" w:rsidP="002056B3">
      <w:pPr>
        <w:rPr>
          <w:lang w:val="en-US"/>
        </w:rPr>
      </w:pPr>
      <w:r w:rsidRPr="002056B3">
        <w:rPr>
          <w:rFonts w:hint="eastAsia"/>
          <w:lang w:val="en-US"/>
        </w:rPr>
        <w:t>оптимального</w:t>
      </w:r>
      <w:r w:rsidRPr="002056B3">
        <w:rPr>
          <w:lang w:val="en-US"/>
        </w:rPr>
        <w:t></w:t>
      </w:r>
      <w:r w:rsidRPr="002056B3">
        <w:rPr>
          <w:rFonts w:hint="eastAsia"/>
          <w:lang w:val="en-US"/>
        </w:rPr>
        <w:t>варіанту</w:t>
      </w:r>
      <w:r w:rsidRPr="002056B3">
        <w:rPr>
          <w:lang w:val="en-US"/>
        </w:rPr>
        <w:t></w:t>
      </w:r>
      <w:r w:rsidRPr="002056B3">
        <w:rPr>
          <w:rFonts w:hint="eastAsia"/>
          <w:lang w:val="en-US"/>
        </w:rPr>
        <w:t>методики</w:t>
      </w:r>
      <w:r w:rsidRPr="002056B3">
        <w:rPr>
          <w:lang w:val="en-US"/>
        </w:rPr>
        <w:t></w:t>
      </w:r>
      <w:r w:rsidRPr="002056B3">
        <w:rPr>
          <w:rFonts w:hint="eastAsia"/>
          <w:lang w:val="en-US"/>
        </w:rPr>
        <w:t>для</w:t>
      </w:r>
      <w:r w:rsidRPr="002056B3">
        <w:rPr>
          <w:lang w:val="en-US"/>
        </w:rPr>
        <w:t></w:t>
      </w:r>
      <w:r w:rsidRPr="002056B3">
        <w:rPr>
          <w:rFonts w:hint="eastAsia"/>
          <w:lang w:val="en-US"/>
        </w:rPr>
        <w:t>формування</w:t>
      </w:r>
      <w:r w:rsidRPr="002056B3">
        <w:rPr>
          <w:lang w:val="en-US"/>
        </w:rPr>
        <w:t></w:t>
      </w:r>
      <w:r w:rsidRPr="002056B3">
        <w:rPr>
          <w:rFonts w:hint="eastAsia"/>
          <w:lang w:val="en-US"/>
        </w:rPr>
        <w:t>АЛСКК</w:t>
      </w:r>
      <w:r w:rsidRPr="002056B3">
        <w:rPr>
          <w:lang w:val="en-US"/>
        </w:rPr>
        <w:t></w:t>
      </w:r>
      <w:r w:rsidRPr="002056B3">
        <w:rPr>
          <w:rFonts w:hint="eastAsia"/>
          <w:lang w:val="en-US"/>
        </w:rPr>
        <w:t>учнів</w:t>
      </w:r>
      <w:r w:rsidRPr="002056B3">
        <w:rPr>
          <w:lang w:val="en-US"/>
        </w:rPr>
        <w:t></w:t>
      </w:r>
      <w:r w:rsidRPr="002056B3">
        <w:rPr>
          <w:rFonts w:hint="eastAsia"/>
          <w:lang w:val="en-US"/>
        </w:rPr>
        <w:t>старшої</w:t>
      </w:r>
    </w:p>
    <w:p w:rsidR="002056B3" w:rsidRPr="002056B3" w:rsidRDefault="002056B3" w:rsidP="002056B3">
      <w:pPr>
        <w:rPr>
          <w:lang w:val="en-US"/>
        </w:rPr>
      </w:pPr>
      <w:r w:rsidRPr="002056B3">
        <w:rPr>
          <w:rFonts w:hint="eastAsia"/>
          <w:lang w:val="en-US"/>
        </w:rPr>
        <w:t>школи</w:t>
      </w:r>
      <w:r w:rsidRPr="002056B3">
        <w:rPr>
          <w:lang w:val="en-US"/>
        </w:rPr>
        <w:t></w:t>
      </w:r>
      <w:r w:rsidRPr="002056B3">
        <w:rPr>
          <w:lang w:val="en-US"/>
        </w:rPr>
        <w:t></w:t>
      </w:r>
      <w:r w:rsidRPr="002056B3">
        <w:rPr>
          <w:rFonts w:hint="eastAsia"/>
          <w:lang w:val="en-US"/>
        </w:rPr>
        <w:t>Варіанти</w:t>
      </w:r>
      <w:r w:rsidRPr="002056B3">
        <w:rPr>
          <w:lang w:val="en-US"/>
        </w:rPr>
        <w:t></w:t>
      </w:r>
      <w:r w:rsidRPr="002056B3">
        <w:rPr>
          <w:rFonts w:hint="eastAsia"/>
          <w:lang w:val="en-US"/>
        </w:rPr>
        <w:t>методики</w:t>
      </w:r>
      <w:r w:rsidRPr="002056B3">
        <w:rPr>
          <w:lang w:val="en-US"/>
        </w:rPr>
        <w:t></w:t>
      </w:r>
      <w:r w:rsidRPr="002056B3">
        <w:rPr>
          <w:rFonts w:hint="eastAsia"/>
          <w:lang w:val="en-US"/>
        </w:rPr>
        <w:t>відрізнялися</w:t>
      </w:r>
      <w:r w:rsidRPr="002056B3">
        <w:rPr>
          <w:lang w:val="en-US"/>
        </w:rPr>
        <w:t></w:t>
      </w:r>
      <w:r w:rsidRPr="002056B3">
        <w:rPr>
          <w:rFonts w:hint="eastAsia"/>
          <w:lang w:val="en-US"/>
        </w:rPr>
        <w:t>наявністю</w:t>
      </w:r>
      <w:r w:rsidRPr="002056B3">
        <w:rPr>
          <w:lang w:val="en-US"/>
        </w:rPr>
        <w:t></w:t>
      </w:r>
      <w:r w:rsidRPr="002056B3">
        <w:rPr>
          <w:rFonts w:hint="eastAsia"/>
          <w:lang w:val="en-US"/>
        </w:rPr>
        <w:t>чи</w:t>
      </w:r>
      <w:r w:rsidRPr="002056B3">
        <w:rPr>
          <w:lang w:val="en-US"/>
        </w:rPr>
        <w:t></w:t>
      </w:r>
      <w:r w:rsidRPr="002056B3">
        <w:rPr>
          <w:rFonts w:hint="eastAsia"/>
          <w:lang w:val="en-US"/>
        </w:rPr>
        <w:t>відсутністю</w:t>
      </w:r>
    </w:p>
    <w:p w:rsidR="002056B3" w:rsidRPr="002056B3" w:rsidRDefault="002056B3" w:rsidP="002056B3">
      <w:pPr>
        <w:rPr>
          <w:lang w:val="en-US"/>
        </w:rPr>
      </w:pPr>
      <w:r w:rsidRPr="002056B3">
        <w:rPr>
          <w:rFonts w:hint="eastAsia"/>
          <w:lang w:val="en-US"/>
        </w:rPr>
        <w:t>підготовлених</w:t>
      </w:r>
      <w:r w:rsidRPr="002056B3">
        <w:rPr>
          <w:lang w:val="en-US"/>
        </w:rPr>
        <w:t></w:t>
      </w:r>
      <w:r w:rsidRPr="002056B3">
        <w:rPr>
          <w:rFonts w:hint="eastAsia"/>
          <w:lang w:val="en-US"/>
        </w:rPr>
        <w:t>вчителем</w:t>
      </w:r>
      <w:r w:rsidRPr="002056B3">
        <w:rPr>
          <w:lang w:val="en-US"/>
        </w:rPr>
        <w:t></w:t>
      </w:r>
      <w:r w:rsidRPr="002056B3">
        <w:rPr>
          <w:rFonts w:hint="eastAsia"/>
          <w:lang w:val="en-US"/>
        </w:rPr>
        <w:t>автентичних</w:t>
      </w:r>
      <w:r w:rsidRPr="002056B3">
        <w:rPr>
          <w:lang w:val="en-US"/>
        </w:rPr>
        <w:t></w:t>
      </w:r>
      <w:r w:rsidRPr="002056B3">
        <w:rPr>
          <w:rFonts w:hint="eastAsia"/>
          <w:lang w:val="en-US"/>
        </w:rPr>
        <w:t>матеріалів</w:t>
      </w:r>
      <w:r w:rsidRPr="002056B3">
        <w:rPr>
          <w:lang w:val="en-US"/>
        </w:rPr>
        <w:t></w:t>
      </w:r>
      <w:r w:rsidRPr="002056B3">
        <w:rPr>
          <w:lang w:val="en-US"/>
        </w:rPr>
        <w:t></w:t>
      </w:r>
      <w:r w:rsidRPr="002056B3">
        <w:rPr>
          <w:rFonts w:hint="eastAsia"/>
          <w:lang w:val="en-US"/>
        </w:rPr>
        <w:t>учні</w:t>
      </w:r>
      <w:r w:rsidRPr="002056B3">
        <w:rPr>
          <w:lang w:val="en-US"/>
        </w:rPr>
        <w:t></w:t>
      </w:r>
      <w:r w:rsidRPr="002056B3">
        <w:rPr>
          <w:rFonts w:hint="eastAsia"/>
          <w:lang w:val="en-US"/>
        </w:rPr>
        <w:t>ЕГ</w:t>
      </w:r>
      <w:r w:rsidRPr="002056B3">
        <w:rPr>
          <w:lang w:val="en-US"/>
        </w:rPr>
        <w:t></w:t>
      </w:r>
      <w:r w:rsidRPr="002056B3">
        <w:rPr>
          <w:lang w:val="en-US"/>
        </w:rPr>
        <w:t></w:t>
      </w:r>
      <w:r w:rsidRPr="002056B3">
        <w:rPr>
          <w:lang w:val="en-US"/>
        </w:rPr>
        <w:t></w:t>
      </w:r>
      <w:r w:rsidRPr="002056B3">
        <w:rPr>
          <w:rFonts w:hint="eastAsia"/>
          <w:lang w:val="en-US"/>
        </w:rPr>
        <w:t>працювали</w:t>
      </w:r>
      <w:r w:rsidRPr="002056B3">
        <w:rPr>
          <w:lang w:val="en-US"/>
        </w:rPr>
        <w:t></w:t>
      </w:r>
      <w:r w:rsidRPr="002056B3">
        <w:rPr>
          <w:rFonts w:hint="eastAsia"/>
          <w:lang w:val="en-US"/>
        </w:rPr>
        <w:t>на</w:t>
      </w:r>
    </w:p>
    <w:p w:rsidR="002056B3" w:rsidRPr="002056B3" w:rsidRDefault="002056B3" w:rsidP="002056B3">
      <w:pPr>
        <w:rPr>
          <w:lang w:val="en-US"/>
        </w:rPr>
      </w:pPr>
      <w:r w:rsidRPr="002056B3">
        <w:rPr>
          <w:rFonts w:hint="eastAsia"/>
          <w:lang w:val="en-US"/>
        </w:rPr>
        <w:t>заняттях</w:t>
      </w:r>
      <w:r w:rsidRPr="002056B3">
        <w:rPr>
          <w:lang w:val="en-US"/>
        </w:rPr>
        <w:t></w:t>
      </w:r>
      <w:r w:rsidRPr="002056B3">
        <w:rPr>
          <w:rFonts w:hint="eastAsia"/>
          <w:lang w:val="en-US"/>
        </w:rPr>
        <w:t>та</w:t>
      </w:r>
      <w:r w:rsidRPr="002056B3">
        <w:rPr>
          <w:lang w:val="en-US"/>
        </w:rPr>
        <w:t></w:t>
      </w:r>
      <w:r w:rsidRPr="002056B3">
        <w:rPr>
          <w:rFonts w:hint="eastAsia"/>
          <w:lang w:val="en-US"/>
        </w:rPr>
        <w:t>виконували</w:t>
      </w:r>
      <w:r w:rsidRPr="002056B3">
        <w:rPr>
          <w:lang w:val="en-US"/>
        </w:rPr>
        <w:t></w:t>
      </w:r>
      <w:r w:rsidRPr="002056B3">
        <w:rPr>
          <w:rFonts w:hint="eastAsia"/>
          <w:lang w:val="en-US"/>
        </w:rPr>
        <w:t>домашні</w:t>
      </w:r>
      <w:r w:rsidRPr="002056B3">
        <w:rPr>
          <w:lang w:val="en-US"/>
        </w:rPr>
        <w:t></w:t>
      </w:r>
      <w:r w:rsidRPr="002056B3">
        <w:rPr>
          <w:rFonts w:hint="eastAsia"/>
          <w:lang w:val="en-US"/>
        </w:rPr>
        <w:t>завдання</w:t>
      </w:r>
      <w:r w:rsidRPr="002056B3">
        <w:rPr>
          <w:lang w:val="en-US"/>
        </w:rPr>
        <w:t></w:t>
      </w:r>
      <w:r w:rsidRPr="002056B3">
        <w:rPr>
          <w:rFonts w:hint="eastAsia"/>
          <w:lang w:val="en-US"/>
        </w:rPr>
        <w:t>за</w:t>
      </w:r>
      <w:r w:rsidRPr="002056B3">
        <w:rPr>
          <w:lang w:val="en-US"/>
        </w:rPr>
        <w:t></w:t>
      </w:r>
      <w:r w:rsidRPr="002056B3">
        <w:rPr>
          <w:rFonts w:hint="eastAsia"/>
          <w:lang w:val="en-US"/>
        </w:rPr>
        <w:t>відібраними</w:t>
      </w:r>
      <w:r w:rsidRPr="002056B3">
        <w:rPr>
          <w:lang w:val="en-US"/>
        </w:rPr>
        <w:t></w:t>
      </w:r>
      <w:r w:rsidRPr="002056B3">
        <w:rPr>
          <w:rFonts w:hint="eastAsia"/>
          <w:lang w:val="en-US"/>
        </w:rPr>
        <w:t>в</w:t>
      </w:r>
      <w:r w:rsidRPr="002056B3">
        <w:rPr>
          <w:lang w:val="en-US"/>
        </w:rPr>
        <w:t></w:t>
      </w:r>
      <w:r w:rsidRPr="002056B3">
        <w:rPr>
          <w:rFonts w:hint="eastAsia"/>
          <w:lang w:val="en-US"/>
        </w:rPr>
        <w:t>електронному</w:t>
      </w:r>
    </w:p>
    <w:p w:rsidR="002056B3" w:rsidRPr="002056B3" w:rsidRDefault="002056B3" w:rsidP="002056B3">
      <w:pPr>
        <w:rPr>
          <w:lang w:val="en-US"/>
        </w:rPr>
      </w:pPr>
      <w:r w:rsidRPr="002056B3">
        <w:rPr>
          <w:rFonts w:hint="eastAsia"/>
          <w:lang w:val="en-US"/>
        </w:rPr>
        <w:t>підручнику</w:t>
      </w:r>
      <w:r w:rsidRPr="002056B3">
        <w:rPr>
          <w:lang w:val="en-US"/>
        </w:rPr>
        <w:t></w:t>
      </w:r>
      <w:r w:rsidRPr="002056B3">
        <w:rPr>
          <w:rFonts w:hint="eastAsia"/>
          <w:lang w:val="en-US"/>
        </w:rPr>
        <w:t>матеріалами</w:t>
      </w:r>
      <w:r w:rsidRPr="002056B3">
        <w:rPr>
          <w:lang w:val="en-US"/>
        </w:rPr>
        <w:t></w:t>
      </w:r>
      <w:r w:rsidRPr="002056B3">
        <w:rPr>
          <w:lang w:val="en-US"/>
        </w:rPr>
        <w:t></w:t>
      </w:r>
      <w:r w:rsidRPr="002056B3">
        <w:rPr>
          <w:rFonts w:hint="eastAsia"/>
          <w:lang w:val="en-US"/>
        </w:rPr>
        <w:t>а</w:t>
      </w:r>
      <w:r w:rsidRPr="002056B3">
        <w:rPr>
          <w:lang w:val="en-US"/>
        </w:rPr>
        <w:t></w:t>
      </w:r>
      <w:r w:rsidRPr="002056B3">
        <w:rPr>
          <w:rFonts w:hint="eastAsia"/>
          <w:lang w:val="en-US"/>
        </w:rPr>
        <w:t>учні</w:t>
      </w:r>
      <w:r w:rsidRPr="002056B3">
        <w:rPr>
          <w:lang w:val="en-US"/>
        </w:rPr>
        <w:t></w:t>
      </w:r>
      <w:r w:rsidRPr="002056B3">
        <w:rPr>
          <w:rFonts w:hint="eastAsia"/>
          <w:lang w:val="en-US"/>
        </w:rPr>
        <w:t>ЕГ</w:t>
      </w:r>
      <w:r w:rsidRPr="002056B3">
        <w:rPr>
          <w:lang w:val="en-US"/>
        </w:rPr>
        <w:t></w:t>
      </w:r>
      <w:r w:rsidRPr="002056B3">
        <w:rPr>
          <w:lang w:val="en-US"/>
        </w:rPr>
        <w:t></w:t>
      </w:r>
      <w:r w:rsidRPr="002056B3">
        <w:rPr>
          <w:lang w:val="en-US"/>
        </w:rPr>
        <w:t></w:t>
      </w:r>
      <w:r w:rsidRPr="002056B3">
        <w:rPr>
          <w:rFonts w:hint="eastAsia"/>
          <w:lang w:val="en-US"/>
        </w:rPr>
        <w:t>також</w:t>
      </w:r>
      <w:r w:rsidRPr="002056B3">
        <w:rPr>
          <w:lang w:val="en-US"/>
        </w:rPr>
        <w:t></w:t>
      </w:r>
      <w:r w:rsidRPr="002056B3">
        <w:rPr>
          <w:rFonts w:hint="eastAsia"/>
          <w:lang w:val="en-US"/>
        </w:rPr>
        <w:t>навчалися</w:t>
      </w:r>
      <w:r w:rsidRPr="002056B3">
        <w:rPr>
          <w:lang w:val="en-US"/>
        </w:rPr>
        <w:t></w:t>
      </w:r>
      <w:r w:rsidRPr="002056B3">
        <w:rPr>
          <w:rFonts w:hint="eastAsia"/>
          <w:lang w:val="en-US"/>
        </w:rPr>
        <w:t>за</w:t>
      </w:r>
      <w:r w:rsidRPr="002056B3">
        <w:rPr>
          <w:lang w:val="en-US"/>
        </w:rPr>
        <w:t></w:t>
      </w:r>
      <w:r w:rsidRPr="002056B3">
        <w:rPr>
          <w:rFonts w:hint="eastAsia"/>
          <w:lang w:val="en-US"/>
        </w:rPr>
        <w:t>електронним</w:t>
      </w:r>
    </w:p>
    <w:p w:rsidR="002056B3" w:rsidRPr="002056B3" w:rsidRDefault="002056B3" w:rsidP="002056B3">
      <w:pPr>
        <w:rPr>
          <w:lang w:val="en-US"/>
        </w:rPr>
      </w:pPr>
      <w:r w:rsidRPr="002056B3">
        <w:rPr>
          <w:rFonts w:hint="eastAsia"/>
          <w:lang w:val="en-US"/>
        </w:rPr>
        <w:t>підручником</w:t>
      </w:r>
      <w:r w:rsidRPr="002056B3">
        <w:rPr>
          <w:lang w:val="en-US"/>
        </w:rPr>
        <w:t></w:t>
      </w:r>
      <w:r w:rsidRPr="002056B3">
        <w:rPr>
          <w:lang w:val="en-US"/>
        </w:rPr>
        <w:t></w:t>
      </w:r>
      <w:r w:rsidRPr="002056B3">
        <w:rPr>
          <w:rFonts w:hint="eastAsia"/>
          <w:lang w:val="en-US"/>
        </w:rPr>
        <w:t>але</w:t>
      </w:r>
      <w:r w:rsidRPr="002056B3">
        <w:rPr>
          <w:lang w:val="en-US"/>
        </w:rPr>
        <w:t></w:t>
      </w:r>
      <w:r w:rsidRPr="002056B3">
        <w:rPr>
          <w:rFonts w:hint="eastAsia"/>
          <w:lang w:val="en-US"/>
        </w:rPr>
        <w:t>виконували</w:t>
      </w:r>
      <w:r w:rsidRPr="002056B3">
        <w:rPr>
          <w:lang w:val="en-US"/>
        </w:rPr>
        <w:t></w:t>
      </w:r>
      <w:r w:rsidRPr="002056B3">
        <w:rPr>
          <w:rFonts w:hint="eastAsia"/>
          <w:lang w:val="en-US"/>
        </w:rPr>
        <w:t>домашні</w:t>
      </w:r>
      <w:r w:rsidRPr="002056B3">
        <w:rPr>
          <w:lang w:val="en-US"/>
        </w:rPr>
        <w:t></w:t>
      </w:r>
      <w:r w:rsidRPr="002056B3">
        <w:rPr>
          <w:rFonts w:hint="eastAsia"/>
          <w:lang w:val="en-US"/>
        </w:rPr>
        <w:t>завдання</w:t>
      </w:r>
      <w:r w:rsidRPr="002056B3">
        <w:rPr>
          <w:lang w:val="en-US"/>
        </w:rPr>
        <w:t></w:t>
      </w:r>
      <w:r w:rsidRPr="002056B3">
        <w:rPr>
          <w:rFonts w:hint="eastAsia"/>
          <w:lang w:val="en-US"/>
        </w:rPr>
        <w:t>на</w:t>
      </w:r>
      <w:r w:rsidRPr="002056B3">
        <w:rPr>
          <w:lang w:val="en-US"/>
        </w:rPr>
        <w:t></w:t>
      </w:r>
      <w:r w:rsidRPr="002056B3">
        <w:rPr>
          <w:rFonts w:hint="eastAsia"/>
          <w:lang w:val="en-US"/>
        </w:rPr>
        <w:t>ідентичну</w:t>
      </w:r>
      <w:r w:rsidRPr="002056B3">
        <w:rPr>
          <w:lang w:val="en-US"/>
        </w:rPr>
        <w:t></w:t>
      </w:r>
      <w:r w:rsidRPr="002056B3">
        <w:rPr>
          <w:rFonts w:hint="eastAsia"/>
          <w:lang w:val="en-US"/>
        </w:rPr>
        <w:t>тематику</w:t>
      </w:r>
      <w:r w:rsidRPr="002056B3">
        <w:rPr>
          <w:lang w:val="en-US"/>
        </w:rPr>
        <w:t></w:t>
      </w:r>
      <w:r w:rsidRPr="002056B3">
        <w:rPr>
          <w:rFonts w:hint="eastAsia"/>
          <w:lang w:val="en-US"/>
        </w:rPr>
        <w:t>за</w:t>
      </w:r>
    </w:p>
    <w:p w:rsidR="002056B3" w:rsidRPr="002056B3" w:rsidRDefault="002056B3" w:rsidP="002056B3">
      <w:pPr>
        <w:rPr>
          <w:lang w:val="en-US"/>
        </w:rPr>
      </w:pPr>
      <w:r w:rsidRPr="002056B3">
        <w:rPr>
          <w:rFonts w:hint="eastAsia"/>
          <w:lang w:val="en-US"/>
        </w:rPr>
        <w:t>автентичними</w:t>
      </w:r>
      <w:r w:rsidRPr="002056B3">
        <w:rPr>
          <w:lang w:val="en-US"/>
        </w:rPr>
        <w:t></w:t>
      </w:r>
      <w:r w:rsidRPr="002056B3">
        <w:rPr>
          <w:rFonts w:hint="eastAsia"/>
          <w:lang w:val="en-US"/>
        </w:rPr>
        <w:t>матеріалами</w:t>
      </w:r>
      <w:r w:rsidRPr="002056B3">
        <w:rPr>
          <w:lang w:val="en-US"/>
        </w:rPr>
        <w:t></w:t>
      </w:r>
      <w:r w:rsidRPr="002056B3">
        <w:rPr>
          <w:lang w:val="en-US"/>
        </w:rPr>
        <w:t></w:t>
      </w:r>
      <w:r w:rsidRPr="002056B3">
        <w:rPr>
          <w:rFonts w:hint="eastAsia"/>
          <w:lang w:val="en-US"/>
        </w:rPr>
        <w:t>які</w:t>
      </w:r>
      <w:r w:rsidRPr="002056B3">
        <w:rPr>
          <w:lang w:val="en-US"/>
        </w:rPr>
        <w:t></w:t>
      </w:r>
      <w:r w:rsidRPr="002056B3">
        <w:rPr>
          <w:rFonts w:hint="eastAsia"/>
          <w:lang w:val="en-US"/>
        </w:rPr>
        <w:t>треба</w:t>
      </w:r>
      <w:r w:rsidRPr="002056B3">
        <w:rPr>
          <w:lang w:val="en-US"/>
        </w:rPr>
        <w:t></w:t>
      </w:r>
      <w:r w:rsidRPr="002056B3">
        <w:rPr>
          <w:rFonts w:hint="eastAsia"/>
          <w:lang w:val="en-US"/>
        </w:rPr>
        <w:t>було</w:t>
      </w:r>
      <w:r w:rsidRPr="002056B3">
        <w:rPr>
          <w:lang w:val="en-US"/>
        </w:rPr>
        <w:t></w:t>
      </w:r>
      <w:r w:rsidRPr="002056B3">
        <w:rPr>
          <w:rFonts w:hint="eastAsia"/>
          <w:lang w:val="en-US"/>
        </w:rPr>
        <w:t>відшукати</w:t>
      </w:r>
      <w:r w:rsidRPr="002056B3">
        <w:rPr>
          <w:lang w:val="en-US"/>
        </w:rPr>
        <w:t></w:t>
      </w:r>
      <w:r w:rsidRPr="002056B3">
        <w:rPr>
          <w:rFonts w:hint="eastAsia"/>
          <w:lang w:val="en-US"/>
        </w:rPr>
        <w:t>на</w:t>
      </w:r>
      <w:r w:rsidRPr="002056B3">
        <w:rPr>
          <w:lang w:val="en-US"/>
        </w:rPr>
        <w:t></w:t>
      </w:r>
      <w:r w:rsidRPr="002056B3">
        <w:rPr>
          <w:rFonts w:hint="eastAsia"/>
          <w:lang w:val="en-US"/>
        </w:rPr>
        <w:t>веб</w:t>
      </w:r>
      <w:r w:rsidRPr="002056B3">
        <w:rPr>
          <w:lang w:val="en-US"/>
        </w:rPr>
        <w:t></w:t>
      </w:r>
      <w:r w:rsidRPr="002056B3">
        <w:rPr>
          <w:rFonts w:hint="eastAsia"/>
          <w:lang w:val="en-US"/>
        </w:rPr>
        <w:t>сайтах</w:t>
      </w:r>
      <w:r w:rsidRPr="002056B3">
        <w:rPr>
          <w:lang w:val="en-US"/>
        </w:rPr>
        <w:t></w:t>
      </w:r>
      <w:r w:rsidRPr="002056B3">
        <w:rPr>
          <w:lang w:val="en-US"/>
        </w:rPr>
        <w:t></w:t>
      </w:r>
      <w:r w:rsidRPr="002056B3">
        <w:rPr>
          <w:rFonts w:hint="eastAsia"/>
          <w:lang w:val="en-US"/>
        </w:rPr>
        <w:t>Нам</w:t>
      </w:r>
    </w:p>
    <w:p w:rsidR="002056B3" w:rsidRPr="002056B3" w:rsidRDefault="002056B3" w:rsidP="002056B3">
      <w:pPr>
        <w:rPr>
          <w:lang w:val="en-US"/>
        </w:rPr>
      </w:pPr>
      <w:r w:rsidRPr="002056B3">
        <w:rPr>
          <w:rFonts w:hint="eastAsia"/>
          <w:lang w:val="en-US"/>
        </w:rPr>
        <w:t>вдалося</w:t>
      </w:r>
      <w:r w:rsidRPr="002056B3">
        <w:rPr>
          <w:lang w:val="en-US"/>
        </w:rPr>
        <w:t></w:t>
      </w:r>
      <w:r w:rsidRPr="002056B3">
        <w:rPr>
          <w:rFonts w:hint="eastAsia"/>
          <w:lang w:val="en-US"/>
        </w:rPr>
        <w:t>встановити</w:t>
      </w:r>
      <w:r w:rsidRPr="002056B3">
        <w:rPr>
          <w:lang w:val="en-US"/>
        </w:rPr>
        <w:t></w:t>
      </w:r>
      <w:r w:rsidRPr="002056B3">
        <w:rPr>
          <w:lang w:val="en-US"/>
        </w:rPr>
        <w:t></w:t>
      </w:r>
      <w:r w:rsidRPr="002056B3">
        <w:rPr>
          <w:rFonts w:hint="eastAsia"/>
          <w:lang w:val="en-US"/>
        </w:rPr>
        <w:t>що</w:t>
      </w:r>
      <w:r w:rsidRPr="002056B3">
        <w:rPr>
          <w:lang w:val="en-US"/>
        </w:rPr>
        <w:t></w:t>
      </w:r>
      <w:r w:rsidRPr="002056B3">
        <w:rPr>
          <w:rFonts w:hint="eastAsia"/>
          <w:lang w:val="en-US"/>
        </w:rPr>
        <w:t>обидва</w:t>
      </w:r>
      <w:r w:rsidRPr="002056B3">
        <w:rPr>
          <w:lang w:val="en-US"/>
        </w:rPr>
        <w:t></w:t>
      </w:r>
      <w:r w:rsidRPr="002056B3">
        <w:rPr>
          <w:rFonts w:hint="eastAsia"/>
          <w:lang w:val="en-US"/>
        </w:rPr>
        <w:t>варіанти</w:t>
      </w:r>
      <w:r w:rsidRPr="002056B3">
        <w:rPr>
          <w:lang w:val="en-US"/>
        </w:rPr>
        <w:t></w:t>
      </w:r>
      <w:r w:rsidRPr="002056B3">
        <w:rPr>
          <w:rFonts w:hint="eastAsia"/>
          <w:lang w:val="en-US"/>
        </w:rPr>
        <w:t>методики</w:t>
      </w:r>
      <w:r w:rsidRPr="002056B3">
        <w:rPr>
          <w:lang w:val="en-US"/>
        </w:rPr>
        <w:t></w:t>
      </w:r>
      <w:r w:rsidRPr="002056B3">
        <w:rPr>
          <w:rFonts w:hint="eastAsia"/>
          <w:lang w:val="en-US"/>
        </w:rPr>
        <w:t>є</w:t>
      </w:r>
      <w:r w:rsidRPr="002056B3">
        <w:rPr>
          <w:lang w:val="en-US"/>
        </w:rPr>
        <w:t></w:t>
      </w:r>
      <w:r w:rsidRPr="002056B3">
        <w:rPr>
          <w:rFonts w:hint="eastAsia"/>
          <w:lang w:val="en-US"/>
        </w:rPr>
        <w:t>однаково</w:t>
      </w:r>
      <w:r w:rsidRPr="002056B3">
        <w:rPr>
          <w:lang w:val="en-US"/>
        </w:rPr>
        <w:t></w:t>
      </w:r>
      <w:r w:rsidRPr="002056B3">
        <w:rPr>
          <w:rFonts w:hint="eastAsia"/>
          <w:lang w:val="en-US"/>
        </w:rPr>
        <w:t>ефективними</w:t>
      </w:r>
      <w:r w:rsidRPr="002056B3">
        <w:rPr>
          <w:lang w:val="en-US"/>
        </w:rPr>
        <w:t></w:t>
      </w:r>
      <w:r w:rsidRPr="002056B3">
        <w:rPr>
          <w:rFonts w:hint="eastAsia"/>
          <w:lang w:val="en-US"/>
        </w:rPr>
        <w:t>у</w:t>
      </w:r>
    </w:p>
    <w:p w:rsidR="002056B3" w:rsidRPr="002056B3" w:rsidRDefault="002056B3" w:rsidP="002056B3">
      <w:pPr>
        <w:rPr>
          <w:lang w:val="en-US"/>
        </w:rPr>
      </w:pPr>
      <w:r w:rsidRPr="002056B3">
        <w:rPr>
          <w:rFonts w:hint="eastAsia"/>
          <w:lang w:val="en-US"/>
        </w:rPr>
        <w:t>формуванні</w:t>
      </w:r>
      <w:r w:rsidRPr="002056B3">
        <w:rPr>
          <w:lang w:val="en-US"/>
        </w:rPr>
        <w:t></w:t>
      </w:r>
      <w:r w:rsidRPr="002056B3">
        <w:rPr>
          <w:rFonts w:hint="eastAsia"/>
          <w:lang w:val="en-US"/>
        </w:rPr>
        <w:t>АЛСКК</w:t>
      </w:r>
      <w:r w:rsidRPr="002056B3">
        <w:rPr>
          <w:lang w:val="en-US"/>
        </w:rPr>
        <w:t></w:t>
      </w:r>
      <w:r w:rsidRPr="002056B3">
        <w:rPr>
          <w:rFonts w:hint="eastAsia"/>
          <w:lang w:val="en-US"/>
        </w:rPr>
        <w:t>в</w:t>
      </w:r>
      <w:r w:rsidRPr="002056B3">
        <w:rPr>
          <w:lang w:val="en-US"/>
        </w:rPr>
        <w:t></w:t>
      </w:r>
      <w:r w:rsidRPr="002056B3">
        <w:rPr>
          <w:rFonts w:hint="eastAsia"/>
          <w:lang w:val="en-US"/>
        </w:rPr>
        <w:t>читанні</w:t>
      </w:r>
      <w:r w:rsidRPr="002056B3">
        <w:rPr>
          <w:lang w:val="en-US"/>
        </w:rPr>
        <w:t></w:t>
      </w:r>
      <w:r w:rsidRPr="002056B3">
        <w:rPr>
          <w:lang w:val="en-US"/>
        </w:rPr>
        <w:t></w:t>
      </w:r>
      <w:r w:rsidRPr="002056B3">
        <w:rPr>
          <w:rFonts w:hint="eastAsia"/>
          <w:lang w:val="en-US"/>
        </w:rPr>
        <w:t>аудіюванні</w:t>
      </w:r>
      <w:r w:rsidRPr="002056B3">
        <w:rPr>
          <w:lang w:val="en-US"/>
        </w:rPr>
        <w:t></w:t>
      </w:r>
      <w:r w:rsidRPr="002056B3">
        <w:rPr>
          <w:rFonts w:hint="eastAsia"/>
          <w:lang w:val="en-US"/>
        </w:rPr>
        <w:t>та</w:t>
      </w:r>
      <w:r w:rsidRPr="002056B3">
        <w:rPr>
          <w:lang w:val="en-US"/>
        </w:rPr>
        <w:t></w:t>
      </w:r>
      <w:r w:rsidRPr="002056B3">
        <w:rPr>
          <w:rFonts w:hint="eastAsia"/>
          <w:lang w:val="en-US"/>
        </w:rPr>
        <w:t>монологічному</w:t>
      </w:r>
      <w:r w:rsidRPr="002056B3">
        <w:rPr>
          <w:lang w:val="en-US"/>
        </w:rPr>
        <w:t></w:t>
      </w:r>
      <w:r w:rsidRPr="002056B3">
        <w:rPr>
          <w:rFonts w:hint="eastAsia"/>
          <w:lang w:val="en-US"/>
        </w:rPr>
        <w:t>мовленні</w:t>
      </w:r>
      <w:r w:rsidRPr="002056B3">
        <w:rPr>
          <w:lang w:val="en-US"/>
        </w:rPr>
        <w:t></w:t>
      </w:r>
      <w:r w:rsidRPr="002056B3">
        <w:rPr>
          <w:lang w:val="en-US"/>
        </w:rPr>
        <w:t></w:t>
      </w:r>
      <w:r w:rsidRPr="002056B3">
        <w:rPr>
          <w:rFonts w:hint="eastAsia"/>
          <w:lang w:val="en-US"/>
        </w:rPr>
        <w:t>Проте</w:t>
      </w:r>
    </w:p>
    <w:p w:rsidR="002056B3" w:rsidRPr="002056B3" w:rsidRDefault="002056B3" w:rsidP="002056B3">
      <w:pPr>
        <w:rPr>
          <w:lang w:val="en-US"/>
        </w:rPr>
      </w:pPr>
      <w:r w:rsidRPr="002056B3">
        <w:rPr>
          <w:rFonts w:hint="eastAsia"/>
          <w:lang w:val="en-US"/>
        </w:rPr>
        <w:t>перший</w:t>
      </w:r>
      <w:r w:rsidRPr="002056B3">
        <w:rPr>
          <w:lang w:val="en-US"/>
        </w:rPr>
        <w:t></w:t>
      </w:r>
      <w:r w:rsidRPr="002056B3">
        <w:rPr>
          <w:rFonts w:hint="eastAsia"/>
          <w:lang w:val="en-US"/>
        </w:rPr>
        <w:t>варіант</w:t>
      </w:r>
      <w:r w:rsidRPr="002056B3">
        <w:rPr>
          <w:lang w:val="en-US"/>
        </w:rPr>
        <w:t></w:t>
      </w:r>
      <w:r w:rsidRPr="002056B3">
        <w:rPr>
          <w:rFonts w:hint="eastAsia"/>
          <w:lang w:val="en-US"/>
        </w:rPr>
        <w:t>авторської</w:t>
      </w:r>
      <w:r w:rsidRPr="002056B3">
        <w:rPr>
          <w:lang w:val="en-US"/>
        </w:rPr>
        <w:t></w:t>
      </w:r>
      <w:r w:rsidRPr="002056B3">
        <w:rPr>
          <w:rFonts w:hint="eastAsia"/>
          <w:lang w:val="en-US"/>
        </w:rPr>
        <w:t>методики</w:t>
      </w:r>
      <w:r w:rsidRPr="002056B3">
        <w:rPr>
          <w:lang w:val="en-US"/>
        </w:rPr>
        <w:t></w:t>
      </w:r>
      <w:r w:rsidRPr="002056B3">
        <w:rPr>
          <w:rFonts w:hint="eastAsia"/>
          <w:lang w:val="en-US"/>
        </w:rPr>
        <w:t>виявився</w:t>
      </w:r>
      <w:r w:rsidRPr="002056B3">
        <w:rPr>
          <w:lang w:val="en-US"/>
        </w:rPr>
        <w:t></w:t>
      </w:r>
      <w:r w:rsidRPr="002056B3">
        <w:rPr>
          <w:rFonts w:hint="eastAsia"/>
          <w:lang w:val="en-US"/>
        </w:rPr>
        <w:t>більш</w:t>
      </w:r>
      <w:r w:rsidRPr="002056B3">
        <w:rPr>
          <w:lang w:val="en-US"/>
        </w:rPr>
        <w:t></w:t>
      </w:r>
      <w:r w:rsidRPr="002056B3">
        <w:rPr>
          <w:rFonts w:hint="eastAsia"/>
          <w:lang w:val="en-US"/>
        </w:rPr>
        <w:t>ефективним</w:t>
      </w:r>
      <w:r w:rsidRPr="002056B3">
        <w:rPr>
          <w:lang w:val="en-US"/>
        </w:rPr>
        <w:t></w:t>
      </w:r>
      <w:r w:rsidRPr="002056B3">
        <w:rPr>
          <w:rFonts w:hint="eastAsia"/>
          <w:lang w:val="en-US"/>
        </w:rPr>
        <w:t>для</w:t>
      </w:r>
    </w:p>
    <w:p w:rsidR="002056B3" w:rsidRPr="002056B3" w:rsidRDefault="002056B3" w:rsidP="002056B3">
      <w:pPr>
        <w:rPr>
          <w:lang w:val="en-US"/>
        </w:rPr>
      </w:pPr>
      <w:r w:rsidRPr="002056B3">
        <w:rPr>
          <w:rFonts w:hint="eastAsia"/>
          <w:lang w:val="en-US"/>
        </w:rPr>
        <w:t>формування</w:t>
      </w:r>
      <w:r w:rsidRPr="002056B3">
        <w:rPr>
          <w:lang w:val="en-US"/>
        </w:rPr>
        <w:t></w:t>
      </w:r>
      <w:r w:rsidRPr="002056B3">
        <w:rPr>
          <w:rFonts w:hint="eastAsia"/>
          <w:lang w:val="en-US"/>
        </w:rPr>
        <w:t>АЛСКК</w:t>
      </w:r>
      <w:r w:rsidRPr="002056B3">
        <w:rPr>
          <w:lang w:val="en-US"/>
        </w:rPr>
        <w:t></w:t>
      </w:r>
      <w:r w:rsidRPr="002056B3">
        <w:rPr>
          <w:rFonts w:hint="eastAsia"/>
          <w:lang w:val="en-US"/>
        </w:rPr>
        <w:t>в</w:t>
      </w:r>
      <w:r w:rsidRPr="002056B3">
        <w:rPr>
          <w:lang w:val="en-US"/>
        </w:rPr>
        <w:t></w:t>
      </w:r>
      <w:r w:rsidRPr="002056B3">
        <w:rPr>
          <w:rFonts w:hint="eastAsia"/>
          <w:lang w:val="en-US"/>
        </w:rPr>
        <w:t>діалогічному</w:t>
      </w:r>
      <w:r w:rsidRPr="002056B3">
        <w:rPr>
          <w:lang w:val="en-US"/>
        </w:rPr>
        <w:t></w:t>
      </w:r>
      <w:r w:rsidRPr="002056B3">
        <w:rPr>
          <w:lang w:val="en-US"/>
        </w:rPr>
        <w:t></w:t>
      </w:r>
      <w:r w:rsidRPr="002056B3">
        <w:rPr>
          <w:lang w:val="en-US"/>
        </w:rPr>
        <w:t></w:t>
      </w:r>
      <w:r w:rsidRPr="002056B3">
        <w:rPr>
          <w:rFonts w:hint="eastAsia"/>
          <w:lang w:val="en-US"/>
        </w:rPr>
        <w:t>полілогічному</w:t>
      </w:r>
      <w:r w:rsidRPr="002056B3">
        <w:rPr>
          <w:lang w:val="en-US"/>
        </w:rPr>
        <w:t></w:t>
      </w:r>
      <w:r w:rsidRPr="002056B3">
        <w:rPr>
          <w:rFonts w:hint="eastAsia"/>
          <w:lang w:val="en-US"/>
        </w:rPr>
        <w:t>мовленні</w:t>
      </w:r>
      <w:r w:rsidRPr="002056B3">
        <w:rPr>
          <w:lang w:val="en-US"/>
        </w:rPr>
        <w:t></w:t>
      </w:r>
      <w:r w:rsidRPr="002056B3">
        <w:rPr>
          <w:lang w:val="en-US"/>
        </w:rPr>
        <w:t></w:t>
      </w:r>
      <w:r w:rsidRPr="002056B3">
        <w:rPr>
          <w:rFonts w:hint="eastAsia"/>
          <w:lang w:val="en-US"/>
        </w:rPr>
        <w:t>Достовірність</w:t>
      </w:r>
      <w:r w:rsidRPr="002056B3">
        <w:rPr>
          <w:lang w:val="en-US"/>
        </w:rPr>
        <w:t></w:t>
      </w:r>
      <w:r w:rsidRPr="002056B3">
        <w:rPr>
          <w:rFonts w:hint="eastAsia"/>
          <w:lang w:val="en-US"/>
        </w:rPr>
        <w:t>й</w:t>
      </w:r>
    </w:p>
    <w:p w:rsidR="002056B3" w:rsidRPr="002056B3" w:rsidRDefault="002056B3" w:rsidP="002056B3">
      <w:pPr>
        <w:rPr>
          <w:lang w:val="en-US"/>
        </w:rPr>
      </w:pPr>
      <w:r w:rsidRPr="002056B3">
        <w:rPr>
          <w:rFonts w:hint="eastAsia"/>
          <w:lang w:val="en-US"/>
        </w:rPr>
        <w:t>об’єктивність</w:t>
      </w:r>
      <w:r w:rsidRPr="002056B3">
        <w:rPr>
          <w:lang w:val="en-US"/>
        </w:rPr>
        <w:t></w:t>
      </w:r>
      <w:r w:rsidRPr="002056B3">
        <w:rPr>
          <w:rFonts w:hint="eastAsia"/>
          <w:lang w:val="en-US"/>
        </w:rPr>
        <w:t>отриманих</w:t>
      </w:r>
      <w:r w:rsidRPr="002056B3">
        <w:rPr>
          <w:lang w:val="en-US"/>
        </w:rPr>
        <w:t></w:t>
      </w:r>
      <w:r w:rsidRPr="002056B3">
        <w:rPr>
          <w:rFonts w:hint="eastAsia"/>
          <w:lang w:val="en-US"/>
        </w:rPr>
        <w:t>емпіричних</w:t>
      </w:r>
      <w:r w:rsidRPr="002056B3">
        <w:rPr>
          <w:lang w:val="en-US"/>
        </w:rPr>
        <w:t></w:t>
      </w:r>
      <w:r w:rsidRPr="002056B3">
        <w:rPr>
          <w:rFonts w:hint="eastAsia"/>
          <w:lang w:val="en-US"/>
        </w:rPr>
        <w:t>результатів</w:t>
      </w:r>
      <w:r w:rsidRPr="002056B3">
        <w:rPr>
          <w:lang w:val="en-US"/>
        </w:rPr>
        <w:t></w:t>
      </w:r>
      <w:r w:rsidRPr="002056B3">
        <w:rPr>
          <w:rFonts w:hint="eastAsia"/>
          <w:lang w:val="en-US"/>
        </w:rPr>
        <w:t>були</w:t>
      </w:r>
      <w:r w:rsidRPr="002056B3">
        <w:rPr>
          <w:lang w:val="en-US"/>
        </w:rPr>
        <w:t></w:t>
      </w:r>
      <w:r w:rsidRPr="002056B3">
        <w:rPr>
          <w:rFonts w:hint="eastAsia"/>
          <w:lang w:val="en-US"/>
        </w:rPr>
        <w:t>перевірені</w:t>
      </w:r>
      <w:r w:rsidRPr="002056B3">
        <w:rPr>
          <w:lang w:val="en-US"/>
        </w:rPr>
        <w:t></w:t>
      </w:r>
      <w:r w:rsidRPr="002056B3">
        <w:rPr>
          <w:rFonts w:hint="eastAsia"/>
          <w:lang w:val="en-US"/>
        </w:rPr>
        <w:t>за</w:t>
      </w:r>
      <w:r w:rsidRPr="002056B3">
        <w:rPr>
          <w:lang w:val="en-US"/>
        </w:rPr>
        <w:t></w:t>
      </w:r>
      <w:r w:rsidRPr="002056B3">
        <w:rPr>
          <w:rFonts w:hint="eastAsia"/>
          <w:lang w:val="en-US"/>
        </w:rPr>
        <w:t>допомогою</w:t>
      </w:r>
    </w:p>
    <w:p w:rsidR="002056B3" w:rsidRPr="002056B3" w:rsidRDefault="002056B3" w:rsidP="002056B3">
      <w:pPr>
        <w:rPr>
          <w:lang w:val="en-US"/>
        </w:rPr>
      </w:pPr>
      <w:r w:rsidRPr="002056B3">
        <w:rPr>
          <w:rFonts w:hint="eastAsia"/>
          <w:lang w:val="en-US"/>
        </w:rPr>
        <w:t>критерію</w:t>
      </w:r>
      <w:r w:rsidRPr="002056B3">
        <w:rPr>
          <w:lang w:val="en-US"/>
        </w:rPr>
        <w:t></w:t>
      </w:r>
      <w:r w:rsidRPr="002056B3">
        <w:rPr>
          <w:rFonts w:hint="eastAsia"/>
          <w:lang w:val="en-US"/>
        </w:rPr>
        <w:t>Пірсона</w:t>
      </w:r>
      <w:r w:rsidRPr="002056B3">
        <w:rPr>
          <w:lang w:val="en-US"/>
        </w:rPr>
        <w:t></w:t>
      </w:r>
      <w:r w:rsidRPr="002056B3">
        <w:rPr>
          <w:lang w:val="en-US"/>
        </w:rPr>
        <w:t></w:t>
      </w:r>
      <w:r w:rsidRPr="002056B3">
        <w:rPr>
          <w:rFonts w:hint="eastAsia"/>
          <w:lang w:val="en-US"/>
        </w:rPr>
        <w:t>ч</w:t>
      </w:r>
    </w:p>
    <w:p w:rsidR="002056B3" w:rsidRPr="002056B3" w:rsidRDefault="002056B3" w:rsidP="002056B3">
      <w:pPr>
        <w:rPr>
          <w:lang w:val="en-US"/>
        </w:rPr>
      </w:pPr>
      <w:r w:rsidRPr="002056B3">
        <w:rPr>
          <w:lang w:val="en-US"/>
        </w:rPr>
        <w:t></w:t>
      </w:r>
    </w:p>
    <w:p w:rsidR="002056B3" w:rsidRPr="002056B3" w:rsidRDefault="002056B3" w:rsidP="002056B3">
      <w:pPr>
        <w:rPr>
          <w:lang w:val="en-US"/>
        </w:rPr>
      </w:pP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Отже</w:t>
      </w:r>
      <w:r w:rsidRPr="002056B3">
        <w:rPr>
          <w:lang w:val="en-US"/>
        </w:rPr>
        <w:t></w:t>
      </w:r>
      <w:r w:rsidRPr="002056B3">
        <w:rPr>
          <w:lang w:val="en-US"/>
        </w:rPr>
        <w:t></w:t>
      </w:r>
      <w:r w:rsidRPr="002056B3">
        <w:rPr>
          <w:rFonts w:hint="eastAsia"/>
          <w:lang w:val="en-US"/>
        </w:rPr>
        <w:t>результати</w:t>
      </w:r>
      <w:r w:rsidRPr="002056B3">
        <w:rPr>
          <w:lang w:val="en-US"/>
        </w:rPr>
        <w:t></w:t>
      </w:r>
      <w:r w:rsidRPr="002056B3">
        <w:rPr>
          <w:rFonts w:hint="eastAsia"/>
          <w:lang w:val="en-US"/>
        </w:rPr>
        <w:t>експериментального</w:t>
      </w:r>
      <w:r w:rsidRPr="002056B3">
        <w:rPr>
          <w:lang w:val="en-US"/>
        </w:rPr>
        <w:t></w:t>
      </w:r>
      <w:r w:rsidRPr="002056B3">
        <w:rPr>
          <w:rFonts w:hint="eastAsia"/>
          <w:lang w:val="en-US"/>
        </w:rPr>
        <w:t>навчання</w:t>
      </w:r>
      <w:r w:rsidRPr="002056B3">
        <w:rPr>
          <w:lang w:val="en-US"/>
        </w:rPr>
        <w:t></w:t>
      </w:r>
      <w:r w:rsidRPr="002056B3">
        <w:rPr>
          <w:rFonts w:hint="eastAsia"/>
          <w:lang w:val="en-US"/>
        </w:rPr>
        <w:t>підтверджують</w:t>
      </w:r>
    </w:p>
    <w:p w:rsidR="002056B3" w:rsidRPr="002056B3" w:rsidRDefault="002056B3" w:rsidP="002056B3">
      <w:pPr>
        <w:rPr>
          <w:lang w:val="en-US"/>
        </w:rPr>
      </w:pPr>
      <w:r w:rsidRPr="002056B3">
        <w:rPr>
          <w:rFonts w:hint="eastAsia"/>
          <w:lang w:val="en-US"/>
        </w:rPr>
        <w:t>ефективність</w:t>
      </w:r>
      <w:r w:rsidRPr="002056B3">
        <w:rPr>
          <w:lang w:val="en-US"/>
        </w:rPr>
        <w:t></w:t>
      </w:r>
      <w:r w:rsidRPr="002056B3">
        <w:rPr>
          <w:rFonts w:hint="eastAsia"/>
          <w:lang w:val="en-US"/>
        </w:rPr>
        <w:t>авторської</w:t>
      </w:r>
      <w:r w:rsidRPr="002056B3">
        <w:rPr>
          <w:lang w:val="en-US"/>
        </w:rPr>
        <w:t></w:t>
      </w:r>
      <w:r w:rsidRPr="002056B3">
        <w:rPr>
          <w:rFonts w:hint="eastAsia"/>
          <w:lang w:val="en-US"/>
        </w:rPr>
        <w:t>методики</w:t>
      </w:r>
      <w:r w:rsidRPr="002056B3">
        <w:rPr>
          <w:lang w:val="en-US"/>
        </w:rPr>
        <w:t></w:t>
      </w:r>
      <w:r w:rsidRPr="002056B3">
        <w:rPr>
          <w:rFonts w:hint="eastAsia"/>
          <w:lang w:val="en-US"/>
        </w:rPr>
        <w:t>та</w:t>
      </w:r>
      <w:r w:rsidRPr="002056B3">
        <w:rPr>
          <w:lang w:val="en-US"/>
        </w:rPr>
        <w:t></w:t>
      </w:r>
      <w:r w:rsidRPr="002056B3">
        <w:rPr>
          <w:rFonts w:hint="eastAsia"/>
          <w:lang w:val="en-US"/>
        </w:rPr>
        <w:t>дають</w:t>
      </w:r>
      <w:r w:rsidRPr="002056B3">
        <w:rPr>
          <w:lang w:val="en-US"/>
        </w:rPr>
        <w:t></w:t>
      </w:r>
      <w:r w:rsidRPr="002056B3">
        <w:rPr>
          <w:rFonts w:hint="eastAsia"/>
          <w:lang w:val="en-US"/>
        </w:rPr>
        <w:t>підставу</w:t>
      </w:r>
      <w:r w:rsidRPr="002056B3">
        <w:rPr>
          <w:lang w:val="en-US"/>
        </w:rPr>
        <w:t></w:t>
      </w:r>
      <w:r w:rsidRPr="002056B3">
        <w:rPr>
          <w:rFonts w:hint="eastAsia"/>
          <w:lang w:val="en-US"/>
        </w:rPr>
        <w:t>рекомендувати</w:t>
      </w:r>
      <w:r w:rsidRPr="002056B3">
        <w:rPr>
          <w:lang w:val="en-US"/>
        </w:rPr>
        <w:t></w:t>
      </w:r>
      <w:r w:rsidRPr="002056B3">
        <w:rPr>
          <w:rFonts w:hint="eastAsia"/>
          <w:lang w:val="en-US"/>
        </w:rPr>
        <w:t>її</w:t>
      </w:r>
      <w:r w:rsidRPr="002056B3">
        <w:rPr>
          <w:lang w:val="en-US"/>
        </w:rPr>
        <w:t></w:t>
      </w:r>
      <w:r w:rsidRPr="002056B3">
        <w:rPr>
          <w:rFonts w:hint="eastAsia"/>
          <w:lang w:val="en-US"/>
        </w:rPr>
        <w:t>до</w:t>
      </w:r>
    </w:p>
    <w:p w:rsidR="002056B3" w:rsidRPr="002056B3" w:rsidRDefault="002056B3" w:rsidP="002056B3">
      <w:pPr>
        <w:rPr>
          <w:lang w:val="en-US"/>
        </w:rPr>
      </w:pPr>
      <w:r w:rsidRPr="002056B3">
        <w:rPr>
          <w:rFonts w:hint="eastAsia"/>
          <w:lang w:val="en-US"/>
        </w:rPr>
        <w:t>впровадження</w:t>
      </w:r>
      <w:r w:rsidRPr="002056B3">
        <w:rPr>
          <w:lang w:val="en-US"/>
        </w:rPr>
        <w:t></w:t>
      </w:r>
      <w:r w:rsidRPr="002056B3">
        <w:rPr>
          <w:rFonts w:hint="eastAsia"/>
          <w:lang w:val="en-US"/>
        </w:rPr>
        <w:t>у</w:t>
      </w:r>
      <w:r w:rsidRPr="002056B3">
        <w:rPr>
          <w:lang w:val="en-US"/>
        </w:rPr>
        <w:t></w:t>
      </w:r>
      <w:r w:rsidRPr="002056B3">
        <w:rPr>
          <w:rFonts w:hint="eastAsia"/>
          <w:lang w:val="en-US"/>
        </w:rPr>
        <w:t>середніх</w:t>
      </w:r>
      <w:r w:rsidRPr="002056B3">
        <w:rPr>
          <w:lang w:val="en-US"/>
        </w:rPr>
        <w:t></w:t>
      </w:r>
      <w:r w:rsidRPr="002056B3">
        <w:rPr>
          <w:rFonts w:hint="eastAsia"/>
          <w:lang w:val="en-US"/>
        </w:rPr>
        <w:t>навчальних</w:t>
      </w:r>
      <w:r w:rsidRPr="002056B3">
        <w:rPr>
          <w:lang w:val="en-US"/>
        </w:rPr>
        <w:t></w:t>
      </w:r>
      <w:r w:rsidRPr="002056B3">
        <w:rPr>
          <w:rFonts w:hint="eastAsia"/>
          <w:lang w:val="en-US"/>
        </w:rPr>
        <w:t>закладах</w:t>
      </w:r>
      <w:r w:rsidRPr="002056B3">
        <w:rPr>
          <w:lang w:val="en-US"/>
        </w:rPr>
        <w:t></w:t>
      </w:r>
      <w:r w:rsidRPr="002056B3">
        <w:rPr>
          <w:lang w:val="en-US"/>
        </w:rPr>
        <w:t></w:t>
      </w:r>
      <w:r w:rsidRPr="002056B3">
        <w:rPr>
          <w:rFonts w:hint="eastAsia"/>
          <w:lang w:val="en-US"/>
        </w:rPr>
        <w:t>З</w:t>
      </w:r>
      <w:r w:rsidRPr="002056B3">
        <w:rPr>
          <w:lang w:val="en-US"/>
        </w:rPr>
        <w:t></w:t>
      </w:r>
      <w:r w:rsidRPr="002056B3">
        <w:rPr>
          <w:rFonts w:hint="eastAsia"/>
          <w:lang w:val="en-US"/>
        </w:rPr>
        <w:t>метою</w:t>
      </w:r>
      <w:r w:rsidRPr="002056B3">
        <w:rPr>
          <w:lang w:val="en-US"/>
        </w:rPr>
        <w:t></w:t>
      </w:r>
      <w:r w:rsidRPr="002056B3">
        <w:rPr>
          <w:rFonts w:hint="eastAsia"/>
          <w:lang w:val="en-US"/>
        </w:rPr>
        <w:t>ефективного</w:t>
      </w:r>
    </w:p>
    <w:p w:rsidR="002056B3" w:rsidRPr="002056B3" w:rsidRDefault="002056B3" w:rsidP="002056B3">
      <w:pPr>
        <w:rPr>
          <w:lang w:val="en-US"/>
        </w:rPr>
      </w:pPr>
      <w:r w:rsidRPr="002056B3">
        <w:rPr>
          <w:rFonts w:hint="eastAsia"/>
          <w:lang w:val="en-US"/>
        </w:rPr>
        <w:t>застосування</w:t>
      </w:r>
      <w:r w:rsidRPr="002056B3">
        <w:rPr>
          <w:lang w:val="en-US"/>
        </w:rPr>
        <w:t></w:t>
      </w:r>
      <w:r w:rsidRPr="002056B3">
        <w:rPr>
          <w:rFonts w:hint="eastAsia"/>
          <w:lang w:val="en-US"/>
        </w:rPr>
        <w:t>розробленої</w:t>
      </w:r>
      <w:r w:rsidRPr="002056B3">
        <w:rPr>
          <w:lang w:val="en-US"/>
        </w:rPr>
        <w:t></w:t>
      </w:r>
      <w:r w:rsidRPr="002056B3">
        <w:rPr>
          <w:rFonts w:hint="eastAsia"/>
          <w:lang w:val="en-US"/>
        </w:rPr>
        <w:t>методики</w:t>
      </w:r>
      <w:r w:rsidRPr="002056B3">
        <w:rPr>
          <w:lang w:val="en-US"/>
        </w:rPr>
        <w:t></w:t>
      </w:r>
      <w:r w:rsidRPr="002056B3">
        <w:rPr>
          <w:rFonts w:hint="eastAsia"/>
          <w:lang w:val="en-US"/>
        </w:rPr>
        <w:t>у</w:t>
      </w:r>
      <w:r w:rsidRPr="002056B3">
        <w:rPr>
          <w:lang w:val="en-US"/>
        </w:rPr>
        <w:t></w:t>
      </w:r>
      <w:r w:rsidRPr="002056B3">
        <w:rPr>
          <w:rFonts w:hint="eastAsia"/>
          <w:lang w:val="en-US"/>
        </w:rPr>
        <w:t>навчальному</w:t>
      </w:r>
      <w:r w:rsidRPr="002056B3">
        <w:rPr>
          <w:lang w:val="en-US"/>
        </w:rPr>
        <w:t></w:t>
      </w:r>
      <w:r w:rsidRPr="002056B3">
        <w:rPr>
          <w:rFonts w:hint="eastAsia"/>
          <w:lang w:val="en-US"/>
        </w:rPr>
        <w:t>процесі</w:t>
      </w:r>
      <w:r w:rsidRPr="002056B3">
        <w:rPr>
          <w:lang w:val="en-US"/>
        </w:rPr>
        <w:t></w:t>
      </w:r>
      <w:r w:rsidRPr="002056B3">
        <w:rPr>
          <w:rFonts w:hint="eastAsia"/>
          <w:lang w:val="en-US"/>
        </w:rPr>
        <w:t>укладено</w:t>
      </w:r>
      <w:r w:rsidRPr="002056B3">
        <w:rPr>
          <w:lang w:val="en-US"/>
        </w:rPr>
        <w:t></w:t>
      </w:r>
      <w:r w:rsidRPr="002056B3">
        <w:rPr>
          <w:rFonts w:hint="eastAsia"/>
          <w:lang w:val="en-US"/>
        </w:rPr>
        <w:t>методичні</w:t>
      </w:r>
    </w:p>
    <w:p w:rsidR="002056B3" w:rsidRPr="002056B3" w:rsidRDefault="002056B3" w:rsidP="002056B3">
      <w:pPr>
        <w:rPr>
          <w:lang w:val="en-US"/>
        </w:rPr>
      </w:pPr>
      <w:r w:rsidRPr="002056B3">
        <w:rPr>
          <w:lang w:val="en-US"/>
        </w:rPr>
        <w:t></w:t>
      </w:r>
      <w:r w:rsidRPr="002056B3">
        <w:rPr>
          <w:lang w:val="en-US"/>
        </w:rPr>
        <w:t></w:t>
      </w:r>
      <w:r w:rsidRPr="002056B3">
        <w:rPr>
          <w:lang w:val="en-US"/>
        </w:rPr>
        <w:t></w:t>
      </w:r>
    </w:p>
    <w:p w:rsidR="002056B3" w:rsidRPr="002056B3" w:rsidRDefault="002056B3" w:rsidP="002056B3">
      <w:pPr>
        <w:rPr>
          <w:lang w:val="en-US"/>
        </w:rPr>
      </w:pPr>
      <w:r w:rsidRPr="002056B3">
        <w:rPr>
          <w:rFonts w:hint="eastAsia"/>
          <w:lang w:val="en-US"/>
        </w:rPr>
        <w:t>рекомендації</w:t>
      </w:r>
      <w:r w:rsidRPr="002056B3">
        <w:rPr>
          <w:lang w:val="en-US"/>
        </w:rPr>
        <w:t></w:t>
      </w:r>
      <w:r w:rsidRPr="002056B3">
        <w:rPr>
          <w:rFonts w:hint="eastAsia"/>
          <w:lang w:val="en-US"/>
        </w:rPr>
        <w:t>для</w:t>
      </w:r>
      <w:r w:rsidRPr="002056B3">
        <w:rPr>
          <w:lang w:val="en-US"/>
        </w:rPr>
        <w:t></w:t>
      </w:r>
      <w:r w:rsidRPr="002056B3">
        <w:rPr>
          <w:rFonts w:hint="eastAsia"/>
          <w:lang w:val="en-US"/>
        </w:rPr>
        <w:t>вчителів</w:t>
      </w:r>
      <w:r w:rsidRPr="002056B3">
        <w:rPr>
          <w:lang w:val="en-US"/>
        </w:rPr>
        <w:t></w:t>
      </w:r>
      <w:r w:rsidRPr="002056B3">
        <w:rPr>
          <w:rFonts w:hint="eastAsia"/>
          <w:lang w:val="en-US"/>
        </w:rPr>
        <w:t>середніх</w:t>
      </w:r>
      <w:r w:rsidRPr="002056B3">
        <w:rPr>
          <w:lang w:val="en-US"/>
        </w:rPr>
        <w:t></w:t>
      </w:r>
      <w:r w:rsidRPr="002056B3">
        <w:rPr>
          <w:rFonts w:hint="eastAsia"/>
          <w:lang w:val="en-US"/>
        </w:rPr>
        <w:t>шкіл</w:t>
      </w:r>
      <w:r w:rsidRPr="002056B3">
        <w:rPr>
          <w:lang w:val="en-US"/>
        </w:rPr>
        <w:t></w:t>
      </w:r>
      <w:r w:rsidRPr="002056B3">
        <w:rPr>
          <w:rFonts w:hint="eastAsia"/>
          <w:lang w:val="en-US"/>
        </w:rPr>
        <w:t>щодо</w:t>
      </w:r>
      <w:r w:rsidRPr="002056B3">
        <w:rPr>
          <w:lang w:val="en-US"/>
        </w:rPr>
        <w:t></w:t>
      </w:r>
      <w:r w:rsidRPr="002056B3">
        <w:rPr>
          <w:rFonts w:hint="eastAsia"/>
          <w:lang w:val="en-US"/>
        </w:rPr>
        <w:t>організації</w:t>
      </w:r>
      <w:r w:rsidRPr="002056B3">
        <w:rPr>
          <w:lang w:val="en-US"/>
        </w:rPr>
        <w:t></w:t>
      </w:r>
      <w:r w:rsidRPr="002056B3">
        <w:rPr>
          <w:rFonts w:hint="eastAsia"/>
          <w:lang w:val="en-US"/>
        </w:rPr>
        <w:t>та</w:t>
      </w:r>
      <w:r w:rsidRPr="002056B3">
        <w:rPr>
          <w:lang w:val="en-US"/>
        </w:rPr>
        <w:t></w:t>
      </w:r>
      <w:r w:rsidRPr="002056B3">
        <w:rPr>
          <w:rFonts w:hint="eastAsia"/>
          <w:lang w:val="en-US"/>
        </w:rPr>
        <w:t>проведення</w:t>
      </w:r>
    </w:p>
    <w:p w:rsidR="002056B3" w:rsidRPr="002056B3" w:rsidRDefault="002056B3" w:rsidP="002056B3">
      <w:pPr>
        <w:rPr>
          <w:lang w:val="en-US"/>
        </w:rPr>
      </w:pPr>
      <w:r w:rsidRPr="002056B3">
        <w:rPr>
          <w:rFonts w:hint="eastAsia"/>
          <w:lang w:val="en-US"/>
        </w:rPr>
        <w:t>відповідного</w:t>
      </w:r>
      <w:r w:rsidRPr="002056B3">
        <w:rPr>
          <w:lang w:val="en-US"/>
        </w:rPr>
        <w:t></w:t>
      </w:r>
      <w:r w:rsidRPr="002056B3">
        <w:rPr>
          <w:rFonts w:hint="eastAsia"/>
          <w:lang w:val="en-US"/>
        </w:rPr>
        <w:t>навчання</w:t>
      </w:r>
      <w:r w:rsidRPr="002056B3">
        <w:rPr>
          <w:lang w:val="en-US"/>
        </w:rPr>
        <w:t></w:t>
      </w:r>
    </w:p>
    <w:p w:rsidR="002056B3" w:rsidRPr="002056B3" w:rsidRDefault="002056B3" w:rsidP="002056B3">
      <w:pPr>
        <w:rPr>
          <w:lang w:val="en-US"/>
        </w:rPr>
      </w:pPr>
      <w:r w:rsidRPr="002056B3">
        <w:rPr>
          <w:rFonts w:hint="eastAsia"/>
          <w:lang w:val="en-US"/>
        </w:rPr>
        <w:t>Наше</w:t>
      </w:r>
      <w:r w:rsidRPr="002056B3">
        <w:rPr>
          <w:lang w:val="en-US"/>
        </w:rPr>
        <w:t></w:t>
      </w:r>
      <w:r w:rsidRPr="002056B3">
        <w:rPr>
          <w:rFonts w:hint="eastAsia"/>
          <w:lang w:val="en-US"/>
        </w:rPr>
        <w:t>дисертаційне</w:t>
      </w:r>
      <w:r w:rsidRPr="002056B3">
        <w:rPr>
          <w:lang w:val="en-US"/>
        </w:rPr>
        <w:t></w:t>
      </w:r>
      <w:r w:rsidRPr="002056B3">
        <w:rPr>
          <w:rFonts w:hint="eastAsia"/>
          <w:lang w:val="en-US"/>
        </w:rPr>
        <w:t>дослідження</w:t>
      </w:r>
      <w:r w:rsidRPr="002056B3">
        <w:rPr>
          <w:lang w:val="en-US"/>
        </w:rPr>
        <w:t></w:t>
      </w:r>
      <w:r w:rsidRPr="002056B3">
        <w:rPr>
          <w:rFonts w:hint="eastAsia"/>
          <w:lang w:val="en-US"/>
        </w:rPr>
        <w:t>не</w:t>
      </w:r>
      <w:r w:rsidRPr="002056B3">
        <w:rPr>
          <w:lang w:val="en-US"/>
        </w:rPr>
        <w:t></w:t>
      </w:r>
      <w:r w:rsidRPr="002056B3">
        <w:rPr>
          <w:rFonts w:hint="eastAsia"/>
          <w:lang w:val="en-US"/>
        </w:rPr>
        <w:t>вичерпує</w:t>
      </w:r>
      <w:r w:rsidRPr="002056B3">
        <w:rPr>
          <w:lang w:val="en-US"/>
        </w:rPr>
        <w:t></w:t>
      </w:r>
      <w:r w:rsidRPr="002056B3">
        <w:rPr>
          <w:rFonts w:hint="eastAsia"/>
          <w:lang w:val="en-US"/>
        </w:rPr>
        <w:t>всіх</w:t>
      </w:r>
      <w:r w:rsidRPr="002056B3">
        <w:rPr>
          <w:lang w:val="en-US"/>
        </w:rPr>
        <w:t></w:t>
      </w:r>
      <w:r w:rsidRPr="002056B3">
        <w:rPr>
          <w:rFonts w:hint="eastAsia"/>
          <w:lang w:val="en-US"/>
        </w:rPr>
        <w:t>питань</w:t>
      </w:r>
      <w:r w:rsidRPr="002056B3">
        <w:rPr>
          <w:lang w:val="en-US"/>
        </w:rPr>
        <w:t></w:t>
      </w:r>
      <w:r w:rsidRPr="002056B3">
        <w:rPr>
          <w:rFonts w:hint="eastAsia"/>
          <w:lang w:val="en-US"/>
        </w:rPr>
        <w:t>формування</w:t>
      </w:r>
    </w:p>
    <w:p w:rsidR="002056B3" w:rsidRPr="002056B3" w:rsidRDefault="002056B3" w:rsidP="002056B3">
      <w:pPr>
        <w:rPr>
          <w:lang w:val="en-US"/>
        </w:rPr>
      </w:pPr>
      <w:r w:rsidRPr="002056B3">
        <w:rPr>
          <w:rFonts w:hint="eastAsia"/>
          <w:lang w:val="en-US"/>
        </w:rPr>
        <w:t>АЛСКК</w:t>
      </w:r>
      <w:r w:rsidRPr="002056B3">
        <w:rPr>
          <w:lang w:val="en-US"/>
        </w:rPr>
        <w:t></w:t>
      </w:r>
      <w:r w:rsidRPr="002056B3">
        <w:rPr>
          <w:rFonts w:hint="eastAsia"/>
          <w:lang w:val="en-US"/>
        </w:rPr>
        <w:t>учнів</w:t>
      </w:r>
      <w:r w:rsidRPr="002056B3">
        <w:rPr>
          <w:lang w:val="en-US"/>
        </w:rPr>
        <w:t></w:t>
      </w:r>
      <w:r w:rsidRPr="002056B3">
        <w:rPr>
          <w:rFonts w:hint="eastAsia"/>
          <w:lang w:val="en-US"/>
        </w:rPr>
        <w:t>старшої</w:t>
      </w:r>
      <w:r w:rsidRPr="002056B3">
        <w:rPr>
          <w:lang w:val="en-US"/>
        </w:rPr>
        <w:t></w:t>
      </w:r>
      <w:r w:rsidRPr="002056B3">
        <w:rPr>
          <w:rFonts w:hint="eastAsia"/>
          <w:lang w:val="en-US"/>
        </w:rPr>
        <w:t>школи</w:t>
      </w:r>
      <w:r w:rsidRPr="002056B3">
        <w:rPr>
          <w:lang w:val="en-US"/>
        </w:rPr>
        <w:t></w:t>
      </w:r>
      <w:r w:rsidRPr="002056B3">
        <w:rPr>
          <w:lang w:val="en-US"/>
        </w:rPr>
        <w:t></w:t>
      </w:r>
      <w:r w:rsidRPr="002056B3">
        <w:rPr>
          <w:rFonts w:hint="eastAsia"/>
          <w:lang w:val="en-US"/>
        </w:rPr>
        <w:t>Перспективою</w:t>
      </w:r>
      <w:r w:rsidRPr="002056B3">
        <w:rPr>
          <w:lang w:val="en-US"/>
        </w:rPr>
        <w:t></w:t>
      </w:r>
      <w:r w:rsidRPr="002056B3">
        <w:rPr>
          <w:rFonts w:hint="eastAsia"/>
          <w:lang w:val="en-US"/>
        </w:rPr>
        <w:t>подальших</w:t>
      </w:r>
      <w:r w:rsidRPr="002056B3">
        <w:rPr>
          <w:lang w:val="en-US"/>
        </w:rPr>
        <w:t></w:t>
      </w:r>
      <w:r w:rsidRPr="002056B3">
        <w:rPr>
          <w:rFonts w:hint="eastAsia"/>
          <w:lang w:val="en-US"/>
        </w:rPr>
        <w:t>досліджень</w:t>
      </w:r>
      <w:r w:rsidRPr="002056B3">
        <w:rPr>
          <w:lang w:val="en-US"/>
        </w:rPr>
        <w:t></w:t>
      </w:r>
      <w:r w:rsidRPr="002056B3">
        <w:rPr>
          <w:rFonts w:hint="eastAsia"/>
          <w:lang w:val="en-US"/>
        </w:rPr>
        <w:t>може</w:t>
      </w:r>
    </w:p>
    <w:p w:rsidR="002056B3" w:rsidRPr="002056B3" w:rsidRDefault="002056B3" w:rsidP="002056B3">
      <w:pPr>
        <w:rPr>
          <w:lang w:val="en-US"/>
        </w:rPr>
      </w:pPr>
      <w:r w:rsidRPr="002056B3">
        <w:rPr>
          <w:rFonts w:hint="eastAsia"/>
          <w:lang w:val="en-US"/>
        </w:rPr>
        <w:t>стати</w:t>
      </w:r>
      <w:r w:rsidRPr="002056B3">
        <w:rPr>
          <w:lang w:val="en-US"/>
        </w:rPr>
        <w:t></w:t>
      </w:r>
      <w:r w:rsidRPr="002056B3">
        <w:rPr>
          <w:rFonts w:hint="eastAsia"/>
          <w:lang w:val="en-US"/>
        </w:rPr>
        <w:t>питання</w:t>
      </w:r>
      <w:r w:rsidRPr="002056B3">
        <w:rPr>
          <w:lang w:val="en-US"/>
        </w:rPr>
        <w:t></w:t>
      </w:r>
      <w:r w:rsidRPr="002056B3">
        <w:rPr>
          <w:rFonts w:hint="eastAsia"/>
          <w:lang w:val="en-US"/>
        </w:rPr>
        <w:t>розроблення</w:t>
      </w:r>
      <w:r w:rsidRPr="002056B3">
        <w:rPr>
          <w:lang w:val="en-US"/>
        </w:rPr>
        <w:t></w:t>
      </w:r>
      <w:r w:rsidRPr="002056B3">
        <w:rPr>
          <w:rFonts w:hint="eastAsia"/>
          <w:lang w:val="en-US"/>
        </w:rPr>
        <w:t>ЕП</w:t>
      </w:r>
      <w:r w:rsidRPr="002056B3">
        <w:rPr>
          <w:lang w:val="en-US"/>
        </w:rPr>
        <w:t></w:t>
      </w:r>
      <w:r w:rsidRPr="002056B3">
        <w:rPr>
          <w:rFonts w:hint="eastAsia"/>
          <w:lang w:val="en-US"/>
        </w:rPr>
        <w:t>для</w:t>
      </w:r>
      <w:r w:rsidRPr="002056B3">
        <w:rPr>
          <w:lang w:val="en-US"/>
        </w:rPr>
        <w:t></w:t>
      </w:r>
      <w:r w:rsidRPr="002056B3">
        <w:rPr>
          <w:rFonts w:hint="eastAsia"/>
          <w:lang w:val="en-US"/>
        </w:rPr>
        <w:t>навчання</w:t>
      </w:r>
      <w:r w:rsidRPr="002056B3">
        <w:rPr>
          <w:lang w:val="en-US"/>
        </w:rPr>
        <w:t></w:t>
      </w:r>
      <w:r w:rsidRPr="002056B3">
        <w:rPr>
          <w:rFonts w:hint="eastAsia"/>
          <w:lang w:val="en-US"/>
        </w:rPr>
        <w:t>учнів</w:t>
      </w:r>
      <w:r w:rsidRPr="002056B3">
        <w:rPr>
          <w:lang w:val="en-US"/>
        </w:rPr>
        <w:t></w:t>
      </w:r>
      <w:r w:rsidRPr="002056B3">
        <w:rPr>
          <w:rFonts w:hint="eastAsia"/>
          <w:lang w:val="en-US"/>
        </w:rPr>
        <w:t>початкової</w:t>
      </w:r>
      <w:r w:rsidRPr="002056B3">
        <w:rPr>
          <w:lang w:val="en-US"/>
        </w:rPr>
        <w:t></w:t>
      </w:r>
      <w:r w:rsidRPr="002056B3">
        <w:rPr>
          <w:rFonts w:hint="eastAsia"/>
          <w:lang w:val="en-US"/>
        </w:rPr>
        <w:t>та</w:t>
      </w:r>
      <w:r w:rsidRPr="002056B3">
        <w:rPr>
          <w:lang w:val="en-US"/>
        </w:rPr>
        <w:t></w:t>
      </w:r>
      <w:r w:rsidRPr="002056B3">
        <w:rPr>
          <w:rFonts w:hint="eastAsia"/>
          <w:lang w:val="en-US"/>
        </w:rPr>
        <w:t>середньої</w:t>
      </w:r>
    </w:p>
    <w:p w:rsidR="002056B3" w:rsidRPr="002056B3" w:rsidRDefault="002056B3" w:rsidP="002056B3">
      <w:pPr>
        <w:rPr>
          <w:lang w:val="en-US"/>
        </w:rPr>
      </w:pPr>
      <w:r w:rsidRPr="002056B3">
        <w:rPr>
          <w:rFonts w:hint="eastAsia"/>
          <w:lang w:val="en-US"/>
        </w:rPr>
        <w:t>школи</w:t>
      </w:r>
      <w:r w:rsidRPr="002056B3">
        <w:rPr>
          <w:lang w:val="en-US"/>
        </w:rPr>
        <w:t></w:t>
      </w:r>
    </w:p>
    <w:sectPr w:rsidR="002056B3" w:rsidRPr="002056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2056B3" w:rsidRPr="002056B3">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ED844-177A-474C-A6DD-E435A206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21</Pages>
  <Words>4021</Words>
  <Characters>22921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2022-06-03T14:23:00Z</dcterms:created>
  <dcterms:modified xsi:type="dcterms:W3CDTF">2022-06-04T10:10:00Z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