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E7E8" w14:textId="2D9A8A1E" w:rsidR="00F340ED" w:rsidRDefault="00EA43E6" w:rsidP="00EA43E6">
      <w:r w:rsidRPr="00EA43E6">
        <w:rPr>
          <w:rFonts w:hint="eastAsia"/>
        </w:rPr>
        <w:t>Наумова</w:t>
      </w:r>
      <w:r w:rsidRPr="00EA43E6">
        <w:t xml:space="preserve">, </w:t>
      </w:r>
      <w:r w:rsidRPr="00EA43E6">
        <w:rPr>
          <w:rFonts w:hint="eastAsia"/>
        </w:rPr>
        <w:t>Лариса</w:t>
      </w:r>
      <w:r w:rsidRPr="00EA43E6">
        <w:t xml:space="preserve"> </w:t>
      </w:r>
      <w:r w:rsidRPr="00EA43E6">
        <w:rPr>
          <w:rFonts w:hint="eastAsia"/>
        </w:rPr>
        <w:t>Владимировна</w:t>
      </w:r>
      <w:r>
        <w:t xml:space="preserve"> </w:t>
      </w:r>
      <w:r w:rsidRPr="00EA43E6">
        <w:rPr>
          <w:rFonts w:hint="eastAsia"/>
        </w:rPr>
        <w:t>Развитие</w:t>
      </w:r>
      <w:r w:rsidRPr="00EA43E6">
        <w:t xml:space="preserve"> </w:t>
      </w:r>
      <w:r w:rsidRPr="00EA43E6">
        <w:rPr>
          <w:rFonts w:hint="eastAsia"/>
        </w:rPr>
        <w:t>системы</w:t>
      </w:r>
      <w:r w:rsidRPr="00EA43E6">
        <w:t xml:space="preserve"> </w:t>
      </w:r>
      <w:r w:rsidRPr="00EA43E6">
        <w:rPr>
          <w:rFonts w:hint="eastAsia"/>
        </w:rPr>
        <w:t>финансирования</w:t>
      </w:r>
      <w:r w:rsidRPr="00EA43E6">
        <w:t xml:space="preserve"> </w:t>
      </w:r>
      <w:r w:rsidRPr="00EA43E6">
        <w:rPr>
          <w:rFonts w:hint="eastAsia"/>
        </w:rPr>
        <w:t>государственных</w:t>
      </w:r>
      <w:r w:rsidRPr="00EA43E6">
        <w:t xml:space="preserve"> </w:t>
      </w:r>
      <w:r w:rsidRPr="00EA43E6">
        <w:rPr>
          <w:rFonts w:hint="eastAsia"/>
        </w:rPr>
        <w:t>программ</w:t>
      </w:r>
      <w:r w:rsidRPr="00EA43E6">
        <w:t xml:space="preserve"> </w:t>
      </w:r>
      <w:r w:rsidRPr="00EA43E6">
        <w:rPr>
          <w:rFonts w:hint="eastAsia"/>
        </w:rPr>
        <w:t>в</w:t>
      </w:r>
      <w:r w:rsidRPr="00EA43E6">
        <w:t xml:space="preserve"> </w:t>
      </w:r>
      <w:r w:rsidRPr="00EA43E6">
        <w:rPr>
          <w:rFonts w:hint="eastAsia"/>
        </w:rPr>
        <w:t>области</w:t>
      </w:r>
      <w:r w:rsidRPr="00EA43E6">
        <w:t xml:space="preserve"> </w:t>
      </w:r>
      <w:r w:rsidRPr="00EA43E6">
        <w:rPr>
          <w:rFonts w:hint="eastAsia"/>
        </w:rPr>
        <w:t>образования</w:t>
      </w:r>
      <w:r w:rsidRPr="00EA43E6">
        <w:t xml:space="preserve"> </w:t>
      </w:r>
      <w:r w:rsidRPr="00EA43E6">
        <w:rPr>
          <w:rFonts w:hint="eastAsia"/>
        </w:rPr>
        <w:t>и</w:t>
      </w:r>
      <w:r w:rsidRPr="00EA43E6">
        <w:t xml:space="preserve"> </w:t>
      </w:r>
      <w:r w:rsidRPr="00EA43E6">
        <w:rPr>
          <w:rFonts w:hint="eastAsia"/>
        </w:rPr>
        <w:t>науки</w:t>
      </w:r>
      <w:r w:rsidRPr="00EA43E6">
        <w:t xml:space="preserve"> </w:t>
      </w:r>
      <w:r w:rsidRPr="00EA43E6">
        <w:rPr>
          <w:rFonts w:hint="eastAsia"/>
        </w:rPr>
        <w:t>Российской</w:t>
      </w:r>
      <w:r w:rsidRPr="00EA43E6">
        <w:t xml:space="preserve"> </w:t>
      </w:r>
      <w:r w:rsidRPr="00EA43E6">
        <w:rPr>
          <w:rFonts w:hint="eastAsia"/>
        </w:rPr>
        <w:t>Федерации</w:t>
      </w:r>
    </w:p>
    <w:p w14:paraId="06E61B8C" w14:textId="77777777" w:rsidR="00EA43E6" w:rsidRDefault="00EA43E6" w:rsidP="00EA43E6">
      <w:r>
        <w:rPr>
          <w:rFonts w:hint="eastAsia"/>
        </w:rPr>
        <w:t>ОГЛАВЛЕНИЕ</w:t>
      </w:r>
      <w:r>
        <w:t xml:space="preserve"> </w:t>
      </w:r>
      <w:r>
        <w:rPr>
          <w:rFonts w:hint="eastAsia"/>
        </w:rPr>
        <w:t>ДИССЕРТАЦИИ</w:t>
      </w:r>
    </w:p>
    <w:p w14:paraId="44BB8E45" w14:textId="77777777" w:rsidR="00EA43E6" w:rsidRDefault="00EA43E6" w:rsidP="00EA43E6">
      <w:r>
        <w:rPr>
          <w:rFonts w:hint="eastAsia"/>
        </w:rPr>
        <w:t>кандидат</w:t>
      </w:r>
      <w:r>
        <w:t xml:space="preserve"> </w:t>
      </w:r>
      <w:r>
        <w:rPr>
          <w:rFonts w:hint="eastAsia"/>
        </w:rPr>
        <w:t>наук</w:t>
      </w:r>
      <w:r>
        <w:t xml:space="preserve"> </w:t>
      </w:r>
      <w:r>
        <w:rPr>
          <w:rFonts w:hint="eastAsia"/>
        </w:rPr>
        <w:t>Наумова</w:t>
      </w:r>
      <w:r>
        <w:t xml:space="preserve">, </w:t>
      </w:r>
      <w:r>
        <w:rPr>
          <w:rFonts w:hint="eastAsia"/>
        </w:rPr>
        <w:t>Лариса</w:t>
      </w:r>
      <w:r>
        <w:t xml:space="preserve"> </w:t>
      </w:r>
      <w:r>
        <w:rPr>
          <w:rFonts w:hint="eastAsia"/>
        </w:rPr>
        <w:t>Владимировна</w:t>
      </w:r>
    </w:p>
    <w:p w14:paraId="6A4DC0AF" w14:textId="77777777" w:rsidR="00EA43E6" w:rsidRDefault="00EA43E6" w:rsidP="00EA43E6">
      <w:r>
        <w:rPr>
          <w:rFonts w:hint="eastAsia"/>
        </w:rPr>
        <w:t>ОГЛАВЛЕНИЕ</w:t>
      </w:r>
    </w:p>
    <w:p w14:paraId="43E5EEB0" w14:textId="77777777" w:rsidR="00EA43E6" w:rsidRDefault="00EA43E6" w:rsidP="00EA43E6"/>
    <w:p w14:paraId="6702AC1A" w14:textId="77777777" w:rsidR="00EA43E6" w:rsidRDefault="00EA43E6" w:rsidP="00EA43E6">
      <w:r>
        <w:rPr>
          <w:rFonts w:hint="eastAsia"/>
        </w:rPr>
        <w:t>ВВЕДЕНИЕ</w:t>
      </w:r>
    </w:p>
    <w:p w14:paraId="6C915D4D" w14:textId="77777777" w:rsidR="00EA43E6" w:rsidRDefault="00EA43E6" w:rsidP="00EA43E6"/>
    <w:p w14:paraId="1FB5367B" w14:textId="77777777" w:rsidR="00EA43E6" w:rsidRDefault="00EA43E6" w:rsidP="00EA43E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МЕТОДОЛОГИЧЕСКИЕ</w:t>
      </w:r>
      <w:r>
        <w:t xml:space="preserve"> </w:t>
      </w:r>
      <w:r>
        <w:rPr>
          <w:rFonts w:hint="eastAsia"/>
        </w:rPr>
        <w:t>ПРИНЦИПЫ</w:t>
      </w:r>
      <w:r>
        <w:t xml:space="preserve"> </w:t>
      </w:r>
      <w:r>
        <w:rPr>
          <w:rFonts w:hint="eastAsia"/>
        </w:rPr>
        <w:t>ИССЛЕДОВАНИЯ</w:t>
      </w:r>
      <w:r>
        <w:t xml:space="preserve"> </w:t>
      </w:r>
      <w:r>
        <w:rPr>
          <w:rFonts w:hint="eastAsia"/>
        </w:rPr>
        <w:t>ФИНАНСИРОВАНИЯ</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p>
    <w:p w14:paraId="05F7C88E" w14:textId="77777777" w:rsidR="00EA43E6" w:rsidRDefault="00EA43E6" w:rsidP="00EA43E6"/>
    <w:p w14:paraId="0DD5A816" w14:textId="77777777" w:rsidR="00EA43E6" w:rsidRDefault="00EA43E6" w:rsidP="00EA43E6">
      <w:r>
        <w:t xml:space="preserve">1.1 </w:t>
      </w:r>
      <w:r>
        <w:rPr>
          <w:rFonts w:hint="eastAsia"/>
        </w:rPr>
        <w:t>Сущность</w:t>
      </w:r>
      <w:r>
        <w:t xml:space="preserve"> </w:t>
      </w:r>
      <w:r>
        <w:rPr>
          <w:rFonts w:hint="eastAsia"/>
        </w:rPr>
        <w:t>и</w:t>
      </w:r>
      <w:r>
        <w:t xml:space="preserve"> </w:t>
      </w:r>
      <w:r>
        <w:rPr>
          <w:rFonts w:hint="eastAsia"/>
        </w:rPr>
        <w:t>концептуальные</w:t>
      </w:r>
      <w:r>
        <w:t xml:space="preserve"> </w:t>
      </w:r>
      <w:r>
        <w:rPr>
          <w:rFonts w:hint="eastAsia"/>
        </w:rPr>
        <w:t>основы</w:t>
      </w:r>
      <w:r>
        <w:t xml:space="preserve"> </w:t>
      </w:r>
      <w:r>
        <w:rPr>
          <w:rFonts w:hint="eastAsia"/>
        </w:rPr>
        <w:t>системы</w:t>
      </w:r>
      <w:r>
        <w:t xml:space="preserve"> </w:t>
      </w:r>
      <w:r>
        <w:rPr>
          <w:rFonts w:hint="eastAsia"/>
        </w:rPr>
        <w:t>финансирования</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p>
    <w:p w14:paraId="589E05D1" w14:textId="77777777" w:rsidR="00EA43E6" w:rsidRDefault="00EA43E6" w:rsidP="00EA43E6"/>
    <w:p w14:paraId="41521B1C" w14:textId="77777777" w:rsidR="00EA43E6" w:rsidRDefault="00EA43E6" w:rsidP="00EA43E6">
      <w:r>
        <w:t xml:space="preserve">1.2 </w:t>
      </w:r>
      <w:r>
        <w:rPr>
          <w:rFonts w:hint="eastAsia"/>
        </w:rPr>
        <w:t>Особенности</w:t>
      </w:r>
      <w:r>
        <w:t xml:space="preserve"> </w:t>
      </w:r>
      <w:r>
        <w:rPr>
          <w:rFonts w:hint="eastAsia"/>
        </w:rPr>
        <w:t>моделей</w:t>
      </w:r>
      <w:r>
        <w:t xml:space="preserve"> </w:t>
      </w:r>
      <w:r>
        <w:rPr>
          <w:rFonts w:hint="eastAsia"/>
        </w:rPr>
        <w:t>управления</w:t>
      </w:r>
      <w:r>
        <w:t xml:space="preserve"> </w:t>
      </w:r>
      <w:r>
        <w:rPr>
          <w:rFonts w:hint="eastAsia"/>
        </w:rPr>
        <w:t>государственными</w:t>
      </w:r>
      <w:r>
        <w:t xml:space="preserve"> </w:t>
      </w:r>
      <w:r>
        <w:rPr>
          <w:rFonts w:hint="eastAsia"/>
        </w:rPr>
        <w:t>финансами</w:t>
      </w:r>
    </w:p>
    <w:p w14:paraId="05E6E880" w14:textId="77777777" w:rsidR="00EA43E6" w:rsidRDefault="00EA43E6" w:rsidP="00EA43E6"/>
    <w:p w14:paraId="06723C7D" w14:textId="77777777" w:rsidR="00EA43E6" w:rsidRDefault="00EA43E6" w:rsidP="00EA43E6">
      <w:r>
        <w:t xml:space="preserve">1.3 </w:t>
      </w:r>
      <w:r>
        <w:rPr>
          <w:rFonts w:hint="eastAsia"/>
        </w:rPr>
        <w:t>Эволюция</w:t>
      </w:r>
      <w:r>
        <w:t xml:space="preserve"> </w:t>
      </w:r>
      <w:r>
        <w:rPr>
          <w:rFonts w:hint="eastAsia"/>
        </w:rPr>
        <w:t>финансового</w:t>
      </w:r>
      <w:r>
        <w:t xml:space="preserve"> </w:t>
      </w:r>
      <w:r>
        <w:rPr>
          <w:rFonts w:hint="eastAsia"/>
        </w:rPr>
        <w:t>обеспечения</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России</w:t>
      </w:r>
    </w:p>
    <w:p w14:paraId="67872D8C" w14:textId="77777777" w:rsidR="00EA43E6" w:rsidRDefault="00EA43E6" w:rsidP="00EA43E6"/>
    <w:p w14:paraId="47EB3F28" w14:textId="77777777" w:rsidR="00EA43E6" w:rsidRDefault="00EA43E6" w:rsidP="00EA43E6">
      <w:r>
        <w:rPr>
          <w:rFonts w:hint="eastAsia"/>
        </w:rPr>
        <w:t>ГЛАВА</w:t>
      </w:r>
      <w:r>
        <w:t xml:space="preserve"> 2 </w:t>
      </w:r>
      <w:r>
        <w:rPr>
          <w:rFonts w:hint="eastAsia"/>
        </w:rPr>
        <w:t>АНАЛИЗ</w:t>
      </w:r>
      <w:r>
        <w:t xml:space="preserve"> </w:t>
      </w:r>
      <w:r>
        <w:rPr>
          <w:rFonts w:hint="eastAsia"/>
        </w:rPr>
        <w:t>СОСТОЯНИЯ</w:t>
      </w:r>
      <w:r>
        <w:t xml:space="preserve"> </w:t>
      </w:r>
      <w:r>
        <w:rPr>
          <w:rFonts w:hint="eastAsia"/>
        </w:rPr>
        <w:t>ФИНАНСИРОВАНИЯ</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РОССИЙСКОЙ</w:t>
      </w:r>
      <w:r>
        <w:t xml:space="preserve"> </w:t>
      </w:r>
      <w:r>
        <w:rPr>
          <w:rFonts w:hint="eastAsia"/>
        </w:rPr>
        <w:t>ФЕДЕРАЦИИ</w:t>
      </w:r>
    </w:p>
    <w:p w14:paraId="26E2BF91" w14:textId="77777777" w:rsidR="00EA43E6" w:rsidRDefault="00EA43E6" w:rsidP="00EA43E6"/>
    <w:p w14:paraId="63DBF5F0" w14:textId="77777777" w:rsidR="00EA43E6" w:rsidRDefault="00EA43E6" w:rsidP="00EA43E6">
      <w:r>
        <w:t xml:space="preserve">2.1 </w:t>
      </w:r>
      <w:r>
        <w:rPr>
          <w:rFonts w:hint="eastAsia"/>
        </w:rPr>
        <w:t>Объемы</w:t>
      </w:r>
      <w:r>
        <w:t xml:space="preserve"> </w:t>
      </w:r>
      <w:r>
        <w:rPr>
          <w:rFonts w:hint="eastAsia"/>
        </w:rPr>
        <w:t>финансирования</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Российской</w:t>
      </w:r>
      <w:r>
        <w:t xml:space="preserve"> </w:t>
      </w:r>
      <w:r>
        <w:rPr>
          <w:rFonts w:hint="eastAsia"/>
        </w:rPr>
        <w:t>Федерации</w:t>
      </w:r>
    </w:p>
    <w:p w14:paraId="0876F758" w14:textId="77777777" w:rsidR="00EA43E6" w:rsidRDefault="00EA43E6" w:rsidP="00EA43E6"/>
    <w:p w14:paraId="56FBA7CF" w14:textId="77777777" w:rsidR="00EA43E6" w:rsidRDefault="00EA43E6" w:rsidP="00EA43E6">
      <w:r>
        <w:t xml:space="preserve">2.2 </w:t>
      </w:r>
      <w:r>
        <w:rPr>
          <w:rFonts w:hint="eastAsia"/>
        </w:rPr>
        <w:t>Риски</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Российской</w:t>
      </w:r>
      <w:r>
        <w:t xml:space="preserve"> </w:t>
      </w:r>
      <w:r>
        <w:rPr>
          <w:rFonts w:hint="eastAsia"/>
        </w:rPr>
        <w:t>Федерации</w:t>
      </w:r>
      <w:r>
        <w:t xml:space="preserve">: </w:t>
      </w:r>
      <w:r>
        <w:rPr>
          <w:rFonts w:hint="eastAsia"/>
        </w:rPr>
        <w:t>выявление</w:t>
      </w:r>
      <w:r>
        <w:t xml:space="preserve"> </w:t>
      </w:r>
      <w:r>
        <w:rPr>
          <w:rFonts w:hint="eastAsia"/>
        </w:rPr>
        <w:t>и</w:t>
      </w:r>
      <w:r>
        <w:t xml:space="preserve"> </w:t>
      </w:r>
      <w:r>
        <w:rPr>
          <w:rFonts w:hint="eastAsia"/>
        </w:rPr>
        <w:t>измерение</w:t>
      </w:r>
    </w:p>
    <w:p w14:paraId="0F619CEC" w14:textId="77777777" w:rsidR="00EA43E6" w:rsidRDefault="00EA43E6" w:rsidP="00EA43E6"/>
    <w:p w14:paraId="2ECDD2B7" w14:textId="77777777" w:rsidR="00EA43E6" w:rsidRDefault="00EA43E6" w:rsidP="00EA43E6">
      <w:r>
        <w:lastRenderedPageBreak/>
        <w:t xml:space="preserve">2.3 </w:t>
      </w:r>
      <w:r>
        <w:rPr>
          <w:rFonts w:hint="eastAsia"/>
        </w:rPr>
        <w:t>Финансовые</w:t>
      </w:r>
      <w:r>
        <w:t xml:space="preserve"> </w:t>
      </w:r>
      <w:r>
        <w:rPr>
          <w:rFonts w:hint="eastAsia"/>
        </w:rPr>
        <w:t>инструменты</w:t>
      </w:r>
      <w:r>
        <w:t xml:space="preserve"> </w:t>
      </w:r>
      <w:r>
        <w:rPr>
          <w:rFonts w:hint="eastAsia"/>
        </w:rPr>
        <w:t>реализации</w:t>
      </w:r>
      <w:r>
        <w:t xml:space="preserve"> </w:t>
      </w:r>
      <w:r>
        <w:rPr>
          <w:rFonts w:hint="eastAsia"/>
        </w:rPr>
        <w:t>проектов</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РФ</w:t>
      </w:r>
    </w:p>
    <w:p w14:paraId="29198D2D" w14:textId="77777777" w:rsidR="00EA43E6" w:rsidRDefault="00EA43E6" w:rsidP="00EA43E6"/>
    <w:p w14:paraId="5449B0E4" w14:textId="77777777" w:rsidR="00EA43E6" w:rsidRDefault="00EA43E6" w:rsidP="00EA43E6">
      <w:r>
        <w:rPr>
          <w:rFonts w:hint="eastAsia"/>
        </w:rPr>
        <w:t>ГЛАВА</w:t>
      </w:r>
      <w:r>
        <w:t xml:space="preserve"> 3 </w:t>
      </w:r>
      <w:r>
        <w:rPr>
          <w:rFonts w:hint="eastAsia"/>
        </w:rPr>
        <w:t>РАЗРАБОТКА</w:t>
      </w:r>
      <w:r>
        <w:t xml:space="preserve"> </w:t>
      </w:r>
      <w:r>
        <w:rPr>
          <w:rFonts w:hint="eastAsia"/>
        </w:rPr>
        <w:t>ОРГАНИЗАЦИОННО</w:t>
      </w:r>
      <w:r>
        <w:t>-</w:t>
      </w:r>
      <w:r>
        <w:rPr>
          <w:rFonts w:hint="eastAsia"/>
        </w:rPr>
        <w:t>МЕТОДИЧЕСКИХ</w:t>
      </w:r>
      <w:r>
        <w:t xml:space="preserve"> </w:t>
      </w:r>
      <w:r>
        <w:rPr>
          <w:rFonts w:hint="eastAsia"/>
        </w:rPr>
        <w:t>ПОЛОЖЕНИЙ</w:t>
      </w:r>
      <w:r>
        <w:t xml:space="preserve"> </w:t>
      </w:r>
      <w:r>
        <w:rPr>
          <w:rFonts w:hint="eastAsia"/>
        </w:rPr>
        <w:t>ПО</w:t>
      </w:r>
      <w:r>
        <w:t xml:space="preserve"> </w:t>
      </w:r>
      <w:r>
        <w:rPr>
          <w:rFonts w:hint="eastAsia"/>
        </w:rPr>
        <w:t>РАЗВИТИЮ</w:t>
      </w:r>
      <w:r>
        <w:t xml:space="preserve"> </w:t>
      </w:r>
      <w:r>
        <w:rPr>
          <w:rFonts w:hint="eastAsia"/>
        </w:rPr>
        <w:t>СИСТЕМЫ</w:t>
      </w:r>
      <w:r>
        <w:t xml:space="preserve"> </w:t>
      </w:r>
      <w:r>
        <w:rPr>
          <w:rFonts w:hint="eastAsia"/>
        </w:rPr>
        <w:t>ФИНАНСИРОВАНИЯ</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РОССИЙСКОЙ</w:t>
      </w:r>
      <w:r>
        <w:t xml:space="preserve"> </w:t>
      </w:r>
      <w:r>
        <w:rPr>
          <w:rFonts w:hint="eastAsia"/>
        </w:rPr>
        <w:t>ФЕДЕРАЦИИ</w:t>
      </w:r>
    </w:p>
    <w:p w14:paraId="2A1407DA" w14:textId="77777777" w:rsidR="00EA43E6" w:rsidRDefault="00EA43E6" w:rsidP="00EA43E6"/>
    <w:p w14:paraId="5D7DF4AF" w14:textId="77777777" w:rsidR="00EA43E6" w:rsidRDefault="00EA43E6" w:rsidP="00EA43E6">
      <w:r>
        <w:t xml:space="preserve">3.1 </w:t>
      </w:r>
      <w:r>
        <w:rPr>
          <w:rFonts w:hint="eastAsia"/>
        </w:rPr>
        <w:t>Обоснование</w:t>
      </w:r>
      <w:r>
        <w:t xml:space="preserve"> </w:t>
      </w:r>
      <w:r>
        <w:rPr>
          <w:rFonts w:hint="eastAsia"/>
        </w:rPr>
        <w:t>системы</w:t>
      </w:r>
      <w:r>
        <w:t xml:space="preserve"> </w:t>
      </w:r>
      <w:r>
        <w:rPr>
          <w:rFonts w:hint="eastAsia"/>
        </w:rPr>
        <w:t>финансирования</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основе</w:t>
      </w:r>
      <w:r>
        <w:t xml:space="preserve"> </w:t>
      </w:r>
      <w:r>
        <w:rPr>
          <w:rFonts w:hint="eastAsia"/>
        </w:rPr>
        <w:t>социальных</w:t>
      </w:r>
      <w:r>
        <w:t xml:space="preserve"> </w:t>
      </w:r>
      <w:r>
        <w:rPr>
          <w:rFonts w:hint="eastAsia"/>
        </w:rPr>
        <w:t>облигаций</w:t>
      </w:r>
    </w:p>
    <w:p w14:paraId="4420CA25" w14:textId="77777777" w:rsidR="00EA43E6" w:rsidRDefault="00EA43E6" w:rsidP="00EA43E6"/>
    <w:p w14:paraId="38F7CED9" w14:textId="77777777" w:rsidR="00EA43E6" w:rsidRDefault="00EA43E6" w:rsidP="00EA43E6">
      <w:r>
        <w:t xml:space="preserve">3.2 </w:t>
      </w:r>
      <w:r>
        <w:rPr>
          <w:rFonts w:hint="eastAsia"/>
        </w:rPr>
        <w:t>Разработка</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расходования</w:t>
      </w:r>
      <w:r>
        <w:t xml:space="preserve"> </w:t>
      </w:r>
      <w:r>
        <w:rPr>
          <w:rFonts w:hint="eastAsia"/>
        </w:rPr>
        <w:t>бюджетных</w:t>
      </w:r>
      <w:r>
        <w:t xml:space="preserve"> </w:t>
      </w:r>
      <w:r>
        <w:rPr>
          <w:rFonts w:hint="eastAsia"/>
        </w:rPr>
        <w:t>средств</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p>
    <w:p w14:paraId="15C739C5" w14:textId="77777777" w:rsidR="00EA43E6" w:rsidRDefault="00EA43E6" w:rsidP="00EA43E6"/>
    <w:p w14:paraId="16FFF35D" w14:textId="77777777" w:rsidR="00EA43E6" w:rsidRDefault="00EA43E6" w:rsidP="00EA43E6">
      <w:r>
        <w:t xml:space="preserve">3.3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денежными</w:t>
      </w:r>
      <w:r>
        <w:t xml:space="preserve"> </w:t>
      </w:r>
      <w:r>
        <w:rPr>
          <w:rFonts w:hint="eastAsia"/>
        </w:rPr>
        <w:t>потоками</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образования</w:t>
      </w:r>
      <w:r>
        <w:t xml:space="preserve"> </w:t>
      </w:r>
      <w:r>
        <w:rPr>
          <w:rFonts w:hint="eastAsia"/>
        </w:rPr>
        <w:t>и</w:t>
      </w:r>
      <w:r>
        <w:t xml:space="preserve"> </w:t>
      </w:r>
      <w:r>
        <w:rPr>
          <w:rFonts w:hint="eastAsia"/>
        </w:rPr>
        <w:t>науки</w:t>
      </w:r>
    </w:p>
    <w:p w14:paraId="7428047C" w14:textId="77777777" w:rsidR="00EA43E6" w:rsidRDefault="00EA43E6" w:rsidP="00EA43E6"/>
    <w:p w14:paraId="3E40F0C0" w14:textId="77777777" w:rsidR="00EA43E6" w:rsidRDefault="00EA43E6" w:rsidP="00EA43E6">
      <w:r>
        <w:rPr>
          <w:rFonts w:hint="eastAsia"/>
        </w:rPr>
        <w:t>ЗАКЛЮЧЕНИЕ</w:t>
      </w:r>
    </w:p>
    <w:p w14:paraId="5C60B836" w14:textId="77777777" w:rsidR="00EA43E6" w:rsidRDefault="00EA43E6" w:rsidP="00EA43E6"/>
    <w:p w14:paraId="0587CDE2" w14:textId="77777777" w:rsidR="00EA43E6" w:rsidRDefault="00EA43E6" w:rsidP="00EA43E6">
      <w:r>
        <w:rPr>
          <w:rFonts w:hint="eastAsia"/>
        </w:rPr>
        <w:t>СПИСОК</w:t>
      </w:r>
      <w:r>
        <w:t xml:space="preserve"> </w:t>
      </w:r>
      <w:r>
        <w:rPr>
          <w:rFonts w:hint="eastAsia"/>
        </w:rPr>
        <w:t>ЛИТЕРАТУРЫ</w:t>
      </w:r>
    </w:p>
    <w:p w14:paraId="45F1F78C" w14:textId="77777777" w:rsidR="00EA43E6" w:rsidRDefault="00EA43E6" w:rsidP="00EA43E6"/>
    <w:p w14:paraId="6059AF59" w14:textId="6EB28249" w:rsidR="00EA43E6" w:rsidRPr="00EA43E6" w:rsidRDefault="00EA43E6" w:rsidP="00EA43E6">
      <w:r>
        <w:rPr>
          <w:rFonts w:hint="eastAsia"/>
        </w:rPr>
        <w:t>ПРИЛОЖЕНИЕ</w:t>
      </w:r>
      <w:r>
        <w:t xml:space="preserve"> </w:t>
      </w:r>
      <w:r>
        <w:rPr>
          <w:rFonts w:hint="eastAsia"/>
        </w:rPr>
        <w:t>А</w:t>
      </w:r>
    </w:p>
    <w:sectPr w:rsidR="00EA43E6" w:rsidRPr="00EA43E6" w:rsidSect="00A504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7E37" w14:textId="77777777" w:rsidR="00A5047B" w:rsidRDefault="00A5047B">
      <w:pPr>
        <w:spacing w:after="0" w:line="240" w:lineRule="auto"/>
      </w:pPr>
      <w:r>
        <w:separator/>
      </w:r>
    </w:p>
  </w:endnote>
  <w:endnote w:type="continuationSeparator" w:id="0">
    <w:p w14:paraId="53BF8B9B" w14:textId="77777777" w:rsidR="00A5047B" w:rsidRDefault="00A5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4C9F" w14:textId="77777777" w:rsidR="00A5047B" w:rsidRDefault="00A5047B"/>
    <w:p w14:paraId="2FC02CC1" w14:textId="77777777" w:rsidR="00A5047B" w:rsidRDefault="00A5047B"/>
    <w:p w14:paraId="7A81BC68" w14:textId="77777777" w:rsidR="00A5047B" w:rsidRDefault="00A5047B"/>
    <w:p w14:paraId="5E25C8E2" w14:textId="77777777" w:rsidR="00A5047B" w:rsidRDefault="00A5047B"/>
    <w:p w14:paraId="6A985D8A" w14:textId="77777777" w:rsidR="00A5047B" w:rsidRDefault="00A5047B"/>
    <w:p w14:paraId="7249765C" w14:textId="77777777" w:rsidR="00A5047B" w:rsidRDefault="00A5047B"/>
    <w:p w14:paraId="074E9199" w14:textId="77777777" w:rsidR="00A5047B" w:rsidRDefault="00A504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F0F469" wp14:editId="68DD3F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ADA00" w14:textId="77777777" w:rsidR="00A5047B" w:rsidRDefault="00A504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0F4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EADA00" w14:textId="77777777" w:rsidR="00A5047B" w:rsidRDefault="00A504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345CE4" w14:textId="77777777" w:rsidR="00A5047B" w:rsidRDefault="00A5047B"/>
    <w:p w14:paraId="2FDC8D84" w14:textId="77777777" w:rsidR="00A5047B" w:rsidRDefault="00A5047B"/>
    <w:p w14:paraId="3B2DD001" w14:textId="77777777" w:rsidR="00A5047B" w:rsidRDefault="00A504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EC3FE0" wp14:editId="245B36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A26C8" w14:textId="77777777" w:rsidR="00A5047B" w:rsidRDefault="00A5047B"/>
                          <w:p w14:paraId="0E3E9D0D" w14:textId="77777777" w:rsidR="00A5047B" w:rsidRDefault="00A504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EC3F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CA26C8" w14:textId="77777777" w:rsidR="00A5047B" w:rsidRDefault="00A5047B"/>
                    <w:p w14:paraId="0E3E9D0D" w14:textId="77777777" w:rsidR="00A5047B" w:rsidRDefault="00A504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91820A" w14:textId="77777777" w:rsidR="00A5047B" w:rsidRDefault="00A5047B"/>
    <w:p w14:paraId="5436A501" w14:textId="77777777" w:rsidR="00A5047B" w:rsidRDefault="00A5047B">
      <w:pPr>
        <w:rPr>
          <w:sz w:val="2"/>
          <w:szCs w:val="2"/>
        </w:rPr>
      </w:pPr>
    </w:p>
    <w:p w14:paraId="4F64FC5E" w14:textId="77777777" w:rsidR="00A5047B" w:rsidRDefault="00A5047B"/>
    <w:p w14:paraId="7032764A" w14:textId="77777777" w:rsidR="00A5047B" w:rsidRDefault="00A5047B">
      <w:pPr>
        <w:spacing w:after="0" w:line="240" w:lineRule="auto"/>
      </w:pPr>
    </w:p>
  </w:footnote>
  <w:footnote w:type="continuationSeparator" w:id="0">
    <w:p w14:paraId="2F0856F4" w14:textId="77777777" w:rsidR="00A5047B" w:rsidRDefault="00A5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7B"/>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15075</TotalTime>
  <Pages>2</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2392</cp:revision>
  <cp:lastPrinted>2009-02-06T05:36:00Z</cp:lastPrinted>
  <dcterms:created xsi:type="dcterms:W3CDTF">2024-04-09T10:20:00Z</dcterms:created>
  <dcterms:modified xsi:type="dcterms:W3CDTF">2024-04-27T11:40:00Z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