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69E82" w14:textId="77777777" w:rsidR="000F6CE6" w:rsidRDefault="000F6CE6" w:rsidP="000F6CE6">
      <w:pPr>
        <w:pStyle w:val="afffffffffffffffffffffffffff5"/>
        <w:rPr>
          <w:rFonts w:ascii="Verdana" w:hAnsi="Verdana"/>
          <w:color w:val="000000"/>
          <w:sz w:val="21"/>
          <w:szCs w:val="21"/>
        </w:rPr>
      </w:pPr>
      <w:r>
        <w:rPr>
          <w:rFonts w:ascii="Helvetica" w:hAnsi="Helvetica" w:cs="Helvetica"/>
          <w:b/>
          <w:bCs w:val="0"/>
          <w:color w:val="222222"/>
          <w:sz w:val="21"/>
          <w:szCs w:val="21"/>
        </w:rPr>
        <w:t>Коротич, Павел Олегович.</w:t>
      </w:r>
      <w:r>
        <w:rPr>
          <w:rFonts w:ascii="Helvetica" w:hAnsi="Helvetica" w:cs="Helvetica"/>
          <w:color w:val="222222"/>
          <w:sz w:val="21"/>
          <w:szCs w:val="21"/>
        </w:rPr>
        <w:br/>
        <w:t xml:space="preserve">Российские анархисты в годы первой мировой </w:t>
      </w:r>
      <w:proofErr w:type="gramStart"/>
      <w:r>
        <w:rPr>
          <w:rFonts w:ascii="Helvetica" w:hAnsi="Helvetica" w:cs="Helvetica"/>
          <w:color w:val="222222"/>
          <w:sz w:val="21"/>
          <w:szCs w:val="21"/>
        </w:rPr>
        <w:t>войны :</w:t>
      </w:r>
      <w:proofErr w:type="gramEnd"/>
      <w:r>
        <w:rPr>
          <w:rFonts w:ascii="Helvetica" w:hAnsi="Helvetica" w:cs="Helvetica"/>
          <w:color w:val="222222"/>
          <w:sz w:val="21"/>
          <w:szCs w:val="21"/>
        </w:rPr>
        <w:t xml:space="preserve"> Идеология, организация, тактика, 1914-1918 гг. : диссертация ... кандидата исторических наук : 23.00.03. - Москва, 2000. - 249 с.</w:t>
      </w:r>
    </w:p>
    <w:p w14:paraId="4C3BB778" w14:textId="77777777" w:rsidR="000F6CE6" w:rsidRDefault="000F6CE6" w:rsidP="000F6CE6">
      <w:pPr>
        <w:pStyle w:val="20"/>
        <w:spacing w:before="0" w:after="312"/>
        <w:rPr>
          <w:rFonts w:ascii="Arial" w:hAnsi="Arial" w:cs="Arial"/>
          <w:caps/>
          <w:color w:val="333333"/>
          <w:sz w:val="27"/>
          <w:szCs w:val="27"/>
        </w:rPr>
      </w:pPr>
    </w:p>
    <w:p w14:paraId="29FA530F" w14:textId="77777777" w:rsidR="000F6CE6" w:rsidRDefault="000F6CE6" w:rsidP="000F6CE6">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исторических наук Коротич, Павел Олегович</w:t>
      </w:r>
    </w:p>
    <w:p w14:paraId="03511F79" w14:textId="77777777" w:rsidR="000F6CE6" w:rsidRDefault="000F6CE6" w:rsidP="000F6CE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 -----------------------------------------------3</w:t>
      </w:r>
    </w:p>
    <w:p w14:paraId="5A312133" w14:textId="77777777" w:rsidR="000F6CE6" w:rsidRDefault="000F6CE6" w:rsidP="000F6CE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Идеология российского анархизма --------------- 25</w:t>
      </w:r>
    </w:p>
    <w:p w14:paraId="29D37CDE" w14:textId="77777777" w:rsidR="000F6CE6" w:rsidRDefault="000F6CE6" w:rsidP="000F6CE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Вопросы войны и мира в идеологии анархистов -------- 32</w:t>
      </w:r>
    </w:p>
    <w:p w14:paraId="316A2B3D" w14:textId="77777777" w:rsidR="000F6CE6" w:rsidRDefault="000F6CE6" w:rsidP="000F6CE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Идейные течения российского анархизма -------------- 74</w:t>
      </w:r>
    </w:p>
    <w:p w14:paraId="51098DCA" w14:textId="77777777" w:rsidR="000F6CE6" w:rsidRDefault="000F6CE6" w:rsidP="000F6CE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Отношение анархистов к проблемам революционных преобразований в России -------------- 95</w:t>
      </w:r>
    </w:p>
    <w:p w14:paraId="769154EC" w14:textId="77777777" w:rsidR="000F6CE6" w:rsidRDefault="000F6CE6" w:rsidP="000F6CE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 Организация и тактика российских анархистов - 120-</w:t>
      </w:r>
    </w:p>
    <w:p w14:paraId="4073DA12" w14:textId="77777777" w:rsidR="000F6CE6" w:rsidRDefault="000F6CE6" w:rsidP="000F6CE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Центры анархического движения в России, попытки его объединения --------------------------- 127</w:t>
      </w:r>
    </w:p>
    <w:p w14:paraId="3781B397" w14:textId="77777777" w:rsidR="000F6CE6" w:rsidRDefault="000F6CE6" w:rsidP="000F6CE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Формы и методы политической деятельности анархистов 152-</w:t>
      </w:r>
    </w:p>
    <w:p w14:paraId="05D37389" w14:textId="77777777" w:rsidR="000F6CE6" w:rsidRDefault="000F6CE6" w:rsidP="000F6CE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Взаимоотношения анархистов с партией большевиков после Октябрьской революции - 199</w:t>
      </w:r>
    </w:p>
    <w:p w14:paraId="4FDAD129" w14:textId="48FF9B77" w:rsidR="00BD642D" w:rsidRPr="000F6CE6" w:rsidRDefault="00BD642D" w:rsidP="000F6CE6"/>
    <w:sectPr w:rsidR="00BD642D" w:rsidRPr="000F6CE6"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B87F4" w14:textId="77777777" w:rsidR="00ED3132" w:rsidRDefault="00ED3132">
      <w:pPr>
        <w:spacing w:after="0" w:line="240" w:lineRule="auto"/>
      </w:pPr>
      <w:r>
        <w:separator/>
      </w:r>
    </w:p>
  </w:endnote>
  <w:endnote w:type="continuationSeparator" w:id="0">
    <w:p w14:paraId="0C217398" w14:textId="77777777" w:rsidR="00ED3132" w:rsidRDefault="00ED31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087858" w14:textId="77777777" w:rsidR="00ED3132" w:rsidRDefault="00ED3132"/>
    <w:p w14:paraId="02FDC75A" w14:textId="77777777" w:rsidR="00ED3132" w:rsidRDefault="00ED3132"/>
    <w:p w14:paraId="5CD57314" w14:textId="77777777" w:rsidR="00ED3132" w:rsidRDefault="00ED3132"/>
    <w:p w14:paraId="03ACA6A1" w14:textId="77777777" w:rsidR="00ED3132" w:rsidRDefault="00ED3132"/>
    <w:p w14:paraId="1181293C" w14:textId="77777777" w:rsidR="00ED3132" w:rsidRDefault="00ED3132"/>
    <w:p w14:paraId="2317A5DC" w14:textId="77777777" w:rsidR="00ED3132" w:rsidRDefault="00ED3132"/>
    <w:p w14:paraId="5D42B233" w14:textId="77777777" w:rsidR="00ED3132" w:rsidRDefault="00ED313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3F467BE" wp14:editId="423CB0D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DE0F0A" w14:textId="77777777" w:rsidR="00ED3132" w:rsidRDefault="00ED313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3F467B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ADE0F0A" w14:textId="77777777" w:rsidR="00ED3132" w:rsidRDefault="00ED313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2BB4117" w14:textId="77777777" w:rsidR="00ED3132" w:rsidRDefault="00ED3132"/>
    <w:p w14:paraId="44BD0525" w14:textId="77777777" w:rsidR="00ED3132" w:rsidRDefault="00ED3132"/>
    <w:p w14:paraId="227B2499" w14:textId="77777777" w:rsidR="00ED3132" w:rsidRDefault="00ED313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D586F76" wp14:editId="34B8CF6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359D7C" w14:textId="77777777" w:rsidR="00ED3132" w:rsidRDefault="00ED3132"/>
                          <w:p w14:paraId="07E76AB4" w14:textId="77777777" w:rsidR="00ED3132" w:rsidRDefault="00ED313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D586F7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4359D7C" w14:textId="77777777" w:rsidR="00ED3132" w:rsidRDefault="00ED3132"/>
                    <w:p w14:paraId="07E76AB4" w14:textId="77777777" w:rsidR="00ED3132" w:rsidRDefault="00ED313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937D859" w14:textId="77777777" w:rsidR="00ED3132" w:rsidRDefault="00ED3132"/>
    <w:p w14:paraId="1E73B536" w14:textId="77777777" w:rsidR="00ED3132" w:rsidRDefault="00ED3132">
      <w:pPr>
        <w:rPr>
          <w:sz w:val="2"/>
          <w:szCs w:val="2"/>
        </w:rPr>
      </w:pPr>
    </w:p>
    <w:p w14:paraId="57FB9B27" w14:textId="77777777" w:rsidR="00ED3132" w:rsidRDefault="00ED3132"/>
    <w:p w14:paraId="6A7C0C65" w14:textId="77777777" w:rsidR="00ED3132" w:rsidRDefault="00ED3132">
      <w:pPr>
        <w:spacing w:after="0" w:line="240" w:lineRule="auto"/>
      </w:pPr>
    </w:p>
  </w:footnote>
  <w:footnote w:type="continuationSeparator" w:id="0">
    <w:p w14:paraId="051CD8EC" w14:textId="77777777" w:rsidR="00ED3132" w:rsidRDefault="00ED31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06"/>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90"/>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E6B"/>
    <w:rsid w:val="00782F2B"/>
    <w:rsid w:val="00782F6A"/>
    <w:rsid w:val="00782F8F"/>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C64"/>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4E"/>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32"/>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93429</TotalTime>
  <Pages>1</Pages>
  <Words>137</Words>
  <Characters>784</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920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200</cp:revision>
  <cp:lastPrinted>2009-02-06T05:36:00Z</cp:lastPrinted>
  <dcterms:created xsi:type="dcterms:W3CDTF">2024-01-07T13:43:00Z</dcterms:created>
  <dcterms:modified xsi:type="dcterms:W3CDTF">2025-05-13T13:27:00Z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