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B3A5" w14:textId="2A28F085" w:rsidR="00512144" w:rsidRDefault="00541C60" w:rsidP="00541C60">
      <w:r w:rsidRPr="00541C60">
        <w:rPr>
          <w:rFonts w:hint="eastAsia"/>
        </w:rPr>
        <w:t>Буевич</w:t>
      </w:r>
      <w:r w:rsidRPr="00541C60">
        <w:t xml:space="preserve"> </w:t>
      </w:r>
      <w:r w:rsidRPr="00541C60">
        <w:rPr>
          <w:rFonts w:hint="eastAsia"/>
        </w:rPr>
        <w:t>Владимир</w:t>
      </w:r>
      <w:r w:rsidRPr="00541C60">
        <w:t xml:space="preserve"> </w:t>
      </w:r>
      <w:r w:rsidRPr="00541C60">
        <w:rPr>
          <w:rFonts w:hint="eastAsia"/>
        </w:rPr>
        <w:t>Владимирович</w:t>
      </w:r>
      <w:r>
        <w:rPr>
          <w:rFonts w:hint="cs"/>
        </w:rPr>
        <w:t xml:space="preserve"> </w:t>
      </w:r>
      <w:r w:rsidRPr="00541C60">
        <w:rPr>
          <w:rFonts w:hint="eastAsia"/>
        </w:rPr>
        <w:t>Обоснование</w:t>
      </w:r>
      <w:r w:rsidRPr="00541C60">
        <w:t xml:space="preserve"> </w:t>
      </w:r>
      <w:r w:rsidRPr="00541C60">
        <w:rPr>
          <w:rFonts w:hint="eastAsia"/>
        </w:rPr>
        <w:t>режима</w:t>
      </w:r>
      <w:r w:rsidRPr="00541C60">
        <w:t xml:space="preserve"> </w:t>
      </w:r>
      <w:r w:rsidRPr="00541C60">
        <w:rPr>
          <w:rFonts w:hint="eastAsia"/>
        </w:rPr>
        <w:t>работы</w:t>
      </w:r>
      <w:r w:rsidRPr="00541C60">
        <w:t xml:space="preserve"> </w:t>
      </w:r>
      <w:r w:rsidRPr="00541C60">
        <w:rPr>
          <w:rFonts w:hint="eastAsia"/>
        </w:rPr>
        <w:t>секции</w:t>
      </w:r>
      <w:r w:rsidRPr="00541C60">
        <w:t xml:space="preserve"> </w:t>
      </w:r>
      <w:r w:rsidRPr="00541C60">
        <w:rPr>
          <w:rFonts w:hint="eastAsia"/>
        </w:rPr>
        <w:t>механизированной</w:t>
      </w:r>
      <w:r w:rsidRPr="00541C60">
        <w:t xml:space="preserve"> </w:t>
      </w:r>
      <w:r w:rsidRPr="00541C60">
        <w:rPr>
          <w:rFonts w:hint="eastAsia"/>
        </w:rPr>
        <w:t>крепи</w:t>
      </w:r>
      <w:r w:rsidRPr="00541C60">
        <w:t xml:space="preserve">, </w:t>
      </w:r>
      <w:r w:rsidRPr="00541C60">
        <w:rPr>
          <w:rFonts w:hint="eastAsia"/>
        </w:rPr>
        <w:t>адаптированной</w:t>
      </w:r>
      <w:r w:rsidRPr="00541C60">
        <w:t xml:space="preserve"> </w:t>
      </w:r>
      <w:r w:rsidRPr="00541C60">
        <w:rPr>
          <w:rFonts w:hint="eastAsia"/>
        </w:rPr>
        <w:t>к</w:t>
      </w:r>
      <w:r w:rsidRPr="00541C60">
        <w:t xml:space="preserve"> </w:t>
      </w:r>
      <w:r w:rsidRPr="00541C60">
        <w:rPr>
          <w:rFonts w:hint="eastAsia"/>
        </w:rPr>
        <w:t>медленно</w:t>
      </w:r>
      <w:r w:rsidRPr="00541C60">
        <w:t xml:space="preserve"> </w:t>
      </w:r>
      <w:r w:rsidRPr="00541C60">
        <w:rPr>
          <w:rFonts w:hint="eastAsia"/>
        </w:rPr>
        <w:t>изменяющимся</w:t>
      </w:r>
      <w:r w:rsidRPr="00541C60">
        <w:t xml:space="preserve"> </w:t>
      </w:r>
      <w:r w:rsidRPr="00541C60">
        <w:rPr>
          <w:rFonts w:hint="eastAsia"/>
        </w:rPr>
        <w:t>силовым</w:t>
      </w:r>
      <w:r w:rsidRPr="00541C60">
        <w:t xml:space="preserve"> </w:t>
      </w:r>
      <w:r w:rsidRPr="00541C60">
        <w:rPr>
          <w:rFonts w:hint="eastAsia"/>
        </w:rPr>
        <w:t>воздействиям</w:t>
      </w:r>
      <w:r w:rsidRPr="00541C60">
        <w:t xml:space="preserve"> </w:t>
      </w:r>
      <w:r w:rsidRPr="00541C60">
        <w:rPr>
          <w:rFonts w:hint="eastAsia"/>
        </w:rPr>
        <w:t>кровли</w:t>
      </w:r>
    </w:p>
    <w:p w14:paraId="5D88A6C1" w14:textId="77777777" w:rsidR="00541C60" w:rsidRDefault="00541C60" w:rsidP="00541C60">
      <w:r>
        <w:rPr>
          <w:rFonts w:hint="eastAsia"/>
        </w:rPr>
        <w:t>ОГЛАВЛЕНИЕ</w:t>
      </w:r>
      <w:r>
        <w:t xml:space="preserve"> </w:t>
      </w:r>
      <w:r>
        <w:rPr>
          <w:rFonts w:hint="eastAsia"/>
        </w:rPr>
        <w:t>ДИССЕРТАЦИИ</w:t>
      </w:r>
    </w:p>
    <w:p w14:paraId="5E722FF9" w14:textId="77777777" w:rsidR="00541C60" w:rsidRDefault="00541C60" w:rsidP="00541C60">
      <w:r>
        <w:rPr>
          <w:rFonts w:hint="eastAsia"/>
        </w:rPr>
        <w:t>кандидат</w:t>
      </w:r>
      <w:r>
        <w:t xml:space="preserve"> </w:t>
      </w:r>
      <w:r>
        <w:rPr>
          <w:rFonts w:hint="eastAsia"/>
        </w:rPr>
        <w:t>наук</w:t>
      </w:r>
      <w:r>
        <w:t xml:space="preserve"> </w:t>
      </w:r>
      <w:r>
        <w:rPr>
          <w:rFonts w:hint="eastAsia"/>
        </w:rPr>
        <w:t>Буевич</w:t>
      </w:r>
      <w:r>
        <w:t xml:space="preserve"> </w:t>
      </w:r>
      <w:r>
        <w:rPr>
          <w:rFonts w:hint="eastAsia"/>
        </w:rPr>
        <w:t>Владимир</w:t>
      </w:r>
      <w:r>
        <w:t xml:space="preserve"> </w:t>
      </w:r>
      <w:r>
        <w:rPr>
          <w:rFonts w:hint="eastAsia"/>
        </w:rPr>
        <w:t>Владимирович</w:t>
      </w:r>
    </w:p>
    <w:p w14:paraId="5DA758F1" w14:textId="77777777" w:rsidR="00541C60" w:rsidRDefault="00541C60" w:rsidP="00541C60">
      <w:r>
        <w:rPr>
          <w:rFonts w:hint="eastAsia"/>
        </w:rPr>
        <w:t>ВВЕДЕНИЕ</w:t>
      </w:r>
    </w:p>
    <w:p w14:paraId="780C0E8F" w14:textId="77777777" w:rsidR="00541C60" w:rsidRDefault="00541C60" w:rsidP="00541C60"/>
    <w:p w14:paraId="01976B34" w14:textId="77777777" w:rsidR="00541C60" w:rsidRDefault="00541C60" w:rsidP="00541C60">
      <w:r>
        <w:rPr>
          <w:rFonts w:hint="eastAsia"/>
        </w:rPr>
        <w:t>ГЛАВА</w:t>
      </w:r>
      <w:r>
        <w:t xml:space="preserve"> 1 </w:t>
      </w:r>
      <w:r>
        <w:rPr>
          <w:rFonts w:hint="eastAsia"/>
        </w:rPr>
        <w:t>АНАЛИТИЧЕСКИЙ</w:t>
      </w:r>
      <w:r>
        <w:t xml:space="preserve"> </w:t>
      </w:r>
      <w:r>
        <w:rPr>
          <w:rFonts w:hint="eastAsia"/>
        </w:rPr>
        <w:t>ОБЗОР</w:t>
      </w:r>
    </w:p>
    <w:p w14:paraId="28F8690F" w14:textId="77777777" w:rsidR="00541C60" w:rsidRDefault="00541C60" w:rsidP="00541C60"/>
    <w:p w14:paraId="5CE31CA5" w14:textId="77777777" w:rsidR="00541C60" w:rsidRDefault="00541C60" w:rsidP="00541C60">
      <w:r>
        <w:t xml:space="preserve">1.1 </w:t>
      </w:r>
      <w:r>
        <w:rPr>
          <w:rFonts w:hint="eastAsia"/>
        </w:rPr>
        <w:t>Анализ</w:t>
      </w:r>
      <w:r>
        <w:t xml:space="preserve"> </w:t>
      </w:r>
      <w:r>
        <w:rPr>
          <w:rFonts w:hint="eastAsia"/>
        </w:rPr>
        <w:t>развития</w:t>
      </w:r>
      <w:r>
        <w:t xml:space="preserve"> </w:t>
      </w:r>
      <w:r>
        <w:rPr>
          <w:rFonts w:hint="eastAsia"/>
        </w:rPr>
        <w:t>и</w:t>
      </w:r>
      <w:r>
        <w:t xml:space="preserve"> </w:t>
      </w:r>
      <w:r>
        <w:rPr>
          <w:rFonts w:hint="eastAsia"/>
        </w:rPr>
        <w:t>эффективности</w:t>
      </w:r>
      <w:r>
        <w:t xml:space="preserve"> </w:t>
      </w:r>
      <w:r>
        <w:rPr>
          <w:rFonts w:hint="eastAsia"/>
        </w:rPr>
        <w:t>использования</w:t>
      </w:r>
      <w:r>
        <w:t xml:space="preserve"> </w:t>
      </w:r>
      <w:r>
        <w:rPr>
          <w:rFonts w:hint="eastAsia"/>
        </w:rPr>
        <w:t>очистных</w:t>
      </w:r>
      <w:r>
        <w:t xml:space="preserve"> </w:t>
      </w:r>
      <w:r>
        <w:rPr>
          <w:rFonts w:hint="eastAsia"/>
        </w:rPr>
        <w:t>механизированных</w:t>
      </w:r>
      <w:r>
        <w:t xml:space="preserve"> </w:t>
      </w:r>
      <w:r>
        <w:rPr>
          <w:rFonts w:hint="eastAsia"/>
        </w:rPr>
        <w:t>комплексов</w:t>
      </w:r>
    </w:p>
    <w:p w14:paraId="0FCED420" w14:textId="77777777" w:rsidR="00541C60" w:rsidRDefault="00541C60" w:rsidP="00541C60"/>
    <w:p w14:paraId="0CAC9A42" w14:textId="77777777" w:rsidR="00541C60" w:rsidRDefault="00541C60" w:rsidP="00541C60">
      <w:r>
        <w:t xml:space="preserve">1.2 </w:t>
      </w:r>
      <w:r>
        <w:rPr>
          <w:rFonts w:hint="eastAsia"/>
        </w:rPr>
        <w:t>Анализ</w:t>
      </w:r>
      <w:r>
        <w:t xml:space="preserve"> </w:t>
      </w:r>
      <w:r>
        <w:rPr>
          <w:rFonts w:hint="eastAsia"/>
        </w:rPr>
        <w:t>развития</w:t>
      </w:r>
      <w:r>
        <w:t xml:space="preserve"> </w:t>
      </w:r>
      <w:r>
        <w:rPr>
          <w:rFonts w:hint="eastAsia"/>
        </w:rPr>
        <w:t>секций</w:t>
      </w:r>
      <w:r>
        <w:t xml:space="preserve"> </w:t>
      </w:r>
      <w:r>
        <w:rPr>
          <w:rFonts w:hint="eastAsia"/>
        </w:rPr>
        <w:t>механизированных</w:t>
      </w:r>
      <w:r>
        <w:t xml:space="preserve"> </w:t>
      </w:r>
      <w:r>
        <w:rPr>
          <w:rFonts w:hint="eastAsia"/>
        </w:rPr>
        <w:t>крепей</w:t>
      </w:r>
    </w:p>
    <w:p w14:paraId="54A68628" w14:textId="77777777" w:rsidR="00541C60" w:rsidRDefault="00541C60" w:rsidP="00541C60"/>
    <w:p w14:paraId="13757E81" w14:textId="77777777" w:rsidR="00541C60" w:rsidRDefault="00541C60" w:rsidP="00541C60">
      <w:r>
        <w:t xml:space="preserve">1.3 </w:t>
      </w:r>
      <w:r>
        <w:rPr>
          <w:rFonts w:hint="eastAsia"/>
        </w:rPr>
        <w:t>Характеристика</w:t>
      </w:r>
      <w:r>
        <w:t xml:space="preserve"> </w:t>
      </w:r>
      <w:r>
        <w:rPr>
          <w:rFonts w:hint="eastAsia"/>
        </w:rPr>
        <w:t>условий</w:t>
      </w:r>
      <w:r>
        <w:t xml:space="preserve"> </w:t>
      </w:r>
      <w:r>
        <w:rPr>
          <w:rFonts w:hint="eastAsia"/>
        </w:rPr>
        <w:t>добычи</w:t>
      </w:r>
    </w:p>
    <w:p w14:paraId="1D82E9C4" w14:textId="77777777" w:rsidR="00541C60" w:rsidRDefault="00541C60" w:rsidP="00541C60"/>
    <w:p w14:paraId="424EC1F2" w14:textId="77777777" w:rsidR="00541C60" w:rsidRDefault="00541C60" w:rsidP="00541C60">
      <w:r>
        <w:t xml:space="preserve">1.4 </w:t>
      </w:r>
      <w:r>
        <w:rPr>
          <w:rFonts w:hint="eastAsia"/>
        </w:rPr>
        <w:t>Анализ</w:t>
      </w:r>
      <w:r>
        <w:t xml:space="preserve"> </w:t>
      </w:r>
      <w:r>
        <w:rPr>
          <w:rFonts w:hint="eastAsia"/>
        </w:rPr>
        <w:t>гидросистемы</w:t>
      </w:r>
      <w:r>
        <w:t xml:space="preserve"> </w:t>
      </w:r>
      <w:r>
        <w:rPr>
          <w:rFonts w:hint="eastAsia"/>
        </w:rPr>
        <w:t>секции</w:t>
      </w:r>
      <w:r>
        <w:t xml:space="preserve"> </w:t>
      </w:r>
      <w:r>
        <w:rPr>
          <w:rFonts w:hint="eastAsia"/>
        </w:rPr>
        <w:t>механизированной</w:t>
      </w:r>
      <w:r>
        <w:t xml:space="preserve"> </w:t>
      </w:r>
      <w:r>
        <w:rPr>
          <w:rFonts w:hint="eastAsia"/>
        </w:rPr>
        <w:t>крепи</w:t>
      </w:r>
    </w:p>
    <w:p w14:paraId="62732E2A" w14:textId="77777777" w:rsidR="00541C60" w:rsidRDefault="00541C60" w:rsidP="00541C60"/>
    <w:p w14:paraId="77BEE582" w14:textId="77777777" w:rsidR="00541C60" w:rsidRDefault="00541C60" w:rsidP="00541C60">
      <w:r>
        <w:t xml:space="preserve">1.5 </w:t>
      </w:r>
      <w:r>
        <w:rPr>
          <w:rFonts w:hint="eastAsia"/>
        </w:rPr>
        <w:t>Анализ</w:t>
      </w:r>
      <w:r>
        <w:t xml:space="preserve"> </w:t>
      </w:r>
      <w:r>
        <w:rPr>
          <w:rFonts w:hint="eastAsia"/>
        </w:rPr>
        <w:t>приспосабливаемости</w:t>
      </w:r>
      <w:r>
        <w:t xml:space="preserve"> </w:t>
      </w:r>
      <w:r>
        <w:rPr>
          <w:rFonts w:hint="eastAsia"/>
        </w:rPr>
        <w:t>секций</w:t>
      </w:r>
      <w:r>
        <w:t xml:space="preserve"> </w:t>
      </w:r>
      <w:r>
        <w:rPr>
          <w:rFonts w:hint="eastAsia"/>
        </w:rPr>
        <w:t>механизированной</w:t>
      </w:r>
      <w:r>
        <w:t xml:space="preserve"> </w:t>
      </w:r>
      <w:r>
        <w:rPr>
          <w:rFonts w:hint="eastAsia"/>
        </w:rPr>
        <w:t>крепи</w:t>
      </w:r>
      <w:r>
        <w:t xml:space="preserve"> </w:t>
      </w:r>
      <w:r>
        <w:rPr>
          <w:rFonts w:hint="eastAsia"/>
        </w:rPr>
        <w:t>к</w:t>
      </w:r>
      <w:r>
        <w:t xml:space="preserve"> </w:t>
      </w:r>
      <w:r>
        <w:rPr>
          <w:rFonts w:hint="eastAsia"/>
        </w:rPr>
        <w:t>переменным</w:t>
      </w:r>
      <w:r>
        <w:t xml:space="preserve"> </w:t>
      </w:r>
      <w:r>
        <w:rPr>
          <w:rFonts w:hint="eastAsia"/>
        </w:rPr>
        <w:t>горно</w:t>
      </w:r>
      <w:r>
        <w:t>-</w:t>
      </w:r>
      <w:r>
        <w:rPr>
          <w:rFonts w:hint="eastAsia"/>
        </w:rPr>
        <w:t>геологическим</w:t>
      </w:r>
      <w:r>
        <w:t xml:space="preserve"> </w:t>
      </w:r>
      <w:r>
        <w:rPr>
          <w:rFonts w:hint="eastAsia"/>
        </w:rPr>
        <w:t>условиям</w:t>
      </w:r>
    </w:p>
    <w:p w14:paraId="7177ADC6" w14:textId="77777777" w:rsidR="00541C60" w:rsidRDefault="00541C60" w:rsidP="00541C60"/>
    <w:p w14:paraId="17528762" w14:textId="77777777" w:rsidR="00541C60" w:rsidRDefault="00541C60" w:rsidP="00541C60">
      <w:r>
        <w:t xml:space="preserve">1.5.1 </w:t>
      </w:r>
      <w:r>
        <w:rPr>
          <w:rFonts w:hint="eastAsia"/>
        </w:rPr>
        <w:t>Динамическая</w:t>
      </w:r>
      <w:r>
        <w:t xml:space="preserve"> </w:t>
      </w:r>
      <w:r>
        <w:rPr>
          <w:rFonts w:hint="eastAsia"/>
        </w:rPr>
        <w:t>адаптивность</w:t>
      </w:r>
      <w:r>
        <w:t xml:space="preserve"> </w:t>
      </w:r>
      <w:r>
        <w:rPr>
          <w:rFonts w:hint="eastAsia"/>
        </w:rPr>
        <w:t>секции</w:t>
      </w:r>
      <w:r>
        <w:t xml:space="preserve"> </w:t>
      </w:r>
      <w:r>
        <w:rPr>
          <w:rFonts w:hint="eastAsia"/>
        </w:rPr>
        <w:t>механизированной</w:t>
      </w:r>
      <w:r>
        <w:t xml:space="preserve"> </w:t>
      </w:r>
      <w:r>
        <w:rPr>
          <w:rFonts w:hint="eastAsia"/>
        </w:rPr>
        <w:t>крепи</w:t>
      </w:r>
    </w:p>
    <w:p w14:paraId="54207738" w14:textId="77777777" w:rsidR="00541C60" w:rsidRDefault="00541C60" w:rsidP="00541C60"/>
    <w:p w14:paraId="7C8A7728" w14:textId="77777777" w:rsidR="00541C60" w:rsidRDefault="00541C60" w:rsidP="00541C60">
      <w:r>
        <w:t xml:space="preserve">1.5.2 </w:t>
      </w:r>
      <w:r>
        <w:rPr>
          <w:rFonts w:hint="eastAsia"/>
        </w:rPr>
        <w:t>Контактная</w:t>
      </w:r>
      <w:r>
        <w:t xml:space="preserve"> </w:t>
      </w:r>
      <w:r>
        <w:rPr>
          <w:rFonts w:hint="eastAsia"/>
        </w:rPr>
        <w:t>адаптивность</w:t>
      </w:r>
      <w:r>
        <w:t xml:space="preserve"> </w:t>
      </w:r>
      <w:r>
        <w:rPr>
          <w:rFonts w:hint="eastAsia"/>
        </w:rPr>
        <w:t>секции</w:t>
      </w:r>
      <w:r>
        <w:t xml:space="preserve"> </w:t>
      </w:r>
      <w:r>
        <w:rPr>
          <w:rFonts w:hint="eastAsia"/>
        </w:rPr>
        <w:t>механизированной</w:t>
      </w:r>
      <w:r>
        <w:t xml:space="preserve"> </w:t>
      </w:r>
      <w:r>
        <w:rPr>
          <w:rFonts w:hint="eastAsia"/>
        </w:rPr>
        <w:t>крепи</w:t>
      </w:r>
    </w:p>
    <w:p w14:paraId="670A353C" w14:textId="77777777" w:rsidR="00541C60" w:rsidRDefault="00541C60" w:rsidP="00541C60"/>
    <w:p w14:paraId="0DA93ACE" w14:textId="77777777" w:rsidR="00541C60" w:rsidRDefault="00541C60" w:rsidP="00541C60">
      <w:r>
        <w:t xml:space="preserve">1.5.3 </w:t>
      </w:r>
      <w:r>
        <w:rPr>
          <w:rFonts w:hint="eastAsia"/>
        </w:rPr>
        <w:t>Кинематическая</w:t>
      </w:r>
      <w:r>
        <w:t xml:space="preserve"> </w:t>
      </w:r>
      <w:r>
        <w:rPr>
          <w:rFonts w:hint="eastAsia"/>
        </w:rPr>
        <w:t>адаптивность</w:t>
      </w:r>
      <w:r>
        <w:t xml:space="preserve"> </w:t>
      </w:r>
      <w:r>
        <w:rPr>
          <w:rFonts w:hint="eastAsia"/>
        </w:rPr>
        <w:t>секции</w:t>
      </w:r>
      <w:r>
        <w:t xml:space="preserve"> </w:t>
      </w:r>
      <w:r>
        <w:rPr>
          <w:rFonts w:hint="eastAsia"/>
        </w:rPr>
        <w:t>механизированной</w:t>
      </w:r>
      <w:r>
        <w:t xml:space="preserve"> </w:t>
      </w:r>
      <w:r>
        <w:rPr>
          <w:rFonts w:hint="eastAsia"/>
        </w:rPr>
        <w:t>крепи</w:t>
      </w:r>
    </w:p>
    <w:p w14:paraId="3041BBEA" w14:textId="77777777" w:rsidR="00541C60" w:rsidRDefault="00541C60" w:rsidP="00541C60"/>
    <w:p w14:paraId="64D2D9FF" w14:textId="77777777" w:rsidR="00541C60" w:rsidRDefault="00541C60" w:rsidP="00541C60">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w:t>
      </w:r>
    </w:p>
    <w:p w14:paraId="0801EB40" w14:textId="77777777" w:rsidR="00541C60" w:rsidRDefault="00541C60" w:rsidP="00541C60"/>
    <w:p w14:paraId="4CAAA109" w14:textId="77777777" w:rsidR="00541C60" w:rsidRDefault="00541C60" w:rsidP="00541C60">
      <w:r>
        <w:rPr>
          <w:rFonts w:hint="eastAsia"/>
        </w:rPr>
        <w:t>ГЛАВА</w:t>
      </w:r>
      <w:r>
        <w:t xml:space="preserve"> 2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ПРОЦЕССА</w:t>
      </w:r>
      <w:r>
        <w:t xml:space="preserve"> </w:t>
      </w:r>
      <w:r>
        <w:rPr>
          <w:rFonts w:hint="eastAsia"/>
        </w:rPr>
        <w:t>УПРАВЛЕНИЯ</w:t>
      </w:r>
      <w:r>
        <w:t xml:space="preserve"> </w:t>
      </w:r>
      <w:r>
        <w:rPr>
          <w:rFonts w:hint="eastAsia"/>
        </w:rPr>
        <w:t>СОПРОТИВЛЕНИЕМ</w:t>
      </w:r>
      <w:r>
        <w:t xml:space="preserve"> </w:t>
      </w:r>
      <w:r>
        <w:rPr>
          <w:rFonts w:hint="eastAsia"/>
        </w:rPr>
        <w:t>ГИДРОСТОЕК</w:t>
      </w:r>
      <w:r>
        <w:t xml:space="preserve"> </w:t>
      </w:r>
      <w:r>
        <w:rPr>
          <w:rFonts w:hint="eastAsia"/>
        </w:rPr>
        <w:t>СЕКЦИИ</w:t>
      </w:r>
      <w:r>
        <w:t xml:space="preserve"> </w:t>
      </w:r>
      <w:r>
        <w:rPr>
          <w:rFonts w:hint="eastAsia"/>
        </w:rPr>
        <w:t>МЕХАНИЗИРОВАННОЙ</w:t>
      </w:r>
      <w:r>
        <w:t xml:space="preserve"> </w:t>
      </w:r>
      <w:r>
        <w:rPr>
          <w:rFonts w:hint="eastAsia"/>
        </w:rPr>
        <w:t>КРЕПИ</w:t>
      </w:r>
      <w:r>
        <w:t xml:space="preserve"> </w:t>
      </w:r>
      <w:r>
        <w:rPr>
          <w:rFonts w:hint="eastAsia"/>
        </w:rPr>
        <w:t>МЕДЛЕННОМУ</w:t>
      </w:r>
      <w:r>
        <w:t xml:space="preserve"> </w:t>
      </w:r>
      <w:r>
        <w:rPr>
          <w:rFonts w:hint="eastAsia"/>
        </w:rPr>
        <w:t>ОПУСКАНИЮ</w:t>
      </w:r>
      <w:r>
        <w:t xml:space="preserve"> </w:t>
      </w:r>
      <w:r>
        <w:rPr>
          <w:rFonts w:hint="eastAsia"/>
        </w:rPr>
        <w:t>ПОРОД</w:t>
      </w:r>
      <w:r>
        <w:t xml:space="preserve"> </w:t>
      </w:r>
      <w:r>
        <w:rPr>
          <w:rFonts w:hint="eastAsia"/>
        </w:rPr>
        <w:t>НЕПОСРЕДСТВЕННОЙ</w:t>
      </w:r>
      <w:r>
        <w:t xml:space="preserve"> </w:t>
      </w:r>
      <w:r>
        <w:rPr>
          <w:rFonts w:hint="eastAsia"/>
        </w:rPr>
        <w:t>КРОВЛИ</w:t>
      </w:r>
    </w:p>
    <w:p w14:paraId="48F0A53E" w14:textId="77777777" w:rsidR="00541C60" w:rsidRDefault="00541C60" w:rsidP="00541C60"/>
    <w:p w14:paraId="53002698" w14:textId="77777777" w:rsidR="00541C60" w:rsidRDefault="00541C60" w:rsidP="00541C60">
      <w:r>
        <w:t xml:space="preserve">2.1 </w:t>
      </w:r>
      <w:r>
        <w:rPr>
          <w:rFonts w:hint="eastAsia"/>
        </w:rPr>
        <w:t>Особенности</w:t>
      </w:r>
      <w:r>
        <w:t xml:space="preserve"> </w:t>
      </w:r>
      <w:r>
        <w:rPr>
          <w:rFonts w:hint="eastAsia"/>
        </w:rPr>
        <w:t>объекта</w:t>
      </w:r>
      <w:r>
        <w:t xml:space="preserve"> </w:t>
      </w:r>
      <w:r>
        <w:rPr>
          <w:rFonts w:hint="eastAsia"/>
        </w:rPr>
        <w:t>исследования</w:t>
      </w:r>
    </w:p>
    <w:p w14:paraId="47D584B6" w14:textId="77777777" w:rsidR="00541C60" w:rsidRDefault="00541C60" w:rsidP="00541C60"/>
    <w:p w14:paraId="65511EBE" w14:textId="77777777" w:rsidR="00541C60" w:rsidRDefault="00541C60" w:rsidP="00541C60">
      <w:r>
        <w:t xml:space="preserve">2.2 </w:t>
      </w:r>
      <w:r>
        <w:rPr>
          <w:rFonts w:hint="eastAsia"/>
        </w:rPr>
        <w:t>Обоснование</w:t>
      </w:r>
      <w:r>
        <w:t xml:space="preserve"> </w:t>
      </w:r>
      <w:r>
        <w:rPr>
          <w:rFonts w:hint="eastAsia"/>
        </w:rPr>
        <w:t>способа</w:t>
      </w:r>
      <w:r>
        <w:t xml:space="preserve"> </w:t>
      </w:r>
      <w:r>
        <w:rPr>
          <w:rFonts w:hint="eastAsia"/>
        </w:rPr>
        <w:t>регулирования</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рабочей</w:t>
      </w:r>
      <w:r>
        <w:t xml:space="preserve"> </w:t>
      </w:r>
      <w:r>
        <w:rPr>
          <w:rFonts w:hint="eastAsia"/>
        </w:rPr>
        <w:t>характеристики</w:t>
      </w:r>
      <w:r>
        <w:t xml:space="preserve"> </w:t>
      </w:r>
      <w:r>
        <w:rPr>
          <w:rFonts w:hint="eastAsia"/>
        </w:rPr>
        <w:t>секции</w:t>
      </w:r>
      <w:r>
        <w:t xml:space="preserve"> </w:t>
      </w:r>
      <w:r>
        <w:rPr>
          <w:rFonts w:hint="eastAsia"/>
        </w:rPr>
        <w:t>механизированной</w:t>
      </w:r>
      <w:r>
        <w:t xml:space="preserve"> </w:t>
      </w:r>
      <w:r>
        <w:rPr>
          <w:rFonts w:hint="eastAsia"/>
        </w:rPr>
        <w:t>крепи</w:t>
      </w:r>
    </w:p>
    <w:p w14:paraId="74155D0D" w14:textId="77777777" w:rsidR="00541C60" w:rsidRDefault="00541C60" w:rsidP="00541C60"/>
    <w:p w14:paraId="729FA97D" w14:textId="77777777" w:rsidR="00541C60" w:rsidRDefault="00541C60" w:rsidP="00541C60">
      <w:r>
        <w:t xml:space="preserve">2.2.1 </w:t>
      </w:r>
      <w:r>
        <w:rPr>
          <w:rFonts w:hint="eastAsia"/>
        </w:rPr>
        <w:t>Анализ</w:t>
      </w:r>
      <w:r>
        <w:t xml:space="preserve"> </w:t>
      </w:r>
      <w:r>
        <w:rPr>
          <w:rFonts w:hint="eastAsia"/>
        </w:rPr>
        <w:t>существующей</w:t>
      </w:r>
      <w:r>
        <w:t xml:space="preserve"> </w:t>
      </w:r>
      <w:r>
        <w:rPr>
          <w:rFonts w:hint="eastAsia"/>
        </w:rPr>
        <w:t>рабочей</w:t>
      </w:r>
      <w:r>
        <w:t xml:space="preserve"> </w:t>
      </w:r>
      <w:r>
        <w:rPr>
          <w:rFonts w:hint="eastAsia"/>
        </w:rPr>
        <w:t>характеристики</w:t>
      </w:r>
      <w:r>
        <w:t xml:space="preserve"> </w:t>
      </w:r>
      <w:r>
        <w:rPr>
          <w:rFonts w:hint="eastAsia"/>
        </w:rPr>
        <w:t>гидростойки</w:t>
      </w:r>
    </w:p>
    <w:p w14:paraId="723624A8" w14:textId="77777777" w:rsidR="00541C60" w:rsidRDefault="00541C60" w:rsidP="00541C60"/>
    <w:p w14:paraId="222931CD" w14:textId="77777777" w:rsidR="00541C60" w:rsidRDefault="00541C60" w:rsidP="00541C60">
      <w:r>
        <w:t xml:space="preserve">2.2.2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деформационно</w:t>
      </w:r>
      <w:r>
        <w:t>-</w:t>
      </w:r>
      <w:r>
        <w:rPr>
          <w:rFonts w:hint="eastAsia"/>
        </w:rPr>
        <w:t>силовой</w:t>
      </w:r>
      <w:r>
        <w:t xml:space="preserve"> </w:t>
      </w:r>
      <w:r>
        <w:rPr>
          <w:rFonts w:hint="eastAsia"/>
        </w:rPr>
        <w:t>характеристики</w:t>
      </w:r>
      <w:r>
        <w:t xml:space="preserve"> </w:t>
      </w:r>
      <w:r>
        <w:rPr>
          <w:rFonts w:hint="eastAsia"/>
        </w:rPr>
        <w:t>гидростойки</w:t>
      </w:r>
    </w:p>
    <w:p w14:paraId="21684730" w14:textId="77777777" w:rsidR="00541C60" w:rsidRDefault="00541C60" w:rsidP="00541C60"/>
    <w:p w14:paraId="387FBB61" w14:textId="77777777" w:rsidR="00541C60" w:rsidRDefault="00541C60" w:rsidP="00541C60">
      <w:r>
        <w:t xml:space="preserve">2.2.3 </w:t>
      </w:r>
      <w:r>
        <w:rPr>
          <w:rFonts w:hint="eastAsia"/>
        </w:rPr>
        <w:t>Сравнение</w:t>
      </w:r>
      <w:r>
        <w:t xml:space="preserve"> </w:t>
      </w:r>
      <w:r>
        <w:rPr>
          <w:rFonts w:hint="eastAsia"/>
        </w:rPr>
        <w:t>существующей</w:t>
      </w:r>
      <w:r>
        <w:t xml:space="preserve"> </w:t>
      </w:r>
      <w:r>
        <w:rPr>
          <w:rFonts w:hint="eastAsia"/>
        </w:rPr>
        <w:t>и</w:t>
      </w:r>
      <w:r>
        <w:t xml:space="preserve"> </w:t>
      </w:r>
      <w:r>
        <w:rPr>
          <w:rFonts w:hint="eastAsia"/>
        </w:rPr>
        <w:t>усовершенствованной</w:t>
      </w:r>
      <w:r>
        <w:t xml:space="preserve"> </w:t>
      </w:r>
      <w:r>
        <w:rPr>
          <w:rFonts w:hint="eastAsia"/>
        </w:rPr>
        <w:t>рабочей</w:t>
      </w:r>
      <w:r>
        <w:t xml:space="preserve"> </w:t>
      </w:r>
      <w:r>
        <w:rPr>
          <w:rFonts w:hint="eastAsia"/>
        </w:rPr>
        <w:t>характеристики</w:t>
      </w:r>
      <w:r>
        <w:t xml:space="preserve"> </w:t>
      </w:r>
      <w:r>
        <w:rPr>
          <w:rFonts w:hint="eastAsia"/>
        </w:rPr>
        <w:t>гидростойки</w:t>
      </w:r>
      <w:r>
        <w:t xml:space="preserve"> </w:t>
      </w:r>
      <w:r>
        <w:rPr>
          <w:rFonts w:hint="eastAsia"/>
        </w:rPr>
        <w:t>секции</w:t>
      </w:r>
      <w:r>
        <w:t xml:space="preserve"> </w:t>
      </w:r>
      <w:r>
        <w:rPr>
          <w:rFonts w:hint="eastAsia"/>
        </w:rPr>
        <w:t>крепи</w:t>
      </w:r>
    </w:p>
    <w:p w14:paraId="174441E5" w14:textId="77777777" w:rsidR="00541C60" w:rsidRDefault="00541C60" w:rsidP="00541C60"/>
    <w:p w14:paraId="30A0B6E0" w14:textId="77777777" w:rsidR="00541C60" w:rsidRDefault="00541C60" w:rsidP="00541C60">
      <w:r>
        <w:t xml:space="preserve">2.3 </w:t>
      </w:r>
      <w:r>
        <w:rPr>
          <w:rFonts w:hint="eastAsia"/>
        </w:rPr>
        <w:t>Обоснование</w:t>
      </w:r>
      <w:r>
        <w:t xml:space="preserve"> </w:t>
      </w:r>
      <w:r>
        <w:rPr>
          <w:rFonts w:hint="eastAsia"/>
        </w:rPr>
        <w:t>гидросхемы</w:t>
      </w:r>
      <w:r>
        <w:t xml:space="preserve"> </w:t>
      </w:r>
      <w:r>
        <w:rPr>
          <w:rFonts w:hint="eastAsia"/>
        </w:rPr>
        <w:t>блока</w:t>
      </w:r>
      <w:r>
        <w:t xml:space="preserve"> </w:t>
      </w:r>
      <w:r>
        <w:rPr>
          <w:rFonts w:hint="eastAsia"/>
        </w:rPr>
        <w:t>безымпульсного</w:t>
      </w:r>
      <w:r>
        <w:t xml:space="preserve"> </w:t>
      </w:r>
      <w:r>
        <w:rPr>
          <w:rFonts w:hint="eastAsia"/>
        </w:rPr>
        <w:t>регулирования</w:t>
      </w:r>
      <w:r>
        <w:t xml:space="preserve"> </w:t>
      </w:r>
      <w:r>
        <w:rPr>
          <w:rFonts w:hint="eastAsia"/>
        </w:rPr>
        <w:t>сопротивления</w:t>
      </w:r>
      <w:r>
        <w:t xml:space="preserve"> </w:t>
      </w:r>
      <w:r>
        <w:rPr>
          <w:rFonts w:hint="eastAsia"/>
        </w:rPr>
        <w:t>секции</w:t>
      </w:r>
      <w:r>
        <w:t xml:space="preserve"> </w:t>
      </w:r>
      <w:r>
        <w:rPr>
          <w:rFonts w:hint="eastAsia"/>
        </w:rPr>
        <w:t>механизированной</w:t>
      </w:r>
      <w:r>
        <w:t xml:space="preserve"> </w:t>
      </w:r>
      <w:r>
        <w:rPr>
          <w:rFonts w:hint="eastAsia"/>
        </w:rPr>
        <w:t>крепи</w:t>
      </w:r>
    </w:p>
    <w:p w14:paraId="20946A32" w14:textId="77777777" w:rsidR="00541C60" w:rsidRDefault="00541C60" w:rsidP="00541C60"/>
    <w:p w14:paraId="78BACA31" w14:textId="77777777" w:rsidR="00541C60" w:rsidRDefault="00541C60" w:rsidP="00541C60">
      <w:r>
        <w:t xml:space="preserve">2.3.1 </w:t>
      </w:r>
      <w:r>
        <w:rPr>
          <w:rFonts w:hint="eastAsia"/>
        </w:rPr>
        <w:t>Обоснование</w:t>
      </w:r>
      <w:r>
        <w:t xml:space="preserve"> </w:t>
      </w:r>
      <w:r>
        <w:rPr>
          <w:rFonts w:hint="eastAsia"/>
        </w:rPr>
        <w:t>гидросхемы</w:t>
      </w:r>
      <w:r>
        <w:t xml:space="preserve"> </w:t>
      </w:r>
      <w:r>
        <w:rPr>
          <w:rFonts w:hint="eastAsia"/>
        </w:rPr>
        <w:t>секции</w:t>
      </w:r>
      <w:r>
        <w:t xml:space="preserve"> </w:t>
      </w:r>
      <w:r>
        <w:rPr>
          <w:rFonts w:hint="eastAsia"/>
        </w:rPr>
        <w:t>крепи</w:t>
      </w:r>
      <w:r>
        <w:t xml:space="preserve"> </w:t>
      </w:r>
      <w:r>
        <w:rPr>
          <w:rFonts w:hint="eastAsia"/>
        </w:rPr>
        <w:t>с</w:t>
      </w:r>
      <w:r>
        <w:t xml:space="preserve"> </w:t>
      </w:r>
      <w:r>
        <w:rPr>
          <w:rFonts w:hint="eastAsia"/>
        </w:rPr>
        <w:t>безымпульным</w:t>
      </w:r>
      <w:r>
        <w:t xml:space="preserve"> </w:t>
      </w:r>
      <w:r>
        <w:rPr>
          <w:rFonts w:hint="eastAsia"/>
        </w:rPr>
        <w:t>регулированием</w:t>
      </w:r>
      <w:r>
        <w:t xml:space="preserve"> </w:t>
      </w:r>
      <w:r>
        <w:rPr>
          <w:rFonts w:hint="eastAsia"/>
        </w:rPr>
        <w:t>и</w:t>
      </w:r>
      <w:r>
        <w:t xml:space="preserve"> </w:t>
      </w:r>
      <w:r>
        <w:rPr>
          <w:rFonts w:hint="eastAsia"/>
        </w:rPr>
        <w:t>блоком</w:t>
      </w:r>
      <w:r>
        <w:t xml:space="preserve"> </w:t>
      </w:r>
      <w:r>
        <w:rPr>
          <w:rFonts w:hint="eastAsia"/>
        </w:rPr>
        <w:t>регулирования</w:t>
      </w:r>
      <w:r>
        <w:t xml:space="preserve"> </w:t>
      </w:r>
      <w:r>
        <w:rPr>
          <w:rFonts w:hint="eastAsia"/>
        </w:rPr>
        <w:t>сопротивления</w:t>
      </w:r>
    </w:p>
    <w:p w14:paraId="30EBA553" w14:textId="77777777" w:rsidR="00541C60" w:rsidRDefault="00541C60" w:rsidP="00541C60"/>
    <w:p w14:paraId="5B322DCD" w14:textId="77777777" w:rsidR="00541C60" w:rsidRDefault="00541C60" w:rsidP="00541C60">
      <w:r>
        <w:t xml:space="preserve">2.3.2 </w:t>
      </w:r>
      <w:r>
        <w:rPr>
          <w:rFonts w:hint="eastAsia"/>
        </w:rPr>
        <w:t>Обоснование</w:t>
      </w:r>
      <w:r>
        <w:t xml:space="preserve"> </w:t>
      </w:r>
      <w:r>
        <w:rPr>
          <w:rFonts w:hint="eastAsia"/>
        </w:rPr>
        <w:t>гидросхемы</w:t>
      </w:r>
      <w:r>
        <w:t xml:space="preserve"> </w:t>
      </w:r>
      <w:r>
        <w:rPr>
          <w:rFonts w:hint="eastAsia"/>
        </w:rPr>
        <w:t>гидростойки</w:t>
      </w:r>
      <w:r>
        <w:t xml:space="preserve"> </w:t>
      </w:r>
      <w:r>
        <w:rPr>
          <w:rFonts w:hint="eastAsia"/>
        </w:rPr>
        <w:t>секции</w:t>
      </w:r>
      <w:r>
        <w:t xml:space="preserve"> </w:t>
      </w:r>
      <w:r>
        <w:rPr>
          <w:rFonts w:hint="eastAsia"/>
        </w:rPr>
        <w:t>крепи</w:t>
      </w:r>
      <w:r>
        <w:t xml:space="preserve"> </w:t>
      </w:r>
      <w:r>
        <w:rPr>
          <w:rFonts w:hint="eastAsia"/>
        </w:rPr>
        <w:t>с</w:t>
      </w:r>
      <w:r>
        <w:t xml:space="preserve"> </w:t>
      </w:r>
      <w:r>
        <w:rPr>
          <w:rFonts w:hint="eastAsia"/>
        </w:rPr>
        <w:t>дросселирующим</w:t>
      </w:r>
      <w:r>
        <w:t xml:space="preserve"> </w:t>
      </w:r>
      <w:r>
        <w:rPr>
          <w:rFonts w:hint="eastAsia"/>
        </w:rPr>
        <w:t>распределителем</w:t>
      </w:r>
    </w:p>
    <w:p w14:paraId="2F140AB5" w14:textId="77777777" w:rsidR="00541C60" w:rsidRDefault="00541C60" w:rsidP="00541C60"/>
    <w:p w14:paraId="2EEB978C" w14:textId="77777777" w:rsidR="00541C60" w:rsidRDefault="00541C60" w:rsidP="00541C60">
      <w:r>
        <w:t xml:space="preserve">2.4 </w:t>
      </w:r>
      <w:r>
        <w:rPr>
          <w:rFonts w:hint="eastAsia"/>
        </w:rPr>
        <w:t>Энергетический</w:t>
      </w:r>
      <w:r>
        <w:t xml:space="preserve"> </w:t>
      </w:r>
      <w:r>
        <w:rPr>
          <w:rFonts w:hint="eastAsia"/>
        </w:rPr>
        <w:t>баланс</w:t>
      </w:r>
      <w:r>
        <w:t xml:space="preserve"> </w:t>
      </w:r>
      <w:r>
        <w:rPr>
          <w:rFonts w:hint="eastAsia"/>
        </w:rPr>
        <w:t>процесса</w:t>
      </w:r>
      <w:r>
        <w:t xml:space="preserve"> </w:t>
      </w:r>
      <w:r>
        <w:rPr>
          <w:rFonts w:hint="eastAsia"/>
        </w:rPr>
        <w:t>взаимодействия</w:t>
      </w:r>
      <w:r>
        <w:t xml:space="preserve"> </w:t>
      </w:r>
      <w:r>
        <w:rPr>
          <w:rFonts w:hint="eastAsia"/>
        </w:rPr>
        <w:t>секции</w:t>
      </w:r>
      <w:r>
        <w:t xml:space="preserve"> </w:t>
      </w:r>
      <w:r>
        <w:rPr>
          <w:rFonts w:hint="eastAsia"/>
        </w:rPr>
        <w:t>механизированной</w:t>
      </w:r>
      <w:r>
        <w:t xml:space="preserve"> </w:t>
      </w:r>
      <w:r>
        <w:rPr>
          <w:rFonts w:hint="eastAsia"/>
        </w:rPr>
        <w:t>крепи</w:t>
      </w:r>
      <w:r>
        <w:t xml:space="preserve"> </w:t>
      </w:r>
      <w:r>
        <w:rPr>
          <w:rFonts w:hint="eastAsia"/>
        </w:rPr>
        <w:t>с</w:t>
      </w:r>
      <w:r>
        <w:t xml:space="preserve"> </w:t>
      </w:r>
      <w:r>
        <w:rPr>
          <w:rFonts w:hint="eastAsia"/>
        </w:rPr>
        <w:t>кровлей</w:t>
      </w:r>
      <w:r>
        <w:t xml:space="preserve"> </w:t>
      </w:r>
      <w:r>
        <w:rPr>
          <w:rFonts w:hint="eastAsia"/>
        </w:rPr>
        <w:t>в</w:t>
      </w:r>
      <w:r>
        <w:t xml:space="preserve"> </w:t>
      </w:r>
      <w:r>
        <w:rPr>
          <w:rFonts w:hint="eastAsia"/>
        </w:rPr>
        <w:t>очистном</w:t>
      </w:r>
      <w:r>
        <w:t xml:space="preserve"> </w:t>
      </w:r>
      <w:r>
        <w:rPr>
          <w:rFonts w:hint="eastAsia"/>
        </w:rPr>
        <w:t>забое</w:t>
      </w:r>
    </w:p>
    <w:p w14:paraId="1F21AEE0" w14:textId="77777777" w:rsidR="00541C60" w:rsidRDefault="00541C60" w:rsidP="00541C60"/>
    <w:p w14:paraId="6A3E991F" w14:textId="77777777" w:rsidR="00541C60" w:rsidRDefault="00541C60" w:rsidP="00541C60">
      <w:r>
        <w:lastRenderedPageBreak/>
        <w:t xml:space="preserve">2.4.1 </w:t>
      </w:r>
      <w:r>
        <w:rPr>
          <w:rFonts w:hint="eastAsia"/>
        </w:rPr>
        <w:t>Обзор</w:t>
      </w:r>
      <w:r>
        <w:t xml:space="preserve"> </w:t>
      </w:r>
      <w:r>
        <w:rPr>
          <w:rFonts w:hint="eastAsia"/>
        </w:rPr>
        <w:t>альтернативной</w:t>
      </w:r>
      <w:r>
        <w:t xml:space="preserve"> </w:t>
      </w:r>
      <w:r>
        <w:rPr>
          <w:rFonts w:hint="eastAsia"/>
        </w:rPr>
        <w:t>энергетики</w:t>
      </w:r>
    </w:p>
    <w:p w14:paraId="7E851A9E" w14:textId="77777777" w:rsidR="00541C60" w:rsidRDefault="00541C60" w:rsidP="00541C60"/>
    <w:p w14:paraId="535B0FDD" w14:textId="77777777" w:rsidR="00541C60" w:rsidRDefault="00541C60" w:rsidP="00541C60">
      <w:r>
        <w:t xml:space="preserve">2.4.2 </w:t>
      </w:r>
      <w:r>
        <w:rPr>
          <w:rFonts w:hint="eastAsia"/>
        </w:rPr>
        <w:t>Оценка</w:t>
      </w:r>
      <w:r>
        <w:t xml:space="preserve"> </w:t>
      </w:r>
      <w:r>
        <w:rPr>
          <w:rFonts w:hint="eastAsia"/>
        </w:rPr>
        <w:t>энергии</w:t>
      </w:r>
      <w:r>
        <w:t xml:space="preserve"> </w:t>
      </w:r>
      <w:r>
        <w:rPr>
          <w:rFonts w:hint="eastAsia"/>
        </w:rPr>
        <w:t>в</w:t>
      </w:r>
      <w:r>
        <w:t xml:space="preserve"> </w:t>
      </w:r>
      <w:r>
        <w:rPr>
          <w:rFonts w:hint="eastAsia"/>
        </w:rPr>
        <w:t>технологическом</w:t>
      </w:r>
      <w:r>
        <w:t xml:space="preserve"> </w:t>
      </w:r>
      <w:r>
        <w:rPr>
          <w:rFonts w:hint="eastAsia"/>
        </w:rPr>
        <w:t>процессе</w:t>
      </w:r>
      <w:r>
        <w:t xml:space="preserve"> </w:t>
      </w:r>
      <w:r>
        <w:rPr>
          <w:rFonts w:hint="eastAsia"/>
        </w:rPr>
        <w:t>добычи</w:t>
      </w:r>
      <w:r>
        <w:t xml:space="preserve"> </w:t>
      </w:r>
      <w:r>
        <w:rPr>
          <w:rFonts w:hint="eastAsia"/>
        </w:rPr>
        <w:t>угля</w:t>
      </w:r>
    </w:p>
    <w:p w14:paraId="677C83D9" w14:textId="77777777" w:rsidR="00541C60" w:rsidRDefault="00541C60" w:rsidP="00541C60"/>
    <w:p w14:paraId="2EDB119F" w14:textId="77777777" w:rsidR="00541C60" w:rsidRDefault="00541C60" w:rsidP="00541C60">
      <w:r>
        <w:t xml:space="preserve">2.5 </w:t>
      </w:r>
      <w:r>
        <w:rPr>
          <w:rFonts w:hint="eastAsia"/>
        </w:rPr>
        <w:t>Рекуперация</w:t>
      </w:r>
      <w:r>
        <w:t xml:space="preserve"> </w:t>
      </w:r>
      <w:r>
        <w:rPr>
          <w:rFonts w:hint="eastAsia"/>
        </w:rPr>
        <w:t>энергии</w:t>
      </w:r>
      <w:r>
        <w:t xml:space="preserve"> </w:t>
      </w:r>
      <w:r>
        <w:rPr>
          <w:rFonts w:hint="eastAsia"/>
        </w:rPr>
        <w:t>горного</w:t>
      </w:r>
      <w:r>
        <w:t xml:space="preserve"> </w:t>
      </w:r>
      <w:r>
        <w:rPr>
          <w:rFonts w:hint="eastAsia"/>
        </w:rPr>
        <w:t>давления</w:t>
      </w:r>
      <w:r>
        <w:t xml:space="preserve"> </w:t>
      </w:r>
      <w:r>
        <w:rPr>
          <w:rFonts w:hint="eastAsia"/>
        </w:rPr>
        <w:t>в</w:t>
      </w:r>
      <w:r>
        <w:t xml:space="preserve"> </w:t>
      </w:r>
      <w:r>
        <w:rPr>
          <w:rFonts w:hint="eastAsia"/>
        </w:rPr>
        <w:t>процессе</w:t>
      </w:r>
      <w:r>
        <w:t xml:space="preserve"> </w:t>
      </w:r>
      <w:r>
        <w:rPr>
          <w:rFonts w:hint="eastAsia"/>
        </w:rPr>
        <w:t>управления</w:t>
      </w:r>
      <w:r>
        <w:t xml:space="preserve"> </w:t>
      </w:r>
      <w:r>
        <w:rPr>
          <w:rFonts w:hint="eastAsia"/>
        </w:rPr>
        <w:t>сопротивлением</w:t>
      </w:r>
    </w:p>
    <w:p w14:paraId="253FC8EB" w14:textId="77777777" w:rsidR="00541C60" w:rsidRDefault="00541C60" w:rsidP="00541C60"/>
    <w:p w14:paraId="1B0BB624" w14:textId="77777777" w:rsidR="00541C60" w:rsidRDefault="00541C60" w:rsidP="00541C60">
      <w:r>
        <w:rPr>
          <w:rFonts w:hint="eastAsia"/>
        </w:rPr>
        <w:t>гидростоек</w:t>
      </w:r>
      <w:r>
        <w:t xml:space="preserve"> </w:t>
      </w:r>
      <w:r>
        <w:rPr>
          <w:rFonts w:hint="eastAsia"/>
        </w:rPr>
        <w:t>секций</w:t>
      </w:r>
      <w:r>
        <w:t xml:space="preserve"> </w:t>
      </w:r>
      <w:r>
        <w:rPr>
          <w:rFonts w:hint="eastAsia"/>
        </w:rPr>
        <w:t>механизированных</w:t>
      </w:r>
      <w:r>
        <w:t xml:space="preserve"> </w:t>
      </w:r>
      <w:r>
        <w:rPr>
          <w:rFonts w:hint="eastAsia"/>
        </w:rPr>
        <w:t>крепей</w:t>
      </w:r>
    </w:p>
    <w:p w14:paraId="2B574398" w14:textId="77777777" w:rsidR="00541C60" w:rsidRDefault="00541C60" w:rsidP="00541C60"/>
    <w:p w14:paraId="4DC8E0C1" w14:textId="77777777" w:rsidR="00541C60" w:rsidRDefault="00541C60" w:rsidP="00541C60">
      <w:r>
        <w:rPr>
          <w:rFonts w:hint="eastAsia"/>
        </w:rPr>
        <w:t>Выводы</w:t>
      </w:r>
      <w:r>
        <w:t xml:space="preserve"> </w:t>
      </w:r>
      <w:r>
        <w:rPr>
          <w:rFonts w:hint="eastAsia"/>
        </w:rPr>
        <w:t>по</w:t>
      </w:r>
      <w:r>
        <w:t xml:space="preserve"> </w:t>
      </w:r>
      <w:r>
        <w:rPr>
          <w:rFonts w:hint="eastAsia"/>
        </w:rPr>
        <w:t>главе</w:t>
      </w:r>
    </w:p>
    <w:p w14:paraId="2E633158" w14:textId="77777777" w:rsidR="00541C60" w:rsidRDefault="00541C60" w:rsidP="00541C60"/>
    <w:p w14:paraId="2E68BFA8" w14:textId="77777777" w:rsidR="00541C60" w:rsidRDefault="00541C60" w:rsidP="00541C60">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БЛОКА</w:t>
      </w:r>
      <w:r>
        <w:t xml:space="preserve"> </w:t>
      </w:r>
      <w:r>
        <w:rPr>
          <w:rFonts w:hint="eastAsia"/>
        </w:rPr>
        <w:t>БЕЗЫМПУЛЬСНОГО</w:t>
      </w:r>
      <w:r>
        <w:t xml:space="preserve"> </w:t>
      </w:r>
      <w:r>
        <w:rPr>
          <w:rFonts w:hint="eastAsia"/>
        </w:rPr>
        <w:t>РЕГУЛИРОВАНИЯ</w:t>
      </w:r>
      <w:r>
        <w:t xml:space="preserve"> </w:t>
      </w:r>
      <w:r>
        <w:rPr>
          <w:rFonts w:hint="eastAsia"/>
        </w:rPr>
        <w:t>СОПРОТИВЛЕНИЯ</w:t>
      </w:r>
      <w:r>
        <w:t xml:space="preserve"> </w:t>
      </w:r>
      <w:r>
        <w:rPr>
          <w:rFonts w:hint="eastAsia"/>
        </w:rPr>
        <w:t>ГИДРОСТОЙКИ</w:t>
      </w:r>
      <w:r>
        <w:t xml:space="preserve"> </w:t>
      </w:r>
      <w:r>
        <w:rPr>
          <w:rFonts w:hint="eastAsia"/>
        </w:rPr>
        <w:t>СЕКЦИИ</w:t>
      </w:r>
      <w:r>
        <w:t xml:space="preserve"> </w:t>
      </w:r>
      <w:r>
        <w:rPr>
          <w:rFonts w:hint="eastAsia"/>
        </w:rPr>
        <w:t>МЕХАНИЗИРОВАННОЙ</w:t>
      </w:r>
      <w:r>
        <w:t xml:space="preserve"> </w:t>
      </w:r>
      <w:r>
        <w:rPr>
          <w:rFonts w:hint="eastAsia"/>
        </w:rPr>
        <w:t>КРЕПИ</w:t>
      </w:r>
    </w:p>
    <w:p w14:paraId="038D5CD6" w14:textId="77777777" w:rsidR="00541C60" w:rsidRDefault="00541C60" w:rsidP="00541C60"/>
    <w:p w14:paraId="612F382F" w14:textId="77777777" w:rsidR="00541C60" w:rsidRDefault="00541C60" w:rsidP="00541C60">
      <w:r>
        <w:t xml:space="preserve">3.1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блока</w:t>
      </w:r>
      <w:r>
        <w:t xml:space="preserve"> </w:t>
      </w:r>
      <w:r>
        <w:rPr>
          <w:rFonts w:hint="eastAsia"/>
        </w:rPr>
        <w:t>безымпульсного</w:t>
      </w:r>
      <w:r>
        <w:t xml:space="preserve"> </w:t>
      </w:r>
      <w:r>
        <w:rPr>
          <w:rFonts w:hint="eastAsia"/>
        </w:rPr>
        <w:t>регулирования</w:t>
      </w:r>
    </w:p>
    <w:p w14:paraId="6B8B56FC" w14:textId="77777777" w:rsidR="00541C60" w:rsidRDefault="00541C60" w:rsidP="00541C60"/>
    <w:p w14:paraId="5B9501AC" w14:textId="77777777" w:rsidR="00541C60" w:rsidRDefault="00541C60" w:rsidP="00541C60">
      <w:r>
        <w:t xml:space="preserve">3.2 </w:t>
      </w:r>
      <w:r>
        <w:rPr>
          <w:rFonts w:hint="eastAsia"/>
        </w:rPr>
        <w:t>Методика</w:t>
      </w:r>
      <w:r>
        <w:t xml:space="preserve"> </w:t>
      </w:r>
      <w:r>
        <w:rPr>
          <w:rFonts w:hint="eastAsia"/>
        </w:rPr>
        <w:t>выбора</w:t>
      </w:r>
      <w:r>
        <w:t xml:space="preserve"> </w:t>
      </w:r>
      <w:r>
        <w:rPr>
          <w:rFonts w:hint="eastAsia"/>
        </w:rPr>
        <w:t>параметров</w:t>
      </w:r>
      <w:r>
        <w:t xml:space="preserve"> </w:t>
      </w:r>
      <w:r>
        <w:rPr>
          <w:rFonts w:hint="eastAsia"/>
        </w:rPr>
        <w:t>блока</w:t>
      </w:r>
      <w:r>
        <w:t xml:space="preserve"> </w:t>
      </w:r>
      <w:r>
        <w:rPr>
          <w:rFonts w:hint="eastAsia"/>
        </w:rPr>
        <w:t>безымпульсного</w:t>
      </w:r>
      <w:r>
        <w:t xml:space="preserve"> </w:t>
      </w:r>
      <w:r>
        <w:rPr>
          <w:rFonts w:hint="eastAsia"/>
        </w:rPr>
        <w:t>регулирования</w:t>
      </w:r>
    </w:p>
    <w:p w14:paraId="7E6E14B3" w14:textId="77777777" w:rsidR="00541C60" w:rsidRDefault="00541C60" w:rsidP="00541C60"/>
    <w:p w14:paraId="601D0279" w14:textId="77777777" w:rsidR="00541C60" w:rsidRDefault="00541C60" w:rsidP="00541C60">
      <w:r>
        <w:rPr>
          <w:rFonts w:hint="eastAsia"/>
        </w:rPr>
        <w:t>Выводы</w:t>
      </w:r>
      <w:r>
        <w:t xml:space="preserve"> </w:t>
      </w:r>
      <w:r>
        <w:rPr>
          <w:rFonts w:hint="eastAsia"/>
        </w:rPr>
        <w:t>по</w:t>
      </w:r>
      <w:r>
        <w:t xml:space="preserve"> </w:t>
      </w:r>
      <w:r>
        <w:rPr>
          <w:rFonts w:hint="eastAsia"/>
        </w:rPr>
        <w:t>главе</w:t>
      </w:r>
    </w:p>
    <w:p w14:paraId="53F4C814" w14:textId="77777777" w:rsidR="00541C60" w:rsidRDefault="00541C60" w:rsidP="00541C60"/>
    <w:p w14:paraId="70AC8539" w14:textId="77777777" w:rsidR="00541C60" w:rsidRDefault="00541C60" w:rsidP="00541C60">
      <w:r>
        <w:rPr>
          <w:rFonts w:hint="eastAsia"/>
        </w:rPr>
        <w:t>ЗАКЛЮЧЕНИЕ</w:t>
      </w:r>
    </w:p>
    <w:p w14:paraId="257FD35F" w14:textId="77777777" w:rsidR="00541C60" w:rsidRDefault="00541C60" w:rsidP="00541C60"/>
    <w:p w14:paraId="33DC9A23" w14:textId="77777777" w:rsidR="00541C60" w:rsidRDefault="00541C60" w:rsidP="00541C6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111F427" w14:textId="77777777" w:rsidR="00541C60" w:rsidRDefault="00541C60" w:rsidP="00541C60"/>
    <w:p w14:paraId="18D041EE" w14:textId="77777777" w:rsidR="00541C60" w:rsidRDefault="00541C60" w:rsidP="00541C60">
      <w:r>
        <w:rPr>
          <w:rFonts w:hint="eastAsia"/>
        </w:rPr>
        <w:t>СЛОВАРЬ</w:t>
      </w:r>
      <w:r>
        <w:t xml:space="preserve"> </w:t>
      </w:r>
      <w:r>
        <w:rPr>
          <w:rFonts w:hint="eastAsia"/>
        </w:rPr>
        <w:t>ТЕРМИНОВ</w:t>
      </w:r>
    </w:p>
    <w:p w14:paraId="087DFF10" w14:textId="77777777" w:rsidR="00541C60" w:rsidRDefault="00541C60" w:rsidP="00541C60"/>
    <w:p w14:paraId="64AEB3BF" w14:textId="77777777" w:rsidR="00541C60" w:rsidRDefault="00541C60" w:rsidP="00541C60">
      <w:r>
        <w:rPr>
          <w:rFonts w:hint="eastAsia"/>
        </w:rPr>
        <w:t>СПИСОК</w:t>
      </w:r>
      <w:r>
        <w:t xml:space="preserve"> </w:t>
      </w:r>
      <w:r>
        <w:rPr>
          <w:rFonts w:hint="eastAsia"/>
        </w:rPr>
        <w:t>ЛИТЕРАТУРЫ</w:t>
      </w:r>
    </w:p>
    <w:p w14:paraId="1D32834D" w14:textId="77777777" w:rsidR="00541C60" w:rsidRDefault="00541C60" w:rsidP="00541C60"/>
    <w:p w14:paraId="35E3DD71" w14:textId="77777777" w:rsidR="00541C60" w:rsidRDefault="00541C60" w:rsidP="00541C60">
      <w:r>
        <w:rPr>
          <w:rFonts w:hint="eastAsia"/>
        </w:rPr>
        <w:t>СПИСОК</w:t>
      </w:r>
      <w:r>
        <w:t xml:space="preserve"> </w:t>
      </w:r>
      <w:r>
        <w:rPr>
          <w:rFonts w:hint="eastAsia"/>
        </w:rPr>
        <w:t>ИЛЛЮСТРАТИВНОГО</w:t>
      </w:r>
      <w:r>
        <w:t xml:space="preserve"> </w:t>
      </w:r>
      <w:r>
        <w:rPr>
          <w:rFonts w:hint="eastAsia"/>
        </w:rPr>
        <w:t>МАТЕРИАЛА</w:t>
      </w:r>
    </w:p>
    <w:p w14:paraId="01B301EF" w14:textId="77777777" w:rsidR="00541C60" w:rsidRDefault="00541C60" w:rsidP="00541C60"/>
    <w:p w14:paraId="4B5DE50C" w14:textId="77777777" w:rsidR="00541C60" w:rsidRDefault="00541C60" w:rsidP="00541C60">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p>
    <w:p w14:paraId="6C28D22E" w14:textId="77777777" w:rsidR="00541C60" w:rsidRDefault="00541C60" w:rsidP="00541C60"/>
    <w:p w14:paraId="751410DD" w14:textId="77777777" w:rsidR="00541C60" w:rsidRDefault="00541C60" w:rsidP="00541C60">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p>
    <w:p w14:paraId="1DD7ECB1" w14:textId="77777777" w:rsidR="00541C60" w:rsidRDefault="00541C60" w:rsidP="00541C60"/>
    <w:p w14:paraId="34F79F9D" w14:textId="7FA00642" w:rsidR="00541C60" w:rsidRPr="00541C60" w:rsidRDefault="00541C60" w:rsidP="00541C60">
      <w:r>
        <w:rPr>
          <w:rFonts w:hint="eastAsia"/>
        </w:rPr>
        <w:t>ВВЕДЕНИЕ</w:t>
      </w:r>
    </w:p>
    <w:sectPr w:rsidR="00541C60" w:rsidRPr="00541C60" w:rsidSect="00C930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C45F" w14:textId="77777777" w:rsidR="00C93023" w:rsidRDefault="00C93023">
      <w:pPr>
        <w:spacing w:after="0" w:line="240" w:lineRule="auto"/>
      </w:pPr>
      <w:r>
        <w:separator/>
      </w:r>
    </w:p>
  </w:endnote>
  <w:endnote w:type="continuationSeparator" w:id="0">
    <w:p w14:paraId="2E824A1F" w14:textId="77777777" w:rsidR="00C93023" w:rsidRDefault="00C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EFD2" w14:textId="77777777" w:rsidR="00C93023" w:rsidRDefault="00C93023"/>
    <w:p w14:paraId="23F60B6E" w14:textId="77777777" w:rsidR="00C93023" w:rsidRDefault="00C93023"/>
    <w:p w14:paraId="31214105" w14:textId="77777777" w:rsidR="00C93023" w:rsidRDefault="00C93023"/>
    <w:p w14:paraId="63C83049" w14:textId="77777777" w:rsidR="00C93023" w:rsidRDefault="00C93023"/>
    <w:p w14:paraId="11F147B3" w14:textId="77777777" w:rsidR="00C93023" w:rsidRDefault="00C93023"/>
    <w:p w14:paraId="70585612" w14:textId="77777777" w:rsidR="00C93023" w:rsidRDefault="00C93023"/>
    <w:p w14:paraId="07EAEBA6" w14:textId="77777777" w:rsidR="00C93023" w:rsidRDefault="00C930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5D1E97" wp14:editId="516B46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55D19" w14:textId="77777777" w:rsidR="00C93023" w:rsidRDefault="00C930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D1E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555D19" w14:textId="77777777" w:rsidR="00C93023" w:rsidRDefault="00C930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5F0390" w14:textId="77777777" w:rsidR="00C93023" w:rsidRDefault="00C93023"/>
    <w:p w14:paraId="0A18975D" w14:textId="77777777" w:rsidR="00C93023" w:rsidRDefault="00C93023"/>
    <w:p w14:paraId="6C737B69" w14:textId="77777777" w:rsidR="00C93023" w:rsidRDefault="00C930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8C8AD4" wp14:editId="79B698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1BA4E" w14:textId="77777777" w:rsidR="00C93023" w:rsidRDefault="00C93023"/>
                          <w:p w14:paraId="77E5089E" w14:textId="77777777" w:rsidR="00C93023" w:rsidRDefault="00C930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C8A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D1BA4E" w14:textId="77777777" w:rsidR="00C93023" w:rsidRDefault="00C93023"/>
                    <w:p w14:paraId="77E5089E" w14:textId="77777777" w:rsidR="00C93023" w:rsidRDefault="00C930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5266EE" w14:textId="77777777" w:rsidR="00C93023" w:rsidRDefault="00C93023"/>
    <w:p w14:paraId="65436EA2" w14:textId="77777777" w:rsidR="00C93023" w:rsidRDefault="00C93023">
      <w:pPr>
        <w:rPr>
          <w:sz w:val="2"/>
          <w:szCs w:val="2"/>
        </w:rPr>
      </w:pPr>
    </w:p>
    <w:p w14:paraId="66F82334" w14:textId="77777777" w:rsidR="00C93023" w:rsidRDefault="00C93023"/>
    <w:p w14:paraId="586B6060" w14:textId="77777777" w:rsidR="00C93023" w:rsidRDefault="00C93023">
      <w:pPr>
        <w:spacing w:after="0" w:line="240" w:lineRule="auto"/>
      </w:pPr>
    </w:p>
  </w:footnote>
  <w:footnote w:type="continuationSeparator" w:id="0">
    <w:p w14:paraId="04047716" w14:textId="77777777" w:rsidR="00C93023" w:rsidRDefault="00C9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23"/>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32562</TotalTime>
  <Pages>4</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4273</cp:revision>
  <cp:lastPrinted>2009-02-06T05:36:00Z</cp:lastPrinted>
  <dcterms:created xsi:type="dcterms:W3CDTF">2024-01-07T13:43:00Z</dcterms:created>
  <dcterms:modified xsi:type="dcterms:W3CDTF">2024-03-01T11:00:00Z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