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3D20" w14:textId="052AF247" w:rsidR="0039251D" w:rsidRDefault="001C07B6" w:rsidP="001C07B6">
      <w:r w:rsidRPr="001C07B6">
        <w:rPr>
          <w:rFonts w:hint="eastAsia"/>
        </w:rPr>
        <w:t>Юнкова</w:t>
      </w:r>
      <w:r w:rsidRPr="001C07B6">
        <w:t xml:space="preserve"> </w:t>
      </w:r>
      <w:r w:rsidRPr="001C07B6">
        <w:rPr>
          <w:rFonts w:hint="eastAsia"/>
        </w:rPr>
        <w:t>Евгения</w:t>
      </w:r>
      <w:r w:rsidRPr="001C07B6">
        <w:t xml:space="preserve"> </w:t>
      </w:r>
      <w:r w:rsidRPr="001C07B6">
        <w:rPr>
          <w:rFonts w:hint="eastAsia"/>
        </w:rPr>
        <w:t>Петровна</w:t>
      </w:r>
      <w:r>
        <w:t xml:space="preserve"> </w:t>
      </w:r>
      <w:r w:rsidRPr="001C07B6">
        <w:rPr>
          <w:rFonts w:hint="eastAsia"/>
        </w:rPr>
        <w:t>Лингвопрагматические</w:t>
      </w:r>
      <w:r w:rsidRPr="001C07B6">
        <w:t xml:space="preserve"> </w:t>
      </w:r>
      <w:r w:rsidRPr="001C07B6">
        <w:rPr>
          <w:rFonts w:hint="eastAsia"/>
        </w:rPr>
        <w:t>параметры</w:t>
      </w:r>
      <w:r w:rsidRPr="001C07B6">
        <w:t xml:space="preserve"> </w:t>
      </w:r>
      <w:r w:rsidRPr="001C07B6">
        <w:rPr>
          <w:rFonts w:hint="eastAsia"/>
        </w:rPr>
        <w:t>межкультурной</w:t>
      </w:r>
      <w:r w:rsidRPr="001C07B6">
        <w:t xml:space="preserve"> </w:t>
      </w:r>
      <w:r w:rsidRPr="001C07B6">
        <w:rPr>
          <w:rFonts w:hint="eastAsia"/>
        </w:rPr>
        <w:t>адаптации</w:t>
      </w:r>
      <w:r w:rsidRPr="001C07B6">
        <w:t xml:space="preserve"> </w:t>
      </w:r>
      <w:r w:rsidRPr="001C07B6">
        <w:rPr>
          <w:rFonts w:hint="eastAsia"/>
        </w:rPr>
        <w:t>художественного</w:t>
      </w:r>
      <w:r w:rsidRPr="001C07B6">
        <w:t xml:space="preserve"> </w:t>
      </w:r>
      <w:r w:rsidRPr="001C07B6">
        <w:rPr>
          <w:rFonts w:hint="eastAsia"/>
        </w:rPr>
        <w:t>текста</w:t>
      </w:r>
      <w:r w:rsidRPr="001C07B6">
        <w:t xml:space="preserve"> </w:t>
      </w:r>
      <w:r w:rsidRPr="001C07B6">
        <w:rPr>
          <w:rFonts w:hint="eastAsia"/>
        </w:rPr>
        <w:t>в</w:t>
      </w:r>
      <w:r w:rsidRPr="001C07B6">
        <w:t xml:space="preserve"> </w:t>
      </w:r>
      <w:r w:rsidRPr="001C07B6">
        <w:rPr>
          <w:rFonts w:hint="eastAsia"/>
        </w:rPr>
        <w:t>переводе</w:t>
      </w:r>
      <w:r w:rsidRPr="001C07B6">
        <w:t xml:space="preserve"> (</w:t>
      </w:r>
      <w:r w:rsidRPr="001C07B6">
        <w:rPr>
          <w:rFonts w:hint="eastAsia"/>
        </w:rPr>
        <w:t>на</w:t>
      </w:r>
      <w:r w:rsidRPr="001C07B6">
        <w:t xml:space="preserve"> </w:t>
      </w:r>
      <w:r w:rsidRPr="001C07B6">
        <w:rPr>
          <w:rFonts w:hint="eastAsia"/>
        </w:rPr>
        <w:t>материале</w:t>
      </w:r>
      <w:r w:rsidRPr="001C07B6">
        <w:t xml:space="preserve"> </w:t>
      </w:r>
      <w:r w:rsidRPr="001C07B6">
        <w:rPr>
          <w:rFonts w:hint="eastAsia"/>
        </w:rPr>
        <w:t>английского</w:t>
      </w:r>
      <w:r w:rsidRPr="001C07B6">
        <w:t xml:space="preserve">, </w:t>
      </w:r>
      <w:r w:rsidRPr="001C07B6">
        <w:rPr>
          <w:rFonts w:hint="eastAsia"/>
        </w:rPr>
        <w:t>русского</w:t>
      </w:r>
      <w:r w:rsidRPr="001C07B6">
        <w:t xml:space="preserve">, </w:t>
      </w:r>
      <w:r w:rsidRPr="001C07B6">
        <w:rPr>
          <w:rFonts w:hint="eastAsia"/>
        </w:rPr>
        <w:t>испанского</w:t>
      </w:r>
      <w:r w:rsidRPr="001C07B6">
        <w:t xml:space="preserve">, </w:t>
      </w:r>
      <w:r w:rsidRPr="001C07B6">
        <w:rPr>
          <w:rFonts w:hint="eastAsia"/>
        </w:rPr>
        <w:t>португальского</w:t>
      </w:r>
      <w:r w:rsidRPr="001C07B6">
        <w:t xml:space="preserve"> </w:t>
      </w:r>
      <w:r w:rsidRPr="001C07B6">
        <w:rPr>
          <w:rFonts w:hint="eastAsia"/>
        </w:rPr>
        <w:t>языков</w:t>
      </w:r>
      <w:r w:rsidRPr="001C07B6">
        <w:t>)</w:t>
      </w:r>
    </w:p>
    <w:p w14:paraId="58E6F07C" w14:textId="77777777" w:rsidR="001C07B6" w:rsidRDefault="001C07B6" w:rsidP="001C07B6">
      <w:r>
        <w:rPr>
          <w:rFonts w:hint="eastAsia"/>
        </w:rPr>
        <w:t>ОГЛАВЛЕНИЕ</w:t>
      </w:r>
      <w:r>
        <w:t xml:space="preserve"> </w:t>
      </w:r>
      <w:r>
        <w:rPr>
          <w:rFonts w:hint="eastAsia"/>
        </w:rPr>
        <w:t>ДИССЕРТАЦИИ</w:t>
      </w:r>
    </w:p>
    <w:p w14:paraId="2EA4A9E7" w14:textId="77777777" w:rsidR="001C07B6" w:rsidRDefault="001C07B6" w:rsidP="001C07B6">
      <w:r>
        <w:rPr>
          <w:rFonts w:hint="eastAsia"/>
        </w:rPr>
        <w:t>кандидат</w:t>
      </w:r>
      <w:r>
        <w:t xml:space="preserve"> </w:t>
      </w:r>
      <w:r>
        <w:rPr>
          <w:rFonts w:hint="eastAsia"/>
        </w:rPr>
        <w:t>наук</w:t>
      </w:r>
      <w:r>
        <w:t xml:space="preserve"> </w:t>
      </w:r>
      <w:r>
        <w:rPr>
          <w:rFonts w:hint="eastAsia"/>
        </w:rPr>
        <w:t>Юнкова</w:t>
      </w:r>
      <w:r>
        <w:t xml:space="preserve"> </w:t>
      </w:r>
      <w:r>
        <w:rPr>
          <w:rFonts w:hint="eastAsia"/>
        </w:rPr>
        <w:t>Евгения</w:t>
      </w:r>
      <w:r>
        <w:t xml:space="preserve"> </w:t>
      </w:r>
      <w:r>
        <w:rPr>
          <w:rFonts w:hint="eastAsia"/>
        </w:rPr>
        <w:t>Петровна</w:t>
      </w:r>
    </w:p>
    <w:p w14:paraId="7E16C91F" w14:textId="77777777" w:rsidR="001C07B6" w:rsidRDefault="001C07B6" w:rsidP="001C07B6">
      <w:r>
        <w:rPr>
          <w:rFonts w:hint="eastAsia"/>
        </w:rPr>
        <w:t>ВВЕДЕНИЕ</w:t>
      </w:r>
    </w:p>
    <w:p w14:paraId="4B2EB208" w14:textId="77777777" w:rsidR="001C07B6" w:rsidRDefault="001C07B6" w:rsidP="001C07B6"/>
    <w:p w14:paraId="5970BBD7" w14:textId="77777777" w:rsidR="001C07B6" w:rsidRDefault="001C07B6" w:rsidP="001C07B6">
      <w:r>
        <w:rPr>
          <w:rFonts w:hint="eastAsia"/>
        </w:rPr>
        <w:t>ГЛАВА</w:t>
      </w:r>
      <w:r>
        <w:t xml:space="preserve">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МЕЖКУЛЬТУРНОЙ</w:t>
      </w:r>
      <w:r>
        <w:t xml:space="preserve"> </w:t>
      </w:r>
      <w:r>
        <w:rPr>
          <w:rFonts w:hint="eastAsia"/>
        </w:rPr>
        <w:t>АДАПТАЦИИ</w:t>
      </w:r>
      <w:r>
        <w:t xml:space="preserve"> </w:t>
      </w:r>
      <w:r>
        <w:rPr>
          <w:rFonts w:hint="eastAsia"/>
        </w:rPr>
        <w:t>ХУДОЖЕСТВЕННОГО</w:t>
      </w:r>
      <w:r>
        <w:t xml:space="preserve"> </w:t>
      </w:r>
      <w:r>
        <w:rPr>
          <w:rFonts w:hint="eastAsia"/>
        </w:rPr>
        <w:t>ТЕКСТА</w:t>
      </w:r>
    </w:p>
    <w:p w14:paraId="54E30643" w14:textId="77777777" w:rsidR="001C07B6" w:rsidRDefault="001C07B6" w:rsidP="001C07B6"/>
    <w:p w14:paraId="24742C68" w14:textId="77777777" w:rsidR="001C07B6" w:rsidRDefault="001C07B6" w:rsidP="001C07B6">
      <w:r>
        <w:t xml:space="preserve">1.1. </w:t>
      </w:r>
      <w:r>
        <w:rPr>
          <w:rFonts w:hint="eastAsia"/>
        </w:rPr>
        <w:t>Текст</w:t>
      </w:r>
      <w:r>
        <w:t xml:space="preserve"> </w:t>
      </w:r>
      <w:r>
        <w:rPr>
          <w:rFonts w:hint="eastAsia"/>
        </w:rPr>
        <w:t>как</w:t>
      </w:r>
      <w:r>
        <w:t xml:space="preserve"> </w:t>
      </w:r>
      <w:r>
        <w:rPr>
          <w:rFonts w:hint="eastAsia"/>
        </w:rPr>
        <w:t>многоаспектное</w:t>
      </w:r>
      <w:r>
        <w:t xml:space="preserve"> </w:t>
      </w:r>
      <w:r>
        <w:rPr>
          <w:rFonts w:hint="eastAsia"/>
        </w:rPr>
        <w:t>понятие</w:t>
      </w:r>
      <w:r>
        <w:t xml:space="preserve">. </w:t>
      </w:r>
      <w:r>
        <w:rPr>
          <w:rFonts w:hint="eastAsia"/>
        </w:rPr>
        <w:t>Художественный</w:t>
      </w:r>
      <w:r>
        <w:t xml:space="preserve"> </w:t>
      </w:r>
      <w:r>
        <w:rPr>
          <w:rFonts w:hint="eastAsia"/>
        </w:rPr>
        <w:t>текст</w:t>
      </w:r>
    </w:p>
    <w:p w14:paraId="17D8531F" w14:textId="77777777" w:rsidR="001C07B6" w:rsidRDefault="001C07B6" w:rsidP="001C07B6"/>
    <w:p w14:paraId="60F98EB9" w14:textId="77777777" w:rsidR="001C07B6" w:rsidRDefault="001C07B6" w:rsidP="001C07B6">
      <w:r>
        <w:t xml:space="preserve">1.1.1. </w:t>
      </w:r>
      <w:r>
        <w:rPr>
          <w:rFonts w:hint="eastAsia"/>
        </w:rPr>
        <w:t>Понятие</w:t>
      </w:r>
      <w:r>
        <w:t xml:space="preserve"> </w:t>
      </w:r>
      <w:r>
        <w:rPr>
          <w:rFonts w:hint="eastAsia"/>
        </w:rPr>
        <w:t>текста</w:t>
      </w:r>
      <w:r>
        <w:t xml:space="preserve"> </w:t>
      </w:r>
      <w:r>
        <w:rPr>
          <w:rFonts w:hint="eastAsia"/>
        </w:rPr>
        <w:t>как</w:t>
      </w:r>
      <w:r>
        <w:t xml:space="preserve"> </w:t>
      </w:r>
      <w:r>
        <w:rPr>
          <w:rFonts w:hint="eastAsia"/>
        </w:rPr>
        <w:t>объекта</w:t>
      </w:r>
      <w:r>
        <w:t xml:space="preserve"> </w:t>
      </w:r>
      <w:r>
        <w:rPr>
          <w:rFonts w:hint="eastAsia"/>
        </w:rPr>
        <w:t>лингвистического</w:t>
      </w:r>
      <w:r>
        <w:t xml:space="preserve"> </w:t>
      </w:r>
      <w:r>
        <w:rPr>
          <w:rFonts w:hint="eastAsia"/>
        </w:rPr>
        <w:t>исследования</w:t>
      </w:r>
    </w:p>
    <w:p w14:paraId="60E52D77" w14:textId="77777777" w:rsidR="001C07B6" w:rsidRDefault="001C07B6" w:rsidP="001C07B6"/>
    <w:p w14:paraId="530E1B66" w14:textId="77777777" w:rsidR="001C07B6" w:rsidRDefault="001C07B6" w:rsidP="001C07B6">
      <w:r>
        <w:t xml:space="preserve">1.1.2. </w:t>
      </w:r>
      <w:r>
        <w:rPr>
          <w:rFonts w:hint="eastAsia"/>
        </w:rPr>
        <w:t>Художественный</w:t>
      </w:r>
      <w:r>
        <w:t xml:space="preserve"> </w:t>
      </w:r>
      <w:r>
        <w:rPr>
          <w:rFonts w:hint="eastAsia"/>
        </w:rPr>
        <w:t>текст</w:t>
      </w:r>
      <w:r>
        <w:t xml:space="preserve"> </w:t>
      </w:r>
      <w:r>
        <w:rPr>
          <w:rFonts w:hint="eastAsia"/>
        </w:rPr>
        <w:t>и</w:t>
      </w:r>
      <w:r>
        <w:t xml:space="preserve"> </w:t>
      </w:r>
      <w:r>
        <w:rPr>
          <w:rFonts w:hint="eastAsia"/>
        </w:rPr>
        <w:t>его</w:t>
      </w:r>
      <w:r>
        <w:t xml:space="preserve"> </w:t>
      </w:r>
      <w:r>
        <w:rPr>
          <w:rFonts w:hint="eastAsia"/>
        </w:rPr>
        <w:t>особенности</w:t>
      </w:r>
    </w:p>
    <w:p w14:paraId="5F3E0AD8" w14:textId="77777777" w:rsidR="001C07B6" w:rsidRDefault="001C07B6" w:rsidP="001C07B6"/>
    <w:p w14:paraId="6A32E4CC" w14:textId="77777777" w:rsidR="001C07B6" w:rsidRDefault="001C07B6" w:rsidP="001C07B6">
      <w:r>
        <w:t xml:space="preserve">1.2. </w:t>
      </w:r>
      <w:r>
        <w:rPr>
          <w:rFonts w:hint="eastAsia"/>
        </w:rPr>
        <w:t>Особенности</w:t>
      </w:r>
      <w:r>
        <w:t xml:space="preserve"> </w:t>
      </w:r>
      <w:r>
        <w:rPr>
          <w:rFonts w:hint="eastAsia"/>
        </w:rPr>
        <w:t>перевода</w:t>
      </w:r>
      <w:r>
        <w:t xml:space="preserve"> </w:t>
      </w:r>
      <w:r>
        <w:rPr>
          <w:rFonts w:hint="eastAsia"/>
        </w:rPr>
        <w:t>художественного</w:t>
      </w:r>
      <w:r>
        <w:t xml:space="preserve"> </w:t>
      </w:r>
      <w:r>
        <w:rPr>
          <w:rFonts w:hint="eastAsia"/>
        </w:rPr>
        <w:t>текста</w:t>
      </w:r>
    </w:p>
    <w:p w14:paraId="3D804844" w14:textId="77777777" w:rsidR="001C07B6" w:rsidRDefault="001C07B6" w:rsidP="001C07B6"/>
    <w:p w14:paraId="7D613097" w14:textId="77777777" w:rsidR="001C07B6" w:rsidRDefault="001C07B6" w:rsidP="001C07B6">
      <w:r>
        <w:t xml:space="preserve">1.2.1. </w:t>
      </w:r>
      <w:r>
        <w:rPr>
          <w:rFonts w:hint="eastAsia"/>
        </w:rPr>
        <w:t>Множественность</w:t>
      </w:r>
      <w:r>
        <w:t xml:space="preserve"> </w:t>
      </w:r>
      <w:r>
        <w:rPr>
          <w:rFonts w:hint="eastAsia"/>
        </w:rPr>
        <w:t>переводческих</w:t>
      </w:r>
      <w:r>
        <w:t xml:space="preserve"> </w:t>
      </w:r>
      <w:r>
        <w:rPr>
          <w:rFonts w:hint="eastAsia"/>
        </w:rPr>
        <w:t>концепций</w:t>
      </w:r>
      <w:r>
        <w:t xml:space="preserve">. </w:t>
      </w:r>
      <w:r>
        <w:rPr>
          <w:rFonts w:hint="eastAsia"/>
        </w:rPr>
        <w:t>Эквивалентность</w:t>
      </w:r>
      <w:r>
        <w:t xml:space="preserve"> </w:t>
      </w:r>
      <w:r>
        <w:rPr>
          <w:rFonts w:hint="eastAsia"/>
        </w:rPr>
        <w:t>и</w:t>
      </w:r>
      <w:r>
        <w:t xml:space="preserve"> </w:t>
      </w:r>
      <w:r>
        <w:rPr>
          <w:rFonts w:hint="eastAsia"/>
        </w:rPr>
        <w:t>адекватность</w:t>
      </w:r>
      <w:r>
        <w:t xml:space="preserve"> </w:t>
      </w:r>
      <w:r>
        <w:rPr>
          <w:rFonts w:hint="eastAsia"/>
        </w:rPr>
        <w:t>перевода</w:t>
      </w:r>
    </w:p>
    <w:p w14:paraId="14921389" w14:textId="77777777" w:rsidR="001C07B6" w:rsidRDefault="001C07B6" w:rsidP="001C07B6"/>
    <w:p w14:paraId="430419DA" w14:textId="77777777" w:rsidR="001C07B6" w:rsidRDefault="001C07B6" w:rsidP="001C07B6">
      <w:r>
        <w:t xml:space="preserve">1.2.2. </w:t>
      </w:r>
      <w:r>
        <w:rPr>
          <w:rFonts w:hint="eastAsia"/>
        </w:rPr>
        <w:t>Цели</w:t>
      </w:r>
      <w:r>
        <w:t xml:space="preserve">, </w:t>
      </w:r>
      <w:r>
        <w:rPr>
          <w:rFonts w:hint="eastAsia"/>
        </w:rPr>
        <w:t>особенности</w:t>
      </w:r>
      <w:r>
        <w:t xml:space="preserve"> </w:t>
      </w:r>
      <w:r>
        <w:rPr>
          <w:rFonts w:hint="eastAsia"/>
        </w:rPr>
        <w:t>и</w:t>
      </w:r>
      <w:r>
        <w:t xml:space="preserve"> </w:t>
      </w:r>
      <w:r>
        <w:rPr>
          <w:rFonts w:hint="eastAsia"/>
        </w:rPr>
        <w:t>сложности</w:t>
      </w:r>
      <w:r>
        <w:t xml:space="preserve"> </w:t>
      </w:r>
      <w:r>
        <w:rPr>
          <w:rFonts w:hint="eastAsia"/>
        </w:rPr>
        <w:t>художественного</w:t>
      </w:r>
      <w:r>
        <w:t xml:space="preserve"> </w:t>
      </w:r>
      <w:r>
        <w:rPr>
          <w:rFonts w:hint="eastAsia"/>
        </w:rPr>
        <w:t>перевода</w:t>
      </w:r>
    </w:p>
    <w:p w14:paraId="0F60AB0C" w14:textId="77777777" w:rsidR="001C07B6" w:rsidRDefault="001C07B6" w:rsidP="001C07B6"/>
    <w:p w14:paraId="0A8E9F97" w14:textId="77777777" w:rsidR="001C07B6" w:rsidRDefault="001C07B6" w:rsidP="001C07B6">
      <w:r>
        <w:t xml:space="preserve">1.2.3. </w:t>
      </w:r>
      <w:r>
        <w:rPr>
          <w:rFonts w:hint="eastAsia"/>
        </w:rPr>
        <w:t>Межкультурная</w:t>
      </w:r>
      <w:r>
        <w:t xml:space="preserve"> </w:t>
      </w:r>
      <w:r>
        <w:rPr>
          <w:rFonts w:hint="eastAsia"/>
        </w:rPr>
        <w:t>коммуникация</w:t>
      </w:r>
      <w:r>
        <w:t xml:space="preserve"> </w:t>
      </w:r>
      <w:r>
        <w:rPr>
          <w:rFonts w:hint="eastAsia"/>
        </w:rPr>
        <w:t>и</w:t>
      </w:r>
      <w:r>
        <w:t xml:space="preserve"> </w:t>
      </w:r>
      <w:r>
        <w:rPr>
          <w:rFonts w:hint="eastAsia"/>
        </w:rPr>
        <w:t>лингвокультурология</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переводческих</w:t>
      </w:r>
      <w:r>
        <w:t xml:space="preserve"> </w:t>
      </w:r>
      <w:r>
        <w:rPr>
          <w:rFonts w:hint="eastAsia"/>
        </w:rPr>
        <w:t>исследованиях</w:t>
      </w:r>
    </w:p>
    <w:p w14:paraId="1C8D0820" w14:textId="77777777" w:rsidR="001C07B6" w:rsidRDefault="001C07B6" w:rsidP="001C07B6"/>
    <w:p w14:paraId="697D63CD" w14:textId="77777777" w:rsidR="001C07B6" w:rsidRDefault="001C07B6" w:rsidP="001C07B6">
      <w:r>
        <w:t xml:space="preserve">1.2.4. </w:t>
      </w:r>
      <w:r>
        <w:rPr>
          <w:rFonts w:hint="eastAsia"/>
        </w:rPr>
        <w:t>Перевод</w:t>
      </w:r>
      <w:r>
        <w:t xml:space="preserve"> </w:t>
      </w:r>
      <w:r>
        <w:rPr>
          <w:rFonts w:hint="eastAsia"/>
        </w:rPr>
        <w:t>как</w:t>
      </w:r>
      <w:r>
        <w:t xml:space="preserve"> </w:t>
      </w:r>
      <w:r>
        <w:rPr>
          <w:rFonts w:hint="eastAsia"/>
        </w:rPr>
        <w:t>межкультурная</w:t>
      </w:r>
      <w:r>
        <w:t xml:space="preserve"> </w:t>
      </w:r>
      <w:r>
        <w:rPr>
          <w:rFonts w:hint="eastAsia"/>
        </w:rPr>
        <w:t>адаптация</w:t>
      </w:r>
    </w:p>
    <w:p w14:paraId="0A6AA7D0" w14:textId="77777777" w:rsidR="001C07B6" w:rsidRDefault="001C07B6" w:rsidP="001C07B6"/>
    <w:p w14:paraId="38B47F19" w14:textId="77777777" w:rsidR="001C07B6" w:rsidRDefault="001C07B6" w:rsidP="001C07B6">
      <w:r>
        <w:t xml:space="preserve">1.2.5. </w:t>
      </w:r>
      <w:r>
        <w:rPr>
          <w:rFonts w:hint="eastAsia"/>
        </w:rPr>
        <w:t>Основные</w:t>
      </w:r>
      <w:r>
        <w:t xml:space="preserve"> </w:t>
      </w:r>
      <w:r>
        <w:rPr>
          <w:rFonts w:hint="eastAsia"/>
        </w:rPr>
        <w:t>типы</w:t>
      </w:r>
      <w:r>
        <w:t xml:space="preserve"> </w:t>
      </w:r>
      <w:r>
        <w:rPr>
          <w:rFonts w:hint="eastAsia"/>
        </w:rPr>
        <w:t>межкультурной</w:t>
      </w:r>
      <w:r>
        <w:t xml:space="preserve"> </w:t>
      </w:r>
      <w:r>
        <w:rPr>
          <w:rFonts w:hint="eastAsia"/>
        </w:rPr>
        <w:t>адаптации</w:t>
      </w:r>
    </w:p>
    <w:p w14:paraId="7F7CC62F" w14:textId="77777777" w:rsidR="001C07B6" w:rsidRDefault="001C07B6" w:rsidP="001C07B6"/>
    <w:p w14:paraId="70CBECB0" w14:textId="77777777" w:rsidR="001C07B6" w:rsidRDefault="001C07B6" w:rsidP="001C07B6">
      <w:r>
        <w:lastRenderedPageBreak/>
        <w:t xml:space="preserve">1.3.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адаптацию</w:t>
      </w:r>
      <w:r>
        <w:t xml:space="preserve"> </w:t>
      </w:r>
      <w:r>
        <w:rPr>
          <w:rFonts w:hint="eastAsia"/>
        </w:rPr>
        <w:t>художественного</w:t>
      </w:r>
      <w:r>
        <w:t xml:space="preserve"> </w:t>
      </w:r>
      <w:r>
        <w:rPr>
          <w:rFonts w:hint="eastAsia"/>
        </w:rPr>
        <w:t>текста</w:t>
      </w:r>
      <w:r>
        <w:t xml:space="preserve"> </w:t>
      </w:r>
      <w:r>
        <w:rPr>
          <w:rFonts w:hint="eastAsia"/>
        </w:rPr>
        <w:t>в</w:t>
      </w:r>
      <w:r>
        <w:t xml:space="preserve"> </w:t>
      </w:r>
      <w:r>
        <w:rPr>
          <w:rFonts w:hint="eastAsia"/>
        </w:rPr>
        <w:t>межкультурном</w:t>
      </w:r>
      <w:r>
        <w:t xml:space="preserve"> </w:t>
      </w:r>
      <w:r>
        <w:rPr>
          <w:rFonts w:hint="eastAsia"/>
        </w:rPr>
        <w:t>пространстве</w:t>
      </w:r>
    </w:p>
    <w:p w14:paraId="5A440044" w14:textId="77777777" w:rsidR="001C07B6" w:rsidRDefault="001C07B6" w:rsidP="001C07B6"/>
    <w:p w14:paraId="7DCB12EE" w14:textId="77777777" w:rsidR="001C07B6" w:rsidRDefault="001C07B6" w:rsidP="001C07B6">
      <w:r>
        <w:t xml:space="preserve">1.3.1. </w:t>
      </w:r>
      <w:r>
        <w:rPr>
          <w:rFonts w:hint="eastAsia"/>
        </w:rPr>
        <w:t>Интралингвистические</w:t>
      </w:r>
      <w:r>
        <w:t xml:space="preserve"> </w:t>
      </w:r>
      <w:r>
        <w:rPr>
          <w:rFonts w:hint="eastAsia"/>
        </w:rPr>
        <w:t>факторы</w:t>
      </w:r>
    </w:p>
    <w:p w14:paraId="72A239AE" w14:textId="77777777" w:rsidR="001C07B6" w:rsidRDefault="001C07B6" w:rsidP="001C07B6"/>
    <w:p w14:paraId="548BC6EA" w14:textId="77777777" w:rsidR="001C07B6" w:rsidRDefault="001C07B6" w:rsidP="001C07B6">
      <w:r>
        <w:t xml:space="preserve">1.3.2. </w:t>
      </w:r>
      <w:r>
        <w:rPr>
          <w:rFonts w:hint="eastAsia"/>
        </w:rPr>
        <w:t>Экстралингвистические</w:t>
      </w:r>
      <w:r>
        <w:t xml:space="preserve"> </w:t>
      </w:r>
      <w:r>
        <w:rPr>
          <w:rFonts w:hint="eastAsia"/>
        </w:rPr>
        <w:t>факторы</w:t>
      </w:r>
    </w:p>
    <w:p w14:paraId="115ADED8" w14:textId="77777777" w:rsidR="001C07B6" w:rsidRDefault="001C07B6" w:rsidP="001C07B6"/>
    <w:p w14:paraId="6623C428" w14:textId="77777777" w:rsidR="001C07B6" w:rsidRDefault="001C07B6" w:rsidP="001C07B6">
      <w:r>
        <w:t xml:space="preserve">1.4. </w:t>
      </w:r>
      <w:r>
        <w:rPr>
          <w:rFonts w:hint="eastAsia"/>
        </w:rPr>
        <w:t>Выводы</w:t>
      </w:r>
      <w:r>
        <w:t xml:space="preserve"> </w:t>
      </w:r>
      <w:r>
        <w:rPr>
          <w:rFonts w:hint="eastAsia"/>
        </w:rPr>
        <w:t>по</w:t>
      </w:r>
      <w:r>
        <w:t xml:space="preserve"> </w:t>
      </w:r>
      <w:r>
        <w:rPr>
          <w:rFonts w:hint="eastAsia"/>
        </w:rPr>
        <w:t>Главе</w:t>
      </w:r>
      <w:r>
        <w:t xml:space="preserve"> I</w:t>
      </w:r>
    </w:p>
    <w:p w14:paraId="05291B82" w14:textId="77777777" w:rsidR="001C07B6" w:rsidRDefault="001C07B6" w:rsidP="001C07B6"/>
    <w:p w14:paraId="15111010" w14:textId="77777777" w:rsidR="001C07B6" w:rsidRDefault="001C07B6" w:rsidP="001C07B6">
      <w:r>
        <w:rPr>
          <w:rFonts w:hint="eastAsia"/>
        </w:rPr>
        <w:t>ГЛАВА</w:t>
      </w:r>
      <w:r>
        <w:t xml:space="preserve"> 2. </w:t>
      </w:r>
      <w:r>
        <w:rPr>
          <w:rFonts w:hint="eastAsia"/>
        </w:rPr>
        <w:t>ЛИНГВИСТИЧЕСКИЕ</w:t>
      </w:r>
      <w:r>
        <w:t xml:space="preserve"> </w:t>
      </w:r>
      <w:r>
        <w:rPr>
          <w:rFonts w:hint="eastAsia"/>
        </w:rPr>
        <w:t>ПАРАМЕТРЫ</w:t>
      </w:r>
      <w:r>
        <w:t xml:space="preserve"> </w:t>
      </w:r>
      <w:r>
        <w:rPr>
          <w:rFonts w:hint="eastAsia"/>
        </w:rPr>
        <w:t>ПОВЕСТИ</w:t>
      </w:r>
      <w:r>
        <w:t xml:space="preserve"> </w:t>
      </w:r>
      <w:r>
        <w:rPr>
          <w:rFonts w:hint="eastAsia"/>
        </w:rPr>
        <w:t>ДЖЕЙМСА</w:t>
      </w:r>
      <w:r>
        <w:t xml:space="preserve"> </w:t>
      </w:r>
      <w:r>
        <w:rPr>
          <w:rFonts w:hint="eastAsia"/>
        </w:rPr>
        <w:t>МЭТЬЮ</w:t>
      </w:r>
      <w:r>
        <w:t xml:space="preserve"> </w:t>
      </w:r>
      <w:r>
        <w:rPr>
          <w:rFonts w:hint="eastAsia"/>
        </w:rPr>
        <w:t>БАРРИ</w:t>
      </w:r>
      <w:r>
        <w:t xml:space="preserve"> </w:t>
      </w:r>
      <w:r>
        <w:rPr>
          <w:rFonts w:hint="eastAsia"/>
        </w:rPr>
        <w:t>«</w:t>
      </w:r>
      <w:r>
        <w:rPr>
          <w:rFonts w:hint="eastAsia"/>
        </w:rPr>
        <w:t>ПИТЕР</w:t>
      </w:r>
      <w:r>
        <w:t xml:space="preserve"> </w:t>
      </w:r>
      <w:r>
        <w:rPr>
          <w:rFonts w:hint="eastAsia"/>
        </w:rPr>
        <w:t>ПЭН</w:t>
      </w:r>
      <w:r>
        <w:rPr>
          <w:rFonts w:hint="eastAsia"/>
        </w:rPr>
        <w:t>»</w:t>
      </w:r>
    </w:p>
    <w:p w14:paraId="4AA1F461" w14:textId="77777777" w:rsidR="001C07B6" w:rsidRDefault="001C07B6" w:rsidP="001C07B6"/>
    <w:p w14:paraId="4228FA6A" w14:textId="77777777" w:rsidR="001C07B6" w:rsidRDefault="001C07B6" w:rsidP="001C07B6">
      <w:r>
        <w:t xml:space="preserve">2.1. </w:t>
      </w:r>
      <w:r>
        <w:rPr>
          <w:rFonts w:hint="eastAsia"/>
        </w:rPr>
        <w:t>Джеймс</w:t>
      </w:r>
      <w:r>
        <w:t xml:space="preserve"> </w:t>
      </w:r>
      <w:r>
        <w:rPr>
          <w:rFonts w:hint="eastAsia"/>
        </w:rPr>
        <w:t>Мэтью</w:t>
      </w:r>
      <w:r>
        <w:t xml:space="preserve"> </w:t>
      </w:r>
      <w:r>
        <w:rPr>
          <w:rFonts w:hint="eastAsia"/>
        </w:rPr>
        <w:t>Барри</w:t>
      </w:r>
      <w:r>
        <w:t xml:space="preserve">: </w:t>
      </w:r>
      <w:r>
        <w:rPr>
          <w:rFonts w:hint="eastAsia"/>
        </w:rPr>
        <w:t>биографические</w:t>
      </w:r>
      <w:r>
        <w:t xml:space="preserve"> </w:t>
      </w:r>
      <w:r>
        <w:rPr>
          <w:rFonts w:hint="eastAsia"/>
        </w:rPr>
        <w:t>сведения</w:t>
      </w:r>
    </w:p>
    <w:p w14:paraId="391B91CB" w14:textId="77777777" w:rsidR="001C07B6" w:rsidRDefault="001C07B6" w:rsidP="001C07B6"/>
    <w:p w14:paraId="71B4F80D" w14:textId="77777777" w:rsidR="001C07B6" w:rsidRDefault="001C07B6" w:rsidP="001C07B6">
      <w:r>
        <w:t xml:space="preserve">2.2. </w:t>
      </w:r>
      <w:r>
        <w:rPr>
          <w:rFonts w:hint="eastAsia"/>
        </w:rPr>
        <w:t>Особенности</w:t>
      </w:r>
      <w:r>
        <w:t xml:space="preserve"> </w:t>
      </w:r>
      <w:r>
        <w:rPr>
          <w:rFonts w:hint="eastAsia"/>
        </w:rPr>
        <w:t>идиолекта</w:t>
      </w:r>
      <w:r>
        <w:t xml:space="preserve"> </w:t>
      </w:r>
      <w:r>
        <w:rPr>
          <w:rFonts w:hint="eastAsia"/>
        </w:rPr>
        <w:t>Джеймса</w:t>
      </w:r>
      <w:r>
        <w:t xml:space="preserve"> </w:t>
      </w:r>
      <w:r>
        <w:rPr>
          <w:rFonts w:hint="eastAsia"/>
        </w:rPr>
        <w:t>Мэтью</w:t>
      </w:r>
      <w:r>
        <w:t xml:space="preserve"> </w:t>
      </w:r>
      <w:r>
        <w:rPr>
          <w:rFonts w:hint="eastAsia"/>
        </w:rPr>
        <w:t>Барри</w:t>
      </w:r>
    </w:p>
    <w:p w14:paraId="469D0CB9" w14:textId="77777777" w:rsidR="001C07B6" w:rsidRDefault="001C07B6" w:rsidP="001C07B6"/>
    <w:p w14:paraId="11FDF4BE" w14:textId="77777777" w:rsidR="001C07B6" w:rsidRDefault="001C07B6" w:rsidP="001C07B6">
      <w:r>
        <w:t xml:space="preserve">2.2.1. </w:t>
      </w:r>
      <w:r>
        <w:rPr>
          <w:rFonts w:hint="eastAsia"/>
        </w:rPr>
        <w:t>Понятия</w:t>
      </w:r>
      <w:r>
        <w:t xml:space="preserve"> </w:t>
      </w:r>
      <w:r>
        <w:rPr>
          <w:rFonts w:hint="eastAsia"/>
        </w:rPr>
        <w:t>«</w:t>
      </w:r>
      <w:r>
        <w:rPr>
          <w:rFonts w:hint="eastAsia"/>
        </w:rPr>
        <w:t>стиль</w:t>
      </w:r>
      <w:r>
        <w:rPr>
          <w:rFonts w:hint="eastAsia"/>
        </w:rPr>
        <w:t>»</w:t>
      </w:r>
      <w:r>
        <w:t xml:space="preserve">, </w:t>
      </w:r>
      <w:r>
        <w:rPr>
          <w:rFonts w:hint="eastAsia"/>
        </w:rPr>
        <w:t>«</w:t>
      </w:r>
      <w:r>
        <w:rPr>
          <w:rFonts w:hint="eastAsia"/>
        </w:rPr>
        <w:t>идиостиль</w:t>
      </w:r>
      <w:r>
        <w:rPr>
          <w:rFonts w:hint="eastAsia"/>
        </w:rPr>
        <w:t>»</w:t>
      </w:r>
      <w:r>
        <w:t xml:space="preserve">, </w:t>
      </w:r>
      <w:r>
        <w:rPr>
          <w:rFonts w:hint="eastAsia"/>
        </w:rPr>
        <w:t>«</w:t>
      </w:r>
      <w:r>
        <w:rPr>
          <w:rFonts w:hint="eastAsia"/>
        </w:rPr>
        <w:t>идиолект</w:t>
      </w:r>
      <w:r>
        <w:rPr>
          <w:rFonts w:hint="eastAsia"/>
        </w:rPr>
        <w:t>»</w:t>
      </w:r>
      <w:r>
        <w:t xml:space="preserve"> </w:t>
      </w:r>
      <w:r>
        <w:rPr>
          <w:rFonts w:hint="eastAsia"/>
        </w:rPr>
        <w:t>в</w:t>
      </w:r>
      <w:r>
        <w:t xml:space="preserve"> </w:t>
      </w:r>
      <w:r>
        <w:rPr>
          <w:rFonts w:hint="eastAsia"/>
        </w:rPr>
        <w:t>филологических</w:t>
      </w:r>
      <w:r>
        <w:t xml:space="preserve"> </w:t>
      </w:r>
      <w:r>
        <w:rPr>
          <w:rFonts w:hint="eastAsia"/>
        </w:rPr>
        <w:t>исследованиях</w:t>
      </w:r>
    </w:p>
    <w:p w14:paraId="56A2E734" w14:textId="77777777" w:rsidR="001C07B6" w:rsidRDefault="001C07B6" w:rsidP="001C07B6"/>
    <w:p w14:paraId="428C88FC" w14:textId="77777777" w:rsidR="001C07B6" w:rsidRDefault="001C07B6" w:rsidP="001C07B6">
      <w:r>
        <w:t xml:space="preserve">2.3. </w:t>
      </w:r>
      <w:r>
        <w:rPr>
          <w:rFonts w:hint="eastAsia"/>
        </w:rPr>
        <w:t>Сюжет</w:t>
      </w:r>
      <w:r>
        <w:t xml:space="preserve">, </w:t>
      </w:r>
      <w:r>
        <w:rPr>
          <w:rFonts w:hint="eastAsia"/>
        </w:rPr>
        <w:t>персонажи</w:t>
      </w:r>
      <w:r>
        <w:t xml:space="preserve"> </w:t>
      </w:r>
      <w:r>
        <w:rPr>
          <w:rFonts w:hint="eastAsia"/>
        </w:rPr>
        <w:t>и</w:t>
      </w:r>
      <w:r>
        <w:t xml:space="preserve"> </w:t>
      </w:r>
      <w:r>
        <w:rPr>
          <w:rFonts w:hint="eastAsia"/>
        </w:rPr>
        <w:t>изобразительные</w:t>
      </w:r>
      <w:r>
        <w:t xml:space="preserve"> </w:t>
      </w:r>
      <w:r>
        <w:rPr>
          <w:rFonts w:hint="eastAsia"/>
        </w:rPr>
        <w:t>приемы</w:t>
      </w:r>
    </w:p>
    <w:p w14:paraId="2470163F" w14:textId="77777777" w:rsidR="001C07B6" w:rsidRDefault="001C07B6" w:rsidP="001C07B6"/>
    <w:p w14:paraId="7B123B89" w14:textId="77777777" w:rsidR="001C07B6" w:rsidRDefault="001C07B6" w:rsidP="001C07B6">
      <w:r>
        <w:t xml:space="preserve">2.3.1. </w:t>
      </w:r>
      <w:r>
        <w:rPr>
          <w:rFonts w:hint="eastAsia"/>
        </w:rPr>
        <w:t>Экспрессивно</w:t>
      </w:r>
      <w:r>
        <w:t>-</w:t>
      </w:r>
      <w:r>
        <w:rPr>
          <w:rFonts w:hint="eastAsia"/>
        </w:rPr>
        <w:t>образный</w:t>
      </w:r>
      <w:r>
        <w:t xml:space="preserve"> </w:t>
      </w:r>
      <w:r>
        <w:rPr>
          <w:rFonts w:hint="eastAsia"/>
        </w:rPr>
        <w:t>потенциал</w:t>
      </w:r>
      <w:r>
        <w:t xml:space="preserve"> </w:t>
      </w:r>
      <w:r>
        <w:rPr>
          <w:rFonts w:hint="eastAsia"/>
        </w:rPr>
        <w:t>языковых</w:t>
      </w:r>
      <w:r>
        <w:t xml:space="preserve"> </w:t>
      </w:r>
      <w:r>
        <w:rPr>
          <w:rFonts w:hint="eastAsia"/>
        </w:rPr>
        <w:t>единиц</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лингвостилистики</w:t>
      </w:r>
    </w:p>
    <w:p w14:paraId="0582F002" w14:textId="77777777" w:rsidR="001C07B6" w:rsidRDefault="001C07B6" w:rsidP="001C07B6"/>
    <w:p w14:paraId="0B3E2C4F" w14:textId="77777777" w:rsidR="001C07B6" w:rsidRDefault="001C07B6" w:rsidP="001C07B6">
      <w:r>
        <w:t>2</w:t>
      </w:r>
    </w:p>
    <w:p w14:paraId="6B369349" w14:textId="77777777" w:rsidR="001C07B6" w:rsidRDefault="001C07B6" w:rsidP="001C07B6"/>
    <w:p w14:paraId="27BD4764" w14:textId="77777777" w:rsidR="001C07B6" w:rsidRDefault="001C07B6" w:rsidP="001C07B6">
      <w:r>
        <w:t xml:space="preserve">2.3.2. </w:t>
      </w:r>
      <w:r>
        <w:rPr>
          <w:rFonts w:hint="eastAsia"/>
        </w:rPr>
        <w:t>Межтекстовые</w:t>
      </w:r>
      <w:r>
        <w:t xml:space="preserve"> </w:t>
      </w:r>
      <w:r>
        <w:rPr>
          <w:rFonts w:hint="eastAsia"/>
        </w:rPr>
        <w:t>связи</w:t>
      </w:r>
      <w:r>
        <w:t xml:space="preserve"> </w:t>
      </w:r>
      <w:r>
        <w:rPr>
          <w:rFonts w:hint="eastAsia"/>
        </w:rPr>
        <w:t>и</w:t>
      </w:r>
      <w:r>
        <w:t xml:space="preserve"> </w:t>
      </w:r>
      <w:r>
        <w:rPr>
          <w:rFonts w:hint="eastAsia"/>
        </w:rPr>
        <w:t>интертекстуальность</w:t>
      </w:r>
    </w:p>
    <w:p w14:paraId="23688226" w14:textId="77777777" w:rsidR="001C07B6" w:rsidRDefault="001C07B6" w:rsidP="001C07B6"/>
    <w:p w14:paraId="7B55B5D5" w14:textId="77777777" w:rsidR="001C07B6" w:rsidRDefault="001C07B6" w:rsidP="001C07B6">
      <w:r>
        <w:t xml:space="preserve">2.3.3. </w:t>
      </w:r>
      <w:r>
        <w:rPr>
          <w:rFonts w:hint="eastAsia"/>
        </w:rPr>
        <w:t>Образ</w:t>
      </w:r>
      <w:r>
        <w:t xml:space="preserve"> </w:t>
      </w:r>
      <w:r>
        <w:rPr>
          <w:rFonts w:hint="eastAsia"/>
        </w:rPr>
        <w:t>автора</w:t>
      </w:r>
    </w:p>
    <w:p w14:paraId="222D97E7" w14:textId="77777777" w:rsidR="001C07B6" w:rsidRDefault="001C07B6" w:rsidP="001C07B6"/>
    <w:p w14:paraId="4A294592" w14:textId="77777777" w:rsidR="001C07B6" w:rsidRDefault="001C07B6" w:rsidP="001C07B6">
      <w:r>
        <w:t xml:space="preserve">2.4. </w:t>
      </w:r>
      <w:r>
        <w:rPr>
          <w:rFonts w:hint="eastAsia"/>
        </w:rPr>
        <w:t>Переводчики</w:t>
      </w:r>
      <w:r>
        <w:t xml:space="preserve"> </w:t>
      </w:r>
      <w:r>
        <w:rPr>
          <w:rFonts w:hint="eastAsia"/>
        </w:rPr>
        <w:t>анализируемых</w:t>
      </w:r>
      <w:r>
        <w:t xml:space="preserve"> </w:t>
      </w:r>
      <w:r>
        <w:rPr>
          <w:rFonts w:hint="eastAsia"/>
        </w:rPr>
        <w:t>текстов</w:t>
      </w:r>
    </w:p>
    <w:p w14:paraId="2C5EC4E9" w14:textId="77777777" w:rsidR="001C07B6" w:rsidRDefault="001C07B6" w:rsidP="001C07B6"/>
    <w:p w14:paraId="4AB4F470" w14:textId="77777777" w:rsidR="001C07B6" w:rsidRDefault="001C07B6" w:rsidP="001C07B6">
      <w:r>
        <w:rPr>
          <w:rFonts w:hint="eastAsia"/>
        </w:rPr>
        <w:lastRenderedPageBreak/>
        <w:t>Выводы</w:t>
      </w:r>
      <w:r>
        <w:t xml:space="preserve"> </w:t>
      </w:r>
      <w:r>
        <w:rPr>
          <w:rFonts w:hint="eastAsia"/>
        </w:rPr>
        <w:t>по</w:t>
      </w:r>
      <w:r>
        <w:t xml:space="preserve"> </w:t>
      </w:r>
      <w:r>
        <w:rPr>
          <w:rFonts w:hint="eastAsia"/>
        </w:rPr>
        <w:t>Главе</w:t>
      </w:r>
      <w:r>
        <w:t xml:space="preserve"> II</w:t>
      </w:r>
    </w:p>
    <w:p w14:paraId="1B1245B4" w14:textId="77777777" w:rsidR="001C07B6" w:rsidRDefault="001C07B6" w:rsidP="001C07B6"/>
    <w:p w14:paraId="2708DC24" w14:textId="77777777" w:rsidR="001C07B6" w:rsidRDefault="001C07B6" w:rsidP="001C07B6">
      <w:r>
        <w:rPr>
          <w:rFonts w:hint="eastAsia"/>
        </w:rPr>
        <w:t>ГЛАВА</w:t>
      </w:r>
      <w:r>
        <w:t xml:space="preserve"> 3. </w:t>
      </w:r>
      <w:r>
        <w:rPr>
          <w:rFonts w:hint="eastAsia"/>
        </w:rPr>
        <w:t>МЕЖКУЛЬТУРНАЯ</w:t>
      </w:r>
      <w:r>
        <w:t xml:space="preserve"> </w:t>
      </w:r>
      <w:r>
        <w:rPr>
          <w:rFonts w:hint="eastAsia"/>
        </w:rPr>
        <w:t>АДАПТАЦИЯ</w:t>
      </w:r>
      <w:r>
        <w:t xml:space="preserve"> </w:t>
      </w:r>
      <w:r>
        <w:rPr>
          <w:rFonts w:hint="eastAsia"/>
        </w:rPr>
        <w:t>ТЕКСТА</w:t>
      </w:r>
      <w:r>
        <w:t xml:space="preserve"> </w:t>
      </w:r>
      <w:r>
        <w:rPr>
          <w:rFonts w:hint="eastAsia"/>
        </w:rPr>
        <w:t>ДЖЕЙМСА</w:t>
      </w:r>
      <w:r>
        <w:t xml:space="preserve"> </w:t>
      </w:r>
      <w:r>
        <w:rPr>
          <w:rFonts w:hint="eastAsia"/>
        </w:rPr>
        <w:t>МЭТТЬЮ</w:t>
      </w:r>
      <w:r>
        <w:t xml:space="preserve"> </w:t>
      </w:r>
      <w:r>
        <w:rPr>
          <w:rFonts w:hint="eastAsia"/>
        </w:rPr>
        <w:t>БАРРИ</w:t>
      </w:r>
      <w:r>
        <w:t xml:space="preserve"> </w:t>
      </w:r>
      <w:r>
        <w:rPr>
          <w:rFonts w:hint="eastAsia"/>
        </w:rPr>
        <w:t>«</w:t>
      </w:r>
      <w:r>
        <w:rPr>
          <w:rFonts w:hint="eastAsia"/>
        </w:rPr>
        <w:t>ПИТЕР</w:t>
      </w:r>
      <w:r>
        <w:t xml:space="preserve"> </w:t>
      </w:r>
      <w:r>
        <w:rPr>
          <w:rFonts w:hint="eastAsia"/>
        </w:rPr>
        <w:t>ПЭН</w:t>
      </w:r>
      <w:r>
        <w:rPr>
          <w:rFonts w:hint="eastAsia"/>
        </w:rPr>
        <w:t>»</w:t>
      </w:r>
    </w:p>
    <w:p w14:paraId="19F20B13" w14:textId="77777777" w:rsidR="001C07B6" w:rsidRDefault="001C07B6" w:rsidP="001C07B6"/>
    <w:p w14:paraId="759FA201" w14:textId="77777777" w:rsidR="001C07B6" w:rsidRDefault="001C07B6" w:rsidP="001C07B6">
      <w:r>
        <w:t xml:space="preserve">3.1. </w:t>
      </w:r>
      <w:r>
        <w:rPr>
          <w:rFonts w:hint="eastAsia"/>
        </w:rPr>
        <w:t>Лексико</w:t>
      </w:r>
      <w:r>
        <w:t>-</w:t>
      </w:r>
      <w:r>
        <w:rPr>
          <w:rFonts w:hint="eastAsia"/>
        </w:rPr>
        <w:t>семантические</w:t>
      </w:r>
      <w:r>
        <w:t xml:space="preserve"> </w:t>
      </w:r>
      <w:r>
        <w:rPr>
          <w:rFonts w:hint="eastAsia"/>
        </w:rPr>
        <w:t>вопросы</w:t>
      </w:r>
      <w:r>
        <w:t xml:space="preserve"> </w:t>
      </w:r>
      <w:r>
        <w:rPr>
          <w:rFonts w:hint="eastAsia"/>
        </w:rPr>
        <w:t>перевода</w:t>
      </w:r>
      <w:r>
        <w:t xml:space="preserve"> </w:t>
      </w:r>
      <w:r>
        <w:rPr>
          <w:rFonts w:hint="eastAsia"/>
        </w:rPr>
        <w:t>художественного</w:t>
      </w:r>
      <w:r>
        <w:t xml:space="preserve"> </w:t>
      </w:r>
      <w:r>
        <w:rPr>
          <w:rFonts w:hint="eastAsia"/>
        </w:rPr>
        <w:t>текста</w:t>
      </w:r>
    </w:p>
    <w:p w14:paraId="0816F2DC" w14:textId="77777777" w:rsidR="001C07B6" w:rsidRDefault="001C07B6" w:rsidP="001C07B6"/>
    <w:p w14:paraId="736F8403" w14:textId="77777777" w:rsidR="001C07B6" w:rsidRDefault="001C07B6" w:rsidP="001C07B6">
      <w:r>
        <w:t xml:space="preserve">3.1.1. </w:t>
      </w:r>
      <w:r>
        <w:rPr>
          <w:rFonts w:hint="eastAsia"/>
        </w:rPr>
        <w:t>Поэтонимы</w:t>
      </w:r>
    </w:p>
    <w:p w14:paraId="182859BC" w14:textId="77777777" w:rsidR="001C07B6" w:rsidRDefault="001C07B6" w:rsidP="001C07B6"/>
    <w:p w14:paraId="5F073179" w14:textId="77777777" w:rsidR="001C07B6" w:rsidRDefault="001C07B6" w:rsidP="001C07B6">
      <w:r>
        <w:t xml:space="preserve">3.1.2. </w:t>
      </w:r>
      <w:r>
        <w:rPr>
          <w:rFonts w:hint="eastAsia"/>
        </w:rPr>
        <w:t>Лингвокультуремы</w:t>
      </w:r>
    </w:p>
    <w:p w14:paraId="3201E74B" w14:textId="77777777" w:rsidR="001C07B6" w:rsidRDefault="001C07B6" w:rsidP="001C07B6"/>
    <w:p w14:paraId="0E12F726" w14:textId="77777777" w:rsidR="001C07B6" w:rsidRDefault="001C07B6" w:rsidP="001C07B6">
      <w:r>
        <w:t xml:space="preserve">3.1.3. </w:t>
      </w:r>
      <w:r>
        <w:rPr>
          <w:rFonts w:hint="eastAsia"/>
        </w:rPr>
        <w:t>Идиоматика</w:t>
      </w:r>
    </w:p>
    <w:p w14:paraId="08A02A8D" w14:textId="77777777" w:rsidR="001C07B6" w:rsidRDefault="001C07B6" w:rsidP="001C07B6"/>
    <w:p w14:paraId="038D0A1D" w14:textId="77777777" w:rsidR="001C07B6" w:rsidRDefault="001C07B6" w:rsidP="001C07B6">
      <w:r>
        <w:t xml:space="preserve">3.2. </w:t>
      </w:r>
      <w:r>
        <w:rPr>
          <w:rFonts w:hint="eastAsia"/>
        </w:rPr>
        <w:t>Особенности</w:t>
      </w:r>
      <w:r>
        <w:t xml:space="preserve"> </w:t>
      </w:r>
      <w:r>
        <w:rPr>
          <w:rFonts w:hint="eastAsia"/>
        </w:rPr>
        <w:t>грамматического</w:t>
      </w:r>
      <w:r>
        <w:t xml:space="preserve"> </w:t>
      </w:r>
      <w:r>
        <w:rPr>
          <w:rFonts w:hint="eastAsia"/>
        </w:rPr>
        <w:t>строя</w:t>
      </w:r>
      <w:r>
        <w:t xml:space="preserve"> </w:t>
      </w:r>
      <w:r>
        <w:rPr>
          <w:rFonts w:hint="eastAsia"/>
        </w:rPr>
        <w:t>языков</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перевод</w:t>
      </w:r>
    </w:p>
    <w:p w14:paraId="54C9B86D" w14:textId="77777777" w:rsidR="001C07B6" w:rsidRDefault="001C07B6" w:rsidP="001C07B6"/>
    <w:p w14:paraId="59B508C9" w14:textId="77777777" w:rsidR="001C07B6" w:rsidRDefault="001C07B6" w:rsidP="001C07B6">
      <w:r>
        <w:t xml:space="preserve">3.2.1. </w:t>
      </w:r>
      <w:r>
        <w:rPr>
          <w:rFonts w:hint="eastAsia"/>
        </w:rPr>
        <w:t>Инверсия</w:t>
      </w:r>
      <w:r>
        <w:t xml:space="preserve"> </w:t>
      </w:r>
      <w:r>
        <w:rPr>
          <w:rFonts w:hint="eastAsia"/>
        </w:rPr>
        <w:t>оригинала</w:t>
      </w:r>
      <w:r>
        <w:t xml:space="preserve"> </w:t>
      </w:r>
      <w:r>
        <w:rPr>
          <w:rFonts w:hint="eastAsia"/>
        </w:rPr>
        <w:t>в</w:t>
      </w:r>
      <w:r>
        <w:t xml:space="preserve"> </w:t>
      </w:r>
      <w:r>
        <w:rPr>
          <w:rFonts w:hint="eastAsia"/>
        </w:rPr>
        <w:t>переводах</w:t>
      </w:r>
    </w:p>
    <w:p w14:paraId="111EE309" w14:textId="77777777" w:rsidR="001C07B6" w:rsidRDefault="001C07B6" w:rsidP="001C07B6"/>
    <w:p w14:paraId="68F885D7" w14:textId="77777777" w:rsidR="001C07B6" w:rsidRDefault="001C07B6" w:rsidP="001C07B6">
      <w:r>
        <w:t xml:space="preserve">3.3. </w:t>
      </w:r>
      <w:r>
        <w:rPr>
          <w:rFonts w:hint="eastAsia"/>
        </w:rPr>
        <w:t>Лакуны</w:t>
      </w:r>
      <w:r>
        <w:t xml:space="preserve"> </w:t>
      </w:r>
      <w:r>
        <w:rPr>
          <w:rFonts w:hint="eastAsia"/>
        </w:rPr>
        <w:t>в</w:t>
      </w:r>
      <w:r>
        <w:t xml:space="preserve"> </w:t>
      </w:r>
      <w:r>
        <w:rPr>
          <w:rFonts w:hint="eastAsia"/>
        </w:rPr>
        <w:t>переводах</w:t>
      </w:r>
    </w:p>
    <w:p w14:paraId="21338471" w14:textId="77777777" w:rsidR="001C07B6" w:rsidRDefault="001C07B6" w:rsidP="001C07B6"/>
    <w:p w14:paraId="506C95C7" w14:textId="77777777" w:rsidR="001C07B6" w:rsidRDefault="001C07B6" w:rsidP="001C07B6">
      <w:r>
        <w:rPr>
          <w:rFonts w:hint="eastAsia"/>
        </w:rPr>
        <w:t>Выводы</w:t>
      </w:r>
      <w:r>
        <w:t xml:space="preserve"> </w:t>
      </w:r>
      <w:r>
        <w:rPr>
          <w:rFonts w:hint="eastAsia"/>
        </w:rPr>
        <w:t>по</w:t>
      </w:r>
      <w:r>
        <w:t xml:space="preserve"> </w:t>
      </w:r>
      <w:r>
        <w:rPr>
          <w:rFonts w:hint="eastAsia"/>
        </w:rPr>
        <w:t>Главе</w:t>
      </w:r>
      <w:r>
        <w:t xml:space="preserve"> III</w:t>
      </w:r>
    </w:p>
    <w:p w14:paraId="70BACC01" w14:textId="77777777" w:rsidR="001C07B6" w:rsidRDefault="001C07B6" w:rsidP="001C07B6"/>
    <w:p w14:paraId="3AAFC7CF" w14:textId="493144F7" w:rsidR="001C07B6" w:rsidRPr="001C07B6" w:rsidRDefault="001C07B6" w:rsidP="001C07B6">
      <w:r>
        <w:rPr>
          <w:rFonts w:hint="eastAsia"/>
        </w:rPr>
        <w:t>ЗАКЛЮЧЕНИЕ</w:t>
      </w:r>
    </w:p>
    <w:sectPr w:rsidR="001C07B6" w:rsidRPr="001C07B6" w:rsidSect="00C91D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6704" w14:textId="77777777" w:rsidR="00C91D0C" w:rsidRDefault="00C91D0C">
      <w:pPr>
        <w:spacing w:after="0" w:line="240" w:lineRule="auto"/>
      </w:pPr>
      <w:r>
        <w:separator/>
      </w:r>
    </w:p>
  </w:endnote>
  <w:endnote w:type="continuationSeparator" w:id="0">
    <w:p w14:paraId="70E523BB" w14:textId="77777777" w:rsidR="00C91D0C" w:rsidRDefault="00C9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0081" w14:textId="77777777" w:rsidR="00C91D0C" w:rsidRDefault="00C91D0C"/>
    <w:p w14:paraId="79962E79" w14:textId="77777777" w:rsidR="00C91D0C" w:rsidRDefault="00C91D0C"/>
    <w:p w14:paraId="1181E174" w14:textId="77777777" w:rsidR="00C91D0C" w:rsidRDefault="00C91D0C"/>
    <w:p w14:paraId="3EB2DE9B" w14:textId="77777777" w:rsidR="00C91D0C" w:rsidRDefault="00C91D0C"/>
    <w:p w14:paraId="6F12B460" w14:textId="77777777" w:rsidR="00C91D0C" w:rsidRDefault="00C91D0C"/>
    <w:p w14:paraId="3B9EBF6F" w14:textId="77777777" w:rsidR="00C91D0C" w:rsidRDefault="00C91D0C"/>
    <w:p w14:paraId="5422E934" w14:textId="77777777" w:rsidR="00C91D0C" w:rsidRDefault="00C91D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ED6C0" wp14:editId="0D0143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1D576" w14:textId="77777777" w:rsidR="00C91D0C" w:rsidRDefault="00C91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ED6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A1D576" w14:textId="77777777" w:rsidR="00C91D0C" w:rsidRDefault="00C91D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94E99" w14:textId="77777777" w:rsidR="00C91D0C" w:rsidRDefault="00C91D0C"/>
    <w:p w14:paraId="2F293433" w14:textId="77777777" w:rsidR="00C91D0C" w:rsidRDefault="00C91D0C"/>
    <w:p w14:paraId="5AC46297" w14:textId="77777777" w:rsidR="00C91D0C" w:rsidRDefault="00C91D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647E4" wp14:editId="1450A2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33EB" w14:textId="77777777" w:rsidR="00C91D0C" w:rsidRDefault="00C91D0C"/>
                          <w:p w14:paraId="7AA15E10" w14:textId="77777777" w:rsidR="00C91D0C" w:rsidRDefault="00C91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647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3133EB" w14:textId="77777777" w:rsidR="00C91D0C" w:rsidRDefault="00C91D0C"/>
                    <w:p w14:paraId="7AA15E10" w14:textId="77777777" w:rsidR="00C91D0C" w:rsidRDefault="00C91D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07216F" w14:textId="77777777" w:rsidR="00C91D0C" w:rsidRDefault="00C91D0C"/>
    <w:p w14:paraId="1B9A6C5A" w14:textId="77777777" w:rsidR="00C91D0C" w:rsidRDefault="00C91D0C">
      <w:pPr>
        <w:rPr>
          <w:sz w:val="2"/>
          <w:szCs w:val="2"/>
        </w:rPr>
      </w:pPr>
    </w:p>
    <w:p w14:paraId="0E3B880C" w14:textId="77777777" w:rsidR="00C91D0C" w:rsidRDefault="00C91D0C"/>
    <w:p w14:paraId="1CDEF58D" w14:textId="77777777" w:rsidR="00C91D0C" w:rsidRDefault="00C91D0C">
      <w:pPr>
        <w:spacing w:after="0" w:line="240" w:lineRule="auto"/>
      </w:pPr>
    </w:p>
  </w:footnote>
  <w:footnote w:type="continuationSeparator" w:id="0">
    <w:p w14:paraId="0FF8E86A" w14:textId="77777777" w:rsidR="00C91D0C" w:rsidRDefault="00C91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0C"/>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44351</TotalTime>
  <Pages>3</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cp:revision>
  <cp:lastPrinted>2009-02-06T05:36:00Z</cp:lastPrinted>
  <dcterms:created xsi:type="dcterms:W3CDTF">2024-01-07T13:43:00Z</dcterms:created>
  <dcterms:modified xsi:type="dcterms:W3CDTF">2024-03-16T19:44:00Z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