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80" w:rsidRDefault="00571780" w:rsidP="005717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Робулець Павло Федорович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571780" w:rsidRDefault="00571780" w:rsidP="005717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Використання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однонегативних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метаматеріалів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передавання</w:t>
      </w:r>
      <w:r>
        <w:rPr>
          <w:rFonts w:ascii="CIDFont+F4" w:eastAsia="CIDFont+F4" w:hAnsi="CIDFont+F3" w:cs="CIDFont+F4"/>
          <w:kern w:val="0"/>
          <w:sz w:val="28"/>
          <w:szCs w:val="28"/>
          <w:lang w:eastAsia="ru-RU"/>
        </w:rPr>
        <w:t>,</w:t>
      </w:r>
    </w:p>
    <w:p w:rsidR="00571780" w:rsidRDefault="00571780" w:rsidP="005717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модуляції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фільтрації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сигналів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(172 </w:t>
      </w:r>
      <w:r>
        <w:rPr>
          <w:rFonts w:ascii="CIDFont+F4" w:eastAsia="CIDFont+F4" w:hAnsi="CIDFont+F3" w:cs="CIDFont+F4" w:hint="eastAsia"/>
          <w:kern w:val="0"/>
          <w:sz w:val="28"/>
          <w:szCs w:val="28"/>
          <w:lang w:eastAsia="ru-RU"/>
        </w:rPr>
        <w:t>Телекомунікації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571780" w:rsidRDefault="00571780" w:rsidP="0057178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радіотехніка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76.051.012 </w:t>
      </w:r>
      <w:r>
        <w:rPr>
          <w:rFonts w:ascii="CIDFont+F4" w:eastAsia="CIDFont+F4" w:hAnsi="CIDFont+F3" w:cs="CIDFont+F4" w:hint="eastAsia"/>
          <w:kern w:val="0"/>
          <w:sz w:val="28"/>
          <w:szCs w:val="28"/>
          <w:lang w:eastAsia="ru-RU"/>
        </w:rPr>
        <w:t>в</w:t>
      </w:r>
    </w:p>
    <w:p w:rsidR="00DB4A79" w:rsidRPr="00571780" w:rsidRDefault="00571780" w:rsidP="00571780">
      <w:r>
        <w:rPr>
          <w:rFonts w:ascii="CIDFont+F4" w:eastAsia="CIDFont+F4" w:hAnsi="CIDFont+F3" w:cs="CIDFont+F4" w:hint="eastAsia"/>
          <w:kern w:val="0"/>
          <w:sz w:val="28"/>
          <w:szCs w:val="28"/>
          <w:lang w:eastAsia="ru-RU"/>
        </w:rPr>
        <w:t>Чернівецькому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Федьковича</w:t>
      </w:r>
    </w:p>
    <w:sectPr w:rsidR="00DB4A79" w:rsidRPr="0057178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571780" w:rsidRPr="005717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AD346-DAF7-4B0A-8B40-545F7A4C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2021-11-24T09:10:00Z</dcterms:created>
  <dcterms:modified xsi:type="dcterms:W3CDTF">2021-11-27T18:58:00Z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