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3550" w14:textId="77777777" w:rsidR="00794E0F" w:rsidRDefault="00794E0F" w:rsidP="00794E0F">
      <w:pPr>
        <w:pStyle w:val="afffffffffffffffffffffffffff5"/>
        <w:rPr>
          <w:rFonts w:ascii="Verdana" w:hAnsi="Verdana"/>
          <w:color w:val="000000"/>
          <w:sz w:val="21"/>
          <w:szCs w:val="21"/>
        </w:rPr>
      </w:pPr>
      <w:r>
        <w:rPr>
          <w:rFonts w:ascii="Helvetica" w:hAnsi="Helvetica" w:cs="Helvetica"/>
          <w:b/>
          <w:bCs w:val="0"/>
          <w:color w:val="222222"/>
          <w:sz w:val="21"/>
          <w:szCs w:val="21"/>
        </w:rPr>
        <w:t>Грибанов, Дмитрий Владимирович.</w:t>
      </w:r>
      <w:r>
        <w:rPr>
          <w:rFonts w:ascii="Helvetica" w:hAnsi="Helvetica" w:cs="Helvetica"/>
          <w:color w:val="222222"/>
          <w:sz w:val="21"/>
          <w:szCs w:val="21"/>
        </w:rPr>
        <w:br/>
        <w:t xml:space="preserve">Исследование задач целочисленной линейной оптимизации с ограниченным спектром </w:t>
      </w:r>
      <w:proofErr w:type="gramStart"/>
      <w:r>
        <w:rPr>
          <w:rFonts w:ascii="Helvetica" w:hAnsi="Helvetica" w:cs="Helvetica"/>
          <w:color w:val="222222"/>
          <w:sz w:val="21"/>
          <w:szCs w:val="21"/>
        </w:rPr>
        <w:t>миноров :</w:t>
      </w:r>
      <w:proofErr w:type="gramEnd"/>
      <w:r>
        <w:rPr>
          <w:rFonts w:ascii="Helvetica" w:hAnsi="Helvetica" w:cs="Helvetica"/>
          <w:color w:val="222222"/>
          <w:sz w:val="21"/>
          <w:szCs w:val="21"/>
        </w:rPr>
        <w:t xml:space="preserve"> диссертация ... кандидата физико-математических наук : 01.01.09 / Грибанов Дмитрий Владимирович; [Место защиты: Мат. ин-т им. В.А. Стеклова. С.-Петерб. отд-ние РАН]. - Нижний Новгород, 2016. - 87 с.</w:t>
      </w:r>
    </w:p>
    <w:p w14:paraId="5CFF2C6E" w14:textId="77777777" w:rsidR="00794E0F" w:rsidRDefault="00794E0F" w:rsidP="00794E0F">
      <w:pPr>
        <w:pStyle w:val="20"/>
        <w:spacing w:before="0" w:after="312"/>
        <w:rPr>
          <w:rFonts w:ascii="Arial" w:hAnsi="Arial" w:cs="Arial"/>
          <w:caps/>
          <w:color w:val="333333"/>
          <w:sz w:val="27"/>
          <w:szCs w:val="27"/>
        </w:rPr>
      </w:pPr>
    </w:p>
    <w:p w14:paraId="4458673B" w14:textId="77777777" w:rsidR="00794E0F" w:rsidRDefault="00794E0F" w:rsidP="00794E0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Грибанов, Дмитрий Владимирович</w:t>
      </w:r>
    </w:p>
    <w:p w14:paraId="0E7D1229"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F2E6C8F"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079698"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Терминология, обозначения и конструктивные аналоги теоремы А. Хинчина</w:t>
      </w:r>
    </w:p>
    <w:p w14:paraId="35292DBF"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Терминология и обозначения</w:t>
      </w:r>
    </w:p>
    <w:p w14:paraId="07CCBAC7"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Множества и матрицы</w:t>
      </w:r>
    </w:p>
    <w:p w14:paraId="54261538"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Сведения из теории решеток</w:t>
      </w:r>
    </w:p>
    <w:p w14:paraId="5408F6A2"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Полиэдры и политопы</w:t>
      </w:r>
    </w:p>
    <w:p w14:paraId="76EA9744"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Грани, вершины, фасеты</w:t>
      </w:r>
    </w:p>
    <w:p w14:paraId="20B9F38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Постановка задачи ЦЛП</w:t>
      </w:r>
    </w:p>
    <w:p w14:paraId="18C15F23"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Аналоги теоремы А. Хинчина и их приложения</w:t>
      </w:r>
    </w:p>
    <w:p w14:paraId="4D6B7F4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Ширина полиэдра и теорема А. Хинчина</w:t>
      </w:r>
    </w:p>
    <w:p w14:paraId="2FFFB904"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Эффективный аналог теоремы А. Хинчина для полиэдров</w:t>
      </w:r>
    </w:p>
    <w:p w14:paraId="00699497"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Эффективный аналог теоремы А. Хинчина для симплексов</w:t>
      </w:r>
    </w:p>
    <w:p w14:paraId="6D7618E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Задачи ЦЛП и вычисления ширины полиэдра в некоторых классах полиэдров</w:t>
      </w:r>
    </w:p>
    <w:p w14:paraId="66A74584"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ЦЛП для некоторых классов полиэдров с ограниченными</w:t>
      </w:r>
    </w:p>
    <w:p w14:paraId="3A22C620"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минорами</w:t>
      </w:r>
    </w:p>
    <w:p w14:paraId="6317860D"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Унимодулярная декомпозиция многогранного конуса</w:t>
      </w:r>
    </w:p>
    <w:p w14:paraId="187E850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Специальный класс полиэдров</w:t>
      </w:r>
    </w:p>
    <w:p w14:paraId="48C325E1"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Постановка задачи ЦЛП через выпуклую оболочку точек</w:t>
      </w:r>
    </w:p>
    <w:p w14:paraId="019100A2"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Эффективное вычисление ширины симплексов с</w:t>
      </w:r>
    </w:p>
    <w:p w14:paraId="32D1FCCD"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ограниченными минорами</w:t>
      </w:r>
    </w:p>
    <w:p w14:paraId="3CDC15EC"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Доказательства гипотез ограниченных миноров для</w:t>
      </w:r>
    </w:p>
    <w:p w14:paraId="6241CEB8"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{0,1}-полиэдров трех задач на графах</w:t>
      </w:r>
    </w:p>
    <w:p w14:paraId="11A4520C"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Дополнительная терминология и дополнительные обозначения</w:t>
      </w:r>
    </w:p>
    <w:p w14:paraId="67EC4ABB"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Некоторые определения и обозначения теории графов</w:t>
      </w:r>
    </w:p>
    <w:p w14:paraId="6EFBE6DC"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Некоторые классические задачи теории графов и их постановки</w:t>
      </w:r>
    </w:p>
    <w:p w14:paraId="50D47A96"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о независимом множестве</w:t>
      </w:r>
    </w:p>
    <w:p w14:paraId="026F9F4B"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Некоторое включение</w:t>
      </w:r>
    </w:p>
    <w:p w14:paraId="0F3EA8B6"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Теорема Б. Рида</w:t>
      </w:r>
    </w:p>
    <w:p w14:paraId="71DB04E4"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Основной результат этого раздела</w:t>
      </w:r>
    </w:p>
    <w:p w14:paraId="7A578733"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о вершинном доминирующем множестве</w:t>
      </w:r>
    </w:p>
    <w:p w14:paraId="0AEAB0C8"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Вспомогательные результаты</w:t>
      </w:r>
    </w:p>
    <w:p w14:paraId="688CA8D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Основной результат этого раздела</w:t>
      </w:r>
    </w:p>
    <w:p w14:paraId="77374009"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Задача о реберном доминирующем множестве</w:t>
      </w:r>
    </w:p>
    <w:p w14:paraId="1DA08EFC"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Кликовая ширина графов и ее значение</w:t>
      </w:r>
    </w:p>
    <w:p w14:paraId="339A1ACF"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Основной результат этого раздела</w:t>
      </w:r>
    </w:p>
    <w:p w14:paraId="3A03590E"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D7C5078" w14:textId="77777777" w:rsidR="00794E0F" w:rsidRDefault="00794E0F" w:rsidP="00794E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794E0F" w:rsidRDefault="00F505A7" w:rsidP="00794E0F"/>
    <w:sectPr w:rsidR="00F505A7" w:rsidRPr="00794E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21D5" w14:textId="77777777" w:rsidR="007B15E9" w:rsidRDefault="007B15E9">
      <w:pPr>
        <w:spacing w:after="0" w:line="240" w:lineRule="auto"/>
      </w:pPr>
      <w:r>
        <w:separator/>
      </w:r>
    </w:p>
  </w:endnote>
  <w:endnote w:type="continuationSeparator" w:id="0">
    <w:p w14:paraId="7A774132" w14:textId="77777777" w:rsidR="007B15E9" w:rsidRDefault="007B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B880" w14:textId="77777777" w:rsidR="007B15E9" w:rsidRDefault="007B15E9"/>
    <w:p w14:paraId="104401E9" w14:textId="77777777" w:rsidR="007B15E9" w:rsidRDefault="007B15E9"/>
    <w:p w14:paraId="1C0A0158" w14:textId="77777777" w:rsidR="007B15E9" w:rsidRDefault="007B15E9"/>
    <w:p w14:paraId="46E23B33" w14:textId="77777777" w:rsidR="007B15E9" w:rsidRDefault="007B15E9"/>
    <w:p w14:paraId="7005F023" w14:textId="77777777" w:rsidR="007B15E9" w:rsidRDefault="007B15E9"/>
    <w:p w14:paraId="2EDA5C09" w14:textId="77777777" w:rsidR="007B15E9" w:rsidRDefault="007B15E9"/>
    <w:p w14:paraId="0A099FB6" w14:textId="77777777" w:rsidR="007B15E9" w:rsidRDefault="007B15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77733" wp14:editId="57F4A9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6CF5" w14:textId="77777777" w:rsidR="007B15E9" w:rsidRDefault="007B1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777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076CF5" w14:textId="77777777" w:rsidR="007B15E9" w:rsidRDefault="007B1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40C5CF" w14:textId="77777777" w:rsidR="007B15E9" w:rsidRDefault="007B15E9"/>
    <w:p w14:paraId="05F174FD" w14:textId="77777777" w:rsidR="007B15E9" w:rsidRDefault="007B15E9"/>
    <w:p w14:paraId="1B21B8C6" w14:textId="77777777" w:rsidR="007B15E9" w:rsidRDefault="007B15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19981B" wp14:editId="50ED3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CEA5" w14:textId="77777777" w:rsidR="007B15E9" w:rsidRDefault="007B15E9"/>
                          <w:p w14:paraId="24F35421" w14:textId="77777777" w:rsidR="007B15E9" w:rsidRDefault="007B1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998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BBCEA5" w14:textId="77777777" w:rsidR="007B15E9" w:rsidRDefault="007B15E9"/>
                    <w:p w14:paraId="24F35421" w14:textId="77777777" w:rsidR="007B15E9" w:rsidRDefault="007B1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A3382" w14:textId="77777777" w:rsidR="007B15E9" w:rsidRDefault="007B15E9"/>
    <w:p w14:paraId="3D56E92E" w14:textId="77777777" w:rsidR="007B15E9" w:rsidRDefault="007B15E9">
      <w:pPr>
        <w:rPr>
          <w:sz w:val="2"/>
          <w:szCs w:val="2"/>
        </w:rPr>
      </w:pPr>
    </w:p>
    <w:p w14:paraId="4A3C535D" w14:textId="77777777" w:rsidR="007B15E9" w:rsidRDefault="007B15E9"/>
    <w:p w14:paraId="075705D5" w14:textId="77777777" w:rsidR="007B15E9" w:rsidRDefault="007B15E9">
      <w:pPr>
        <w:spacing w:after="0" w:line="240" w:lineRule="auto"/>
      </w:pPr>
    </w:p>
  </w:footnote>
  <w:footnote w:type="continuationSeparator" w:id="0">
    <w:p w14:paraId="19E2F396" w14:textId="77777777" w:rsidR="007B15E9" w:rsidRDefault="007B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E9"/>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105157</TotalTime>
  <Pages>2</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1230</cp:revision>
  <cp:lastPrinted>2009-02-06T05:36:00Z</cp:lastPrinted>
  <dcterms:created xsi:type="dcterms:W3CDTF">2024-01-07T13:43:00Z</dcterms:created>
  <dcterms:modified xsi:type="dcterms:W3CDTF">2025-06-02T16:01:00Z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