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FE57" w14:textId="46FA6D02" w:rsidR="00F91DB1" w:rsidRDefault="00181AD7" w:rsidP="00181AD7">
      <w:r w:rsidRPr="00181AD7">
        <w:rPr>
          <w:rFonts w:hint="eastAsia"/>
        </w:rPr>
        <w:t>Котаева</w:t>
      </w:r>
      <w:r w:rsidRPr="00181AD7">
        <w:t xml:space="preserve"> </w:t>
      </w:r>
      <w:r w:rsidRPr="00181AD7">
        <w:rPr>
          <w:rFonts w:hint="eastAsia"/>
        </w:rPr>
        <w:t>Алена</w:t>
      </w:r>
      <w:r w:rsidRPr="00181AD7">
        <w:t xml:space="preserve"> </w:t>
      </w:r>
      <w:r w:rsidRPr="00181AD7">
        <w:rPr>
          <w:rFonts w:hint="eastAsia"/>
        </w:rPr>
        <w:t>Рутеновна</w:t>
      </w:r>
      <w:r>
        <w:rPr>
          <w:rFonts w:hint="cs"/>
        </w:rPr>
        <w:t xml:space="preserve"> </w:t>
      </w:r>
      <w:r w:rsidRPr="00181AD7">
        <w:rPr>
          <w:rFonts w:hint="eastAsia"/>
        </w:rPr>
        <w:t>Трансформация</w:t>
      </w:r>
      <w:r w:rsidRPr="00181AD7">
        <w:t xml:space="preserve"> </w:t>
      </w:r>
      <w:r w:rsidRPr="00181AD7">
        <w:rPr>
          <w:rFonts w:hint="eastAsia"/>
        </w:rPr>
        <w:t>жанровой</w:t>
      </w:r>
      <w:r w:rsidRPr="00181AD7">
        <w:t xml:space="preserve"> </w:t>
      </w:r>
      <w:r w:rsidRPr="00181AD7">
        <w:rPr>
          <w:rFonts w:hint="eastAsia"/>
        </w:rPr>
        <w:t>системы</w:t>
      </w:r>
      <w:r w:rsidRPr="00181AD7">
        <w:t xml:space="preserve"> </w:t>
      </w:r>
      <w:r w:rsidRPr="00181AD7">
        <w:rPr>
          <w:rFonts w:hint="eastAsia"/>
        </w:rPr>
        <w:t>в</w:t>
      </w:r>
      <w:r w:rsidRPr="00181AD7">
        <w:t xml:space="preserve"> </w:t>
      </w:r>
      <w:r w:rsidRPr="00181AD7">
        <w:rPr>
          <w:rFonts w:hint="eastAsia"/>
        </w:rPr>
        <w:t>мультимедийной</w:t>
      </w:r>
      <w:r w:rsidRPr="00181AD7">
        <w:t xml:space="preserve"> </w:t>
      </w:r>
      <w:r w:rsidRPr="00181AD7">
        <w:rPr>
          <w:rFonts w:hint="eastAsia"/>
        </w:rPr>
        <w:t>среде</w:t>
      </w:r>
      <w:r w:rsidRPr="00181AD7">
        <w:t xml:space="preserve"> (</w:t>
      </w:r>
      <w:r w:rsidRPr="00181AD7">
        <w:rPr>
          <w:rFonts w:hint="eastAsia"/>
        </w:rPr>
        <w:t>от</w:t>
      </w:r>
      <w:r w:rsidRPr="00181AD7">
        <w:t xml:space="preserve"> </w:t>
      </w:r>
      <w:r w:rsidRPr="00181AD7">
        <w:rPr>
          <w:rFonts w:hint="eastAsia"/>
        </w:rPr>
        <w:t>очерка</w:t>
      </w:r>
      <w:r w:rsidRPr="00181AD7">
        <w:t xml:space="preserve"> </w:t>
      </w:r>
      <w:r w:rsidRPr="00181AD7">
        <w:rPr>
          <w:rFonts w:hint="eastAsia"/>
        </w:rPr>
        <w:t>к</w:t>
      </w:r>
      <w:r w:rsidRPr="00181AD7">
        <w:t xml:space="preserve"> </w:t>
      </w:r>
      <w:r w:rsidRPr="00181AD7">
        <w:rPr>
          <w:rFonts w:hint="eastAsia"/>
        </w:rPr>
        <w:t>лонгриду</w:t>
      </w:r>
      <w:r w:rsidRPr="00181AD7">
        <w:t>)</w:t>
      </w:r>
    </w:p>
    <w:p w14:paraId="5F52A85E" w14:textId="77777777" w:rsidR="00181AD7" w:rsidRDefault="00181AD7" w:rsidP="00181AD7">
      <w:r>
        <w:rPr>
          <w:rFonts w:hint="eastAsia"/>
        </w:rPr>
        <w:t>ОГЛАВЛЕНИЕ</w:t>
      </w:r>
      <w:r>
        <w:t xml:space="preserve"> </w:t>
      </w:r>
      <w:r>
        <w:rPr>
          <w:rFonts w:hint="eastAsia"/>
        </w:rPr>
        <w:t>ДИССЕРТАЦИИ</w:t>
      </w:r>
    </w:p>
    <w:p w14:paraId="0111F512" w14:textId="77777777" w:rsidR="00181AD7" w:rsidRDefault="00181AD7" w:rsidP="00181AD7">
      <w:r>
        <w:rPr>
          <w:rFonts w:hint="eastAsia"/>
        </w:rPr>
        <w:t>кандидат</w:t>
      </w:r>
      <w:r>
        <w:t xml:space="preserve"> </w:t>
      </w:r>
      <w:r>
        <w:rPr>
          <w:rFonts w:hint="eastAsia"/>
        </w:rPr>
        <w:t>наук</w:t>
      </w:r>
      <w:r>
        <w:t xml:space="preserve"> </w:t>
      </w:r>
      <w:r>
        <w:rPr>
          <w:rFonts w:hint="eastAsia"/>
        </w:rPr>
        <w:t>Котаева</w:t>
      </w:r>
      <w:r>
        <w:t xml:space="preserve"> </w:t>
      </w:r>
      <w:r>
        <w:rPr>
          <w:rFonts w:hint="eastAsia"/>
        </w:rPr>
        <w:t>Алена</w:t>
      </w:r>
      <w:r>
        <w:t xml:space="preserve"> </w:t>
      </w:r>
      <w:r>
        <w:rPr>
          <w:rFonts w:hint="eastAsia"/>
        </w:rPr>
        <w:t>Рутеновна</w:t>
      </w:r>
    </w:p>
    <w:p w14:paraId="28F36717" w14:textId="77777777" w:rsidR="00181AD7" w:rsidRDefault="00181AD7" w:rsidP="00181AD7">
      <w:r>
        <w:rPr>
          <w:rFonts w:hint="eastAsia"/>
        </w:rPr>
        <w:t>ВВЕДЕНИЕ</w:t>
      </w:r>
    </w:p>
    <w:p w14:paraId="1CC6B600" w14:textId="77777777" w:rsidR="00181AD7" w:rsidRDefault="00181AD7" w:rsidP="00181AD7"/>
    <w:p w14:paraId="0E40D869" w14:textId="77777777" w:rsidR="00181AD7" w:rsidRDefault="00181AD7" w:rsidP="00181AD7">
      <w:r>
        <w:rPr>
          <w:rFonts w:hint="eastAsia"/>
        </w:rPr>
        <w:t>Глава</w:t>
      </w:r>
      <w:r>
        <w:t xml:space="preserve"> 1. </w:t>
      </w:r>
      <w:r>
        <w:rPr>
          <w:rFonts w:hint="eastAsia"/>
        </w:rPr>
        <w:t>Российский</w:t>
      </w:r>
      <w:r>
        <w:t xml:space="preserve"> </w:t>
      </w:r>
      <w:r>
        <w:rPr>
          <w:rFonts w:hint="eastAsia"/>
        </w:rPr>
        <w:t>очерк</w:t>
      </w:r>
      <w:r>
        <w:t xml:space="preserve"> </w:t>
      </w:r>
      <w:r>
        <w:rPr>
          <w:rFonts w:hint="eastAsia"/>
        </w:rPr>
        <w:t>и</w:t>
      </w:r>
      <w:r>
        <w:t xml:space="preserve"> </w:t>
      </w:r>
      <w:r>
        <w:rPr>
          <w:rFonts w:hint="eastAsia"/>
        </w:rPr>
        <w:t>лонгрид</w:t>
      </w:r>
      <w:r>
        <w:t xml:space="preserve">: </w:t>
      </w:r>
      <w:r>
        <w:rPr>
          <w:rFonts w:hint="eastAsia"/>
        </w:rPr>
        <w:t>определение</w:t>
      </w:r>
      <w:r>
        <w:t xml:space="preserve">, </w:t>
      </w:r>
      <w:r>
        <w:rPr>
          <w:rFonts w:hint="eastAsia"/>
        </w:rPr>
        <w:t>генезис</w:t>
      </w:r>
      <w:r>
        <w:t xml:space="preserve"> </w:t>
      </w:r>
      <w:r>
        <w:rPr>
          <w:rFonts w:hint="eastAsia"/>
        </w:rPr>
        <w:t>и</w:t>
      </w:r>
      <w:r>
        <w:t xml:space="preserve"> </w:t>
      </w:r>
      <w:r>
        <w:rPr>
          <w:rFonts w:hint="eastAsia"/>
        </w:rPr>
        <w:t>особенности</w:t>
      </w:r>
    </w:p>
    <w:p w14:paraId="68BAEB07" w14:textId="77777777" w:rsidR="00181AD7" w:rsidRDefault="00181AD7" w:rsidP="00181AD7"/>
    <w:p w14:paraId="65D75A8C" w14:textId="77777777" w:rsidR="00181AD7" w:rsidRDefault="00181AD7" w:rsidP="00181AD7">
      <w:r>
        <w:t xml:space="preserve">1.1. </w:t>
      </w:r>
      <w:r>
        <w:rPr>
          <w:rFonts w:hint="eastAsia"/>
        </w:rPr>
        <w:t>Генезис</w:t>
      </w:r>
      <w:r>
        <w:t xml:space="preserve"> </w:t>
      </w:r>
      <w:r>
        <w:rPr>
          <w:rFonts w:hint="eastAsia"/>
        </w:rPr>
        <w:t>и</w:t>
      </w:r>
      <w:r>
        <w:t xml:space="preserve"> </w:t>
      </w:r>
      <w:r>
        <w:rPr>
          <w:rFonts w:hint="eastAsia"/>
        </w:rPr>
        <w:t>трансформация</w:t>
      </w:r>
      <w:r>
        <w:t xml:space="preserve"> </w:t>
      </w:r>
      <w:r>
        <w:rPr>
          <w:rFonts w:hint="eastAsia"/>
        </w:rPr>
        <w:t>художественного</w:t>
      </w:r>
      <w:r>
        <w:t xml:space="preserve"> </w:t>
      </w:r>
      <w:r>
        <w:rPr>
          <w:rFonts w:hint="eastAsia"/>
        </w:rPr>
        <w:t>и</w:t>
      </w:r>
      <w:r>
        <w:t xml:space="preserve"> </w:t>
      </w:r>
      <w:r>
        <w:rPr>
          <w:rFonts w:hint="eastAsia"/>
        </w:rPr>
        <w:t>журналистского</w:t>
      </w:r>
      <w:r>
        <w:t xml:space="preserve"> </w:t>
      </w:r>
      <w:r>
        <w:rPr>
          <w:rFonts w:hint="eastAsia"/>
        </w:rPr>
        <w:t>очерка</w:t>
      </w:r>
      <w:r>
        <w:t xml:space="preserve"> </w:t>
      </w:r>
      <w:r>
        <w:rPr>
          <w:rFonts w:hint="eastAsia"/>
        </w:rPr>
        <w:t>в</w:t>
      </w:r>
      <w:r>
        <w:t xml:space="preserve"> </w:t>
      </w:r>
      <w:r>
        <w:rPr>
          <w:rFonts w:hint="eastAsia"/>
        </w:rPr>
        <w:t>России</w:t>
      </w:r>
    </w:p>
    <w:p w14:paraId="11B99DB4" w14:textId="77777777" w:rsidR="00181AD7" w:rsidRDefault="00181AD7" w:rsidP="00181AD7"/>
    <w:p w14:paraId="18E3CB00" w14:textId="77777777" w:rsidR="00181AD7" w:rsidRDefault="00181AD7" w:rsidP="00181AD7">
      <w:r>
        <w:t xml:space="preserve">1.2. </w:t>
      </w:r>
      <w:r>
        <w:rPr>
          <w:rFonts w:hint="eastAsia"/>
        </w:rPr>
        <w:t>Особенности</w:t>
      </w:r>
      <w:r>
        <w:t xml:space="preserve"> </w:t>
      </w:r>
      <w:r>
        <w:rPr>
          <w:rFonts w:hint="eastAsia"/>
        </w:rPr>
        <w:t>жанра</w:t>
      </w:r>
      <w:r>
        <w:t xml:space="preserve"> </w:t>
      </w:r>
      <w:r>
        <w:rPr>
          <w:rFonts w:hint="eastAsia"/>
        </w:rPr>
        <w:t>российского</w:t>
      </w:r>
      <w:r>
        <w:t xml:space="preserve"> </w:t>
      </w:r>
      <w:r>
        <w:rPr>
          <w:rFonts w:hint="eastAsia"/>
        </w:rPr>
        <w:t>радио</w:t>
      </w:r>
      <w:r>
        <w:t xml:space="preserve"> </w:t>
      </w:r>
      <w:r>
        <w:rPr>
          <w:rFonts w:hint="eastAsia"/>
        </w:rPr>
        <w:t>и</w:t>
      </w:r>
      <w:r>
        <w:t xml:space="preserve"> </w:t>
      </w:r>
      <w:r>
        <w:rPr>
          <w:rFonts w:hint="eastAsia"/>
        </w:rPr>
        <w:t>телеочерка</w:t>
      </w:r>
      <w:r>
        <w:t xml:space="preserve"> (XX </w:t>
      </w:r>
      <w:r>
        <w:rPr>
          <w:rFonts w:hint="eastAsia"/>
        </w:rPr>
        <w:t>век</w:t>
      </w:r>
      <w:r>
        <w:t>)</w:t>
      </w:r>
    </w:p>
    <w:p w14:paraId="75EF72D9" w14:textId="77777777" w:rsidR="00181AD7" w:rsidRDefault="00181AD7" w:rsidP="00181AD7"/>
    <w:p w14:paraId="7E15E358" w14:textId="77777777" w:rsidR="00181AD7" w:rsidRDefault="00181AD7" w:rsidP="00181AD7">
      <w:r>
        <w:t xml:space="preserve">1.3. </w:t>
      </w:r>
      <w:r>
        <w:rPr>
          <w:rFonts w:hint="eastAsia"/>
        </w:rPr>
        <w:t>От</w:t>
      </w:r>
      <w:r>
        <w:t xml:space="preserve"> </w:t>
      </w:r>
      <w:r>
        <w:rPr>
          <w:rFonts w:hint="eastAsia"/>
        </w:rPr>
        <w:t>традиционных</w:t>
      </w:r>
      <w:r>
        <w:t xml:space="preserve"> </w:t>
      </w:r>
      <w:r>
        <w:rPr>
          <w:rFonts w:hint="eastAsia"/>
        </w:rPr>
        <w:t>СМИ</w:t>
      </w:r>
      <w:r>
        <w:t xml:space="preserve"> </w:t>
      </w:r>
      <w:r>
        <w:rPr>
          <w:rFonts w:hint="eastAsia"/>
        </w:rPr>
        <w:t>к</w:t>
      </w:r>
      <w:r>
        <w:t xml:space="preserve"> </w:t>
      </w:r>
      <w:r>
        <w:rPr>
          <w:rFonts w:hint="eastAsia"/>
        </w:rPr>
        <w:t>конвергентной</w:t>
      </w:r>
      <w:r>
        <w:t xml:space="preserve"> </w:t>
      </w:r>
      <w:r>
        <w:rPr>
          <w:rFonts w:hint="eastAsia"/>
        </w:rPr>
        <w:t>журналистике</w:t>
      </w:r>
    </w:p>
    <w:p w14:paraId="28BF9231" w14:textId="77777777" w:rsidR="00181AD7" w:rsidRDefault="00181AD7" w:rsidP="00181AD7"/>
    <w:p w14:paraId="585838F1" w14:textId="77777777" w:rsidR="00181AD7" w:rsidRDefault="00181AD7" w:rsidP="00181AD7">
      <w:r>
        <w:t xml:space="preserve">1.4. </w:t>
      </w:r>
      <w:r>
        <w:rPr>
          <w:rFonts w:hint="eastAsia"/>
        </w:rPr>
        <w:t>Лонгрид</w:t>
      </w:r>
      <w:r>
        <w:t xml:space="preserve"> </w:t>
      </w:r>
      <w:r>
        <w:rPr>
          <w:rFonts w:hint="eastAsia"/>
        </w:rPr>
        <w:t>как</w:t>
      </w:r>
      <w:r>
        <w:t xml:space="preserve"> </w:t>
      </w:r>
      <w:r>
        <w:rPr>
          <w:rFonts w:hint="eastAsia"/>
        </w:rPr>
        <w:t>мультимедийный</w:t>
      </w:r>
      <w:r>
        <w:t xml:space="preserve"> </w:t>
      </w:r>
      <w:r>
        <w:rPr>
          <w:rFonts w:hint="eastAsia"/>
        </w:rPr>
        <w:t>формат</w:t>
      </w:r>
    </w:p>
    <w:p w14:paraId="4B8D58E8" w14:textId="77777777" w:rsidR="00181AD7" w:rsidRDefault="00181AD7" w:rsidP="00181AD7"/>
    <w:p w14:paraId="08989094" w14:textId="77777777" w:rsidR="00181AD7" w:rsidRDefault="00181AD7" w:rsidP="00181AD7">
      <w:r>
        <w:rPr>
          <w:rFonts w:hint="eastAsia"/>
        </w:rPr>
        <w:t>ВЫВОДЫ</w:t>
      </w:r>
      <w:r>
        <w:t xml:space="preserve"> </w:t>
      </w:r>
      <w:r>
        <w:rPr>
          <w:rFonts w:hint="eastAsia"/>
        </w:rPr>
        <w:t>ПО</w:t>
      </w:r>
      <w:r>
        <w:t xml:space="preserve"> </w:t>
      </w:r>
      <w:r>
        <w:rPr>
          <w:rFonts w:hint="eastAsia"/>
        </w:rPr>
        <w:t>ГЛАВЕ</w:t>
      </w:r>
    </w:p>
    <w:p w14:paraId="5FEF3E81" w14:textId="77777777" w:rsidR="00181AD7" w:rsidRDefault="00181AD7" w:rsidP="00181AD7"/>
    <w:p w14:paraId="783DB24D" w14:textId="77777777" w:rsidR="00181AD7" w:rsidRDefault="00181AD7" w:rsidP="00181AD7">
      <w:r>
        <w:rPr>
          <w:rFonts w:hint="eastAsia"/>
        </w:rPr>
        <w:t>Глава</w:t>
      </w:r>
      <w:r>
        <w:t xml:space="preserve"> 2. </w:t>
      </w:r>
      <w:r>
        <w:rPr>
          <w:rFonts w:hint="eastAsia"/>
        </w:rPr>
        <w:t>Трансформация</w:t>
      </w:r>
      <w:r>
        <w:t xml:space="preserve"> </w:t>
      </w:r>
      <w:r>
        <w:rPr>
          <w:rFonts w:hint="eastAsia"/>
        </w:rPr>
        <w:t>жанра</w:t>
      </w:r>
      <w:r>
        <w:t xml:space="preserve"> </w:t>
      </w:r>
      <w:r>
        <w:rPr>
          <w:rFonts w:hint="eastAsia"/>
        </w:rPr>
        <w:t>очерка</w:t>
      </w:r>
      <w:r>
        <w:t xml:space="preserve"> </w:t>
      </w:r>
      <w:r>
        <w:rPr>
          <w:rFonts w:hint="eastAsia"/>
        </w:rPr>
        <w:t>в</w:t>
      </w:r>
      <w:r>
        <w:t xml:space="preserve"> </w:t>
      </w:r>
      <w:r>
        <w:rPr>
          <w:rFonts w:hint="eastAsia"/>
        </w:rPr>
        <w:t>современной</w:t>
      </w:r>
      <w:r>
        <w:t xml:space="preserve"> </w:t>
      </w:r>
      <w:r>
        <w:rPr>
          <w:rFonts w:hint="eastAsia"/>
        </w:rPr>
        <w:t>российской</w:t>
      </w:r>
      <w:r>
        <w:t xml:space="preserve"> </w:t>
      </w:r>
      <w:r>
        <w:rPr>
          <w:rFonts w:hint="eastAsia"/>
        </w:rPr>
        <w:t>мультимедийной</w:t>
      </w:r>
      <w:r>
        <w:t xml:space="preserve"> </w:t>
      </w:r>
      <w:r>
        <w:rPr>
          <w:rFonts w:hint="eastAsia"/>
        </w:rPr>
        <w:t>среде</w:t>
      </w:r>
    </w:p>
    <w:p w14:paraId="71EE3333" w14:textId="77777777" w:rsidR="00181AD7" w:rsidRDefault="00181AD7" w:rsidP="00181AD7"/>
    <w:p w14:paraId="5A2F15D9" w14:textId="77777777" w:rsidR="00181AD7" w:rsidRDefault="00181AD7" w:rsidP="00181AD7">
      <w:r>
        <w:t xml:space="preserve">2.1. </w:t>
      </w:r>
      <w:r>
        <w:rPr>
          <w:rFonts w:hint="eastAsia"/>
        </w:rPr>
        <w:t>Путевой</w:t>
      </w:r>
      <w:r>
        <w:t xml:space="preserve"> </w:t>
      </w:r>
      <w:r>
        <w:rPr>
          <w:rFonts w:hint="eastAsia"/>
        </w:rPr>
        <w:t>очерк</w:t>
      </w:r>
      <w:r>
        <w:t xml:space="preserve"> </w:t>
      </w:r>
      <w:r>
        <w:rPr>
          <w:rFonts w:hint="eastAsia"/>
        </w:rPr>
        <w:t>и</w:t>
      </w:r>
      <w:r>
        <w:t xml:space="preserve"> </w:t>
      </w:r>
      <w:r>
        <w:rPr>
          <w:rFonts w:hint="eastAsia"/>
        </w:rPr>
        <w:t>лонгрид</w:t>
      </w:r>
      <w:r>
        <w:t xml:space="preserve">: </w:t>
      </w:r>
      <w:r>
        <w:rPr>
          <w:rFonts w:hint="eastAsia"/>
        </w:rPr>
        <w:t>сходства</w:t>
      </w:r>
      <w:r>
        <w:t xml:space="preserve"> </w:t>
      </w:r>
      <w:r>
        <w:rPr>
          <w:rFonts w:hint="eastAsia"/>
        </w:rPr>
        <w:t>и</w:t>
      </w:r>
      <w:r>
        <w:t xml:space="preserve"> </w:t>
      </w:r>
      <w:r>
        <w:rPr>
          <w:rFonts w:hint="eastAsia"/>
        </w:rPr>
        <w:t>отличия</w:t>
      </w:r>
    </w:p>
    <w:p w14:paraId="5B661C71" w14:textId="77777777" w:rsidR="00181AD7" w:rsidRDefault="00181AD7" w:rsidP="00181AD7"/>
    <w:p w14:paraId="775E097E" w14:textId="77777777" w:rsidR="00181AD7" w:rsidRDefault="00181AD7" w:rsidP="00181AD7">
      <w:r>
        <w:t xml:space="preserve">2.2. </w:t>
      </w:r>
      <w:r>
        <w:rPr>
          <w:rFonts w:hint="eastAsia"/>
        </w:rPr>
        <w:t>Трансформация</w:t>
      </w:r>
      <w:r>
        <w:t xml:space="preserve"> </w:t>
      </w:r>
      <w:r>
        <w:rPr>
          <w:rFonts w:hint="eastAsia"/>
        </w:rPr>
        <w:t>проблемного</w:t>
      </w:r>
      <w:r>
        <w:t xml:space="preserve"> </w:t>
      </w:r>
      <w:r>
        <w:rPr>
          <w:rFonts w:hint="eastAsia"/>
        </w:rPr>
        <w:t>очерка</w:t>
      </w:r>
      <w:r>
        <w:t xml:space="preserve"> </w:t>
      </w:r>
      <w:r>
        <w:rPr>
          <w:rFonts w:hint="eastAsia"/>
        </w:rPr>
        <w:t>в</w:t>
      </w:r>
      <w:r>
        <w:t xml:space="preserve"> </w:t>
      </w:r>
      <w:r>
        <w:rPr>
          <w:rFonts w:hint="eastAsia"/>
        </w:rPr>
        <w:t>лонгрид</w:t>
      </w:r>
    </w:p>
    <w:p w14:paraId="6D9F1CEF" w14:textId="77777777" w:rsidR="00181AD7" w:rsidRDefault="00181AD7" w:rsidP="00181AD7"/>
    <w:p w14:paraId="0C25E7E6" w14:textId="77777777" w:rsidR="00181AD7" w:rsidRDefault="00181AD7" w:rsidP="00181AD7">
      <w:r>
        <w:t xml:space="preserve">2.3. </w:t>
      </w:r>
      <w:r>
        <w:rPr>
          <w:rFonts w:hint="eastAsia"/>
        </w:rPr>
        <w:t>Особенности</w:t>
      </w:r>
      <w:r>
        <w:t xml:space="preserve"> </w:t>
      </w:r>
      <w:r>
        <w:rPr>
          <w:rFonts w:hint="eastAsia"/>
        </w:rPr>
        <w:t>трансформации</w:t>
      </w:r>
      <w:r>
        <w:t xml:space="preserve"> </w:t>
      </w:r>
      <w:r>
        <w:rPr>
          <w:rFonts w:hint="eastAsia"/>
        </w:rPr>
        <w:t>портретного</w:t>
      </w:r>
      <w:r>
        <w:t xml:space="preserve"> </w:t>
      </w:r>
      <w:r>
        <w:rPr>
          <w:rFonts w:hint="eastAsia"/>
        </w:rPr>
        <w:t>очерка</w:t>
      </w:r>
      <w:r>
        <w:t xml:space="preserve"> </w:t>
      </w:r>
      <w:r>
        <w:rPr>
          <w:rFonts w:hint="eastAsia"/>
        </w:rPr>
        <w:t>в</w:t>
      </w:r>
      <w:r>
        <w:t xml:space="preserve"> </w:t>
      </w:r>
      <w:r>
        <w:rPr>
          <w:rFonts w:hint="eastAsia"/>
        </w:rPr>
        <w:t>лонгрид</w:t>
      </w:r>
    </w:p>
    <w:p w14:paraId="253E2BC3" w14:textId="77777777" w:rsidR="00181AD7" w:rsidRDefault="00181AD7" w:rsidP="00181AD7"/>
    <w:p w14:paraId="5D219D12" w14:textId="77777777" w:rsidR="00181AD7" w:rsidRDefault="00181AD7" w:rsidP="00181AD7">
      <w:r>
        <w:rPr>
          <w:rFonts w:hint="eastAsia"/>
        </w:rPr>
        <w:t>ВЫВОДЫ</w:t>
      </w:r>
      <w:r>
        <w:t xml:space="preserve"> </w:t>
      </w:r>
      <w:r>
        <w:rPr>
          <w:rFonts w:hint="eastAsia"/>
        </w:rPr>
        <w:t>ПО</w:t>
      </w:r>
      <w:r>
        <w:t xml:space="preserve"> </w:t>
      </w:r>
      <w:r>
        <w:rPr>
          <w:rFonts w:hint="eastAsia"/>
        </w:rPr>
        <w:t>ГЛАВЕ</w:t>
      </w:r>
    </w:p>
    <w:p w14:paraId="6D93B572" w14:textId="77777777" w:rsidR="00181AD7" w:rsidRDefault="00181AD7" w:rsidP="00181AD7"/>
    <w:p w14:paraId="56A4C48F" w14:textId="77777777" w:rsidR="00181AD7" w:rsidRDefault="00181AD7" w:rsidP="00181AD7">
      <w:r>
        <w:rPr>
          <w:rFonts w:hint="eastAsia"/>
        </w:rPr>
        <w:t>ЗАКЛЮЧЕНИЕ</w:t>
      </w:r>
    </w:p>
    <w:p w14:paraId="0A157C64" w14:textId="77777777" w:rsidR="00181AD7" w:rsidRDefault="00181AD7" w:rsidP="00181AD7"/>
    <w:p w14:paraId="5221B54C" w14:textId="7551C504" w:rsidR="00181AD7" w:rsidRPr="00181AD7" w:rsidRDefault="00181AD7" w:rsidP="00181AD7">
      <w:r>
        <w:rPr>
          <w:rFonts w:hint="eastAsia"/>
        </w:rPr>
        <w:t>СПИСОК</w:t>
      </w:r>
      <w:r>
        <w:t xml:space="preserve"> </w:t>
      </w:r>
      <w:r>
        <w:rPr>
          <w:rFonts w:hint="eastAsia"/>
        </w:rPr>
        <w:t>ЛИТЕРАТУРЫ</w:t>
      </w:r>
    </w:p>
    <w:sectPr w:rsidR="00181AD7" w:rsidRPr="00181AD7" w:rsidSect="002433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1310" w14:textId="77777777" w:rsidR="002433D7" w:rsidRDefault="002433D7">
      <w:pPr>
        <w:spacing w:after="0" w:line="240" w:lineRule="auto"/>
      </w:pPr>
      <w:r>
        <w:separator/>
      </w:r>
    </w:p>
  </w:endnote>
  <w:endnote w:type="continuationSeparator" w:id="0">
    <w:p w14:paraId="36E6194C" w14:textId="77777777" w:rsidR="002433D7" w:rsidRDefault="0024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4F30" w14:textId="77777777" w:rsidR="002433D7" w:rsidRDefault="002433D7"/>
    <w:p w14:paraId="36AECEE9" w14:textId="77777777" w:rsidR="002433D7" w:rsidRDefault="002433D7"/>
    <w:p w14:paraId="6B449EC1" w14:textId="77777777" w:rsidR="002433D7" w:rsidRDefault="002433D7"/>
    <w:p w14:paraId="428B3159" w14:textId="77777777" w:rsidR="002433D7" w:rsidRDefault="002433D7"/>
    <w:p w14:paraId="70F0F813" w14:textId="77777777" w:rsidR="002433D7" w:rsidRDefault="002433D7"/>
    <w:p w14:paraId="6769DB73" w14:textId="77777777" w:rsidR="002433D7" w:rsidRDefault="002433D7"/>
    <w:p w14:paraId="6314B001" w14:textId="77777777" w:rsidR="002433D7" w:rsidRDefault="002433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94C727" wp14:editId="5CA915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EFB54" w14:textId="77777777" w:rsidR="002433D7" w:rsidRDefault="00243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4C7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EEFB54" w14:textId="77777777" w:rsidR="002433D7" w:rsidRDefault="00243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B0FF6A" w14:textId="77777777" w:rsidR="002433D7" w:rsidRDefault="002433D7"/>
    <w:p w14:paraId="4043524F" w14:textId="77777777" w:rsidR="002433D7" w:rsidRDefault="002433D7"/>
    <w:p w14:paraId="71B98181" w14:textId="77777777" w:rsidR="002433D7" w:rsidRDefault="002433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B39CCB" wp14:editId="4E930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031B6" w14:textId="77777777" w:rsidR="002433D7" w:rsidRDefault="002433D7"/>
                          <w:p w14:paraId="4C7FEAEF" w14:textId="77777777" w:rsidR="002433D7" w:rsidRDefault="00243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39C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0031B6" w14:textId="77777777" w:rsidR="002433D7" w:rsidRDefault="002433D7"/>
                    <w:p w14:paraId="4C7FEAEF" w14:textId="77777777" w:rsidR="002433D7" w:rsidRDefault="00243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AA25C6" w14:textId="77777777" w:rsidR="002433D7" w:rsidRDefault="002433D7"/>
    <w:p w14:paraId="3E781D22" w14:textId="77777777" w:rsidR="002433D7" w:rsidRDefault="002433D7">
      <w:pPr>
        <w:rPr>
          <w:sz w:val="2"/>
          <w:szCs w:val="2"/>
        </w:rPr>
      </w:pPr>
    </w:p>
    <w:p w14:paraId="2102731A" w14:textId="77777777" w:rsidR="002433D7" w:rsidRDefault="002433D7"/>
    <w:p w14:paraId="76066670" w14:textId="77777777" w:rsidR="002433D7" w:rsidRDefault="002433D7">
      <w:pPr>
        <w:spacing w:after="0" w:line="240" w:lineRule="auto"/>
      </w:pPr>
    </w:p>
  </w:footnote>
  <w:footnote w:type="continuationSeparator" w:id="0">
    <w:p w14:paraId="23F89B4E" w14:textId="77777777" w:rsidR="002433D7" w:rsidRDefault="0024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7"/>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37607</TotalTime>
  <Pages>2</Pages>
  <Words>117</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5160</cp:revision>
  <cp:lastPrinted>2009-02-06T05:36:00Z</cp:lastPrinted>
  <dcterms:created xsi:type="dcterms:W3CDTF">2024-01-07T13:43:00Z</dcterms:created>
  <dcterms:modified xsi:type="dcterms:W3CDTF">2024-03-07T16:50:00Z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