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D6E" w:rsidRPr="00FF5D6E" w:rsidRDefault="00FF5D6E" w:rsidP="00FF5D6E">
      <w:pPr>
        <w:rPr>
          <w:rFonts w:ascii="Times New Roman" w:eastAsia="Times New Roman" w:hAnsi="Times New Roman" w:cs="Times New Roman"/>
          <w:kern w:val="0"/>
          <w:sz w:val="28"/>
          <w:szCs w:val="28"/>
          <w:lang w:eastAsia="ru-RU"/>
        </w:rPr>
      </w:pPr>
      <w:r w:rsidRPr="00FF5D6E">
        <w:rPr>
          <w:rFonts w:ascii="Times New Roman" w:eastAsia="Times New Roman" w:hAnsi="Times New Roman" w:cs="Times New Roman" w:hint="eastAsia"/>
          <w:kern w:val="0"/>
          <w:sz w:val="28"/>
          <w:szCs w:val="28"/>
          <w:lang w:eastAsia="ru-RU"/>
        </w:rPr>
        <w:t>МОСКОВСКАЯ</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ФИНАНСОВО</w:t>
      </w:r>
      <w:r w:rsidRPr="00FF5D6E">
        <w:rPr>
          <w:rFonts w:ascii="Times New Roman" w:eastAsia="Times New Roman" w:hAnsi="Times New Roman" w:cs="Times New Roman"/>
          <w:kern w:val="0"/>
          <w:sz w:val="28"/>
          <w:szCs w:val="28"/>
          <w:lang w:eastAsia="ru-RU"/>
        </w:rPr>
        <w:t>-</w:t>
      </w:r>
      <w:r w:rsidRPr="00FF5D6E">
        <w:rPr>
          <w:rFonts w:ascii="Times New Roman" w:eastAsia="Times New Roman" w:hAnsi="Times New Roman" w:cs="Times New Roman" w:hint="eastAsia"/>
          <w:kern w:val="0"/>
          <w:sz w:val="28"/>
          <w:szCs w:val="28"/>
          <w:lang w:eastAsia="ru-RU"/>
        </w:rPr>
        <w:t>ПРОМЫШЛЕННАЯ</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АКАДЕМИЯ</w:t>
      </w:r>
    </w:p>
    <w:p w:rsidR="00FF5D6E" w:rsidRPr="00FF5D6E" w:rsidRDefault="00FF5D6E" w:rsidP="00FF5D6E">
      <w:pPr>
        <w:rPr>
          <w:rFonts w:ascii="Times New Roman" w:eastAsia="Times New Roman" w:hAnsi="Times New Roman" w:cs="Times New Roman"/>
          <w:kern w:val="0"/>
          <w:sz w:val="28"/>
          <w:szCs w:val="28"/>
          <w:lang w:eastAsia="ru-RU"/>
        </w:rPr>
      </w:pPr>
      <w:r w:rsidRPr="00FF5D6E">
        <w:rPr>
          <w:rFonts w:ascii="Times New Roman" w:eastAsia="Times New Roman" w:hAnsi="Times New Roman" w:cs="Times New Roman" w:hint="eastAsia"/>
          <w:kern w:val="0"/>
          <w:sz w:val="28"/>
          <w:szCs w:val="28"/>
          <w:lang w:eastAsia="ru-RU"/>
        </w:rPr>
        <w:t>На</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правах</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рукописи</w:t>
      </w:r>
      <w:r w:rsidRPr="00FF5D6E">
        <w:rPr>
          <w:rFonts w:ascii="Times New Roman" w:eastAsia="Times New Roman" w:hAnsi="Times New Roman" w:cs="Times New Roman"/>
          <w:kern w:val="0"/>
          <w:sz w:val="28"/>
          <w:szCs w:val="28"/>
          <w:lang w:eastAsia="ru-RU"/>
        </w:rPr>
        <w:t xml:space="preserve"> 04200957526</w:t>
      </w:r>
      <w:r w:rsidRPr="00FF5D6E">
        <w:rPr>
          <w:rFonts w:ascii="Times New Roman" w:eastAsia="Times New Roman" w:hAnsi="Times New Roman" w:cs="Times New Roman"/>
          <w:kern w:val="0"/>
          <w:sz w:val="28"/>
          <w:szCs w:val="28"/>
          <w:lang w:eastAsia="ru-RU"/>
        </w:rPr>
        <w:tab/>
      </w:r>
      <w:r w:rsidRPr="00FF5D6E">
        <w:rPr>
          <w:rFonts w:ascii="Times New Roman" w:eastAsia="Times New Roman" w:hAnsi="Times New Roman" w:cs="Times New Roman" w:hint="eastAsia"/>
          <w:kern w:val="0"/>
          <w:sz w:val="28"/>
          <w:szCs w:val="28"/>
          <w:lang w:eastAsia="ru-RU"/>
        </w:rPr>
        <w:t>УДК</w:t>
      </w:r>
      <w:r w:rsidRPr="00FF5D6E">
        <w:rPr>
          <w:rFonts w:ascii="Times New Roman" w:eastAsia="Times New Roman" w:hAnsi="Times New Roman" w:cs="Times New Roman"/>
          <w:kern w:val="0"/>
          <w:sz w:val="28"/>
          <w:szCs w:val="28"/>
          <w:lang w:eastAsia="ru-RU"/>
        </w:rPr>
        <w:tab/>
        <w:t>378.1</w:t>
      </w:r>
    </w:p>
    <w:p w:rsidR="00FF5D6E" w:rsidRPr="00FF5D6E" w:rsidRDefault="00FF5D6E" w:rsidP="00FF5D6E">
      <w:pPr>
        <w:rPr>
          <w:rFonts w:ascii="Times New Roman" w:eastAsia="Times New Roman" w:hAnsi="Times New Roman" w:cs="Times New Roman"/>
          <w:kern w:val="0"/>
          <w:sz w:val="28"/>
          <w:szCs w:val="28"/>
          <w:lang w:eastAsia="ru-RU"/>
        </w:rPr>
      </w:pPr>
      <w:r w:rsidRPr="00FF5D6E">
        <w:rPr>
          <w:rFonts w:ascii="Times New Roman" w:eastAsia="Times New Roman" w:hAnsi="Times New Roman" w:cs="Times New Roman" w:hint="eastAsia"/>
          <w:kern w:val="0"/>
          <w:sz w:val="28"/>
          <w:szCs w:val="28"/>
          <w:lang w:eastAsia="ru-RU"/>
        </w:rPr>
        <w:t>ПЕРВУШИНА</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ЕЛЕНА</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АЛЕКСАНДРОВНА</w:t>
      </w:r>
    </w:p>
    <w:p w:rsidR="00FF5D6E" w:rsidRPr="00FF5D6E" w:rsidRDefault="00FF5D6E" w:rsidP="00FF5D6E">
      <w:pPr>
        <w:rPr>
          <w:rFonts w:ascii="Times New Roman" w:eastAsia="Times New Roman" w:hAnsi="Times New Roman" w:cs="Times New Roman"/>
          <w:kern w:val="0"/>
          <w:sz w:val="28"/>
          <w:szCs w:val="28"/>
          <w:lang w:eastAsia="ru-RU"/>
        </w:rPr>
      </w:pPr>
      <w:r w:rsidRPr="00FF5D6E">
        <w:rPr>
          <w:rFonts w:ascii="Times New Roman" w:eastAsia="Times New Roman" w:hAnsi="Times New Roman" w:cs="Times New Roman" w:hint="eastAsia"/>
          <w:kern w:val="0"/>
          <w:sz w:val="28"/>
          <w:szCs w:val="28"/>
          <w:lang w:eastAsia="ru-RU"/>
        </w:rPr>
        <w:t>УПРАВЛЕНИЕ</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КОММУНИКАЦИЯМИ</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ВУЗА</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НА</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РЫНКЕ</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ОБРАЗОВАТЕЛЬНЫХ</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УСЛУГ</w:t>
      </w:r>
    </w:p>
    <w:p w:rsidR="00FF5D6E" w:rsidRPr="00FF5D6E" w:rsidRDefault="00FF5D6E" w:rsidP="00FF5D6E">
      <w:pPr>
        <w:rPr>
          <w:rFonts w:ascii="Times New Roman" w:eastAsia="Times New Roman" w:hAnsi="Times New Roman" w:cs="Times New Roman"/>
          <w:kern w:val="0"/>
          <w:sz w:val="28"/>
          <w:szCs w:val="28"/>
          <w:lang w:eastAsia="ru-RU"/>
        </w:rPr>
      </w:pPr>
      <w:r w:rsidRPr="00FF5D6E">
        <w:rPr>
          <w:rFonts w:ascii="Times New Roman" w:eastAsia="Times New Roman" w:hAnsi="Times New Roman" w:cs="Times New Roman" w:hint="eastAsia"/>
          <w:kern w:val="0"/>
          <w:sz w:val="28"/>
          <w:szCs w:val="28"/>
          <w:lang w:eastAsia="ru-RU"/>
        </w:rPr>
        <w:t>Специальность</w:t>
      </w:r>
      <w:r w:rsidRPr="00FF5D6E">
        <w:rPr>
          <w:rFonts w:ascii="Times New Roman" w:eastAsia="Times New Roman" w:hAnsi="Times New Roman" w:cs="Times New Roman"/>
          <w:kern w:val="0"/>
          <w:sz w:val="28"/>
          <w:szCs w:val="28"/>
          <w:lang w:eastAsia="ru-RU"/>
        </w:rPr>
        <w:t xml:space="preserve"> 08.00.05 - </w:t>
      </w:r>
      <w:r w:rsidRPr="00FF5D6E">
        <w:rPr>
          <w:rFonts w:ascii="Times New Roman" w:eastAsia="Times New Roman" w:hAnsi="Times New Roman" w:cs="Times New Roman" w:hint="eastAsia"/>
          <w:kern w:val="0"/>
          <w:sz w:val="28"/>
          <w:szCs w:val="28"/>
          <w:lang w:eastAsia="ru-RU"/>
        </w:rPr>
        <w:t>Экономика</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и</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управление</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народным</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хозяйством</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экономика</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организация</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и</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управление</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предприятиями</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отраслями</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комплексами</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сфера</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услуг</w:t>
      </w:r>
      <w:r w:rsidRPr="00FF5D6E">
        <w:rPr>
          <w:rFonts w:ascii="Times New Roman" w:eastAsia="Times New Roman" w:hAnsi="Times New Roman" w:cs="Times New Roman"/>
          <w:kern w:val="0"/>
          <w:sz w:val="28"/>
          <w:szCs w:val="28"/>
          <w:lang w:eastAsia="ru-RU"/>
        </w:rPr>
        <w:t>)</w:t>
      </w:r>
    </w:p>
    <w:p w:rsidR="00FF5D6E" w:rsidRPr="00FF5D6E" w:rsidRDefault="00FF5D6E" w:rsidP="00FF5D6E">
      <w:pPr>
        <w:rPr>
          <w:rFonts w:ascii="Times New Roman" w:eastAsia="Times New Roman" w:hAnsi="Times New Roman" w:cs="Times New Roman"/>
          <w:kern w:val="0"/>
          <w:sz w:val="28"/>
          <w:szCs w:val="28"/>
          <w:lang w:eastAsia="ru-RU"/>
        </w:rPr>
      </w:pPr>
      <w:r w:rsidRPr="00FF5D6E">
        <w:rPr>
          <w:rFonts w:ascii="Times New Roman" w:eastAsia="Times New Roman" w:hAnsi="Times New Roman" w:cs="Times New Roman" w:hint="eastAsia"/>
          <w:kern w:val="0"/>
          <w:sz w:val="28"/>
          <w:szCs w:val="28"/>
          <w:lang w:eastAsia="ru-RU"/>
        </w:rPr>
        <w:t>Диссертация</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на</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соискание</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ученой</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степени</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кандидата</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экономических</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наук</w:t>
      </w:r>
    </w:p>
    <w:p w:rsidR="00FF5D6E" w:rsidRPr="00FF5D6E" w:rsidRDefault="00FF5D6E" w:rsidP="00FF5D6E">
      <w:pPr>
        <w:rPr>
          <w:rFonts w:ascii="Times New Roman" w:eastAsia="Times New Roman" w:hAnsi="Times New Roman" w:cs="Times New Roman"/>
          <w:kern w:val="0"/>
          <w:sz w:val="28"/>
          <w:szCs w:val="28"/>
          <w:lang w:eastAsia="ru-RU"/>
        </w:rPr>
      </w:pPr>
      <w:r w:rsidRPr="00FF5D6E">
        <w:rPr>
          <w:rFonts w:ascii="Times New Roman" w:eastAsia="Times New Roman" w:hAnsi="Times New Roman" w:cs="Times New Roman" w:hint="eastAsia"/>
          <w:kern w:val="0"/>
          <w:sz w:val="28"/>
          <w:szCs w:val="28"/>
          <w:lang w:eastAsia="ru-RU"/>
        </w:rPr>
        <w:t>Научный</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руководитель</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доктор</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экономических</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наук</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профессор</w:t>
      </w:r>
    </w:p>
    <w:p w:rsidR="00FF5D6E" w:rsidRPr="00FF5D6E" w:rsidRDefault="00FF5D6E" w:rsidP="00FF5D6E">
      <w:pPr>
        <w:rPr>
          <w:rFonts w:ascii="Times New Roman" w:eastAsia="Times New Roman" w:hAnsi="Times New Roman" w:cs="Times New Roman"/>
          <w:kern w:val="0"/>
          <w:sz w:val="28"/>
          <w:szCs w:val="28"/>
          <w:lang w:eastAsia="ru-RU"/>
        </w:rPr>
      </w:pPr>
      <w:r w:rsidRPr="00FF5D6E">
        <w:rPr>
          <w:rFonts w:ascii="Times New Roman" w:eastAsia="Times New Roman" w:hAnsi="Times New Roman" w:cs="Times New Roman" w:hint="eastAsia"/>
          <w:kern w:val="0"/>
          <w:sz w:val="28"/>
          <w:szCs w:val="28"/>
          <w:lang w:eastAsia="ru-RU"/>
        </w:rPr>
        <w:t>Рубин</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Ю</w:t>
      </w:r>
      <w:r w:rsidRPr="00FF5D6E">
        <w:rPr>
          <w:rFonts w:ascii="Times New Roman" w:eastAsia="Times New Roman" w:hAnsi="Times New Roman" w:cs="Times New Roman"/>
          <w:kern w:val="0"/>
          <w:sz w:val="28"/>
          <w:szCs w:val="28"/>
          <w:lang w:eastAsia="ru-RU"/>
        </w:rPr>
        <w:t>.</w:t>
      </w:r>
      <w:r w:rsidRPr="00FF5D6E">
        <w:rPr>
          <w:rFonts w:ascii="Times New Roman" w:eastAsia="Times New Roman" w:hAnsi="Times New Roman" w:cs="Times New Roman" w:hint="eastAsia"/>
          <w:kern w:val="0"/>
          <w:sz w:val="28"/>
          <w:szCs w:val="28"/>
          <w:lang w:eastAsia="ru-RU"/>
        </w:rPr>
        <w:t>Б</w:t>
      </w:r>
      <w:r w:rsidRPr="00FF5D6E">
        <w:rPr>
          <w:rFonts w:ascii="Times New Roman" w:eastAsia="Times New Roman" w:hAnsi="Times New Roman" w:cs="Times New Roman"/>
          <w:kern w:val="0"/>
          <w:sz w:val="28"/>
          <w:szCs w:val="28"/>
          <w:lang w:eastAsia="ru-RU"/>
        </w:rPr>
        <w:t>.</w:t>
      </w:r>
    </w:p>
    <w:p w:rsidR="00FF5D6E" w:rsidRPr="00FF5D6E" w:rsidRDefault="00FF5D6E" w:rsidP="00FF5D6E">
      <w:pPr>
        <w:rPr>
          <w:rFonts w:ascii="Times New Roman" w:eastAsia="Times New Roman" w:hAnsi="Times New Roman" w:cs="Times New Roman"/>
          <w:kern w:val="0"/>
          <w:sz w:val="28"/>
          <w:szCs w:val="28"/>
          <w:lang w:eastAsia="ru-RU"/>
        </w:rPr>
      </w:pPr>
      <w:r w:rsidRPr="00FF5D6E">
        <w:rPr>
          <w:rFonts w:ascii="Times New Roman" w:eastAsia="Times New Roman" w:hAnsi="Times New Roman" w:cs="Times New Roman" w:hint="eastAsia"/>
          <w:kern w:val="0"/>
          <w:sz w:val="28"/>
          <w:szCs w:val="28"/>
          <w:lang w:eastAsia="ru-RU"/>
        </w:rPr>
        <w:t>Москва</w:t>
      </w:r>
      <w:r w:rsidRPr="00FF5D6E">
        <w:rPr>
          <w:rFonts w:ascii="Times New Roman" w:eastAsia="Times New Roman" w:hAnsi="Times New Roman" w:cs="Times New Roman"/>
          <w:kern w:val="0"/>
          <w:sz w:val="28"/>
          <w:szCs w:val="28"/>
          <w:lang w:eastAsia="ru-RU"/>
        </w:rPr>
        <w:t xml:space="preserve"> 2009</w:t>
      </w:r>
    </w:p>
    <w:p w:rsidR="00FF5D6E" w:rsidRPr="00FF5D6E" w:rsidRDefault="00FF5D6E" w:rsidP="00FF5D6E">
      <w:pPr>
        <w:rPr>
          <w:rFonts w:ascii="Times New Roman" w:eastAsia="Times New Roman" w:hAnsi="Times New Roman" w:cs="Times New Roman"/>
          <w:kern w:val="0"/>
          <w:sz w:val="28"/>
          <w:szCs w:val="28"/>
          <w:lang w:eastAsia="ru-RU"/>
        </w:rPr>
      </w:pPr>
      <w:r w:rsidRPr="00FF5D6E">
        <w:rPr>
          <w:rFonts w:ascii="Times New Roman" w:eastAsia="Times New Roman" w:hAnsi="Times New Roman" w:cs="Times New Roman"/>
          <w:kern w:val="0"/>
          <w:sz w:val="28"/>
          <w:szCs w:val="28"/>
          <w:lang w:eastAsia="ru-RU"/>
        </w:rPr>
        <w:t xml:space="preserve"> </w:t>
      </w:r>
    </w:p>
    <w:p w:rsidR="00FF5D6E" w:rsidRPr="00FF5D6E" w:rsidRDefault="00FF5D6E" w:rsidP="00FF5D6E">
      <w:pPr>
        <w:rPr>
          <w:rFonts w:ascii="Times New Roman" w:eastAsia="Times New Roman" w:hAnsi="Times New Roman" w:cs="Times New Roman"/>
          <w:kern w:val="0"/>
          <w:sz w:val="28"/>
          <w:szCs w:val="28"/>
          <w:lang w:eastAsia="ru-RU"/>
        </w:rPr>
      </w:pPr>
      <w:r w:rsidRPr="00FF5D6E">
        <w:rPr>
          <w:rFonts w:ascii="Times New Roman" w:eastAsia="Times New Roman" w:hAnsi="Times New Roman" w:cs="Times New Roman" w:hint="eastAsia"/>
          <w:kern w:val="0"/>
          <w:sz w:val="28"/>
          <w:szCs w:val="28"/>
          <w:lang w:eastAsia="ru-RU"/>
        </w:rPr>
        <w:t>Содержание</w:t>
      </w:r>
    </w:p>
    <w:p w:rsidR="00FF5D6E" w:rsidRPr="00FF5D6E" w:rsidRDefault="00FF5D6E" w:rsidP="00FF5D6E">
      <w:pPr>
        <w:rPr>
          <w:rFonts w:ascii="Times New Roman" w:eastAsia="Times New Roman" w:hAnsi="Times New Roman" w:cs="Times New Roman"/>
          <w:kern w:val="0"/>
          <w:sz w:val="28"/>
          <w:szCs w:val="28"/>
          <w:lang w:eastAsia="ru-RU"/>
        </w:rPr>
      </w:pPr>
      <w:r w:rsidRPr="00FF5D6E">
        <w:rPr>
          <w:rFonts w:ascii="Times New Roman" w:eastAsia="Times New Roman" w:hAnsi="Times New Roman" w:cs="Times New Roman" w:hint="eastAsia"/>
          <w:kern w:val="0"/>
          <w:sz w:val="28"/>
          <w:szCs w:val="28"/>
          <w:lang w:eastAsia="ru-RU"/>
        </w:rPr>
        <w:t>Введение</w:t>
      </w:r>
      <w:r w:rsidRPr="00FF5D6E">
        <w:rPr>
          <w:rFonts w:ascii="Times New Roman" w:eastAsia="Times New Roman" w:hAnsi="Times New Roman" w:cs="Times New Roman"/>
          <w:kern w:val="0"/>
          <w:sz w:val="28"/>
          <w:szCs w:val="28"/>
          <w:lang w:eastAsia="ru-RU"/>
        </w:rPr>
        <w:tab/>
        <w:t>3</w:t>
      </w:r>
    </w:p>
    <w:p w:rsidR="00FF5D6E" w:rsidRPr="00FF5D6E" w:rsidRDefault="00FF5D6E" w:rsidP="00FF5D6E">
      <w:pPr>
        <w:rPr>
          <w:rFonts w:ascii="Times New Roman" w:eastAsia="Times New Roman" w:hAnsi="Times New Roman" w:cs="Times New Roman"/>
          <w:kern w:val="0"/>
          <w:sz w:val="28"/>
          <w:szCs w:val="28"/>
          <w:lang w:eastAsia="ru-RU"/>
        </w:rPr>
      </w:pPr>
      <w:r w:rsidRPr="00FF5D6E">
        <w:rPr>
          <w:rFonts w:ascii="Times New Roman" w:eastAsia="Times New Roman" w:hAnsi="Times New Roman" w:cs="Times New Roman" w:hint="eastAsia"/>
          <w:kern w:val="0"/>
          <w:sz w:val="28"/>
          <w:szCs w:val="28"/>
          <w:lang w:eastAsia="ru-RU"/>
        </w:rPr>
        <w:t>Глава</w:t>
      </w:r>
      <w:r w:rsidRPr="00FF5D6E">
        <w:rPr>
          <w:rFonts w:ascii="Times New Roman" w:eastAsia="Times New Roman" w:hAnsi="Times New Roman" w:cs="Times New Roman"/>
          <w:kern w:val="0"/>
          <w:sz w:val="28"/>
          <w:szCs w:val="28"/>
          <w:lang w:eastAsia="ru-RU"/>
        </w:rPr>
        <w:t xml:space="preserve"> 1. </w:t>
      </w:r>
      <w:r w:rsidRPr="00FF5D6E">
        <w:rPr>
          <w:rFonts w:ascii="Times New Roman" w:eastAsia="Times New Roman" w:hAnsi="Times New Roman" w:cs="Times New Roman" w:hint="eastAsia"/>
          <w:kern w:val="0"/>
          <w:sz w:val="28"/>
          <w:szCs w:val="28"/>
          <w:lang w:eastAsia="ru-RU"/>
        </w:rPr>
        <w:t>Сущность</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и</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принципы</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управления</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коммуникациями</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вуза</w:t>
      </w:r>
      <w:r w:rsidRPr="00FF5D6E">
        <w:rPr>
          <w:rFonts w:ascii="Times New Roman" w:eastAsia="Times New Roman" w:hAnsi="Times New Roman" w:cs="Times New Roman"/>
          <w:kern w:val="0"/>
          <w:sz w:val="28"/>
          <w:szCs w:val="28"/>
          <w:lang w:eastAsia="ru-RU"/>
        </w:rPr>
        <w:tab/>
      </w:r>
    </w:p>
    <w:p w:rsidR="00FF5D6E" w:rsidRPr="00FF5D6E" w:rsidRDefault="00FF5D6E" w:rsidP="00FF5D6E">
      <w:pPr>
        <w:rPr>
          <w:rFonts w:ascii="Times New Roman" w:eastAsia="Times New Roman" w:hAnsi="Times New Roman" w:cs="Times New Roman"/>
          <w:kern w:val="0"/>
          <w:sz w:val="28"/>
          <w:szCs w:val="28"/>
          <w:lang w:eastAsia="ru-RU"/>
        </w:rPr>
      </w:pPr>
      <w:r w:rsidRPr="00FF5D6E">
        <w:rPr>
          <w:rFonts w:ascii="Times New Roman" w:eastAsia="Times New Roman" w:hAnsi="Times New Roman" w:cs="Times New Roman" w:hint="eastAsia"/>
          <w:kern w:val="0"/>
          <w:sz w:val="28"/>
          <w:szCs w:val="28"/>
          <w:lang w:eastAsia="ru-RU"/>
        </w:rPr>
        <w:t>на</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рынке</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образовательных</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услуг</w:t>
      </w:r>
      <w:r w:rsidRPr="00FF5D6E">
        <w:rPr>
          <w:rFonts w:ascii="Times New Roman" w:eastAsia="Times New Roman" w:hAnsi="Times New Roman" w:cs="Times New Roman"/>
          <w:kern w:val="0"/>
          <w:sz w:val="28"/>
          <w:szCs w:val="28"/>
          <w:lang w:eastAsia="ru-RU"/>
        </w:rPr>
        <w:tab/>
        <w:t>14</w:t>
      </w:r>
    </w:p>
    <w:p w:rsidR="00FF5D6E" w:rsidRPr="00FF5D6E" w:rsidRDefault="00FF5D6E" w:rsidP="00FF5D6E">
      <w:pPr>
        <w:rPr>
          <w:rFonts w:ascii="Times New Roman" w:eastAsia="Times New Roman" w:hAnsi="Times New Roman" w:cs="Times New Roman"/>
          <w:kern w:val="0"/>
          <w:sz w:val="28"/>
          <w:szCs w:val="28"/>
          <w:lang w:eastAsia="ru-RU"/>
        </w:rPr>
      </w:pPr>
      <w:r w:rsidRPr="00FF5D6E">
        <w:rPr>
          <w:rFonts w:ascii="Times New Roman" w:eastAsia="Times New Roman" w:hAnsi="Times New Roman" w:cs="Times New Roman"/>
          <w:kern w:val="0"/>
          <w:sz w:val="28"/>
          <w:szCs w:val="28"/>
          <w:lang w:eastAsia="ru-RU"/>
        </w:rPr>
        <w:t>1.1.</w:t>
      </w:r>
      <w:r w:rsidRPr="00FF5D6E">
        <w:rPr>
          <w:rFonts w:ascii="Times New Roman" w:eastAsia="Times New Roman" w:hAnsi="Times New Roman" w:cs="Times New Roman"/>
          <w:kern w:val="0"/>
          <w:sz w:val="28"/>
          <w:szCs w:val="28"/>
          <w:lang w:eastAsia="ru-RU"/>
        </w:rPr>
        <w:tab/>
        <w:t xml:space="preserve"> </w:t>
      </w:r>
      <w:r w:rsidRPr="00FF5D6E">
        <w:rPr>
          <w:rFonts w:ascii="Times New Roman" w:eastAsia="Times New Roman" w:hAnsi="Times New Roman" w:cs="Times New Roman" w:hint="eastAsia"/>
          <w:kern w:val="0"/>
          <w:sz w:val="28"/>
          <w:szCs w:val="28"/>
          <w:lang w:eastAsia="ru-RU"/>
        </w:rPr>
        <w:t>Коммуникации</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вуза</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в</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условиях</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рынка</w:t>
      </w:r>
      <w:r w:rsidRPr="00FF5D6E">
        <w:rPr>
          <w:rFonts w:ascii="Times New Roman" w:eastAsia="Times New Roman" w:hAnsi="Times New Roman" w:cs="Times New Roman"/>
          <w:kern w:val="0"/>
          <w:sz w:val="28"/>
          <w:szCs w:val="28"/>
          <w:lang w:eastAsia="ru-RU"/>
        </w:rPr>
        <w:tab/>
        <w:t>14</w:t>
      </w:r>
    </w:p>
    <w:p w:rsidR="00FF5D6E" w:rsidRPr="00FF5D6E" w:rsidRDefault="00FF5D6E" w:rsidP="00FF5D6E">
      <w:pPr>
        <w:rPr>
          <w:rFonts w:ascii="Times New Roman" w:eastAsia="Times New Roman" w:hAnsi="Times New Roman" w:cs="Times New Roman"/>
          <w:kern w:val="0"/>
          <w:sz w:val="28"/>
          <w:szCs w:val="28"/>
          <w:lang w:eastAsia="ru-RU"/>
        </w:rPr>
      </w:pPr>
      <w:r w:rsidRPr="00FF5D6E">
        <w:rPr>
          <w:rFonts w:ascii="Times New Roman" w:eastAsia="Times New Roman" w:hAnsi="Times New Roman" w:cs="Times New Roman"/>
          <w:kern w:val="0"/>
          <w:sz w:val="28"/>
          <w:szCs w:val="28"/>
          <w:lang w:eastAsia="ru-RU"/>
        </w:rPr>
        <w:t>1.2.</w:t>
      </w:r>
      <w:r w:rsidRPr="00FF5D6E">
        <w:rPr>
          <w:rFonts w:ascii="Times New Roman" w:eastAsia="Times New Roman" w:hAnsi="Times New Roman" w:cs="Times New Roman"/>
          <w:kern w:val="0"/>
          <w:sz w:val="28"/>
          <w:szCs w:val="28"/>
          <w:lang w:eastAsia="ru-RU"/>
        </w:rPr>
        <w:tab/>
        <w:t xml:space="preserve"> </w:t>
      </w:r>
      <w:r w:rsidRPr="00FF5D6E">
        <w:rPr>
          <w:rFonts w:ascii="Times New Roman" w:eastAsia="Times New Roman" w:hAnsi="Times New Roman" w:cs="Times New Roman" w:hint="eastAsia"/>
          <w:kern w:val="0"/>
          <w:sz w:val="28"/>
          <w:szCs w:val="28"/>
          <w:lang w:eastAsia="ru-RU"/>
        </w:rPr>
        <w:t>Управление</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коммуникациями</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как</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фактор</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конкурентоспособности</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вуза</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на</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рынке</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образовательных</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услуг</w:t>
      </w:r>
      <w:r w:rsidRPr="00FF5D6E">
        <w:rPr>
          <w:rFonts w:ascii="Times New Roman" w:eastAsia="Times New Roman" w:hAnsi="Times New Roman" w:cs="Times New Roman"/>
          <w:kern w:val="0"/>
          <w:sz w:val="28"/>
          <w:szCs w:val="28"/>
          <w:lang w:eastAsia="ru-RU"/>
        </w:rPr>
        <w:tab/>
        <w:t>29</w:t>
      </w:r>
    </w:p>
    <w:p w:rsidR="00FF5D6E" w:rsidRPr="00FF5D6E" w:rsidRDefault="00FF5D6E" w:rsidP="00FF5D6E">
      <w:pPr>
        <w:rPr>
          <w:rFonts w:ascii="Times New Roman" w:eastAsia="Times New Roman" w:hAnsi="Times New Roman" w:cs="Times New Roman"/>
          <w:kern w:val="0"/>
          <w:sz w:val="28"/>
          <w:szCs w:val="28"/>
          <w:lang w:eastAsia="ru-RU"/>
        </w:rPr>
      </w:pPr>
      <w:r w:rsidRPr="00FF5D6E">
        <w:rPr>
          <w:rFonts w:ascii="Times New Roman" w:eastAsia="Times New Roman" w:hAnsi="Times New Roman" w:cs="Times New Roman"/>
          <w:kern w:val="0"/>
          <w:sz w:val="28"/>
          <w:szCs w:val="28"/>
          <w:lang w:eastAsia="ru-RU"/>
        </w:rPr>
        <w:t>1.3.</w:t>
      </w:r>
      <w:r w:rsidRPr="00FF5D6E">
        <w:rPr>
          <w:rFonts w:ascii="Times New Roman" w:eastAsia="Times New Roman" w:hAnsi="Times New Roman" w:cs="Times New Roman"/>
          <w:kern w:val="0"/>
          <w:sz w:val="28"/>
          <w:szCs w:val="28"/>
          <w:lang w:eastAsia="ru-RU"/>
        </w:rPr>
        <w:tab/>
        <w:t xml:space="preserve"> </w:t>
      </w:r>
      <w:r w:rsidRPr="00FF5D6E">
        <w:rPr>
          <w:rFonts w:ascii="Times New Roman" w:eastAsia="Times New Roman" w:hAnsi="Times New Roman" w:cs="Times New Roman" w:hint="eastAsia"/>
          <w:kern w:val="0"/>
          <w:sz w:val="28"/>
          <w:szCs w:val="28"/>
          <w:lang w:eastAsia="ru-RU"/>
        </w:rPr>
        <w:t>Принципы</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управления</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коммуникациями</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в</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вузе</w:t>
      </w:r>
      <w:r w:rsidRPr="00FF5D6E">
        <w:rPr>
          <w:rFonts w:ascii="Times New Roman" w:eastAsia="Times New Roman" w:hAnsi="Times New Roman" w:cs="Times New Roman"/>
          <w:kern w:val="0"/>
          <w:sz w:val="28"/>
          <w:szCs w:val="28"/>
          <w:lang w:eastAsia="ru-RU"/>
        </w:rPr>
        <w:tab/>
        <w:t>44</w:t>
      </w:r>
    </w:p>
    <w:p w:rsidR="00FF5D6E" w:rsidRPr="00FF5D6E" w:rsidRDefault="00FF5D6E" w:rsidP="00FF5D6E">
      <w:pPr>
        <w:rPr>
          <w:rFonts w:ascii="Times New Roman" w:eastAsia="Times New Roman" w:hAnsi="Times New Roman" w:cs="Times New Roman"/>
          <w:kern w:val="0"/>
          <w:sz w:val="28"/>
          <w:szCs w:val="28"/>
          <w:lang w:eastAsia="ru-RU"/>
        </w:rPr>
      </w:pPr>
      <w:r w:rsidRPr="00FF5D6E">
        <w:rPr>
          <w:rFonts w:ascii="Times New Roman" w:eastAsia="Times New Roman" w:hAnsi="Times New Roman" w:cs="Times New Roman" w:hint="eastAsia"/>
          <w:kern w:val="0"/>
          <w:sz w:val="28"/>
          <w:szCs w:val="28"/>
          <w:lang w:eastAsia="ru-RU"/>
        </w:rPr>
        <w:t>Глава</w:t>
      </w:r>
      <w:r w:rsidRPr="00FF5D6E">
        <w:rPr>
          <w:rFonts w:ascii="Times New Roman" w:eastAsia="Times New Roman" w:hAnsi="Times New Roman" w:cs="Times New Roman"/>
          <w:kern w:val="0"/>
          <w:sz w:val="28"/>
          <w:szCs w:val="28"/>
          <w:lang w:eastAsia="ru-RU"/>
        </w:rPr>
        <w:t xml:space="preserve"> 2. </w:t>
      </w:r>
      <w:r w:rsidRPr="00FF5D6E">
        <w:rPr>
          <w:rFonts w:ascii="Times New Roman" w:eastAsia="Times New Roman" w:hAnsi="Times New Roman" w:cs="Times New Roman" w:hint="eastAsia"/>
          <w:kern w:val="0"/>
          <w:sz w:val="28"/>
          <w:szCs w:val="28"/>
          <w:lang w:eastAsia="ru-RU"/>
        </w:rPr>
        <w:t>Система</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управления</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коммуникациями</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вуза</w:t>
      </w:r>
      <w:r w:rsidRPr="00FF5D6E">
        <w:rPr>
          <w:rFonts w:ascii="Times New Roman" w:eastAsia="Times New Roman" w:hAnsi="Times New Roman" w:cs="Times New Roman"/>
          <w:kern w:val="0"/>
          <w:sz w:val="28"/>
          <w:szCs w:val="28"/>
          <w:lang w:eastAsia="ru-RU"/>
        </w:rPr>
        <w:tab/>
        <w:t>51</w:t>
      </w:r>
    </w:p>
    <w:p w:rsidR="00FF5D6E" w:rsidRPr="00FF5D6E" w:rsidRDefault="00FF5D6E" w:rsidP="00FF5D6E">
      <w:pPr>
        <w:rPr>
          <w:rFonts w:ascii="Times New Roman" w:eastAsia="Times New Roman" w:hAnsi="Times New Roman" w:cs="Times New Roman"/>
          <w:kern w:val="0"/>
          <w:sz w:val="28"/>
          <w:szCs w:val="28"/>
          <w:lang w:eastAsia="ru-RU"/>
        </w:rPr>
      </w:pPr>
      <w:r w:rsidRPr="00FF5D6E">
        <w:rPr>
          <w:rFonts w:ascii="Times New Roman" w:eastAsia="Times New Roman" w:hAnsi="Times New Roman" w:cs="Times New Roman"/>
          <w:kern w:val="0"/>
          <w:sz w:val="28"/>
          <w:szCs w:val="28"/>
          <w:lang w:eastAsia="ru-RU"/>
        </w:rPr>
        <w:t>2.1.</w:t>
      </w:r>
      <w:r w:rsidRPr="00FF5D6E">
        <w:rPr>
          <w:rFonts w:ascii="Times New Roman" w:eastAsia="Times New Roman" w:hAnsi="Times New Roman" w:cs="Times New Roman"/>
          <w:kern w:val="0"/>
          <w:sz w:val="28"/>
          <w:szCs w:val="28"/>
          <w:lang w:eastAsia="ru-RU"/>
        </w:rPr>
        <w:tab/>
        <w:t xml:space="preserve"> </w:t>
      </w:r>
      <w:r w:rsidRPr="00FF5D6E">
        <w:rPr>
          <w:rFonts w:ascii="Times New Roman" w:eastAsia="Times New Roman" w:hAnsi="Times New Roman" w:cs="Times New Roman" w:hint="eastAsia"/>
          <w:kern w:val="0"/>
          <w:sz w:val="28"/>
          <w:szCs w:val="28"/>
          <w:lang w:eastAsia="ru-RU"/>
        </w:rPr>
        <w:t>Стратегическое</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управление</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коммуникациями</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в</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вузе</w:t>
      </w:r>
      <w:r w:rsidRPr="00FF5D6E">
        <w:rPr>
          <w:rFonts w:ascii="Times New Roman" w:eastAsia="Times New Roman" w:hAnsi="Times New Roman" w:cs="Times New Roman"/>
          <w:kern w:val="0"/>
          <w:sz w:val="28"/>
          <w:szCs w:val="28"/>
          <w:lang w:eastAsia="ru-RU"/>
        </w:rPr>
        <w:tab/>
        <w:t>54</w:t>
      </w:r>
    </w:p>
    <w:p w:rsidR="00FF5D6E" w:rsidRPr="00FF5D6E" w:rsidRDefault="00FF5D6E" w:rsidP="00FF5D6E">
      <w:pPr>
        <w:rPr>
          <w:rFonts w:ascii="Times New Roman" w:eastAsia="Times New Roman" w:hAnsi="Times New Roman" w:cs="Times New Roman"/>
          <w:kern w:val="0"/>
          <w:sz w:val="28"/>
          <w:szCs w:val="28"/>
          <w:lang w:eastAsia="ru-RU"/>
        </w:rPr>
      </w:pPr>
      <w:r w:rsidRPr="00FF5D6E">
        <w:rPr>
          <w:rFonts w:ascii="Times New Roman" w:eastAsia="Times New Roman" w:hAnsi="Times New Roman" w:cs="Times New Roman"/>
          <w:kern w:val="0"/>
          <w:sz w:val="28"/>
          <w:szCs w:val="28"/>
          <w:lang w:eastAsia="ru-RU"/>
        </w:rPr>
        <w:t>2.2.</w:t>
      </w:r>
      <w:r w:rsidRPr="00FF5D6E">
        <w:rPr>
          <w:rFonts w:ascii="Times New Roman" w:eastAsia="Times New Roman" w:hAnsi="Times New Roman" w:cs="Times New Roman"/>
          <w:kern w:val="0"/>
          <w:sz w:val="28"/>
          <w:szCs w:val="28"/>
          <w:lang w:eastAsia="ru-RU"/>
        </w:rPr>
        <w:tab/>
        <w:t xml:space="preserve"> </w:t>
      </w:r>
      <w:r w:rsidRPr="00FF5D6E">
        <w:rPr>
          <w:rFonts w:ascii="Times New Roman" w:eastAsia="Times New Roman" w:hAnsi="Times New Roman" w:cs="Times New Roman" w:hint="eastAsia"/>
          <w:kern w:val="0"/>
          <w:sz w:val="28"/>
          <w:szCs w:val="28"/>
          <w:lang w:eastAsia="ru-RU"/>
        </w:rPr>
        <w:t>Оперативное</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управление</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коммуникациями</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вуза</w:t>
      </w:r>
      <w:r w:rsidRPr="00FF5D6E">
        <w:rPr>
          <w:rFonts w:ascii="Times New Roman" w:eastAsia="Times New Roman" w:hAnsi="Times New Roman" w:cs="Times New Roman"/>
          <w:kern w:val="0"/>
          <w:sz w:val="28"/>
          <w:szCs w:val="28"/>
          <w:lang w:eastAsia="ru-RU"/>
        </w:rPr>
        <w:tab/>
        <w:t>102</w:t>
      </w:r>
    </w:p>
    <w:p w:rsidR="00FF5D6E" w:rsidRPr="00FF5D6E" w:rsidRDefault="00FF5D6E" w:rsidP="00FF5D6E">
      <w:pPr>
        <w:rPr>
          <w:rFonts w:ascii="Times New Roman" w:eastAsia="Times New Roman" w:hAnsi="Times New Roman" w:cs="Times New Roman"/>
          <w:kern w:val="0"/>
          <w:sz w:val="28"/>
          <w:szCs w:val="28"/>
          <w:lang w:eastAsia="ru-RU"/>
        </w:rPr>
      </w:pPr>
      <w:r w:rsidRPr="00FF5D6E">
        <w:rPr>
          <w:rFonts w:ascii="Times New Roman" w:eastAsia="Times New Roman" w:hAnsi="Times New Roman" w:cs="Times New Roman"/>
          <w:kern w:val="0"/>
          <w:sz w:val="28"/>
          <w:szCs w:val="28"/>
          <w:lang w:eastAsia="ru-RU"/>
        </w:rPr>
        <w:t>2.3.</w:t>
      </w:r>
      <w:r w:rsidRPr="00FF5D6E">
        <w:rPr>
          <w:rFonts w:ascii="Times New Roman" w:eastAsia="Times New Roman" w:hAnsi="Times New Roman" w:cs="Times New Roman"/>
          <w:kern w:val="0"/>
          <w:sz w:val="28"/>
          <w:szCs w:val="28"/>
          <w:lang w:eastAsia="ru-RU"/>
        </w:rPr>
        <w:tab/>
        <w:t xml:space="preserve"> </w:t>
      </w:r>
      <w:r w:rsidRPr="00FF5D6E">
        <w:rPr>
          <w:rFonts w:ascii="Times New Roman" w:eastAsia="Times New Roman" w:hAnsi="Times New Roman" w:cs="Times New Roman" w:hint="eastAsia"/>
          <w:kern w:val="0"/>
          <w:sz w:val="28"/>
          <w:szCs w:val="28"/>
          <w:lang w:eastAsia="ru-RU"/>
        </w:rPr>
        <w:t>Организационная</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структура</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управления</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коммуникациями</w:t>
      </w:r>
      <w:r w:rsidRPr="00FF5D6E">
        <w:rPr>
          <w:rFonts w:ascii="Times New Roman" w:eastAsia="Times New Roman" w:hAnsi="Times New Roman" w:cs="Times New Roman"/>
          <w:kern w:val="0"/>
          <w:sz w:val="28"/>
          <w:szCs w:val="28"/>
          <w:lang w:eastAsia="ru-RU"/>
        </w:rPr>
        <w:tab/>
      </w:r>
    </w:p>
    <w:p w:rsidR="00FF5D6E" w:rsidRPr="00FF5D6E" w:rsidRDefault="00FF5D6E" w:rsidP="00FF5D6E">
      <w:pPr>
        <w:rPr>
          <w:rFonts w:ascii="Times New Roman" w:eastAsia="Times New Roman" w:hAnsi="Times New Roman" w:cs="Times New Roman"/>
          <w:kern w:val="0"/>
          <w:sz w:val="28"/>
          <w:szCs w:val="28"/>
          <w:lang w:eastAsia="ru-RU"/>
        </w:rPr>
      </w:pPr>
      <w:r w:rsidRPr="00FF5D6E">
        <w:rPr>
          <w:rFonts w:ascii="Times New Roman" w:eastAsia="Times New Roman" w:hAnsi="Times New Roman" w:cs="Times New Roman" w:hint="eastAsia"/>
          <w:kern w:val="0"/>
          <w:sz w:val="28"/>
          <w:szCs w:val="28"/>
          <w:lang w:eastAsia="ru-RU"/>
        </w:rPr>
        <w:t>высшего</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учебного</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заведения</w:t>
      </w:r>
      <w:r w:rsidRPr="00FF5D6E">
        <w:rPr>
          <w:rFonts w:ascii="Times New Roman" w:eastAsia="Times New Roman" w:hAnsi="Times New Roman" w:cs="Times New Roman"/>
          <w:kern w:val="0"/>
          <w:sz w:val="28"/>
          <w:szCs w:val="28"/>
          <w:lang w:eastAsia="ru-RU"/>
        </w:rPr>
        <w:tab/>
        <w:t>121</w:t>
      </w:r>
    </w:p>
    <w:p w:rsidR="00FF5D6E" w:rsidRPr="00FF5D6E" w:rsidRDefault="00FF5D6E" w:rsidP="00FF5D6E">
      <w:pPr>
        <w:rPr>
          <w:rFonts w:ascii="Times New Roman" w:eastAsia="Times New Roman" w:hAnsi="Times New Roman" w:cs="Times New Roman"/>
          <w:kern w:val="0"/>
          <w:sz w:val="28"/>
          <w:szCs w:val="28"/>
          <w:lang w:eastAsia="ru-RU"/>
        </w:rPr>
      </w:pPr>
      <w:r w:rsidRPr="00FF5D6E">
        <w:rPr>
          <w:rFonts w:ascii="Times New Roman" w:eastAsia="Times New Roman" w:hAnsi="Times New Roman" w:cs="Times New Roman" w:hint="eastAsia"/>
          <w:kern w:val="0"/>
          <w:sz w:val="28"/>
          <w:szCs w:val="28"/>
          <w:lang w:eastAsia="ru-RU"/>
        </w:rPr>
        <w:t>Заключение</w:t>
      </w:r>
      <w:r w:rsidRPr="00FF5D6E">
        <w:rPr>
          <w:rFonts w:ascii="Times New Roman" w:eastAsia="Times New Roman" w:hAnsi="Times New Roman" w:cs="Times New Roman"/>
          <w:kern w:val="0"/>
          <w:sz w:val="28"/>
          <w:szCs w:val="28"/>
          <w:lang w:eastAsia="ru-RU"/>
        </w:rPr>
        <w:tab/>
        <w:t>151</w:t>
      </w:r>
    </w:p>
    <w:p w:rsidR="00FF5D6E" w:rsidRPr="00FF5D6E" w:rsidRDefault="00FF5D6E" w:rsidP="00FF5D6E">
      <w:pPr>
        <w:rPr>
          <w:rFonts w:ascii="Times New Roman" w:eastAsia="Times New Roman" w:hAnsi="Times New Roman" w:cs="Times New Roman"/>
          <w:kern w:val="0"/>
          <w:sz w:val="28"/>
          <w:szCs w:val="28"/>
          <w:lang w:eastAsia="ru-RU"/>
        </w:rPr>
      </w:pPr>
      <w:r w:rsidRPr="00FF5D6E">
        <w:rPr>
          <w:rFonts w:ascii="Times New Roman" w:eastAsia="Times New Roman" w:hAnsi="Times New Roman" w:cs="Times New Roman" w:hint="eastAsia"/>
          <w:kern w:val="0"/>
          <w:sz w:val="28"/>
          <w:szCs w:val="28"/>
          <w:lang w:eastAsia="ru-RU"/>
        </w:rPr>
        <w:t>Список</w:t>
      </w:r>
      <w:r w:rsidRPr="00FF5D6E">
        <w:rPr>
          <w:rFonts w:ascii="Times New Roman" w:eastAsia="Times New Roman" w:hAnsi="Times New Roman" w:cs="Times New Roman"/>
          <w:kern w:val="0"/>
          <w:sz w:val="28"/>
          <w:szCs w:val="28"/>
          <w:lang w:eastAsia="ru-RU"/>
        </w:rPr>
        <w:t xml:space="preserve"> </w:t>
      </w:r>
      <w:r w:rsidRPr="00FF5D6E">
        <w:rPr>
          <w:rFonts w:ascii="Times New Roman" w:eastAsia="Times New Roman" w:hAnsi="Times New Roman" w:cs="Times New Roman" w:hint="eastAsia"/>
          <w:kern w:val="0"/>
          <w:sz w:val="28"/>
          <w:szCs w:val="28"/>
          <w:lang w:eastAsia="ru-RU"/>
        </w:rPr>
        <w:t>литературы</w:t>
      </w:r>
      <w:r w:rsidRPr="00FF5D6E">
        <w:rPr>
          <w:rFonts w:ascii="Times New Roman" w:eastAsia="Times New Roman" w:hAnsi="Times New Roman" w:cs="Times New Roman"/>
          <w:kern w:val="0"/>
          <w:sz w:val="28"/>
          <w:szCs w:val="28"/>
          <w:lang w:eastAsia="ru-RU"/>
        </w:rPr>
        <w:tab/>
        <w:t>158</w:t>
      </w:r>
    </w:p>
    <w:p w:rsidR="00FF5D6E" w:rsidRPr="00FF5D6E" w:rsidRDefault="00FF5D6E" w:rsidP="00FF5D6E">
      <w:pPr>
        <w:rPr>
          <w:rFonts w:ascii="Times New Roman" w:eastAsia="Times New Roman" w:hAnsi="Times New Roman" w:cs="Times New Roman"/>
          <w:kern w:val="0"/>
          <w:sz w:val="28"/>
          <w:szCs w:val="28"/>
          <w:lang w:eastAsia="ru-RU"/>
        </w:rPr>
      </w:pPr>
      <w:r w:rsidRPr="00FF5D6E">
        <w:rPr>
          <w:rFonts w:ascii="Times New Roman" w:eastAsia="Times New Roman" w:hAnsi="Times New Roman" w:cs="Times New Roman" w:hint="eastAsia"/>
          <w:kern w:val="0"/>
          <w:sz w:val="28"/>
          <w:szCs w:val="28"/>
          <w:lang w:eastAsia="ru-RU"/>
        </w:rPr>
        <w:t>а</w:t>
      </w:r>
      <w:r w:rsidRPr="00FF5D6E">
        <w:rPr>
          <w:rFonts w:ascii="Times New Roman" w:eastAsia="Times New Roman" w:hAnsi="Times New Roman" w:cs="Times New Roman"/>
          <w:kern w:val="0"/>
          <w:sz w:val="28"/>
          <w:szCs w:val="28"/>
          <w:lang w:eastAsia="ru-RU"/>
        </w:rPr>
        <w:t>,</w:t>
      </w:r>
    </w:p>
    <w:p w:rsidR="00415676" w:rsidRDefault="00415676" w:rsidP="00FF5D6E"/>
    <w:p w:rsidR="00FF5D6E" w:rsidRDefault="00FF5D6E" w:rsidP="00FF5D6E"/>
    <w:p w:rsidR="003005D6" w:rsidRDefault="003005D6" w:rsidP="003005D6">
      <w:r>
        <w:rPr>
          <w:rFonts w:hint="eastAsia"/>
        </w:rPr>
        <w:t>Заключение</w:t>
      </w:r>
      <w:r>
        <w:t></w:t>
      </w:r>
    </w:p>
    <w:p w:rsidR="003005D6" w:rsidRDefault="003005D6" w:rsidP="003005D6">
      <w:r>
        <w:rPr>
          <w:rFonts w:hint="eastAsia"/>
        </w:rPr>
        <w:t>Развитие</w:t>
      </w:r>
      <w:r>
        <w:t></w:t>
      </w:r>
      <w:r>
        <w:rPr>
          <w:rFonts w:hint="eastAsia"/>
        </w:rPr>
        <w:t>рыночных</w:t>
      </w:r>
      <w:r>
        <w:t></w:t>
      </w:r>
      <w:r>
        <w:rPr>
          <w:rFonts w:hint="eastAsia"/>
        </w:rPr>
        <w:t>отношений</w:t>
      </w:r>
      <w:r>
        <w:t></w:t>
      </w:r>
      <w:r>
        <w:rPr>
          <w:rFonts w:hint="eastAsia"/>
        </w:rPr>
        <w:t>в</w:t>
      </w:r>
      <w:r>
        <w:t></w:t>
      </w:r>
      <w:r>
        <w:rPr>
          <w:rFonts w:hint="eastAsia"/>
        </w:rPr>
        <w:t>системе</w:t>
      </w:r>
      <w:r>
        <w:t></w:t>
      </w:r>
      <w:r>
        <w:rPr>
          <w:rFonts w:hint="eastAsia"/>
        </w:rPr>
        <w:t>образования</w:t>
      </w:r>
      <w:r>
        <w:t></w:t>
      </w:r>
      <w:r>
        <w:rPr>
          <w:rFonts w:hint="eastAsia"/>
        </w:rPr>
        <w:t>обусловили</w:t>
      </w:r>
      <w:r>
        <w:t></w:t>
      </w:r>
      <w:r>
        <w:rPr>
          <w:rFonts w:hint="eastAsia"/>
        </w:rPr>
        <w:t>значимость</w:t>
      </w:r>
      <w:r>
        <w:t></w:t>
      </w:r>
      <w:r>
        <w:rPr>
          <w:rFonts w:hint="eastAsia"/>
        </w:rPr>
        <w:t>управления</w:t>
      </w:r>
      <w:r>
        <w:t></w:t>
      </w:r>
      <w:r>
        <w:rPr>
          <w:rFonts w:hint="eastAsia"/>
        </w:rPr>
        <w:t>коммуникациями</w:t>
      </w:r>
      <w:r>
        <w:t></w:t>
      </w:r>
      <w:r>
        <w:rPr>
          <w:rFonts w:hint="eastAsia"/>
        </w:rPr>
        <w:t>в</w:t>
      </w:r>
      <w:r>
        <w:t></w:t>
      </w:r>
      <w:r>
        <w:rPr>
          <w:rFonts w:hint="eastAsia"/>
        </w:rPr>
        <w:t>высших</w:t>
      </w:r>
      <w:r>
        <w:t></w:t>
      </w:r>
      <w:r>
        <w:rPr>
          <w:rFonts w:hint="eastAsia"/>
        </w:rPr>
        <w:t>учебных</w:t>
      </w:r>
      <w:r>
        <w:t></w:t>
      </w:r>
      <w:r>
        <w:rPr>
          <w:rFonts w:hint="eastAsia"/>
        </w:rPr>
        <w:t>заведениях</w:t>
      </w:r>
      <w:r>
        <w:t></w:t>
      </w:r>
      <w:r>
        <w:t></w:t>
      </w:r>
      <w:r>
        <w:rPr>
          <w:rFonts w:hint="eastAsia"/>
        </w:rPr>
        <w:t>С</w:t>
      </w:r>
      <w:r>
        <w:t></w:t>
      </w:r>
      <w:r>
        <w:rPr>
          <w:rFonts w:hint="eastAsia"/>
        </w:rPr>
        <w:t>целью</w:t>
      </w:r>
      <w:r>
        <w:t></w:t>
      </w:r>
      <w:r>
        <w:rPr>
          <w:rFonts w:hint="eastAsia"/>
        </w:rPr>
        <w:t>эффективного</w:t>
      </w:r>
      <w:r>
        <w:t></w:t>
      </w:r>
      <w:r>
        <w:rPr>
          <w:rFonts w:hint="eastAsia"/>
        </w:rPr>
        <w:t>функционирования</w:t>
      </w:r>
      <w:r>
        <w:t></w:t>
      </w:r>
      <w:r>
        <w:rPr>
          <w:rFonts w:hint="eastAsia"/>
        </w:rPr>
        <w:t>на</w:t>
      </w:r>
      <w:r>
        <w:t></w:t>
      </w:r>
      <w:r>
        <w:rPr>
          <w:rFonts w:hint="eastAsia"/>
        </w:rPr>
        <w:t>рынке</w:t>
      </w:r>
      <w:r>
        <w:t></w:t>
      </w:r>
      <w:r>
        <w:rPr>
          <w:rFonts w:hint="eastAsia"/>
        </w:rPr>
        <w:t>образовательных</w:t>
      </w:r>
      <w:r>
        <w:t></w:t>
      </w:r>
      <w:r>
        <w:rPr>
          <w:rFonts w:hint="eastAsia"/>
        </w:rPr>
        <w:t>услуг</w:t>
      </w:r>
      <w:r>
        <w:t></w:t>
      </w:r>
      <w:r>
        <w:rPr>
          <w:rFonts w:hint="eastAsia"/>
        </w:rPr>
        <w:t>вузу</w:t>
      </w:r>
      <w:r>
        <w:t></w:t>
      </w:r>
      <w:r>
        <w:rPr>
          <w:rFonts w:hint="eastAsia"/>
        </w:rPr>
        <w:t>необходимо</w:t>
      </w:r>
      <w:r>
        <w:t></w:t>
      </w:r>
      <w:r>
        <w:rPr>
          <w:rFonts w:hint="eastAsia"/>
        </w:rPr>
        <w:t>развивать</w:t>
      </w:r>
      <w:r>
        <w:t></w:t>
      </w:r>
      <w:r>
        <w:rPr>
          <w:rFonts w:hint="eastAsia"/>
        </w:rPr>
        <w:t>коммуникации</w:t>
      </w:r>
      <w:r>
        <w:t></w:t>
      </w:r>
      <w:r>
        <w:rPr>
          <w:rFonts w:hint="eastAsia"/>
        </w:rPr>
        <w:t>с</w:t>
      </w:r>
      <w:r>
        <w:t></w:t>
      </w:r>
      <w:r>
        <w:rPr>
          <w:rFonts w:hint="eastAsia"/>
        </w:rPr>
        <w:t>заинтересованными</w:t>
      </w:r>
      <w:r>
        <w:t></w:t>
      </w:r>
      <w:r>
        <w:rPr>
          <w:rFonts w:hint="eastAsia"/>
        </w:rPr>
        <w:t>сторонами</w:t>
      </w:r>
      <w:r>
        <w:t></w:t>
      </w:r>
      <w:r>
        <w:rPr>
          <w:rFonts w:hint="eastAsia"/>
        </w:rPr>
        <w:t>данного</w:t>
      </w:r>
      <w:r>
        <w:t></w:t>
      </w:r>
      <w:r>
        <w:rPr>
          <w:rFonts w:hint="eastAsia"/>
        </w:rPr>
        <w:t>рынка</w:t>
      </w:r>
      <w:r>
        <w:t></w:t>
      </w:r>
      <w:r>
        <w:t></w:t>
      </w:r>
      <w:r>
        <w:rPr>
          <w:rFonts w:hint="eastAsia"/>
        </w:rPr>
        <w:t>Однако</w:t>
      </w:r>
      <w:r>
        <w:t></w:t>
      </w:r>
      <w:r>
        <w:rPr>
          <w:rFonts w:hint="eastAsia"/>
        </w:rPr>
        <w:t>дискретные</w:t>
      </w:r>
      <w:r>
        <w:t></w:t>
      </w:r>
      <w:r>
        <w:rPr>
          <w:rFonts w:hint="eastAsia"/>
        </w:rPr>
        <w:t>коммуникации</w:t>
      </w:r>
      <w:r>
        <w:t></w:t>
      </w:r>
      <w:r>
        <w:rPr>
          <w:rFonts w:hint="eastAsia"/>
        </w:rPr>
        <w:t>высшего</w:t>
      </w:r>
      <w:r>
        <w:t></w:t>
      </w:r>
      <w:r>
        <w:rPr>
          <w:rFonts w:hint="eastAsia"/>
        </w:rPr>
        <w:t>учебного</w:t>
      </w:r>
      <w:r>
        <w:t></w:t>
      </w:r>
      <w:r>
        <w:rPr>
          <w:rFonts w:hint="eastAsia"/>
        </w:rPr>
        <w:t>заведения</w:t>
      </w:r>
      <w:r>
        <w:t></w:t>
      </w:r>
      <w:r>
        <w:rPr>
          <w:rFonts w:hint="eastAsia"/>
        </w:rPr>
        <w:t>не</w:t>
      </w:r>
      <w:r>
        <w:t></w:t>
      </w:r>
      <w:r>
        <w:rPr>
          <w:rFonts w:hint="eastAsia"/>
        </w:rPr>
        <w:t>позволяют</w:t>
      </w:r>
      <w:r>
        <w:t></w:t>
      </w:r>
      <w:r>
        <w:rPr>
          <w:rFonts w:hint="eastAsia"/>
        </w:rPr>
        <w:t>вузу</w:t>
      </w:r>
      <w:r>
        <w:t></w:t>
      </w:r>
      <w:r>
        <w:rPr>
          <w:rFonts w:hint="eastAsia"/>
        </w:rPr>
        <w:t>решить</w:t>
      </w:r>
      <w:r>
        <w:t></w:t>
      </w:r>
      <w:r>
        <w:rPr>
          <w:rFonts w:hint="eastAsia"/>
        </w:rPr>
        <w:t>задачу</w:t>
      </w:r>
      <w:r>
        <w:t></w:t>
      </w:r>
      <w:r>
        <w:rPr>
          <w:rFonts w:hint="eastAsia"/>
        </w:rPr>
        <w:t>эффективного</w:t>
      </w:r>
      <w:r>
        <w:t></w:t>
      </w:r>
      <w:r>
        <w:rPr>
          <w:rFonts w:hint="eastAsia"/>
        </w:rPr>
        <w:t>управления</w:t>
      </w:r>
      <w:r>
        <w:t></w:t>
      </w:r>
      <w:r>
        <w:rPr>
          <w:rFonts w:hint="eastAsia"/>
        </w:rPr>
        <w:t>коммуникациями</w:t>
      </w:r>
      <w:r>
        <w:t></w:t>
      </w:r>
      <w:r>
        <w:t></w:t>
      </w:r>
      <w:r>
        <w:rPr>
          <w:rFonts w:hint="eastAsia"/>
        </w:rPr>
        <w:t>Для</w:t>
      </w:r>
      <w:r>
        <w:t></w:t>
      </w:r>
      <w:r>
        <w:rPr>
          <w:rFonts w:hint="eastAsia"/>
        </w:rPr>
        <w:t>формирования</w:t>
      </w:r>
      <w:r>
        <w:t></w:t>
      </w:r>
      <w:r>
        <w:rPr>
          <w:rFonts w:hint="eastAsia"/>
        </w:rPr>
        <w:t>позитивного</w:t>
      </w:r>
      <w:r>
        <w:t></w:t>
      </w:r>
      <w:r>
        <w:rPr>
          <w:rFonts w:hint="eastAsia"/>
        </w:rPr>
        <w:t>имиджа</w:t>
      </w:r>
      <w:r>
        <w:t></w:t>
      </w:r>
      <w:r>
        <w:rPr>
          <w:rFonts w:hint="eastAsia"/>
        </w:rPr>
        <w:t>и</w:t>
      </w:r>
      <w:r>
        <w:t></w:t>
      </w:r>
      <w:r>
        <w:rPr>
          <w:rFonts w:hint="eastAsia"/>
        </w:rPr>
        <w:t>доброй</w:t>
      </w:r>
      <w:r>
        <w:t></w:t>
      </w:r>
      <w:r>
        <w:rPr>
          <w:rFonts w:hint="eastAsia"/>
        </w:rPr>
        <w:t>репутации</w:t>
      </w:r>
      <w:r>
        <w:t></w:t>
      </w:r>
      <w:r>
        <w:rPr>
          <w:rFonts w:hint="eastAsia"/>
        </w:rPr>
        <w:t>необходима</w:t>
      </w:r>
      <w:r>
        <w:t></w:t>
      </w:r>
      <w:r>
        <w:rPr>
          <w:rFonts w:hint="eastAsia"/>
        </w:rPr>
        <w:t>система</w:t>
      </w:r>
      <w:r>
        <w:t></w:t>
      </w:r>
      <w:r>
        <w:rPr>
          <w:rFonts w:hint="eastAsia"/>
        </w:rPr>
        <w:t>управления</w:t>
      </w:r>
      <w:r>
        <w:t></w:t>
      </w:r>
      <w:r>
        <w:rPr>
          <w:rFonts w:hint="eastAsia"/>
        </w:rPr>
        <w:t>внешними</w:t>
      </w:r>
      <w:r>
        <w:t></w:t>
      </w:r>
      <w:r>
        <w:rPr>
          <w:rFonts w:hint="eastAsia"/>
        </w:rPr>
        <w:t>и</w:t>
      </w:r>
      <w:r>
        <w:t></w:t>
      </w:r>
      <w:r>
        <w:rPr>
          <w:rFonts w:hint="eastAsia"/>
        </w:rPr>
        <w:t>внутренними</w:t>
      </w:r>
      <w:r>
        <w:t></w:t>
      </w:r>
      <w:r>
        <w:rPr>
          <w:rFonts w:hint="eastAsia"/>
        </w:rPr>
        <w:t>коммуникациями</w:t>
      </w:r>
      <w:r>
        <w:t></w:t>
      </w:r>
      <w:r>
        <w:rPr>
          <w:rFonts w:hint="eastAsia"/>
        </w:rPr>
        <w:t>высшего</w:t>
      </w:r>
      <w:r>
        <w:t></w:t>
      </w:r>
      <w:r>
        <w:rPr>
          <w:rFonts w:hint="eastAsia"/>
        </w:rPr>
        <w:t>учебного</w:t>
      </w:r>
      <w:r>
        <w:t></w:t>
      </w:r>
      <w:r>
        <w:rPr>
          <w:rFonts w:hint="eastAsia"/>
        </w:rPr>
        <w:t>заведения</w:t>
      </w:r>
      <w:r>
        <w:t></w:t>
      </w:r>
      <w:r>
        <w:t></w:t>
      </w:r>
      <w:r>
        <w:rPr>
          <w:rFonts w:hint="eastAsia"/>
        </w:rPr>
        <w:t>обеспечивающая</w:t>
      </w:r>
      <w:r>
        <w:t></w:t>
      </w:r>
      <w:r>
        <w:rPr>
          <w:rFonts w:hint="eastAsia"/>
        </w:rPr>
        <w:t>повышение</w:t>
      </w:r>
      <w:r>
        <w:t></w:t>
      </w:r>
      <w:r>
        <w:rPr>
          <w:rFonts w:hint="eastAsia"/>
        </w:rPr>
        <w:t>его</w:t>
      </w:r>
      <w:r>
        <w:t></w:t>
      </w:r>
      <w:r>
        <w:rPr>
          <w:rFonts w:hint="eastAsia"/>
        </w:rPr>
        <w:t>конкурентоспособности</w:t>
      </w:r>
      <w:r>
        <w:t></w:t>
      </w:r>
      <w:r>
        <w:rPr>
          <w:rFonts w:hint="eastAsia"/>
        </w:rPr>
        <w:t>на</w:t>
      </w:r>
      <w:r>
        <w:t></w:t>
      </w:r>
      <w:r>
        <w:rPr>
          <w:rFonts w:hint="eastAsia"/>
        </w:rPr>
        <w:t>рынке</w:t>
      </w:r>
      <w:r>
        <w:t></w:t>
      </w:r>
      <w:r>
        <w:rPr>
          <w:rFonts w:hint="eastAsia"/>
        </w:rPr>
        <w:t>образовательных</w:t>
      </w:r>
      <w:r>
        <w:t></w:t>
      </w:r>
      <w:r>
        <w:rPr>
          <w:rFonts w:hint="eastAsia"/>
        </w:rPr>
        <w:t>услуг</w:t>
      </w:r>
      <w:r>
        <w:t></w:t>
      </w:r>
    </w:p>
    <w:p w:rsidR="003005D6" w:rsidRDefault="003005D6" w:rsidP="003005D6">
      <w:r>
        <w:rPr>
          <w:rFonts w:hint="eastAsia"/>
        </w:rPr>
        <w:t>Сегодня</w:t>
      </w:r>
      <w:r>
        <w:t></w:t>
      </w:r>
      <w:r>
        <w:rPr>
          <w:rFonts w:hint="eastAsia"/>
        </w:rPr>
        <w:t>рыночноориентированные</w:t>
      </w:r>
      <w:r>
        <w:t></w:t>
      </w:r>
      <w:r>
        <w:rPr>
          <w:rFonts w:hint="eastAsia"/>
        </w:rPr>
        <w:t>вузы</w:t>
      </w:r>
      <w:r>
        <w:t></w:t>
      </w:r>
      <w:r>
        <w:rPr>
          <w:rFonts w:hint="eastAsia"/>
        </w:rPr>
        <w:t>в</w:t>
      </w:r>
      <w:r>
        <w:t></w:t>
      </w:r>
      <w:r>
        <w:rPr>
          <w:rFonts w:hint="eastAsia"/>
        </w:rPr>
        <w:t>полной</w:t>
      </w:r>
      <w:r>
        <w:t></w:t>
      </w:r>
      <w:r>
        <w:rPr>
          <w:rFonts w:hint="eastAsia"/>
        </w:rPr>
        <w:t>мере</w:t>
      </w:r>
      <w:r>
        <w:t></w:t>
      </w:r>
      <w:r>
        <w:rPr>
          <w:rFonts w:hint="eastAsia"/>
        </w:rPr>
        <w:t>используют</w:t>
      </w:r>
      <w:r>
        <w:t></w:t>
      </w:r>
      <w:r>
        <w:rPr>
          <w:rFonts w:hint="eastAsia"/>
        </w:rPr>
        <w:t>маркетинговый</w:t>
      </w:r>
      <w:r>
        <w:t></w:t>
      </w:r>
      <w:r>
        <w:rPr>
          <w:rFonts w:hint="eastAsia"/>
        </w:rPr>
        <w:t>инструментарий</w:t>
      </w:r>
      <w:r>
        <w:t></w:t>
      </w:r>
      <w:r>
        <w:t></w:t>
      </w:r>
      <w:r>
        <w:t></w:t>
      </w:r>
      <w:r>
        <w:rPr>
          <w:rFonts w:hint="eastAsia"/>
        </w:rPr>
        <w:t>Однако</w:t>
      </w:r>
      <w:r>
        <w:t></w:t>
      </w:r>
      <w:r>
        <w:t></w:t>
      </w:r>
      <w:r>
        <w:rPr>
          <w:rFonts w:hint="eastAsia"/>
        </w:rPr>
        <w:t>рассматривая</w:t>
      </w:r>
      <w:r>
        <w:t></w:t>
      </w:r>
      <w:r>
        <w:rPr>
          <w:rFonts w:hint="eastAsia"/>
        </w:rPr>
        <w:t>коммуникации</w:t>
      </w:r>
      <w:r>
        <w:t></w:t>
      </w:r>
      <w:r>
        <w:rPr>
          <w:rFonts w:hint="eastAsia"/>
        </w:rPr>
        <w:t>исключительно</w:t>
      </w:r>
      <w:r>
        <w:t></w:t>
      </w:r>
      <w:r>
        <w:rPr>
          <w:rFonts w:hint="eastAsia"/>
        </w:rPr>
        <w:t>в</w:t>
      </w:r>
      <w:r>
        <w:t></w:t>
      </w:r>
      <w:r>
        <w:rPr>
          <w:rFonts w:hint="eastAsia"/>
        </w:rPr>
        <w:t>контексте</w:t>
      </w:r>
      <w:r>
        <w:t></w:t>
      </w:r>
      <w:r>
        <w:rPr>
          <w:rFonts w:hint="eastAsia"/>
        </w:rPr>
        <w:t>маркетинговых</w:t>
      </w:r>
      <w:r>
        <w:t></w:t>
      </w:r>
      <w:r>
        <w:rPr>
          <w:rFonts w:hint="eastAsia"/>
        </w:rPr>
        <w:t>коммуникаций</w:t>
      </w:r>
      <w:r>
        <w:t></w:t>
      </w:r>
      <w:r>
        <w:t></w:t>
      </w:r>
      <w:r>
        <w:rPr>
          <w:rFonts w:hint="eastAsia"/>
        </w:rPr>
        <w:t>значительно</w:t>
      </w:r>
      <w:r>
        <w:t></w:t>
      </w:r>
      <w:r>
        <w:rPr>
          <w:rFonts w:hint="eastAsia"/>
        </w:rPr>
        <w:t>сужается</w:t>
      </w:r>
      <w:r>
        <w:t></w:t>
      </w:r>
      <w:r>
        <w:rPr>
          <w:rFonts w:hint="eastAsia"/>
        </w:rPr>
        <w:t>содержание</w:t>
      </w:r>
      <w:r>
        <w:t></w:t>
      </w:r>
      <w:r>
        <w:rPr>
          <w:rFonts w:hint="eastAsia"/>
        </w:rPr>
        <w:t>коммуникаций</w:t>
      </w:r>
      <w:r>
        <w:t></w:t>
      </w:r>
      <w:r>
        <w:rPr>
          <w:rFonts w:hint="eastAsia"/>
        </w:rPr>
        <w:t>в</w:t>
      </w:r>
      <w:r>
        <w:t></w:t>
      </w:r>
      <w:r>
        <w:rPr>
          <w:rFonts w:hint="eastAsia"/>
        </w:rPr>
        <w:t>высшем</w:t>
      </w:r>
      <w:r>
        <w:t></w:t>
      </w:r>
      <w:r>
        <w:rPr>
          <w:rFonts w:hint="eastAsia"/>
        </w:rPr>
        <w:t>учебном</w:t>
      </w:r>
      <w:r>
        <w:t></w:t>
      </w:r>
      <w:r>
        <w:rPr>
          <w:rFonts w:hint="eastAsia"/>
        </w:rPr>
        <w:t>заведении</w:t>
      </w:r>
      <w:r>
        <w:t></w:t>
      </w:r>
      <w:r>
        <w:t></w:t>
      </w:r>
      <w:r>
        <w:rPr>
          <w:rFonts w:hint="eastAsia"/>
        </w:rPr>
        <w:t>ограничиваясь</w:t>
      </w:r>
      <w:r>
        <w:t></w:t>
      </w:r>
      <w:r>
        <w:rPr>
          <w:rFonts w:hint="eastAsia"/>
        </w:rPr>
        <w:t>исключительно</w:t>
      </w:r>
      <w:r>
        <w:t></w:t>
      </w:r>
      <w:r>
        <w:rPr>
          <w:rFonts w:hint="eastAsia"/>
        </w:rPr>
        <w:t>маркетинговой</w:t>
      </w:r>
      <w:r>
        <w:t></w:t>
      </w:r>
      <w:r>
        <w:rPr>
          <w:rFonts w:hint="eastAsia"/>
        </w:rPr>
        <w:t>функцией</w:t>
      </w:r>
      <w:r>
        <w:t></w:t>
      </w:r>
      <w:r>
        <w:t></w:t>
      </w:r>
      <w:r>
        <w:rPr>
          <w:rFonts w:hint="eastAsia"/>
        </w:rPr>
        <w:t>а</w:t>
      </w:r>
      <w:r>
        <w:t></w:t>
      </w:r>
      <w:r>
        <w:rPr>
          <w:rFonts w:hint="eastAsia"/>
        </w:rPr>
        <w:t>коммуникации</w:t>
      </w:r>
      <w:r>
        <w:t></w:t>
      </w:r>
      <w:r>
        <w:rPr>
          <w:rFonts w:hint="eastAsia"/>
        </w:rPr>
        <w:t>с</w:t>
      </w:r>
      <w:r>
        <w:t></w:t>
      </w:r>
      <w:r>
        <w:rPr>
          <w:rFonts w:hint="eastAsia"/>
        </w:rPr>
        <w:t>заинтересованными</w:t>
      </w:r>
      <w:r>
        <w:t></w:t>
      </w:r>
      <w:r>
        <w:rPr>
          <w:rFonts w:hint="eastAsia"/>
        </w:rPr>
        <w:t>сторонами</w:t>
      </w:r>
      <w:r>
        <w:t></w:t>
      </w:r>
      <w:r>
        <w:rPr>
          <w:rFonts w:hint="eastAsia"/>
        </w:rPr>
        <w:t>рынка</w:t>
      </w:r>
      <w:r>
        <w:t></w:t>
      </w:r>
      <w:r>
        <w:rPr>
          <w:rFonts w:hint="eastAsia"/>
        </w:rPr>
        <w:t>образовательных</w:t>
      </w:r>
      <w:r>
        <w:t></w:t>
      </w:r>
      <w:r>
        <w:rPr>
          <w:rFonts w:hint="eastAsia"/>
        </w:rPr>
        <w:t>услуг</w:t>
      </w:r>
      <w:r>
        <w:t></w:t>
      </w:r>
      <w:r>
        <w:t></w:t>
      </w:r>
      <w:r>
        <w:rPr>
          <w:rFonts w:hint="eastAsia"/>
        </w:rPr>
        <w:t>конкурентами</w:t>
      </w:r>
      <w:r>
        <w:t></w:t>
      </w:r>
      <w:r>
        <w:t></w:t>
      </w:r>
      <w:r>
        <w:rPr>
          <w:rFonts w:hint="eastAsia"/>
        </w:rPr>
        <w:t>партнерами</w:t>
      </w:r>
      <w:r>
        <w:t></w:t>
      </w:r>
      <w:r>
        <w:t></w:t>
      </w:r>
      <w:r>
        <w:rPr>
          <w:rFonts w:hint="eastAsia"/>
        </w:rPr>
        <w:t>органами</w:t>
      </w:r>
      <w:r>
        <w:t></w:t>
      </w:r>
      <w:r>
        <w:rPr>
          <w:rFonts w:hint="eastAsia"/>
        </w:rPr>
        <w:t>государственной</w:t>
      </w:r>
      <w:r>
        <w:t></w:t>
      </w:r>
      <w:r>
        <w:rPr>
          <w:rFonts w:hint="eastAsia"/>
        </w:rPr>
        <w:t>власти</w:t>
      </w:r>
      <w:r>
        <w:t></w:t>
      </w:r>
      <w:r>
        <w:rPr>
          <w:rFonts w:hint="eastAsia"/>
        </w:rPr>
        <w:t>и</w:t>
      </w:r>
      <w:r>
        <w:t></w:t>
      </w:r>
      <w:r>
        <w:rPr>
          <w:rFonts w:hint="eastAsia"/>
        </w:rPr>
        <w:t>управления</w:t>
      </w:r>
      <w:r>
        <w:t></w:t>
      </w:r>
      <w:r>
        <w:t></w:t>
      </w:r>
      <w:r>
        <w:rPr>
          <w:rFonts w:hint="eastAsia"/>
        </w:rPr>
        <w:t>направленные</w:t>
      </w:r>
      <w:r>
        <w:t></w:t>
      </w:r>
      <w:r>
        <w:rPr>
          <w:rFonts w:hint="eastAsia"/>
        </w:rPr>
        <w:t>на</w:t>
      </w:r>
      <w:r>
        <w:t></w:t>
      </w:r>
      <w:r>
        <w:rPr>
          <w:rFonts w:hint="eastAsia"/>
        </w:rPr>
        <w:t>решение</w:t>
      </w:r>
      <w:r>
        <w:t></w:t>
      </w:r>
      <w:r>
        <w:rPr>
          <w:rFonts w:hint="eastAsia"/>
        </w:rPr>
        <w:t>бизнес</w:t>
      </w:r>
      <w:r>
        <w:t></w:t>
      </w:r>
      <w:r>
        <w:rPr>
          <w:rFonts w:hint="eastAsia"/>
        </w:rPr>
        <w:t>задач</w:t>
      </w:r>
      <w:r>
        <w:t></w:t>
      </w:r>
      <w:r>
        <w:t></w:t>
      </w:r>
      <w:r>
        <w:rPr>
          <w:rFonts w:hint="eastAsia"/>
        </w:rPr>
        <w:t>остаются</w:t>
      </w:r>
      <w:r>
        <w:t></w:t>
      </w:r>
      <w:r>
        <w:rPr>
          <w:rFonts w:hint="eastAsia"/>
        </w:rPr>
        <w:t>за</w:t>
      </w:r>
      <w:r>
        <w:t></w:t>
      </w:r>
      <w:r>
        <w:rPr>
          <w:rFonts w:hint="eastAsia"/>
        </w:rPr>
        <w:t>пределами</w:t>
      </w:r>
      <w:r>
        <w:t></w:t>
      </w:r>
      <w:r>
        <w:rPr>
          <w:rFonts w:hint="eastAsia"/>
        </w:rPr>
        <w:t>внимания</w:t>
      </w:r>
      <w:r>
        <w:t></w:t>
      </w:r>
      <w:r>
        <w:t></w:t>
      </w:r>
      <w:r>
        <w:rPr>
          <w:rFonts w:hint="eastAsia"/>
        </w:rPr>
        <w:t>Кроме</w:t>
      </w:r>
      <w:r>
        <w:t></w:t>
      </w:r>
      <w:r>
        <w:rPr>
          <w:rFonts w:hint="eastAsia"/>
        </w:rPr>
        <w:t>того</w:t>
      </w:r>
      <w:r>
        <w:t></w:t>
      </w:r>
      <w:r>
        <w:t></w:t>
      </w:r>
      <w:r>
        <w:rPr>
          <w:rFonts w:hint="eastAsia"/>
        </w:rPr>
        <w:t>эффективность</w:t>
      </w:r>
      <w:r>
        <w:t></w:t>
      </w:r>
      <w:r>
        <w:rPr>
          <w:rFonts w:hint="eastAsia"/>
        </w:rPr>
        <w:t>функционирования</w:t>
      </w:r>
      <w:r>
        <w:t></w:t>
      </w:r>
      <w:r>
        <w:rPr>
          <w:rFonts w:hint="eastAsia"/>
        </w:rPr>
        <w:t>вуза</w:t>
      </w:r>
      <w:r>
        <w:t></w:t>
      </w:r>
      <w:r>
        <w:rPr>
          <w:rFonts w:hint="eastAsia"/>
        </w:rPr>
        <w:t>на</w:t>
      </w:r>
      <w:r>
        <w:t></w:t>
      </w:r>
      <w:r>
        <w:rPr>
          <w:rFonts w:hint="eastAsia"/>
        </w:rPr>
        <w:t>рынке</w:t>
      </w:r>
      <w:r>
        <w:t></w:t>
      </w:r>
      <w:r>
        <w:rPr>
          <w:rFonts w:hint="eastAsia"/>
        </w:rPr>
        <w:t>образовательных</w:t>
      </w:r>
      <w:r>
        <w:t></w:t>
      </w:r>
      <w:r>
        <w:rPr>
          <w:rFonts w:hint="eastAsia"/>
        </w:rPr>
        <w:t>услуг</w:t>
      </w:r>
      <w:r>
        <w:t></w:t>
      </w:r>
      <w:r>
        <w:rPr>
          <w:rFonts w:hint="eastAsia"/>
        </w:rPr>
        <w:t>в</w:t>
      </w:r>
      <w:r>
        <w:t></w:t>
      </w:r>
      <w:r>
        <w:rPr>
          <w:rFonts w:hint="eastAsia"/>
        </w:rPr>
        <w:t>значительной</w:t>
      </w:r>
      <w:r>
        <w:t></w:t>
      </w:r>
      <w:r>
        <w:rPr>
          <w:rFonts w:hint="eastAsia"/>
        </w:rPr>
        <w:t>степени</w:t>
      </w:r>
      <w:r>
        <w:t></w:t>
      </w:r>
      <w:r>
        <w:rPr>
          <w:rFonts w:hint="eastAsia"/>
        </w:rPr>
        <w:t>зависит</w:t>
      </w:r>
      <w:r>
        <w:t></w:t>
      </w:r>
      <w:r>
        <w:rPr>
          <w:rFonts w:hint="eastAsia"/>
        </w:rPr>
        <w:t>от</w:t>
      </w:r>
      <w:r>
        <w:t></w:t>
      </w:r>
      <w:r>
        <w:rPr>
          <w:rFonts w:hint="eastAsia"/>
        </w:rPr>
        <w:t>эффективности</w:t>
      </w:r>
      <w:r>
        <w:t></w:t>
      </w:r>
      <w:r>
        <w:rPr>
          <w:rFonts w:hint="eastAsia"/>
        </w:rPr>
        <w:t>организации</w:t>
      </w:r>
      <w:r>
        <w:t></w:t>
      </w:r>
      <w:r>
        <w:rPr>
          <w:rFonts w:hint="eastAsia"/>
        </w:rPr>
        <w:t>образовательных</w:t>
      </w:r>
      <w:r>
        <w:t></w:t>
      </w:r>
      <w:r>
        <w:rPr>
          <w:rFonts w:hint="eastAsia"/>
        </w:rPr>
        <w:t>и</w:t>
      </w:r>
      <w:r>
        <w:t></w:t>
      </w:r>
      <w:r>
        <w:rPr>
          <w:rFonts w:hint="eastAsia"/>
        </w:rPr>
        <w:t>бизнес</w:t>
      </w:r>
      <w:r>
        <w:t></w:t>
      </w:r>
      <w:r>
        <w:rPr>
          <w:rFonts w:hint="eastAsia"/>
        </w:rPr>
        <w:t>процессов</w:t>
      </w:r>
      <w:r>
        <w:t></w:t>
      </w:r>
      <w:r>
        <w:rPr>
          <w:rFonts w:hint="eastAsia"/>
        </w:rPr>
        <w:t>в</w:t>
      </w:r>
      <w:r>
        <w:t></w:t>
      </w:r>
      <w:r>
        <w:rPr>
          <w:rFonts w:hint="eastAsia"/>
        </w:rPr>
        <w:t>вузе</w:t>
      </w:r>
      <w:r>
        <w:t></w:t>
      </w:r>
      <w:r>
        <w:t></w:t>
      </w:r>
      <w:r>
        <w:rPr>
          <w:rFonts w:hint="eastAsia"/>
        </w:rPr>
        <w:t>которые</w:t>
      </w:r>
      <w:r>
        <w:t></w:t>
      </w:r>
      <w:r>
        <w:rPr>
          <w:rFonts w:hint="eastAsia"/>
        </w:rPr>
        <w:t>в</w:t>
      </w:r>
      <w:r>
        <w:t></w:t>
      </w:r>
      <w:r>
        <w:rPr>
          <w:rFonts w:hint="eastAsia"/>
        </w:rPr>
        <w:t>свою</w:t>
      </w:r>
      <w:r>
        <w:t></w:t>
      </w:r>
      <w:r>
        <w:rPr>
          <w:rFonts w:hint="eastAsia"/>
        </w:rPr>
        <w:t>очередь</w:t>
      </w:r>
      <w:r>
        <w:t></w:t>
      </w:r>
      <w:r>
        <w:t></w:t>
      </w:r>
      <w:r>
        <w:rPr>
          <w:rFonts w:hint="eastAsia"/>
        </w:rPr>
        <w:t>обеспечиваются</w:t>
      </w:r>
      <w:r>
        <w:t></w:t>
      </w:r>
      <w:r>
        <w:rPr>
          <w:rFonts w:hint="eastAsia"/>
        </w:rPr>
        <w:t>и</w:t>
      </w:r>
      <w:r>
        <w:t></w:t>
      </w:r>
      <w:r>
        <w:rPr>
          <w:rFonts w:hint="eastAsia"/>
        </w:rPr>
        <w:t>поддерживаются</w:t>
      </w:r>
      <w:r>
        <w:t></w:t>
      </w:r>
      <w:r>
        <w:rPr>
          <w:rFonts w:hint="eastAsia"/>
        </w:rPr>
        <w:t>посредством</w:t>
      </w:r>
      <w:r>
        <w:t></w:t>
      </w:r>
      <w:r>
        <w:rPr>
          <w:rFonts w:hint="eastAsia"/>
        </w:rPr>
        <w:t>коммуникаций</w:t>
      </w:r>
      <w:r>
        <w:t></w:t>
      </w:r>
      <w:r>
        <w:rPr>
          <w:rFonts w:hint="eastAsia"/>
        </w:rPr>
        <w:t>во</w:t>
      </w:r>
      <w:r>
        <w:t></w:t>
      </w:r>
      <w:r>
        <w:rPr>
          <w:rFonts w:hint="eastAsia"/>
        </w:rPr>
        <w:t>внутренней</w:t>
      </w:r>
      <w:r>
        <w:t></w:t>
      </w:r>
      <w:r>
        <w:rPr>
          <w:rFonts w:hint="eastAsia"/>
        </w:rPr>
        <w:t>среде</w:t>
      </w:r>
      <w:r>
        <w:t></w:t>
      </w:r>
      <w:r>
        <w:rPr>
          <w:rFonts w:hint="eastAsia"/>
        </w:rPr>
        <w:t>учебного</w:t>
      </w:r>
      <w:r>
        <w:t></w:t>
      </w:r>
      <w:r>
        <w:rPr>
          <w:rFonts w:hint="eastAsia"/>
        </w:rPr>
        <w:t>заведения</w:t>
      </w:r>
      <w:r>
        <w:t></w:t>
      </w:r>
      <w:r>
        <w:t></w:t>
      </w:r>
      <w:r>
        <w:rPr>
          <w:rFonts w:hint="eastAsia"/>
        </w:rPr>
        <w:t>Поэтому</w:t>
      </w:r>
      <w:r>
        <w:t></w:t>
      </w:r>
      <w:r>
        <w:rPr>
          <w:rFonts w:hint="eastAsia"/>
        </w:rPr>
        <w:t>в</w:t>
      </w:r>
      <w:r>
        <w:t></w:t>
      </w:r>
      <w:r>
        <w:rPr>
          <w:rFonts w:hint="eastAsia"/>
        </w:rPr>
        <w:t>данной</w:t>
      </w:r>
      <w:r>
        <w:t></w:t>
      </w:r>
      <w:r>
        <w:rPr>
          <w:rFonts w:hint="eastAsia"/>
        </w:rPr>
        <w:t>работе</w:t>
      </w:r>
      <w:r>
        <w:t></w:t>
      </w:r>
      <w:r>
        <w:rPr>
          <w:rFonts w:hint="eastAsia"/>
        </w:rPr>
        <w:t>рассматривались</w:t>
      </w:r>
      <w:r>
        <w:t></w:t>
      </w:r>
      <w:r>
        <w:rPr>
          <w:rFonts w:hint="eastAsia"/>
        </w:rPr>
        <w:t>и</w:t>
      </w:r>
      <w:r>
        <w:t></w:t>
      </w:r>
      <w:r>
        <w:rPr>
          <w:rFonts w:hint="eastAsia"/>
        </w:rPr>
        <w:t>маркетинговые</w:t>
      </w:r>
      <w:r>
        <w:t></w:t>
      </w:r>
      <w:r>
        <w:rPr>
          <w:rFonts w:hint="eastAsia"/>
        </w:rPr>
        <w:t>коммуникации</w:t>
      </w:r>
      <w:r>
        <w:t></w:t>
      </w:r>
      <w:r>
        <w:t></w:t>
      </w:r>
      <w:r>
        <w:rPr>
          <w:rFonts w:hint="eastAsia"/>
        </w:rPr>
        <w:t>и</w:t>
      </w:r>
      <w:r>
        <w:t></w:t>
      </w:r>
      <w:r>
        <w:rPr>
          <w:rFonts w:hint="eastAsia"/>
        </w:rPr>
        <w:t>бизнес</w:t>
      </w:r>
      <w:r>
        <w:t></w:t>
      </w:r>
      <w:r>
        <w:rPr>
          <w:rFonts w:hint="eastAsia"/>
        </w:rPr>
        <w:t>коммуникации</w:t>
      </w:r>
      <w:r>
        <w:t></w:t>
      </w:r>
      <w:r>
        <w:rPr>
          <w:rFonts w:hint="eastAsia"/>
        </w:rPr>
        <w:t>с</w:t>
      </w:r>
      <w:r>
        <w:t></w:t>
      </w:r>
      <w:r>
        <w:rPr>
          <w:rFonts w:hint="eastAsia"/>
        </w:rPr>
        <w:t>заинтересованными</w:t>
      </w:r>
      <w:r>
        <w:t></w:t>
      </w:r>
      <w:r>
        <w:rPr>
          <w:rFonts w:hint="eastAsia"/>
        </w:rPr>
        <w:t>сторонами</w:t>
      </w:r>
      <w:r>
        <w:t></w:t>
      </w:r>
      <w:r>
        <w:rPr>
          <w:rFonts w:hint="eastAsia"/>
        </w:rPr>
        <w:t>рынка</w:t>
      </w:r>
      <w:r>
        <w:t></w:t>
      </w:r>
      <w:r>
        <w:rPr>
          <w:rFonts w:hint="eastAsia"/>
        </w:rPr>
        <w:t>образовательных</w:t>
      </w:r>
      <w:r>
        <w:t></w:t>
      </w:r>
      <w:r>
        <w:rPr>
          <w:rFonts w:hint="eastAsia"/>
        </w:rPr>
        <w:t>услуг</w:t>
      </w:r>
      <w:r>
        <w:t></w:t>
      </w:r>
      <w:r>
        <w:t></w:t>
      </w:r>
      <w:r>
        <w:rPr>
          <w:rFonts w:hint="eastAsia"/>
        </w:rPr>
        <w:t>и</w:t>
      </w:r>
      <w:r>
        <w:t></w:t>
      </w:r>
      <w:r>
        <w:rPr>
          <w:rFonts w:hint="eastAsia"/>
        </w:rPr>
        <w:t>коммуникации</w:t>
      </w:r>
      <w:r>
        <w:t></w:t>
      </w:r>
      <w:r>
        <w:rPr>
          <w:rFonts w:hint="eastAsia"/>
        </w:rPr>
        <w:t>во</w:t>
      </w:r>
      <w:r>
        <w:t></w:t>
      </w:r>
      <w:r>
        <w:rPr>
          <w:rFonts w:hint="eastAsia"/>
        </w:rPr>
        <w:t>внутренней</w:t>
      </w:r>
      <w:r>
        <w:t></w:t>
      </w:r>
      <w:r>
        <w:rPr>
          <w:rFonts w:hint="eastAsia"/>
        </w:rPr>
        <w:t>среде</w:t>
      </w:r>
      <w:r>
        <w:t></w:t>
      </w:r>
      <w:r>
        <w:rPr>
          <w:rFonts w:hint="eastAsia"/>
        </w:rPr>
        <w:t>вуза</w:t>
      </w:r>
      <w:r>
        <w:t></w:t>
      </w:r>
    </w:p>
    <w:p w:rsidR="003005D6" w:rsidRDefault="003005D6" w:rsidP="003005D6">
      <w:r>
        <w:t></w:t>
      </w:r>
      <w:r>
        <w:t></w:t>
      </w:r>
      <w:r>
        <w:t></w:t>
      </w:r>
    </w:p>
    <w:p w:rsidR="003005D6" w:rsidRDefault="003005D6" w:rsidP="003005D6">
      <w:r>
        <w:t></w:t>
      </w:r>
    </w:p>
    <w:p w:rsidR="003005D6" w:rsidRDefault="003005D6" w:rsidP="003005D6">
      <w:r>
        <w:rPr>
          <w:rFonts w:hint="eastAsia"/>
        </w:rPr>
        <w:t>В</w:t>
      </w:r>
      <w:r>
        <w:t></w:t>
      </w:r>
      <w:r>
        <w:rPr>
          <w:rFonts w:hint="eastAsia"/>
        </w:rPr>
        <w:t>условиях</w:t>
      </w:r>
      <w:r>
        <w:t></w:t>
      </w:r>
      <w:r>
        <w:rPr>
          <w:rFonts w:hint="eastAsia"/>
        </w:rPr>
        <w:t>рынка</w:t>
      </w:r>
      <w:r>
        <w:t></w:t>
      </w:r>
      <w:r>
        <w:rPr>
          <w:rFonts w:hint="eastAsia"/>
        </w:rPr>
        <w:t>эффективное</w:t>
      </w:r>
      <w:r>
        <w:t></w:t>
      </w:r>
      <w:r>
        <w:rPr>
          <w:rFonts w:hint="eastAsia"/>
        </w:rPr>
        <w:t>управление</w:t>
      </w:r>
      <w:r>
        <w:t></w:t>
      </w:r>
      <w:r>
        <w:rPr>
          <w:rFonts w:hint="eastAsia"/>
        </w:rPr>
        <w:t>коммуникациями</w:t>
      </w:r>
      <w:r>
        <w:t></w:t>
      </w:r>
      <w:r>
        <w:rPr>
          <w:rFonts w:hint="eastAsia"/>
        </w:rPr>
        <w:t>вуза</w:t>
      </w:r>
      <w:r>
        <w:t></w:t>
      </w:r>
      <w:r>
        <w:rPr>
          <w:rFonts w:hint="eastAsia"/>
        </w:rPr>
        <w:t>становится</w:t>
      </w:r>
      <w:r>
        <w:t></w:t>
      </w:r>
      <w:r>
        <w:rPr>
          <w:rFonts w:hint="eastAsia"/>
        </w:rPr>
        <w:t>одним</w:t>
      </w:r>
      <w:r>
        <w:t></w:t>
      </w:r>
      <w:r>
        <w:rPr>
          <w:rFonts w:hint="eastAsia"/>
        </w:rPr>
        <w:t>из</w:t>
      </w:r>
      <w:r>
        <w:t></w:t>
      </w:r>
      <w:r>
        <w:rPr>
          <w:rFonts w:hint="eastAsia"/>
        </w:rPr>
        <w:t>наиболее</w:t>
      </w:r>
      <w:r>
        <w:t></w:t>
      </w:r>
      <w:r>
        <w:rPr>
          <w:rFonts w:hint="eastAsia"/>
        </w:rPr>
        <w:t>значимых</w:t>
      </w:r>
      <w:r>
        <w:t></w:t>
      </w:r>
      <w:r>
        <w:rPr>
          <w:rFonts w:hint="eastAsia"/>
        </w:rPr>
        <w:t>факторов</w:t>
      </w:r>
      <w:r>
        <w:t></w:t>
      </w:r>
      <w:r>
        <w:rPr>
          <w:rFonts w:hint="eastAsia"/>
        </w:rPr>
        <w:t>его</w:t>
      </w:r>
      <w:r>
        <w:t></w:t>
      </w:r>
      <w:r>
        <w:rPr>
          <w:rFonts w:hint="eastAsia"/>
        </w:rPr>
        <w:t>конкурентоспособности</w:t>
      </w:r>
      <w:r>
        <w:t></w:t>
      </w:r>
      <w:r>
        <w:rPr>
          <w:rFonts w:hint="eastAsia"/>
        </w:rPr>
        <w:t>на</w:t>
      </w:r>
      <w:r>
        <w:t></w:t>
      </w:r>
      <w:r>
        <w:rPr>
          <w:rFonts w:hint="eastAsia"/>
        </w:rPr>
        <w:t>рынке</w:t>
      </w:r>
      <w:r>
        <w:t></w:t>
      </w:r>
      <w:r>
        <w:rPr>
          <w:rFonts w:hint="eastAsia"/>
        </w:rPr>
        <w:t>образовательных</w:t>
      </w:r>
      <w:r>
        <w:t></w:t>
      </w:r>
      <w:r>
        <w:rPr>
          <w:rFonts w:hint="eastAsia"/>
        </w:rPr>
        <w:t>услуг</w:t>
      </w:r>
      <w:r>
        <w:t></w:t>
      </w:r>
      <w:r>
        <w:t></w:t>
      </w:r>
      <w:r>
        <w:rPr>
          <w:rFonts w:hint="eastAsia"/>
        </w:rPr>
        <w:t>Это</w:t>
      </w:r>
      <w:r>
        <w:t></w:t>
      </w:r>
      <w:r>
        <w:rPr>
          <w:rFonts w:hint="eastAsia"/>
        </w:rPr>
        <w:t>обусловлено</w:t>
      </w:r>
      <w:r>
        <w:t></w:t>
      </w:r>
      <w:r>
        <w:rPr>
          <w:rFonts w:hint="eastAsia"/>
        </w:rPr>
        <w:t>тем</w:t>
      </w:r>
      <w:r>
        <w:t></w:t>
      </w:r>
      <w:r>
        <w:t></w:t>
      </w:r>
      <w:r>
        <w:rPr>
          <w:rFonts w:hint="eastAsia"/>
        </w:rPr>
        <w:t>что</w:t>
      </w:r>
      <w:r>
        <w:t></w:t>
      </w:r>
      <w:r>
        <w:rPr>
          <w:rFonts w:hint="eastAsia"/>
        </w:rPr>
        <w:t>именно</w:t>
      </w:r>
      <w:r>
        <w:t></w:t>
      </w:r>
      <w:r>
        <w:rPr>
          <w:rFonts w:hint="eastAsia"/>
        </w:rPr>
        <w:t>в</w:t>
      </w:r>
      <w:r>
        <w:t></w:t>
      </w:r>
      <w:r>
        <w:rPr>
          <w:rFonts w:hint="eastAsia"/>
        </w:rPr>
        <w:t>процессах</w:t>
      </w:r>
      <w:r>
        <w:t></w:t>
      </w:r>
      <w:r>
        <w:rPr>
          <w:rFonts w:hint="eastAsia"/>
        </w:rPr>
        <w:t>коммуникации</w:t>
      </w:r>
      <w:r>
        <w:t></w:t>
      </w:r>
      <w:r>
        <w:rPr>
          <w:rFonts w:hint="eastAsia"/>
        </w:rPr>
        <w:t>достигаются</w:t>
      </w:r>
      <w:r>
        <w:t></w:t>
      </w:r>
      <w:r>
        <w:rPr>
          <w:rFonts w:hint="eastAsia"/>
        </w:rPr>
        <w:t>бизнес</w:t>
      </w:r>
      <w:r>
        <w:t></w:t>
      </w:r>
      <w:r>
        <w:t></w:t>
      </w:r>
      <w:r>
        <w:rPr>
          <w:rFonts w:hint="eastAsia"/>
        </w:rPr>
        <w:t>договоренности</w:t>
      </w:r>
      <w:r>
        <w:t></w:t>
      </w:r>
      <w:r>
        <w:rPr>
          <w:rFonts w:hint="eastAsia"/>
        </w:rPr>
        <w:t>с</w:t>
      </w:r>
      <w:r>
        <w:t></w:t>
      </w:r>
      <w:r>
        <w:rPr>
          <w:rFonts w:hint="eastAsia"/>
        </w:rPr>
        <w:t>заинтересованными</w:t>
      </w:r>
      <w:r>
        <w:t></w:t>
      </w:r>
      <w:r>
        <w:rPr>
          <w:rFonts w:hint="eastAsia"/>
        </w:rPr>
        <w:t>сторонами</w:t>
      </w:r>
      <w:r>
        <w:t></w:t>
      </w:r>
      <w:r>
        <w:rPr>
          <w:rFonts w:hint="eastAsia"/>
        </w:rPr>
        <w:t>рынка</w:t>
      </w:r>
      <w:r>
        <w:t></w:t>
      </w:r>
      <w:r>
        <w:rPr>
          <w:rFonts w:hint="eastAsia"/>
        </w:rPr>
        <w:t>образовательных</w:t>
      </w:r>
      <w:r>
        <w:t></w:t>
      </w:r>
      <w:r>
        <w:rPr>
          <w:rFonts w:hint="eastAsia"/>
        </w:rPr>
        <w:t>услуг</w:t>
      </w:r>
      <w:r>
        <w:t></w:t>
      </w:r>
      <w:r>
        <w:t></w:t>
      </w:r>
      <w:r>
        <w:rPr>
          <w:rFonts w:hint="eastAsia"/>
        </w:rPr>
        <w:t>формируется</w:t>
      </w:r>
      <w:r>
        <w:t></w:t>
      </w:r>
      <w:r>
        <w:rPr>
          <w:rFonts w:hint="eastAsia"/>
        </w:rPr>
        <w:t>позитивный</w:t>
      </w:r>
      <w:r>
        <w:t></w:t>
      </w:r>
      <w:r>
        <w:rPr>
          <w:rFonts w:hint="eastAsia"/>
        </w:rPr>
        <w:t>имидж</w:t>
      </w:r>
      <w:r>
        <w:t></w:t>
      </w:r>
      <w:r>
        <w:rPr>
          <w:rFonts w:hint="eastAsia"/>
        </w:rPr>
        <w:t>вуза</w:t>
      </w:r>
      <w:r>
        <w:t></w:t>
      </w:r>
      <w:r>
        <w:t></w:t>
      </w:r>
      <w:r>
        <w:rPr>
          <w:rFonts w:hint="eastAsia"/>
        </w:rPr>
        <w:t>осуществляются</w:t>
      </w:r>
      <w:r>
        <w:t></w:t>
      </w:r>
      <w:r>
        <w:rPr>
          <w:rFonts w:hint="eastAsia"/>
        </w:rPr>
        <w:t>продажи</w:t>
      </w:r>
      <w:r>
        <w:t></w:t>
      </w:r>
      <w:r>
        <w:rPr>
          <w:rFonts w:hint="eastAsia"/>
        </w:rPr>
        <w:t>образовательных</w:t>
      </w:r>
      <w:r>
        <w:t></w:t>
      </w:r>
      <w:r>
        <w:rPr>
          <w:rFonts w:hint="eastAsia"/>
        </w:rPr>
        <w:t>услуг</w:t>
      </w:r>
      <w:r>
        <w:t></w:t>
      </w:r>
    </w:p>
    <w:p w:rsidR="003005D6" w:rsidRDefault="003005D6" w:rsidP="003005D6">
      <w:r>
        <w:rPr>
          <w:rFonts w:hint="eastAsia"/>
        </w:rPr>
        <w:lastRenderedPageBreak/>
        <w:t>В</w:t>
      </w:r>
      <w:r>
        <w:t></w:t>
      </w:r>
      <w:r>
        <w:rPr>
          <w:rFonts w:hint="eastAsia"/>
        </w:rPr>
        <w:t>процессе</w:t>
      </w:r>
      <w:r>
        <w:t></w:t>
      </w:r>
      <w:r>
        <w:rPr>
          <w:rFonts w:hint="eastAsia"/>
        </w:rPr>
        <w:t>коммуникаций</w:t>
      </w:r>
      <w:r>
        <w:t></w:t>
      </w:r>
      <w:r>
        <w:rPr>
          <w:rFonts w:hint="eastAsia"/>
        </w:rPr>
        <w:t>со</w:t>
      </w:r>
      <w:r>
        <w:t></w:t>
      </w:r>
      <w:r>
        <w:rPr>
          <w:rFonts w:hint="eastAsia"/>
        </w:rPr>
        <w:t>всеми</w:t>
      </w:r>
      <w:r>
        <w:t></w:t>
      </w:r>
      <w:r>
        <w:rPr>
          <w:rFonts w:hint="eastAsia"/>
        </w:rPr>
        <w:t>заинтересованными</w:t>
      </w:r>
      <w:r>
        <w:t></w:t>
      </w:r>
      <w:r>
        <w:rPr>
          <w:rFonts w:hint="eastAsia"/>
        </w:rPr>
        <w:t>сторонами</w:t>
      </w:r>
      <w:r>
        <w:t></w:t>
      </w:r>
      <w:r>
        <w:rPr>
          <w:rFonts w:hint="eastAsia"/>
        </w:rPr>
        <w:t>формируются</w:t>
      </w:r>
      <w:r>
        <w:t></w:t>
      </w:r>
      <w:r>
        <w:rPr>
          <w:rFonts w:hint="eastAsia"/>
        </w:rPr>
        <w:t>конкурентные</w:t>
      </w:r>
      <w:r>
        <w:t></w:t>
      </w:r>
      <w:r>
        <w:rPr>
          <w:rFonts w:hint="eastAsia"/>
        </w:rPr>
        <w:t>преимущества</w:t>
      </w:r>
      <w:r>
        <w:t></w:t>
      </w:r>
      <w:r>
        <w:rPr>
          <w:rFonts w:hint="eastAsia"/>
        </w:rPr>
        <w:t>вуза</w:t>
      </w:r>
      <w:r>
        <w:t></w:t>
      </w:r>
      <w:r>
        <w:t></w:t>
      </w:r>
      <w:r>
        <w:rPr>
          <w:rFonts w:hint="eastAsia"/>
        </w:rPr>
        <w:t>что</w:t>
      </w:r>
      <w:r>
        <w:t></w:t>
      </w:r>
      <w:r>
        <w:rPr>
          <w:rFonts w:hint="eastAsia"/>
        </w:rPr>
        <w:t>повышает</w:t>
      </w:r>
      <w:r>
        <w:t></w:t>
      </w:r>
      <w:r>
        <w:rPr>
          <w:rFonts w:hint="eastAsia"/>
        </w:rPr>
        <w:t>его</w:t>
      </w:r>
      <w:r>
        <w:t></w:t>
      </w:r>
      <w:r>
        <w:rPr>
          <w:rFonts w:hint="eastAsia"/>
        </w:rPr>
        <w:t>конкурентоспособность</w:t>
      </w:r>
      <w:r>
        <w:t></w:t>
      </w:r>
      <w:r>
        <w:rPr>
          <w:rFonts w:hint="eastAsia"/>
        </w:rPr>
        <w:t>на</w:t>
      </w:r>
      <w:r>
        <w:t></w:t>
      </w:r>
      <w:r>
        <w:rPr>
          <w:rFonts w:hint="eastAsia"/>
        </w:rPr>
        <w:t>рынке</w:t>
      </w:r>
      <w:r>
        <w:t></w:t>
      </w:r>
      <w:r>
        <w:rPr>
          <w:rFonts w:hint="eastAsia"/>
        </w:rPr>
        <w:t>образовательных</w:t>
      </w:r>
      <w:r>
        <w:t></w:t>
      </w:r>
      <w:r>
        <w:rPr>
          <w:rFonts w:hint="eastAsia"/>
        </w:rPr>
        <w:t>услуг</w:t>
      </w:r>
      <w:r>
        <w:t></w:t>
      </w:r>
      <w:r>
        <w:t></w:t>
      </w:r>
      <w:r>
        <w:rPr>
          <w:rFonts w:hint="eastAsia"/>
        </w:rPr>
        <w:t>Поэтому</w:t>
      </w:r>
      <w:r>
        <w:t></w:t>
      </w:r>
      <w:r>
        <w:rPr>
          <w:rFonts w:hint="eastAsia"/>
        </w:rPr>
        <w:t>процессы</w:t>
      </w:r>
      <w:r>
        <w:t></w:t>
      </w:r>
      <w:r>
        <w:rPr>
          <w:rFonts w:hint="eastAsia"/>
        </w:rPr>
        <w:t>управления</w:t>
      </w:r>
      <w:r>
        <w:t></w:t>
      </w:r>
      <w:r>
        <w:rPr>
          <w:rFonts w:hint="eastAsia"/>
        </w:rPr>
        <w:t>коммуникациями</w:t>
      </w:r>
      <w:r>
        <w:t></w:t>
      </w:r>
      <w:r>
        <w:rPr>
          <w:rFonts w:hint="eastAsia"/>
        </w:rPr>
        <w:t>должны</w:t>
      </w:r>
      <w:r>
        <w:t></w:t>
      </w:r>
      <w:r>
        <w:rPr>
          <w:rFonts w:hint="eastAsia"/>
        </w:rPr>
        <w:t>быть</w:t>
      </w:r>
      <w:r>
        <w:t></w:t>
      </w:r>
      <w:r>
        <w:rPr>
          <w:rFonts w:hint="eastAsia"/>
        </w:rPr>
        <w:t>направлены</w:t>
      </w:r>
      <w:r>
        <w:t></w:t>
      </w:r>
      <w:r>
        <w:rPr>
          <w:rFonts w:hint="eastAsia"/>
        </w:rPr>
        <w:t>на</w:t>
      </w:r>
      <w:r>
        <w:t></w:t>
      </w:r>
      <w:r>
        <w:rPr>
          <w:rFonts w:hint="eastAsia"/>
        </w:rPr>
        <w:t>обеспечение</w:t>
      </w:r>
      <w:r>
        <w:t></w:t>
      </w:r>
      <w:r>
        <w:t></w:t>
      </w:r>
      <w:r>
        <w:rPr>
          <w:rFonts w:hint="eastAsia"/>
        </w:rPr>
        <w:t>сохранение</w:t>
      </w:r>
      <w:r>
        <w:t></w:t>
      </w:r>
      <w:r>
        <w:rPr>
          <w:rFonts w:hint="eastAsia"/>
        </w:rPr>
        <w:t>и</w:t>
      </w:r>
      <w:r>
        <w:t></w:t>
      </w:r>
      <w:r>
        <w:rPr>
          <w:rFonts w:hint="eastAsia"/>
        </w:rPr>
        <w:t>развитие</w:t>
      </w:r>
      <w:r>
        <w:t></w:t>
      </w:r>
      <w:r>
        <w:rPr>
          <w:rFonts w:hint="eastAsia"/>
        </w:rPr>
        <w:t>конкурентных</w:t>
      </w:r>
      <w:r>
        <w:t></w:t>
      </w:r>
      <w:r>
        <w:rPr>
          <w:rFonts w:hint="eastAsia"/>
        </w:rPr>
        <w:t>преимуществ</w:t>
      </w:r>
      <w:r>
        <w:t></w:t>
      </w:r>
      <w:r>
        <w:rPr>
          <w:rFonts w:hint="eastAsia"/>
        </w:rPr>
        <w:t>вуза</w:t>
      </w:r>
      <w:r>
        <w:t></w:t>
      </w:r>
      <w:r>
        <w:t></w:t>
      </w:r>
      <w:r>
        <w:rPr>
          <w:rFonts w:hint="eastAsia"/>
        </w:rPr>
        <w:t>Так</w:t>
      </w:r>
      <w:r>
        <w:t></w:t>
      </w:r>
      <w:r>
        <w:t></w:t>
      </w:r>
      <w:r>
        <w:rPr>
          <w:rFonts w:hint="eastAsia"/>
        </w:rPr>
        <w:t>коммуникации</w:t>
      </w:r>
      <w:r>
        <w:t></w:t>
      </w:r>
      <w:r>
        <w:rPr>
          <w:rFonts w:hint="eastAsia"/>
        </w:rPr>
        <w:t>с</w:t>
      </w:r>
      <w:r>
        <w:t></w:t>
      </w:r>
      <w:r>
        <w:rPr>
          <w:rFonts w:hint="eastAsia"/>
        </w:rPr>
        <w:t>потенциальными</w:t>
      </w:r>
      <w:r>
        <w:t></w:t>
      </w:r>
      <w:r>
        <w:rPr>
          <w:rFonts w:hint="eastAsia"/>
        </w:rPr>
        <w:t>потребителями</w:t>
      </w:r>
      <w:r>
        <w:t></w:t>
      </w:r>
      <w:r>
        <w:rPr>
          <w:rFonts w:hint="eastAsia"/>
        </w:rPr>
        <w:t>обеспечивают</w:t>
      </w:r>
      <w:r>
        <w:t></w:t>
      </w:r>
      <w:r>
        <w:rPr>
          <w:rFonts w:hint="eastAsia"/>
        </w:rPr>
        <w:t>конкурентоспособность</w:t>
      </w:r>
      <w:r>
        <w:t></w:t>
      </w:r>
      <w:r>
        <w:rPr>
          <w:rFonts w:hint="eastAsia"/>
        </w:rPr>
        <w:t>вуза</w:t>
      </w:r>
      <w:r>
        <w:t></w:t>
      </w:r>
      <w:r>
        <w:rPr>
          <w:rFonts w:hint="eastAsia"/>
        </w:rPr>
        <w:t>посредством</w:t>
      </w:r>
      <w:r>
        <w:t></w:t>
      </w:r>
      <w:r>
        <w:rPr>
          <w:rFonts w:hint="eastAsia"/>
        </w:rPr>
        <w:t>создания</w:t>
      </w:r>
      <w:r>
        <w:t></w:t>
      </w:r>
      <w:r>
        <w:rPr>
          <w:rFonts w:hint="eastAsia"/>
        </w:rPr>
        <w:t>его</w:t>
      </w:r>
      <w:r>
        <w:t></w:t>
      </w:r>
      <w:r>
        <w:rPr>
          <w:rFonts w:hint="eastAsia"/>
        </w:rPr>
        <w:t>позитивной</w:t>
      </w:r>
      <w:r>
        <w:t></w:t>
      </w:r>
      <w:r>
        <w:rPr>
          <w:rFonts w:hint="eastAsia"/>
        </w:rPr>
        <w:t>известности</w:t>
      </w:r>
      <w:r>
        <w:t></w:t>
      </w:r>
      <w:r>
        <w:rPr>
          <w:rFonts w:hint="eastAsia"/>
        </w:rPr>
        <w:t>и</w:t>
      </w:r>
      <w:r>
        <w:t></w:t>
      </w:r>
      <w:r>
        <w:rPr>
          <w:rFonts w:hint="eastAsia"/>
        </w:rPr>
        <w:t>формирования</w:t>
      </w:r>
      <w:r>
        <w:t></w:t>
      </w:r>
      <w:r>
        <w:rPr>
          <w:rFonts w:hint="eastAsia"/>
        </w:rPr>
        <w:t>спроса</w:t>
      </w:r>
      <w:r>
        <w:t></w:t>
      </w:r>
      <w:r>
        <w:rPr>
          <w:rFonts w:hint="eastAsia"/>
        </w:rPr>
        <w:t>на</w:t>
      </w:r>
      <w:r>
        <w:t></w:t>
      </w:r>
      <w:r>
        <w:rPr>
          <w:rFonts w:hint="eastAsia"/>
        </w:rPr>
        <w:t>образовательные</w:t>
      </w:r>
      <w:r>
        <w:t></w:t>
      </w:r>
      <w:r>
        <w:rPr>
          <w:rFonts w:hint="eastAsia"/>
        </w:rPr>
        <w:t>программы</w:t>
      </w:r>
      <w:r>
        <w:t></w:t>
      </w:r>
      <w:r>
        <w:rPr>
          <w:rFonts w:hint="eastAsia"/>
        </w:rPr>
        <w:t>вуза</w:t>
      </w:r>
      <w:r>
        <w:t></w:t>
      </w:r>
      <w:r>
        <w:t></w:t>
      </w:r>
      <w:r>
        <w:rPr>
          <w:rFonts w:hint="eastAsia"/>
        </w:rPr>
        <w:t>Коммуникации</w:t>
      </w:r>
      <w:r>
        <w:t></w:t>
      </w:r>
      <w:r>
        <w:rPr>
          <w:rFonts w:hint="eastAsia"/>
        </w:rPr>
        <w:t>с</w:t>
      </w:r>
      <w:r>
        <w:t></w:t>
      </w:r>
      <w:r>
        <w:rPr>
          <w:rFonts w:hint="eastAsia"/>
        </w:rPr>
        <w:t>партнерами</w:t>
      </w:r>
      <w:r>
        <w:t></w:t>
      </w:r>
      <w:r>
        <w:rPr>
          <w:rFonts w:hint="eastAsia"/>
        </w:rPr>
        <w:t>обеспечивают</w:t>
      </w:r>
      <w:r>
        <w:t></w:t>
      </w:r>
      <w:r>
        <w:rPr>
          <w:rFonts w:hint="eastAsia"/>
        </w:rPr>
        <w:t>конкурентоспособность</w:t>
      </w:r>
      <w:r>
        <w:t></w:t>
      </w:r>
      <w:r>
        <w:rPr>
          <w:rFonts w:hint="eastAsia"/>
        </w:rPr>
        <w:t>посредством</w:t>
      </w:r>
      <w:r>
        <w:t></w:t>
      </w:r>
      <w:r>
        <w:rPr>
          <w:rFonts w:hint="eastAsia"/>
        </w:rPr>
        <w:t>эффективных</w:t>
      </w:r>
      <w:r>
        <w:t></w:t>
      </w:r>
      <w:r>
        <w:rPr>
          <w:rFonts w:hint="eastAsia"/>
        </w:rPr>
        <w:t>коммуникаций</w:t>
      </w:r>
      <w:r>
        <w:t></w:t>
      </w:r>
      <w:r>
        <w:rPr>
          <w:rFonts w:hint="eastAsia"/>
        </w:rPr>
        <w:t>с</w:t>
      </w:r>
      <w:r>
        <w:t></w:t>
      </w:r>
      <w:r>
        <w:rPr>
          <w:rFonts w:hint="eastAsia"/>
        </w:rPr>
        <w:t>учебными</w:t>
      </w:r>
      <w:r>
        <w:t></w:t>
      </w:r>
      <w:r>
        <w:rPr>
          <w:rFonts w:hint="eastAsia"/>
        </w:rPr>
        <w:t>заведениями</w:t>
      </w:r>
      <w:r>
        <w:t></w:t>
      </w:r>
      <w:r>
        <w:rPr>
          <w:rFonts w:hint="eastAsia"/>
        </w:rPr>
        <w:t>среднего</w:t>
      </w:r>
      <w:r>
        <w:t></w:t>
      </w:r>
      <w:r>
        <w:rPr>
          <w:rFonts w:hint="eastAsia"/>
        </w:rPr>
        <w:t>и</w:t>
      </w:r>
      <w:r>
        <w:t></w:t>
      </w:r>
      <w:r>
        <w:rPr>
          <w:rFonts w:hint="eastAsia"/>
        </w:rPr>
        <w:t>среднего</w:t>
      </w:r>
      <w:r>
        <w:t></w:t>
      </w:r>
      <w:r>
        <w:rPr>
          <w:rFonts w:hint="eastAsia"/>
        </w:rPr>
        <w:t>специального</w:t>
      </w:r>
      <w:r>
        <w:t></w:t>
      </w:r>
      <w:r>
        <w:rPr>
          <w:rFonts w:hint="eastAsia"/>
        </w:rPr>
        <w:t>образования</w:t>
      </w:r>
      <w:r>
        <w:t></w:t>
      </w:r>
      <w:r>
        <w:t></w:t>
      </w:r>
      <w:r>
        <w:rPr>
          <w:rFonts w:hint="eastAsia"/>
        </w:rPr>
        <w:t>разработки</w:t>
      </w:r>
      <w:r>
        <w:t></w:t>
      </w:r>
      <w:r>
        <w:rPr>
          <w:rFonts w:hint="eastAsia"/>
        </w:rPr>
        <w:t>программ</w:t>
      </w:r>
      <w:r>
        <w:t></w:t>
      </w:r>
      <w:r>
        <w:rPr>
          <w:rFonts w:hint="eastAsia"/>
        </w:rPr>
        <w:t>непрерывного</w:t>
      </w:r>
      <w:r>
        <w:t></w:t>
      </w:r>
      <w:r>
        <w:rPr>
          <w:rFonts w:hint="eastAsia"/>
        </w:rPr>
        <w:t>образования</w:t>
      </w:r>
      <w:r>
        <w:t></w:t>
      </w:r>
      <w:r>
        <w:t></w:t>
      </w:r>
      <w:r>
        <w:rPr>
          <w:rFonts w:hint="eastAsia"/>
        </w:rPr>
        <w:t>а</w:t>
      </w:r>
      <w:r>
        <w:t></w:t>
      </w:r>
      <w:r>
        <w:rPr>
          <w:rFonts w:hint="eastAsia"/>
        </w:rPr>
        <w:t>также</w:t>
      </w:r>
      <w:r>
        <w:t></w:t>
      </w:r>
      <w:r>
        <w:rPr>
          <w:rFonts w:hint="eastAsia"/>
        </w:rPr>
        <w:t>коммуникаций</w:t>
      </w:r>
      <w:r>
        <w:t></w:t>
      </w:r>
      <w:r>
        <w:rPr>
          <w:rFonts w:hint="eastAsia"/>
        </w:rPr>
        <w:t>с</w:t>
      </w:r>
      <w:r>
        <w:t></w:t>
      </w:r>
      <w:r>
        <w:rPr>
          <w:rFonts w:hint="eastAsia"/>
        </w:rPr>
        <w:t>бизнес</w:t>
      </w:r>
      <w:r>
        <w:t></w:t>
      </w:r>
      <w:r>
        <w:rPr>
          <w:rFonts w:hint="eastAsia"/>
        </w:rPr>
        <w:t>средой</w:t>
      </w:r>
      <w:r>
        <w:t></w:t>
      </w:r>
      <w:r>
        <w:rPr>
          <w:rFonts w:hint="eastAsia"/>
        </w:rPr>
        <w:t>и</w:t>
      </w:r>
      <w:r>
        <w:t></w:t>
      </w:r>
      <w:r>
        <w:rPr>
          <w:rFonts w:hint="eastAsia"/>
        </w:rPr>
        <w:t>разработки</w:t>
      </w:r>
      <w:r>
        <w:t></w:t>
      </w:r>
      <w:r>
        <w:rPr>
          <w:rFonts w:hint="eastAsia"/>
        </w:rPr>
        <w:t>программ</w:t>
      </w:r>
      <w:r>
        <w:t></w:t>
      </w:r>
      <w:r>
        <w:rPr>
          <w:rFonts w:hint="eastAsia"/>
        </w:rPr>
        <w:t>корпоративного</w:t>
      </w:r>
      <w:r>
        <w:t></w:t>
      </w:r>
      <w:r>
        <w:rPr>
          <w:rFonts w:hint="eastAsia"/>
        </w:rPr>
        <w:t>обучения</w:t>
      </w:r>
      <w:r>
        <w:t></w:t>
      </w:r>
      <w:r>
        <w:t></w:t>
      </w:r>
      <w:r>
        <w:rPr>
          <w:rFonts w:hint="eastAsia"/>
        </w:rPr>
        <w:t>Коммуникации</w:t>
      </w:r>
      <w:r>
        <w:t></w:t>
      </w:r>
      <w:r>
        <w:rPr>
          <w:rFonts w:hint="eastAsia"/>
        </w:rPr>
        <w:t>с</w:t>
      </w:r>
      <w:r>
        <w:t></w:t>
      </w:r>
      <w:r>
        <w:rPr>
          <w:rFonts w:hint="eastAsia"/>
        </w:rPr>
        <w:t>конкурентами</w:t>
      </w:r>
      <w:r>
        <w:t></w:t>
      </w:r>
      <w:r>
        <w:rPr>
          <w:rFonts w:hint="eastAsia"/>
        </w:rPr>
        <w:t>обеспечивают</w:t>
      </w:r>
      <w:r>
        <w:t></w:t>
      </w:r>
      <w:r>
        <w:rPr>
          <w:rFonts w:hint="eastAsia"/>
        </w:rPr>
        <w:t>конкурентоспособность</w:t>
      </w:r>
      <w:r>
        <w:t></w:t>
      </w:r>
      <w:r>
        <w:rPr>
          <w:rFonts w:hint="eastAsia"/>
        </w:rPr>
        <w:t>за</w:t>
      </w:r>
      <w:r>
        <w:t></w:t>
      </w:r>
      <w:r>
        <w:rPr>
          <w:rFonts w:hint="eastAsia"/>
        </w:rPr>
        <w:t>счет</w:t>
      </w:r>
      <w:r>
        <w:t></w:t>
      </w:r>
      <w:r>
        <w:rPr>
          <w:rFonts w:hint="eastAsia"/>
        </w:rPr>
        <w:t>создания</w:t>
      </w:r>
      <w:r>
        <w:t></w:t>
      </w:r>
      <w:r>
        <w:rPr>
          <w:rFonts w:hint="eastAsia"/>
        </w:rPr>
        <w:t>стратегических</w:t>
      </w:r>
      <w:r>
        <w:t></w:t>
      </w:r>
      <w:r>
        <w:rPr>
          <w:rFonts w:hint="eastAsia"/>
        </w:rPr>
        <w:t>и</w:t>
      </w:r>
      <w:r>
        <w:t></w:t>
      </w:r>
      <w:r>
        <w:rPr>
          <w:rFonts w:hint="eastAsia"/>
        </w:rPr>
        <w:t>тактических</w:t>
      </w:r>
      <w:r>
        <w:t></w:t>
      </w:r>
      <w:r>
        <w:rPr>
          <w:rFonts w:hint="eastAsia"/>
        </w:rPr>
        <w:t>альянсов</w:t>
      </w:r>
      <w:r>
        <w:t></w:t>
      </w:r>
      <w:r>
        <w:t></w:t>
      </w:r>
      <w:r>
        <w:rPr>
          <w:rFonts w:hint="eastAsia"/>
        </w:rPr>
        <w:t>Коммуникации</w:t>
      </w:r>
      <w:r>
        <w:t></w:t>
      </w:r>
      <w:r>
        <w:rPr>
          <w:rFonts w:hint="eastAsia"/>
        </w:rPr>
        <w:t>с</w:t>
      </w:r>
      <w:r>
        <w:t></w:t>
      </w:r>
      <w:r>
        <w:rPr>
          <w:rFonts w:hint="eastAsia"/>
        </w:rPr>
        <w:t>органами</w:t>
      </w:r>
      <w:r>
        <w:t></w:t>
      </w:r>
      <w:r>
        <w:rPr>
          <w:rFonts w:hint="eastAsia"/>
        </w:rPr>
        <w:t>государственной</w:t>
      </w:r>
      <w:r>
        <w:t></w:t>
      </w:r>
      <w:r>
        <w:rPr>
          <w:rFonts w:hint="eastAsia"/>
        </w:rPr>
        <w:t>власти</w:t>
      </w:r>
      <w:r>
        <w:t></w:t>
      </w:r>
      <w:r>
        <w:rPr>
          <w:rFonts w:hint="eastAsia"/>
        </w:rPr>
        <w:t>и</w:t>
      </w:r>
      <w:r>
        <w:t></w:t>
      </w:r>
      <w:r>
        <w:rPr>
          <w:rFonts w:hint="eastAsia"/>
        </w:rPr>
        <w:t>управления</w:t>
      </w:r>
      <w:r>
        <w:t></w:t>
      </w:r>
      <w:r>
        <w:rPr>
          <w:rFonts w:hint="eastAsia"/>
        </w:rPr>
        <w:t>обеспечивают</w:t>
      </w:r>
      <w:r>
        <w:t></w:t>
      </w:r>
      <w:r>
        <w:rPr>
          <w:rFonts w:hint="eastAsia"/>
        </w:rPr>
        <w:t>конкурентоспособность</w:t>
      </w:r>
      <w:r>
        <w:t></w:t>
      </w:r>
      <w:r>
        <w:rPr>
          <w:rFonts w:hint="eastAsia"/>
        </w:rPr>
        <w:t>за</w:t>
      </w:r>
      <w:r>
        <w:t></w:t>
      </w:r>
      <w:r>
        <w:rPr>
          <w:rFonts w:hint="eastAsia"/>
        </w:rPr>
        <w:t>счет</w:t>
      </w:r>
      <w:r>
        <w:t></w:t>
      </w:r>
      <w:r>
        <w:rPr>
          <w:rFonts w:hint="eastAsia"/>
        </w:rPr>
        <w:t>формирования</w:t>
      </w:r>
      <w:r>
        <w:t></w:t>
      </w:r>
      <w:r>
        <w:rPr>
          <w:rFonts w:hint="eastAsia"/>
        </w:rPr>
        <w:t>формальных</w:t>
      </w:r>
      <w:r>
        <w:t></w:t>
      </w:r>
      <w:r>
        <w:rPr>
          <w:rFonts w:hint="eastAsia"/>
        </w:rPr>
        <w:t>и</w:t>
      </w:r>
      <w:r>
        <w:t></w:t>
      </w:r>
      <w:r>
        <w:rPr>
          <w:rFonts w:hint="eastAsia"/>
        </w:rPr>
        <w:t>неформальных</w:t>
      </w:r>
      <w:r>
        <w:t></w:t>
      </w:r>
      <w:r>
        <w:rPr>
          <w:rFonts w:hint="eastAsia"/>
        </w:rPr>
        <w:t>связей</w:t>
      </w:r>
      <w:r>
        <w:t></w:t>
      </w:r>
      <w:r>
        <w:rPr>
          <w:rFonts w:hint="eastAsia"/>
        </w:rPr>
        <w:t>с</w:t>
      </w:r>
      <w:r>
        <w:t></w:t>
      </w:r>
      <w:r>
        <w:rPr>
          <w:rFonts w:hint="eastAsia"/>
        </w:rPr>
        <w:t>их</w:t>
      </w:r>
      <w:r>
        <w:t></w:t>
      </w:r>
      <w:r>
        <w:rPr>
          <w:rFonts w:hint="eastAsia"/>
        </w:rPr>
        <w:t>представителями</w:t>
      </w:r>
      <w:r>
        <w:t></w:t>
      </w:r>
      <w:r>
        <w:t></w:t>
      </w:r>
      <w:r>
        <w:rPr>
          <w:rFonts w:hint="eastAsia"/>
        </w:rPr>
        <w:t>через</w:t>
      </w:r>
      <w:r>
        <w:t></w:t>
      </w:r>
      <w:r>
        <w:rPr>
          <w:rFonts w:hint="eastAsia"/>
        </w:rPr>
        <w:t>лоббирование</w:t>
      </w:r>
      <w:r>
        <w:t></w:t>
      </w:r>
      <w:r>
        <w:rPr>
          <w:rFonts w:hint="eastAsia"/>
        </w:rPr>
        <w:t>интересов</w:t>
      </w:r>
      <w:r>
        <w:t></w:t>
      </w:r>
      <w:r>
        <w:rPr>
          <w:rFonts w:hint="eastAsia"/>
        </w:rPr>
        <w:t>вуза</w:t>
      </w:r>
      <w:r>
        <w:t></w:t>
      </w:r>
      <w:r>
        <w:rPr>
          <w:rFonts w:hint="eastAsia"/>
        </w:rPr>
        <w:t>и</w:t>
      </w:r>
      <w:r>
        <w:t></w:t>
      </w:r>
      <w:r>
        <w:rPr>
          <w:rFonts w:hint="eastAsia"/>
        </w:rPr>
        <w:t>придание</w:t>
      </w:r>
      <w:r>
        <w:t></w:t>
      </w:r>
      <w:r>
        <w:rPr>
          <w:rFonts w:hint="eastAsia"/>
        </w:rPr>
        <w:t>его</w:t>
      </w:r>
      <w:r>
        <w:t></w:t>
      </w:r>
      <w:r>
        <w:rPr>
          <w:rFonts w:hint="eastAsia"/>
        </w:rPr>
        <w:t>деятельности</w:t>
      </w:r>
      <w:r>
        <w:t></w:t>
      </w:r>
      <w:r>
        <w:rPr>
          <w:rFonts w:hint="eastAsia"/>
        </w:rPr>
        <w:t>общественно</w:t>
      </w:r>
      <w:r>
        <w:t></w:t>
      </w:r>
      <w:r>
        <w:rPr>
          <w:rFonts w:hint="eastAsia"/>
        </w:rPr>
        <w:t>значимого</w:t>
      </w:r>
      <w:r>
        <w:t></w:t>
      </w:r>
      <w:r>
        <w:rPr>
          <w:rFonts w:hint="eastAsia"/>
        </w:rPr>
        <w:t>смысла</w:t>
      </w:r>
      <w:r>
        <w:t></w:t>
      </w:r>
    </w:p>
    <w:p w:rsidR="003005D6" w:rsidRDefault="003005D6" w:rsidP="003005D6">
      <w:r>
        <w:rPr>
          <w:rFonts w:hint="eastAsia"/>
        </w:rPr>
        <w:t>Исследуя</w:t>
      </w:r>
      <w:r>
        <w:t></w:t>
      </w:r>
      <w:r>
        <w:rPr>
          <w:rFonts w:hint="eastAsia"/>
        </w:rPr>
        <w:t>различные</w:t>
      </w:r>
      <w:r>
        <w:t></w:t>
      </w:r>
      <w:r>
        <w:rPr>
          <w:rFonts w:hint="eastAsia"/>
        </w:rPr>
        <w:t>коммуникации</w:t>
      </w:r>
      <w:r>
        <w:t></w:t>
      </w:r>
      <w:r>
        <w:rPr>
          <w:rFonts w:hint="eastAsia"/>
        </w:rPr>
        <w:t>вуза</w:t>
      </w:r>
      <w:r>
        <w:t></w:t>
      </w:r>
      <w:r>
        <w:rPr>
          <w:rFonts w:hint="eastAsia"/>
        </w:rPr>
        <w:t>на</w:t>
      </w:r>
      <w:r>
        <w:t></w:t>
      </w:r>
      <w:r>
        <w:rPr>
          <w:rFonts w:hint="eastAsia"/>
        </w:rPr>
        <w:t>рынке</w:t>
      </w:r>
      <w:r>
        <w:t></w:t>
      </w:r>
      <w:r>
        <w:rPr>
          <w:rFonts w:hint="eastAsia"/>
        </w:rPr>
        <w:t>образовательных</w:t>
      </w:r>
      <w:r>
        <w:t></w:t>
      </w:r>
      <w:r>
        <w:rPr>
          <w:rFonts w:hint="eastAsia"/>
        </w:rPr>
        <w:t>услуг</w:t>
      </w:r>
      <w:r>
        <w:t></w:t>
      </w:r>
      <w:r>
        <w:t></w:t>
      </w:r>
      <w:r>
        <w:rPr>
          <w:rFonts w:hint="eastAsia"/>
        </w:rPr>
        <w:t>нами</w:t>
      </w:r>
      <w:r>
        <w:t></w:t>
      </w:r>
      <w:r>
        <w:rPr>
          <w:rFonts w:hint="eastAsia"/>
        </w:rPr>
        <w:t>были</w:t>
      </w:r>
      <w:r>
        <w:t></w:t>
      </w:r>
      <w:r>
        <w:rPr>
          <w:rFonts w:hint="eastAsia"/>
        </w:rPr>
        <w:t>выделены</w:t>
      </w:r>
      <w:r>
        <w:t></w:t>
      </w:r>
      <w:r>
        <w:rPr>
          <w:rFonts w:hint="eastAsia"/>
        </w:rPr>
        <w:t>основные</w:t>
      </w:r>
      <w:r>
        <w:t></w:t>
      </w:r>
      <w:r>
        <w:rPr>
          <w:rFonts w:hint="eastAsia"/>
        </w:rPr>
        <w:t>принципы</w:t>
      </w:r>
      <w:r>
        <w:t></w:t>
      </w:r>
      <w:r>
        <w:rPr>
          <w:rFonts w:hint="eastAsia"/>
        </w:rPr>
        <w:t>управления</w:t>
      </w:r>
      <w:r>
        <w:t></w:t>
      </w:r>
      <w:r>
        <w:rPr>
          <w:rFonts w:hint="eastAsia"/>
        </w:rPr>
        <w:t>ими</w:t>
      </w:r>
      <w:r>
        <w:t></w:t>
      </w:r>
    </w:p>
    <w:p w:rsidR="003005D6" w:rsidRDefault="003005D6" w:rsidP="003005D6">
      <w:r>
        <w:t></w:t>
      </w:r>
      <w:r>
        <w:t></w:t>
      </w:r>
      <w:r>
        <w:t></w:t>
      </w:r>
    </w:p>
    <w:p w:rsidR="003005D6" w:rsidRDefault="003005D6" w:rsidP="003005D6">
      <w:r>
        <w:t></w:t>
      </w:r>
    </w:p>
    <w:p w:rsidR="003005D6" w:rsidRDefault="003005D6" w:rsidP="003005D6">
      <w:r>
        <w:t></w:t>
      </w:r>
      <w:r>
        <w:tab/>
      </w:r>
      <w:r>
        <w:t></w:t>
      </w:r>
      <w:r>
        <w:rPr>
          <w:rFonts w:hint="eastAsia"/>
        </w:rPr>
        <w:t>уровневый</w:t>
      </w:r>
      <w:r>
        <w:t></w:t>
      </w:r>
      <w:r>
        <w:rPr>
          <w:rFonts w:hint="eastAsia"/>
        </w:rPr>
        <w:t>характер</w:t>
      </w:r>
      <w:r>
        <w:t></w:t>
      </w:r>
      <w:r>
        <w:tab/>
      </w:r>
      <w:r>
        <w:rPr>
          <w:rFonts w:hint="eastAsia"/>
        </w:rPr>
        <w:t>процессы</w:t>
      </w:r>
      <w:r>
        <w:tab/>
      </w:r>
      <w:r>
        <w:rPr>
          <w:rFonts w:hint="eastAsia"/>
        </w:rPr>
        <w:t>управления</w:t>
      </w:r>
      <w:r>
        <w:tab/>
      </w:r>
      <w:r>
        <w:rPr>
          <w:rFonts w:hint="eastAsia"/>
        </w:rPr>
        <w:t>коммуникациями</w:t>
      </w:r>
    </w:p>
    <w:p w:rsidR="003005D6" w:rsidRDefault="003005D6" w:rsidP="003005D6">
      <w:r>
        <w:rPr>
          <w:rFonts w:hint="eastAsia"/>
        </w:rPr>
        <w:t>становятся</w:t>
      </w:r>
      <w:r>
        <w:t></w:t>
      </w:r>
      <w:r>
        <w:rPr>
          <w:rFonts w:hint="eastAsia"/>
        </w:rPr>
        <w:t>объектом</w:t>
      </w:r>
      <w:r>
        <w:t></w:t>
      </w:r>
      <w:r>
        <w:rPr>
          <w:rFonts w:hint="eastAsia"/>
        </w:rPr>
        <w:t>стратегического</w:t>
      </w:r>
      <w:r>
        <w:t></w:t>
      </w:r>
      <w:r>
        <w:t></w:t>
      </w:r>
      <w:r>
        <w:rPr>
          <w:rFonts w:hint="eastAsia"/>
        </w:rPr>
        <w:t>оперативного</w:t>
      </w:r>
      <w:r>
        <w:t></w:t>
      </w:r>
      <w:r>
        <w:rPr>
          <w:rFonts w:hint="eastAsia"/>
        </w:rPr>
        <w:t>и</w:t>
      </w:r>
      <w:r>
        <w:t></w:t>
      </w:r>
      <w:r>
        <w:rPr>
          <w:rFonts w:hint="eastAsia"/>
        </w:rPr>
        <w:t>ситуационного</w:t>
      </w:r>
      <w:r>
        <w:t></w:t>
      </w:r>
      <w:r>
        <w:rPr>
          <w:rFonts w:hint="eastAsia"/>
        </w:rPr>
        <w:t>менеджмента</w:t>
      </w:r>
      <w:r>
        <w:t></w:t>
      </w:r>
      <w:r>
        <w:rPr>
          <w:rFonts w:hint="eastAsia"/>
        </w:rPr>
        <w:t>в</w:t>
      </w:r>
      <w:r>
        <w:t></w:t>
      </w:r>
      <w:r>
        <w:rPr>
          <w:rFonts w:hint="eastAsia"/>
        </w:rPr>
        <w:t>высшем</w:t>
      </w:r>
      <w:r>
        <w:t></w:t>
      </w:r>
      <w:r>
        <w:rPr>
          <w:rFonts w:hint="eastAsia"/>
        </w:rPr>
        <w:t>учебном</w:t>
      </w:r>
      <w:r>
        <w:t></w:t>
      </w:r>
      <w:r>
        <w:rPr>
          <w:rFonts w:hint="eastAsia"/>
        </w:rPr>
        <w:t>заведении</w:t>
      </w:r>
      <w:r>
        <w:t></w:t>
      </w:r>
    </w:p>
    <w:p w:rsidR="003005D6" w:rsidRDefault="003005D6" w:rsidP="003005D6">
      <w:r>
        <w:t></w:t>
      </w:r>
      <w:r>
        <w:tab/>
      </w:r>
      <w:r>
        <w:t></w:t>
      </w:r>
      <w:r>
        <w:rPr>
          <w:rFonts w:hint="eastAsia"/>
        </w:rPr>
        <w:t>симметрия</w:t>
      </w:r>
      <w:r>
        <w:t></w:t>
      </w:r>
      <w:r>
        <w:t></w:t>
      </w:r>
      <w:r>
        <w:rPr>
          <w:rFonts w:hint="eastAsia"/>
        </w:rPr>
        <w:t>адекватность</w:t>
      </w:r>
      <w:r>
        <w:t></w:t>
      </w:r>
      <w:r>
        <w:t></w:t>
      </w:r>
      <w:r>
        <w:rPr>
          <w:rFonts w:hint="eastAsia"/>
        </w:rPr>
        <w:t>внешних</w:t>
      </w:r>
      <w:r>
        <w:t></w:t>
      </w:r>
      <w:r>
        <w:rPr>
          <w:rFonts w:hint="eastAsia"/>
        </w:rPr>
        <w:t>и</w:t>
      </w:r>
      <w:r>
        <w:t></w:t>
      </w:r>
      <w:r>
        <w:rPr>
          <w:rFonts w:hint="eastAsia"/>
        </w:rPr>
        <w:t>внутренних</w:t>
      </w:r>
      <w:r>
        <w:t></w:t>
      </w:r>
      <w:r>
        <w:rPr>
          <w:rFonts w:hint="eastAsia"/>
        </w:rPr>
        <w:t>коммуникаций</w:t>
      </w:r>
      <w:r>
        <w:t></w:t>
      </w:r>
      <w:r>
        <w:t></w:t>
      </w:r>
      <w:r>
        <w:rPr>
          <w:rFonts w:hint="eastAsia"/>
        </w:rPr>
        <w:t>конкурентные</w:t>
      </w:r>
      <w:r>
        <w:t></w:t>
      </w:r>
      <w:r>
        <w:rPr>
          <w:rFonts w:hint="eastAsia"/>
        </w:rPr>
        <w:t>преимущества</w:t>
      </w:r>
      <w:r>
        <w:t></w:t>
      </w:r>
      <w:r>
        <w:rPr>
          <w:rFonts w:hint="eastAsia"/>
        </w:rPr>
        <w:t>вуза</w:t>
      </w:r>
      <w:r>
        <w:t></w:t>
      </w:r>
      <w:r>
        <w:t></w:t>
      </w:r>
      <w:r>
        <w:rPr>
          <w:rFonts w:hint="eastAsia"/>
        </w:rPr>
        <w:t>транслируемые</w:t>
      </w:r>
      <w:r>
        <w:t></w:t>
      </w:r>
      <w:r>
        <w:rPr>
          <w:rFonts w:hint="eastAsia"/>
        </w:rPr>
        <w:t>во</w:t>
      </w:r>
      <w:r>
        <w:t></w:t>
      </w:r>
      <w:r>
        <w:rPr>
          <w:rFonts w:hint="eastAsia"/>
        </w:rPr>
        <w:t>внешнюю</w:t>
      </w:r>
      <w:r>
        <w:t></w:t>
      </w:r>
      <w:r>
        <w:rPr>
          <w:rFonts w:hint="eastAsia"/>
        </w:rPr>
        <w:t>среду</w:t>
      </w:r>
      <w:r>
        <w:t></w:t>
      </w:r>
      <w:r>
        <w:t></w:t>
      </w:r>
      <w:r>
        <w:rPr>
          <w:rFonts w:hint="eastAsia"/>
        </w:rPr>
        <w:t>отображаются</w:t>
      </w:r>
      <w:r>
        <w:t></w:t>
      </w:r>
      <w:r>
        <w:t></w:t>
      </w:r>
      <w:r>
        <w:rPr>
          <w:rFonts w:hint="eastAsia"/>
        </w:rPr>
        <w:t>обеспечиваются</w:t>
      </w:r>
      <w:r>
        <w:t></w:t>
      </w:r>
      <w:r>
        <w:rPr>
          <w:rFonts w:hint="eastAsia"/>
        </w:rPr>
        <w:t>и</w:t>
      </w:r>
      <w:r>
        <w:t></w:t>
      </w:r>
      <w:r>
        <w:rPr>
          <w:rFonts w:hint="eastAsia"/>
        </w:rPr>
        <w:t>поддерживаются</w:t>
      </w:r>
      <w:r>
        <w:t></w:t>
      </w:r>
      <w:r>
        <w:rPr>
          <w:rFonts w:hint="eastAsia"/>
        </w:rPr>
        <w:t>во</w:t>
      </w:r>
      <w:r>
        <w:t></w:t>
      </w:r>
      <w:r>
        <w:rPr>
          <w:rFonts w:hint="eastAsia"/>
        </w:rPr>
        <w:t>внутренней</w:t>
      </w:r>
      <w:r>
        <w:t></w:t>
      </w:r>
      <w:r>
        <w:rPr>
          <w:rFonts w:hint="eastAsia"/>
        </w:rPr>
        <w:t>среде</w:t>
      </w:r>
      <w:r>
        <w:t></w:t>
      </w:r>
      <w:r>
        <w:rPr>
          <w:rFonts w:hint="eastAsia"/>
        </w:rPr>
        <w:t>вуза</w:t>
      </w:r>
      <w:r>
        <w:t></w:t>
      </w:r>
    </w:p>
    <w:p w:rsidR="003005D6" w:rsidRDefault="003005D6" w:rsidP="003005D6">
      <w:r>
        <w:t></w:t>
      </w:r>
      <w:r>
        <w:tab/>
      </w:r>
      <w:r>
        <w:t></w:t>
      </w:r>
      <w:r>
        <w:rPr>
          <w:rFonts w:hint="eastAsia"/>
        </w:rPr>
        <w:t>добросовестность</w:t>
      </w:r>
      <w:r>
        <w:t></w:t>
      </w:r>
      <w:r>
        <w:t></w:t>
      </w:r>
      <w:r>
        <w:rPr>
          <w:rFonts w:hint="eastAsia"/>
        </w:rPr>
        <w:t>осуществление</w:t>
      </w:r>
      <w:r>
        <w:t></w:t>
      </w:r>
      <w:r>
        <w:rPr>
          <w:rFonts w:hint="eastAsia"/>
        </w:rPr>
        <w:t>коммуникаций</w:t>
      </w:r>
      <w:r>
        <w:t></w:t>
      </w:r>
      <w:r>
        <w:rPr>
          <w:rFonts w:hint="eastAsia"/>
        </w:rPr>
        <w:t>происходит</w:t>
      </w:r>
      <w:r>
        <w:t></w:t>
      </w:r>
      <w:r>
        <w:rPr>
          <w:rFonts w:hint="eastAsia"/>
        </w:rPr>
        <w:t>на</w:t>
      </w:r>
      <w:r>
        <w:t></w:t>
      </w:r>
      <w:r>
        <w:rPr>
          <w:rFonts w:hint="eastAsia"/>
        </w:rPr>
        <w:t>основе</w:t>
      </w:r>
      <w:r>
        <w:t></w:t>
      </w:r>
      <w:r>
        <w:rPr>
          <w:rFonts w:hint="eastAsia"/>
        </w:rPr>
        <w:t>профессиональной</w:t>
      </w:r>
      <w:r>
        <w:t></w:t>
      </w:r>
      <w:r>
        <w:rPr>
          <w:rFonts w:hint="eastAsia"/>
        </w:rPr>
        <w:t>этики</w:t>
      </w:r>
      <w:r>
        <w:t></w:t>
      </w:r>
      <w:r>
        <w:t></w:t>
      </w:r>
      <w:r>
        <w:rPr>
          <w:rFonts w:hint="eastAsia"/>
        </w:rPr>
        <w:t>добросовестной</w:t>
      </w:r>
      <w:r>
        <w:t></w:t>
      </w:r>
      <w:r>
        <w:rPr>
          <w:rFonts w:hint="eastAsia"/>
        </w:rPr>
        <w:t>конкуренции</w:t>
      </w:r>
      <w:r>
        <w:t></w:t>
      </w:r>
      <w:r>
        <w:rPr>
          <w:rFonts w:hint="eastAsia"/>
        </w:rPr>
        <w:t>и</w:t>
      </w:r>
      <w:r>
        <w:t></w:t>
      </w:r>
      <w:r>
        <w:rPr>
          <w:rFonts w:hint="eastAsia"/>
        </w:rPr>
        <w:t>сотрудничества</w:t>
      </w:r>
      <w:r>
        <w:t></w:t>
      </w:r>
    </w:p>
    <w:p w:rsidR="003005D6" w:rsidRDefault="003005D6" w:rsidP="003005D6">
      <w:r>
        <w:t></w:t>
      </w:r>
      <w:r>
        <w:tab/>
      </w:r>
      <w:r>
        <w:t></w:t>
      </w:r>
      <w:r>
        <w:rPr>
          <w:rFonts w:hint="eastAsia"/>
        </w:rPr>
        <w:t>ориентация</w:t>
      </w:r>
      <w:r>
        <w:t></w:t>
      </w:r>
      <w:r>
        <w:rPr>
          <w:rFonts w:hint="eastAsia"/>
        </w:rPr>
        <w:t>на</w:t>
      </w:r>
      <w:r>
        <w:t></w:t>
      </w:r>
      <w:r>
        <w:rPr>
          <w:rFonts w:hint="eastAsia"/>
        </w:rPr>
        <w:t>конкурентоспособность</w:t>
      </w:r>
      <w:r>
        <w:t></w:t>
      </w:r>
      <w:r>
        <w:tab/>
      </w:r>
      <w:r>
        <w:rPr>
          <w:rFonts w:hint="eastAsia"/>
        </w:rPr>
        <w:t>процессы</w:t>
      </w:r>
      <w:r>
        <w:tab/>
      </w:r>
      <w:r>
        <w:rPr>
          <w:rFonts w:hint="eastAsia"/>
        </w:rPr>
        <w:t>управления</w:t>
      </w:r>
    </w:p>
    <w:p w:rsidR="003005D6" w:rsidRDefault="003005D6" w:rsidP="003005D6">
      <w:r>
        <w:rPr>
          <w:rFonts w:hint="eastAsia"/>
        </w:rPr>
        <w:t>коммуникациями</w:t>
      </w:r>
      <w:r>
        <w:t></w:t>
      </w:r>
      <w:r>
        <w:rPr>
          <w:rFonts w:hint="eastAsia"/>
        </w:rPr>
        <w:t>направлены</w:t>
      </w:r>
      <w:r>
        <w:t></w:t>
      </w:r>
      <w:r>
        <w:rPr>
          <w:rFonts w:hint="eastAsia"/>
        </w:rPr>
        <w:t>на</w:t>
      </w:r>
      <w:r>
        <w:t></w:t>
      </w:r>
      <w:r>
        <w:rPr>
          <w:rFonts w:hint="eastAsia"/>
        </w:rPr>
        <w:t>обеспечение</w:t>
      </w:r>
      <w:r>
        <w:t></w:t>
      </w:r>
      <w:r>
        <w:t></w:t>
      </w:r>
      <w:r>
        <w:rPr>
          <w:rFonts w:hint="eastAsia"/>
        </w:rPr>
        <w:t>сохр</w:t>
      </w:r>
      <w:r>
        <w:rPr>
          <w:rFonts w:hint="eastAsia"/>
        </w:rPr>
        <w:lastRenderedPageBreak/>
        <w:t>анение</w:t>
      </w:r>
      <w:r>
        <w:t></w:t>
      </w:r>
      <w:r>
        <w:rPr>
          <w:rFonts w:hint="eastAsia"/>
        </w:rPr>
        <w:t>и</w:t>
      </w:r>
      <w:r>
        <w:t></w:t>
      </w:r>
      <w:r>
        <w:rPr>
          <w:rFonts w:hint="eastAsia"/>
        </w:rPr>
        <w:t>развитие</w:t>
      </w:r>
      <w:r>
        <w:t></w:t>
      </w:r>
      <w:r>
        <w:rPr>
          <w:rFonts w:hint="eastAsia"/>
        </w:rPr>
        <w:t>конкурентных</w:t>
      </w:r>
      <w:r>
        <w:t></w:t>
      </w:r>
      <w:r>
        <w:rPr>
          <w:rFonts w:hint="eastAsia"/>
        </w:rPr>
        <w:t>преимуществ</w:t>
      </w:r>
      <w:r>
        <w:t></w:t>
      </w:r>
      <w:r>
        <w:tab/>
      </w:r>
      <w:r>
        <w:rPr>
          <w:rFonts w:hint="eastAsia"/>
        </w:rPr>
        <w:t>стратегических</w:t>
      </w:r>
      <w:r>
        <w:t></w:t>
      </w:r>
      <w:r>
        <w:rPr>
          <w:rFonts w:hint="eastAsia"/>
        </w:rPr>
        <w:t>и</w:t>
      </w:r>
      <w:r>
        <w:t></w:t>
      </w:r>
      <w:r>
        <w:rPr>
          <w:rFonts w:hint="eastAsia"/>
        </w:rPr>
        <w:t>тактических</w:t>
      </w:r>
      <w:r>
        <w:t></w:t>
      </w:r>
      <w:r>
        <w:rPr>
          <w:rFonts w:hint="eastAsia"/>
        </w:rPr>
        <w:t>альянсов</w:t>
      </w:r>
      <w:r>
        <w:t></w:t>
      </w:r>
      <w:r>
        <w:rPr>
          <w:rFonts w:hint="eastAsia"/>
        </w:rPr>
        <w:t>с</w:t>
      </w:r>
    </w:p>
    <w:p w:rsidR="003005D6" w:rsidRDefault="003005D6" w:rsidP="003005D6">
      <w:r>
        <w:rPr>
          <w:rFonts w:hint="eastAsia"/>
        </w:rPr>
        <w:t>вузами</w:t>
      </w:r>
      <w:r>
        <w:t></w:t>
      </w:r>
      <w:r>
        <w:t></w:t>
      </w:r>
      <w:r>
        <w:t></w:t>
      </w:r>
      <w:r>
        <w:rPr>
          <w:rFonts w:hint="eastAsia"/>
        </w:rPr>
        <w:t>партнерами</w:t>
      </w:r>
      <w:r>
        <w:t></w:t>
      </w:r>
      <w:r>
        <w:rPr>
          <w:rFonts w:hint="eastAsia"/>
        </w:rPr>
        <w:t>и</w:t>
      </w:r>
      <w:r>
        <w:t></w:t>
      </w:r>
      <w:r>
        <w:rPr>
          <w:rFonts w:hint="eastAsia"/>
        </w:rPr>
        <w:t>конкурентами</w:t>
      </w:r>
      <w:r>
        <w:t></w:t>
      </w:r>
      <w:r>
        <w:t></w:t>
      </w:r>
      <w:r>
        <w:rPr>
          <w:rFonts w:hint="eastAsia"/>
        </w:rPr>
        <w:t>долгосрочных</w:t>
      </w:r>
      <w:r>
        <w:t></w:t>
      </w:r>
      <w:r>
        <w:rPr>
          <w:rFonts w:hint="eastAsia"/>
        </w:rPr>
        <w:t>отношений</w:t>
      </w:r>
      <w:r>
        <w:t></w:t>
      </w:r>
      <w:r>
        <w:t></w:t>
      </w:r>
      <w:r>
        <w:rPr>
          <w:rFonts w:hint="eastAsia"/>
        </w:rPr>
        <w:t>продавец</w:t>
      </w:r>
      <w:r>
        <w:t></w:t>
      </w:r>
      <w:r>
        <w:t></w:t>
      </w:r>
      <w:r>
        <w:rPr>
          <w:rFonts w:hint="eastAsia"/>
        </w:rPr>
        <w:t>покупатель</w:t>
      </w:r>
      <w:r>
        <w:t></w:t>
      </w:r>
      <w:r>
        <w:t></w:t>
      </w:r>
      <w:r>
        <w:t></w:t>
      </w:r>
      <w:r>
        <w:rPr>
          <w:rFonts w:hint="eastAsia"/>
        </w:rPr>
        <w:t>формирования</w:t>
      </w:r>
      <w:r>
        <w:t></w:t>
      </w:r>
      <w:r>
        <w:rPr>
          <w:rFonts w:hint="eastAsia"/>
        </w:rPr>
        <w:t>формальных</w:t>
      </w:r>
      <w:r>
        <w:t></w:t>
      </w:r>
      <w:r>
        <w:rPr>
          <w:rFonts w:hint="eastAsia"/>
        </w:rPr>
        <w:t>и</w:t>
      </w:r>
      <w:r>
        <w:t></w:t>
      </w:r>
      <w:r>
        <w:rPr>
          <w:rFonts w:hint="eastAsia"/>
        </w:rPr>
        <w:t>неформальных</w:t>
      </w:r>
      <w:r>
        <w:t></w:t>
      </w:r>
      <w:r>
        <w:rPr>
          <w:rFonts w:hint="eastAsia"/>
        </w:rPr>
        <w:t>связей</w:t>
      </w:r>
      <w:r>
        <w:t></w:t>
      </w:r>
      <w:r>
        <w:rPr>
          <w:rFonts w:hint="eastAsia"/>
        </w:rPr>
        <w:t>с</w:t>
      </w:r>
      <w:r>
        <w:t></w:t>
      </w:r>
      <w:r>
        <w:rPr>
          <w:rFonts w:hint="eastAsia"/>
        </w:rPr>
        <w:t>представителями</w:t>
      </w:r>
      <w:r>
        <w:t></w:t>
      </w:r>
      <w:r>
        <w:rPr>
          <w:rFonts w:hint="eastAsia"/>
        </w:rPr>
        <w:t>органов</w:t>
      </w:r>
      <w:r>
        <w:t></w:t>
      </w:r>
      <w:r>
        <w:rPr>
          <w:rFonts w:hint="eastAsia"/>
        </w:rPr>
        <w:t>государственной</w:t>
      </w:r>
      <w:r>
        <w:t></w:t>
      </w:r>
      <w:r>
        <w:rPr>
          <w:rFonts w:hint="eastAsia"/>
        </w:rPr>
        <w:t>власти</w:t>
      </w:r>
      <w:r>
        <w:t></w:t>
      </w:r>
      <w:r>
        <w:rPr>
          <w:rFonts w:hint="eastAsia"/>
        </w:rPr>
        <w:t>и</w:t>
      </w:r>
      <w:r>
        <w:t></w:t>
      </w:r>
      <w:r>
        <w:rPr>
          <w:rFonts w:hint="eastAsia"/>
        </w:rPr>
        <w:t>управления</w:t>
      </w:r>
      <w:r>
        <w:t></w:t>
      </w:r>
      <w:r>
        <w:t></w:t>
      </w:r>
      <w:r>
        <w:rPr>
          <w:rFonts w:hint="eastAsia"/>
        </w:rPr>
        <w:t>работодателями</w:t>
      </w:r>
      <w:r>
        <w:t></w:t>
      </w:r>
      <w:r>
        <w:rPr>
          <w:rFonts w:hint="eastAsia"/>
        </w:rPr>
        <w:t>и</w:t>
      </w:r>
      <w:r>
        <w:t></w:t>
      </w:r>
      <w:r>
        <w:rPr>
          <w:rFonts w:hint="eastAsia"/>
        </w:rPr>
        <w:t>партнерами</w:t>
      </w:r>
      <w:r>
        <w:t></w:t>
      </w:r>
      <w:r>
        <w:t></w:t>
      </w:r>
      <w:r>
        <w:rPr>
          <w:rFonts w:hint="eastAsia"/>
        </w:rPr>
        <w:t>распространения</w:t>
      </w:r>
      <w:r>
        <w:t></w:t>
      </w:r>
      <w:r>
        <w:rPr>
          <w:rFonts w:hint="eastAsia"/>
        </w:rPr>
        <w:t>имиджа</w:t>
      </w:r>
      <w:r>
        <w:t></w:t>
      </w:r>
      <w:r>
        <w:rPr>
          <w:rFonts w:hint="eastAsia"/>
        </w:rPr>
        <w:t>партнера</w:t>
      </w:r>
      <w:r>
        <w:t></w:t>
      </w:r>
      <w:r>
        <w:rPr>
          <w:rFonts w:hint="eastAsia"/>
        </w:rPr>
        <w:t>вуза</w:t>
      </w:r>
      <w:r>
        <w:t></w:t>
      </w:r>
      <w:r>
        <w:rPr>
          <w:rFonts w:hint="eastAsia"/>
        </w:rPr>
        <w:t>или</w:t>
      </w:r>
      <w:r>
        <w:t></w:t>
      </w:r>
      <w:r>
        <w:rPr>
          <w:rFonts w:hint="eastAsia"/>
        </w:rPr>
        <w:t>потребителя</w:t>
      </w:r>
      <w:r>
        <w:t></w:t>
      </w:r>
      <w:r>
        <w:rPr>
          <w:rFonts w:hint="eastAsia"/>
        </w:rPr>
        <w:t>его</w:t>
      </w:r>
      <w:r>
        <w:t></w:t>
      </w:r>
      <w:r>
        <w:rPr>
          <w:rFonts w:hint="eastAsia"/>
        </w:rPr>
        <w:t>образовательных</w:t>
      </w:r>
      <w:r>
        <w:t></w:t>
      </w:r>
      <w:r>
        <w:rPr>
          <w:rFonts w:hint="eastAsia"/>
        </w:rPr>
        <w:t>услуг</w:t>
      </w:r>
      <w:r>
        <w:t></w:t>
      </w:r>
      <w:r>
        <w:rPr>
          <w:rFonts w:hint="eastAsia"/>
        </w:rPr>
        <w:t>непосредственно</w:t>
      </w:r>
      <w:r>
        <w:t></w:t>
      </w:r>
      <w:r>
        <w:rPr>
          <w:rFonts w:hint="eastAsia"/>
        </w:rPr>
        <w:t>на</w:t>
      </w:r>
      <w:r>
        <w:t></w:t>
      </w:r>
      <w:r>
        <w:rPr>
          <w:rFonts w:hint="eastAsia"/>
        </w:rPr>
        <w:t>имидж</w:t>
      </w:r>
      <w:r>
        <w:t></w:t>
      </w:r>
      <w:r>
        <w:rPr>
          <w:rFonts w:hint="eastAsia"/>
        </w:rPr>
        <w:t>самого</w:t>
      </w:r>
      <w:r>
        <w:t></w:t>
      </w:r>
      <w:r>
        <w:rPr>
          <w:rFonts w:hint="eastAsia"/>
        </w:rPr>
        <w:t>вуза</w:t>
      </w:r>
      <w:r>
        <w:t></w:t>
      </w:r>
      <w:r>
        <w:t></w:t>
      </w:r>
      <w:r>
        <w:rPr>
          <w:rFonts w:hint="eastAsia"/>
        </w:rPr>
        <w:t>корпоративной</w:t>
      </w:r>
      <w:r>
        <w:t></w:t>
      </w:r>
      <w:r>
        <w:rPr>
          <w:rFonts w:hint="eastAsia"/>
        </w:rPr>
        <w:t>культуры</w:t>
      </w:r>
      <w:r>
        <w:t></w:t>
      </w:r>
      <w:r>
        <w:rPr>
          <w:rFonts w:hint="eastAsia"/>
        </w:rPr>
        <w:t>как</w:t>
      </w:r>
      <w:r>
        <w:t></w:t>
      </w:r>
      <w:r>
        <w:rPr>
          <w:rFonts w:hint="eastAsia"/>
        </w:rPr>
        <w:t>средства</w:t>
      </w:r>
      <w:r>
        <w:t></w:t>
      </w:r>
      <w:r>
        <w:rPr>
          <w:rFonts w:hint="eastAsia"/>
        </w:rPr>
        <w:t>повышения</w:t>
      </w:r>
      <w:r>
        <w:t></w:t>
      </w:r>
      <w:r>
        <w:rPr>
          <w:rFonts w:hint="eastAsia"/>
        </w:rPr>
        <w:t>эффективности</w:t>
      </w:r>
      <w:r>
        <w:t></w:t>
      </w:r>
      <w:r>
        <w:rPr>
          <w:rFonts w:hint="eastAsia"/>
        </w:rPr>
        <w:t>работы</w:t>
      </w:r>
      <w:r>
        <w:t></w:t>
      </w:r>
      <w:r>
        <w:rPr>
          <w:rFonts w:hint="eastAsia"/>
        </w:rPr>
        <w:t>вуза</w:t>
      </w:r>
      <w:r>
        <w:t></w:t>
      </w:r>
      <w:r>
        <w:rPr>
          <w:rFonts w:hint="eastAsia"/>
        </w:rPr>
        <w:t>за</w:t>
      </w:r>
      <w:r>
        <w:t></w:t>
      </w:r>
      <w:r>
        <w:rPr>
          <w:rFonts w:hint="eastAsia"/>
        </w:rPr>
        <w:t>счет</w:t>
      </w:r>
      <w:r>
        <w:t></w:t>
      </w:r>
      <w:r>
        <w:rPr>
          <w:rFonts w:hint="eastAsia"/>
        </w:rPr>
        <w:t>предоставления</w:t>
      </w:r>
      <w:r>
        <w:t></w:t>
      </w:r>
      <w:r>
        <w:rPr>
          <w:rFonts w:hint="eastAsia"/>
        </w:rPr>
        <w:t>образовательных</w:t>
      </w:r>
      <w:r>
        <w:t></w:t>
      </w:r>
      <w:r>
        <w:rPr>
          <w:rFonts w:hint="eastAsia"/>
        </w:rPr>
        <w:t>услуг</w:t>
      </w:r>
      <w:r>
        <w:t></w:t>
      </w:r>
      <w:r>
        <w:rPr>
          <w:rFonts w:hint="eastAsia"/>
        </w:rPr>
        <w:t>с</w:t>
      </w:r>
      <w:r>
        <w:t></w:t>
      </w:r>
      <w:r>
        <w:rPr>
          <w:rFonts w:hint="eastAsia"/>
        </w:rPr>
        <w:t>соблюдением</w:t>
      </w:r>
      <w:r>
        <w:t></w:t>
      </w:r>
      <w:r>
        <w:rPr>
          <w:rFonts w:hint="eastAsia"/>
        </w:rPr>
        <w:t>высоких</w:t>
      </w:r>
      <w:r>
        <w:t></w:t>
      </w:r>
      <w:r>
        <w:rPr>
          <w:rFonts w:hint="eastAsia"/>
        </w:rPr>
        <w:t>стандартов</w:t>
      </w:r>
      <w:r>
        <w:t></w:t>
      </w:r>
      <w:r>
        <w:rPr>
          <w:rFonts w:hint="eastAsia"/>
        </w:rPr>
        <w:t>и</w:t>
      </w:r>
      <w:r>
        <w:t></w:t>
      </w:r>
      <w:r>
        <w:rPr>
          <w:rFonts w:hint="eastAsia"/>
        </w:rPr>
        <w:t>повышения</w:t>
      </w:r>
      <w:r>
        <w:t></w:t>
      </w:r>
      <w:r>
        <w:rPr>
          <w:rFonts w:hint="eastAsia"/>
        </w:rPr>
        <w:t>привлекательности</w:t>
      </w:r>
      <w:r>
        <w:t></w:t>
      </w:r>
      <w:r>
        <w:rPr>
          <w:rFonts w:hint="eastAsia"/>
        </w:rPr>
        <w:t>работы</w:t>
      </w:r>
      <w:r>
        <w:t></w:t>
      </w:r>
      <w:r>
        <w:rPr>
          <w:rFonts w:hint="eastAsia"/>
        </w:rPr>
        <w:t>в</w:t>
      </w:r>
      <w:r>
        <w:t></w:t>
      </w:r>
      <w:r>
        <w:rPr>
          <w:rFonts w:hint="eastAsia"/>
        </w:rPr>
        <w:t>вузе</w:t>
      </w:r>
      <w:r>
        <w:t></w:t>
      </w:r>
      <w:r>
        <w:rPr>
          <w:rFonts w:hint="eastAsia"/>
        </w:rPr>
        <w:t>для</w:t>
      </w:r>
      <w:r>
        <w:t></w:t>
      </w:r>
      <w:r>
        <w:rPr>
          <w:rFonts w:hint="eastAsia"/>
        </w:rPr>
        <w:t>имеющихся</w:t>
      </w:r>
      <w:r>
        <w:t></w:t>
      </w:r>
      <w:r>
        <w:rPr>
          <w:rFonts w:hint="eastAsia"/>
        </w:rPr>
        <w:t>и</w:t>
      </w:r>
      <w:r>
        <w:t></w:t>
      </w:r>
      <w:r>
        <w:rPr>
          <w:rFonts w:hint="eastAsia"/>
        </w:rPr>
        <w:t>потенциальных</w:t>
      </w:r>
      <w:r>
        <w:t></w:t>
      </w:r>
      <w:r>
        <w:rPr>
          <w:rFonts w:hint="eastAsia"/>
        </w:rPr>
        <w:t>сотрудников</w:t>
      </w:r>
      <w:r>
        <w:t></w:t>
      </w:r>
    </w:p>
    <w:p w:rsidR="003005D6" w:rsidRDefault="003005D6" w:rsidP="003005D6">
      <w:r>
        <w:t></w:t>
      </w:r>
      <w:r>
        <w:tab/>
      </w:r>
      <w:r>
        <w:t></w:t>
      </w:r>
      <w:r>
        <w:rPr>
          <w:rFonts w:hint="eastAsia"/>
        </w:rPr>
        <w:t>вариативность</w:t>
      </w:r>
      <w:r>
        <w:t></w:t>
      </w:r>
      <w:r>
        <w:tab/>
      </w:r>
      <w:r>
        <w:rPr>
          <w:rFonts w:hint="eastAsia"/>
        </w:rPr>
        <w:t>процессы</w:t>
      </w:r>
      <w:r>
        <w:t></w:t>
      </w:r>
      <w:r>
        <w:rPr>
          <w:rFonts w:hint="eastAsia"/>
        </w:rPr>
        <w:t>управления</w:t>
      </w:r>
      <w:r>
        <w:t></w:t>
      </w:r>
      <w:r>
        <w:rPr>
          <w:rFonts w:hint="eastAsia"/>
        </w:rPr>
        <w:t>коммуникациями</w:t>
      </w:r>
      <w:r>
        <w:t></w:t>
      </w:r>
      <w:r>
        <w:rPr>
          <w:rFonts w:hint="eastAsia"/>
        </w:rPr>
        <w:t>предусматривают</w:t>
      </w:r>
      <w:r>
        <w:t></w:t>
      </w:r>
      <w:r>
        <w:rPr>
          <w:rFonts w:hint="eastAsia"/>
        </w:rPr>
        <w:t>возможности</w:t>
      </w:r>
      <w:r>
        <w:t></w:t>
      </w:r>
      <w:r>
        <w:rPr>
          <w:rFonts w:hint="eastAsia"/>
        </w:rPr>
        <w:t>разнообразного</w:t>
      </w:r>
      <w:r>
        <w:t></w:t>
      </w:r>
      <w:r>
        <w:rPr>
          <w:rFonts w:hint="eastAsia"/>
        </w:rPr>
        <w:t>взаимодействия</w:t>
      </w:r>
      <w:r>
        <w:t></w:t>
      </w:r>
      <w:r>
        <w:rPr>
          <w:rFonts w:hint="eastAsia"/>
        </w:rPr>
        <w:t>вуза</w:t>
      </w:r>
      <w:r>
        <w:t></w:t>
      </w:r>
      <w:r>
        <w:rPr>
          <w:rFonts w:hint="eastAsia"/>
        </w:rPr>
        <w:t>с</w:t>
      </w:r>
      <w:r>
        <w:t></w:t>
      </w:r>
      <w:r>
        <w:rPr>
          <w:rFonts w:hint="eastAsia"/>
        </w:rPr>
        <w:t>каждой</w:t>
      </w:r>
      <w:r>
        <w:t></w:t>
      </w:r>
      <w:r>
        <w:rPr>
          <w:rFonts w:hint="eastAsia"/>
        </w:rPr>
        <w:t>заинтересованной</w:t>
      </w:r>
      <w:r>
        <w:t></w:t>
      </w:r>
      <w:r>
        <w:rPr>
          <w:rFonts w:hint="eastAsia"/>
        </w:rPr>
        <w:t>стороной</w:t>
      </w:r>
      <w:r>
        <w:t></w:t>
      </w:r>
      <w:r>
        <w:rPr>
          <w:rFonts w:hint="eastAsia"/>
        </w:rPr>
        <w:t>рынка</w:t>
      </w:r>
      <w:r>
        <w:t></w:t>
      </w:r>
      <w:r>
        <w:rPr>
          <w:rFonts w:hint="eastAsia"/>
        </w:rPr>
        <w:t>образовательных</w:t>
      </w:r>
      <w:r>
        <w:t></w:t>
      </w:r>
      <w:r>
        <w:rPr>
          <w:rFonts w:hint="eastAsia"/>
        </w:rPr>
        <w:t>услуг</w:t>
      </w:r>
      <w:r>
        <w:t></w:t>
      </w:r>
      <w:r>
        <w:rPr>
          <w:rFonts w:hint="eastAsia"/>
        </w:rPr>
        <w:t>одновременно</w:t>
      </w:r>
      <w:r>
        <w:t></w:t>
      </w:r>
    </w:p>
    <w:p w:rsidR="003005D6" w:rsidRDefault="003005D6" w:rsidP="003005D6">
      <w:r>
        <w:rPr>
          <w:rFonts w:hint="eastAsia"/>
        </w:rPr>
        <w:t>Базовой</w:t>
      </w:r>
      <w:r>
        <w:t></w:t>
      </w:r>
      <w:r>
        <w:rPr>
          <w:rFonts w:hint="eastAsia"/>
        </w:rPr>
        <w:t>задачей</w:t>
      </w:r>
      <w:r>
        <w:t></w:t>
      </w:r>
      <w:r>
        <w:rPr>
          <w:rFonts w:hint="eastAsia"/>
        </w:rPr>
        <w:t>стратегического</w:t>
      </w:r>
      <w:r>
        <w:t></w:t>
      </w:r>
      <w:r>
        <w:rPr>
          <w:rFonts w:hint="eastAsia"/>
        </w:rPr>
        <w:t>управления</w:t>
      </w:r>
      <w:r>
        <w:t></w:t>
      </w:r>
      <w:r>
        <w:rPr>
          <w:rFonts w:hint="eastAsia"/>
        </w:rPr>
        <w:t>внешними</w:t>
      </w:r>
      <w:r>
        <w:t></w:t>
      </w:r>
      <w:r>
        <w:rPr>
          <w:rFonts w:hint="eastAsia"/>
        </w:rPr>
        <w:t>коммуникациями</w:t>
      </w:r>
      <w:r>
        <w:t></w:t>
      </w:r>
      <w:r>
        <w:rPr>
          <w:rFonts w:hint="eastAsia"/>
        </w:rPr>
        <w:t>является</w:t>
      </w:r>
      <w:r>
        <w:t></w:t>
      </w:r>
      <w:r>
        <w:rPr>
          <w:rFonts w:hint="eastAsia"/>
        </w:rPr>
        <w:t>разработка</w:t>
      </w:r>
      <w:r>
        <w:t></w:t>
      </w:r>
      <w:r>
        <w:rPr>
          <w:rFonts w:hint="eastAsia"/>
        </w:rPr>
        <w:t>концепции</w:t>
      </w:r>
      <w:r>
        <w:t></w:t>
      </w:r>
      <w:r>
        <w:rPr>
          <w:rFonts w:hint="eastAsia"/>
        </w:rPr>
        <w:t>имиджа</w:t>
      </w:r>
      <w:r>
        <w:t></w:t>
      </w:r>
      <w:r>
        <w:rPr>
          <w:rFonts w:hint="eastAsia"/>
        </w:rPr>
        <w:t>вуза</w:t>
      </w:r>
      <w:r>
        <w:t></w:t>
      </w:r>
      <w:r>
        <w:t></w:t>
      </w:r>
      <w:r>
        <w:rPr>
          <w:rFonts w:hint="eastAsia"/>
        </w:rPr>
        <w:t>поскольку</w:t>
      </w:r>
      <w:r>
        <w:t></w:t>
      </w:r>
      <w:r>
        <w:rPr>
          <w:rFonts w:hint="eastAsia"/>
        </w:rPr>
        <w:t>она</w:t>
      </w:r>
      <w:r>
        <w:t></w:t>
      </w:r>
      <w:r>
        <w:rPr>
          <w:rFonts w:hint="eastAsia"/>
        </w:rPr>
        <w:t>в</w:t>
      </w:r>
      <w:r>
        <w:t></w:t>
      </w:r>
      <w:r>
        <w:rPr>
          <w:rFonts w:hint="eastAsia"/>
        </w:rPr>
        <w:t>значительной</w:t>
      </w:r>
      <w:r>
        <w:t></w:t>
      </w:r>
      <w:r>
        <w:rPr>
          <w:rFonts w:hint="eastAsia"/>
        </w:rPr>
        <w:t>степени</w:t>
      </w:r>
      <w:r>
        <w:t></w:t>
      </w:r>
      <w:r>
        <w:rPr>
          <w:rFonts w:hint="eastAsia"/>
        </w:rPr>
        <w:t>определяет</w:t>
      </w:r>
      <w:r>
        <w:t></w:t>
      </w:r>
      <w:r>
        <w:rPr>
          <w:rFonts w:hint="eastAsia"/>
        </w:rPr>
        <w:t>цели</w:t>
      </w:r>
      <w:r>
        <w:t></w:t>
      </w:r>
      <w:r>
        <w:rPr>
          <w:rFonts w:hint="eastAsia"/>
        </w:rPr>
        <w:t>коммуникации</w:t>
      </w:r>
      <w:r>
        <w:t></w:t>
      </w:r>
      <w:r>
        <w:rPr>
          <w:rFonts w:hint="eastAsia"/>
        </w:rPr>
        <w:t>и</w:t>
      </w:r>
      <w:r>
        <w:t></w:t>
      </w:r>
      <w:r>
        <w:rPr>
          <w:rFonts w:hint="eastAsia"/>
        </w:rPr>
        <w:t>напрямую</w:t>
      </w:r>
      <w:r>
        <w:t></w:t>
      </w:r>
      <w:r>
        <w:rPr>
          <w:rFonts w:hint="eastAsia"/>
        </w:rPr>
        <w:t>влияет</w:t>
      </w:r>
      <w:r>
        <w:t></w:t>
      </w:r>
      <w:r>
        <w:rPr>
          <w:rFonts w:hint="eastAsia"/>
        </w:rPr>
        <w:t>на</w:t>
      </w:r>
      <w:r>
        <w:t></w:t>
      </w:r>
      <w:r>
        <w:rPr>
          <w:rFonts w:hint="eastAsia"/>
        </w:rPr>
        <w:t>определение</w:t>
      </w:r>
      <w:r>
        <w:t></w:t>
      </w:r>
      <w:r>
        <w:rPr>
          <w:rFonts w:hint="eastAsia"/>
        </w:rPr>
        <w:t>адресатов</w:t>
      </w:r>
      <w:r>
        <w:t></w:t>
      </w:r>
      <w:r>
        <w:rPr>
          <w:rFonts w:hint="eastAsia"/>
        </w:rPr>
        <w:t>информационных</w:t>
      </w:r>
      <w:r>
        <w:t></w:t>
      </w:r>
      <w:r>
        <w:rPr>
          <w:rFonts w:hint="eastAsia"/>
        </w:rPr>
        <w:t>сообщений</w:t>
      </w:r>
      <w:r>
        <w:t></w:t>
      </w:r>
      <w:r>
        <w:t></w:t>
      </w:r>
      <w:r>
        <w:rPr>
          <w:rFonts w:hint="eastAsia"/>
        </w:rPr>
        <w:t>стратегию</w:t>
      </w:r>
      <w:r>
        <w:t></w:t>
      </w:r>
      <w:r>
        <w:rPr>
          <w:rFonts w:hint="eastAsia"/>
        </w:rPr>
        <w:t>и</w:t>
      </w:r>
    </w:p>
    <w:p w:rsidR="003005D6" w:rsidRDefault="003005D6" w:rsidP="003005D6">
      <w:r>
        <w:t></w:t>
      </w:r>
      <w:r>
        <w:t></w:t>
      </w:r>
      <w:r>
        <w:t></w:t>
      </w:r>
    </w:p>
    <w:p w:rsidR="003005D6" w:rsidRDefault="003005D6" w:rsidP="003005D6">
      <w:r>
        <w:t></w:t>
      </w:r>
    </w:p>
    <w:p w:rsidR="003005D6" w:rsidRDefault="003005D6" w:rsidP="003005D6">
      <w:r>
        <w:rPr>
          <w:rFonts w:hint="eastAsia"/>
        </w:rPr>
        <w:t>тактику</w:t>
      </w:r>
      <w:r>
        <w:t></w:t>
      </w:r>
      <w:r>
        <w:rPr>
          <w:rFonts w:hint="eastAsia"/>
        </w:rPr>
        <w:t>коммуникаций</w:t>
      </w:r>
      <w:r>
        <w:t></w:t>
      </w:r>
      <w:r>
        <w:t></w:t>
      </w:r>
      <w:r>
        <w:rPr>
          <w:rFonts w:hint="eastAsia"/>
        </w:rPr>
        <w:t>Технология</w:t>
      </w:r>
      <w:r>
        <w:t></w:t>
      </w:r>
      <w:r>
        <w:rPr>
          <w:rFonts w:hint="eastAsia"/>
        </w:rPr>
        <w:t>формирования</w:t>
      </w:r>
      <w:r>
        <w:t></w:t>
      </w:r>
      <w:r>
        <w:rPr>
          <w:rFonts w:hint="eastAsia"/>
        </w:rPr>
        <w:t>имиджа</w:t>
      </w:r>
      <w:r>
        <w:t></w:t>
      </w:r>
      <w:r>
        <w:rPr>
          <w:rFonts w:hint="eastAsia"/>
        </w:rPr>
        <w:t>высшего</w:t>
      </w:r>
      <w:r>
        <w:t></w:t>
      </w:r>
      <w:r>
        <w:rPr>
          <w:rFonts w:hint="eastAsia"/>
        </w:rPr>
        <w:t>учебного</w:t>
      </w:r>
      <w:r>
        <w:t></w:t>
      </w:r>
      <w:r>
        <w:rPr>
          <w:rFonts w:hint="eastAsia"/>
        </w:rPr>
        <w:t>заведения</w:t>
      </w:r>
      <w:r>
        <w:t></w:t>
      </w:r>
      <w:r>
        <w:rPr>
          <w:rFonts w:hint="eastAsia"/>
        </w:rPr>
        <w:t>включает</w:t>
      </w:r>
      <w:r>
        <w:t></w:t>
      </w:r>
      <w:r>
        <w:rPr>
          <w:rFonts w:hint="eastAsia"/>
        </w:rPr>
        <w:t>следующие</w:t>
      </w:r>
      <w:r>
        <w:t></w:t>
      </w:r>
      <w:r>
        <w:rPr>
          <w:rFonts w:hint="eastAsia"/>
        </w:rPr>
        <w:t>этапы</w:t>
      </w:r>
      <w:r>
        <w:t></w:t>
      </w:r>
      <w:r>
        <w:t></w:t>
      </w:r>
      <w:r>
        <w:rPr>
          <w:rFonts w:hint="eastAsia"/>
        </w:rPr>
        <w:t>проведение</w:t>
      </w:r>
      <w:r>
        <w:t></w:t>
      </w:r>
      <w:r>
        <w:rPr>
          <w:rFonts w:hint="eastAsia"/>
        </w:rPr>
        <w:t>корпоративной</w:t>
      </w:r>
      <w:r>
        <w:t></w:t>
      </w:r>
      <w:r>
        <w:rPr>
          <w:rFonts w:hint="eastAsia"/>
        </w:rPr>
        <w:t>самоидентификации</w:t>
      </w:r>
      <w:r>
        <w:t></w:t>
      </w:r>
      <w:r>
        <w:t></w:t>
      </w:r>
      <w:r>
        <w:rPr>
          <w:rFonts w:hint="eastAsia"/>
        </w:rPr>
        <w:t>поиск</w:t>
      </w:r>
      <w:r>
        <w:t></w:t>
      </w:r>
      <w:r>
        <w:rPr>
          <w:rFonts w:hint="eastAsia"/>
        </w:rPr>
        <w:t>концепции</w:t>
      </w:r>
      <w:r>
        <w:t></w:t>
      </w:r>
      <w:r>
        <w:rPr>
          <w:rFonts w:hint="eastAsia"/>
        </w:rPr>
        <w:t>имиджа</w:t>
      </w:r>
      <w:r>
        <w:t></w:t>
      </w:r>
      <w:r>
        <w:t></w:t>
      </w:r>
      <w:r>
        <w:rPr>
          <w:rFonts w:hint="eastAsia"/>
        </w:rPr>
        <w:t>разработка</w:t>
      </w:r>
      <w:r>
        <w:t></w:t>
      </w:r>
      <w:r>
        <w:rPr>
          <w:rFonts w:hint="eastAsia"/>
        </w:rPr>
        <w:t>корпоративной</w:t>
      </w:r>
      <w:r>
        <w:t></w:t>
      </w:r>
      <w:r>
        <w:rPr>
          <w:rFonts w:hint="eastAsia"/>
        </w:rPr>
        <w:t>философии</w:t>
      </w:r>
      <w:r>
        <w:t></w:t>
      </w:r>
      <w:r>
        <w:t></w:t>
      </w:r>
      <w:r>
        <w:rPr>
          <w:rFonts w:hint="eastAsia"/>
        </w:rPr>
        <w:t>определение</w:t>
      </w:r>
      <w:r>
        <w:t></w:t>
      </w:r>
      <w:r>
        <w:rPr>
          <w:rFonts w:hint="eastAsia"/>
        </w:rPr>
        <w:t>миссии</w:t>
      </w:r>
      <w:r>
        <w:t></w:t>
      </w:r>
      <w:r>
        <w:t></w:t>
      </w:r>
      <w:r>
        <w:rPr>
          <w:rFonts w:hint="eastAsia"/>
        </w:rPr>
        <w:t>целей</w:t>
      </w:r>
      <w:r>
        <w:t></w:t>
      </w:r>
      <w:r>
        <w:rPr>
          <w:rFonts w:hint="eastAsia"/>
        </w:rPr>
        <w:t>и</w:t>
      </w:r>
      <w:r>
        <w:t></w:t>
      </w:r>
      <w:r>
        <w:rPr>
          <w:rFonts w:hint="eastAsia"/>
        </w:rPr>
        <w:t>корпоративных</w:t>
      </w:r>
      <w:r>
        <w:t></w:t>
      </w:r>
      <w:r>
        <w:rPr>
          <w:rFonts w:hint="eastAsia"/>
        </w:rPr>
        <w:t>ценностей</w:t>
      </w:r>
      <w:r>
        <w:t></w:t>
      </w:r>
      <w:r>
        <w:t></w:t>
      </w:r>
      <w:r>
        <w:rPr>
          <w:rFonts w:hint="eastAsia"/>
        </w:rPr>
        <w:t>создание</w:t>
      </w:r>
      <w:r>
        <w:t></w:t>
      </w:r>
      <w:r>
        <w:rPr>
          <w:rFonts w:hint="eastAsia"/>
        </w:rPr>
        <w:t>истории</w:t>
      </w:r>
      <w:r>
        <w:t></w:t>
      </w:r>
      <w:r>
        <w:t></w:t>
      </w:r>
      <w:r>
        <w:rPr>
          <w:rFonts w:hint="eastAsia"/>
        </w:rPr>
        <w:t>легенды</w:t>
      </w:r>
      <w:r>
        <w:t></w:t>
      </w:r>
      <w:r>
        <w:t></w:t>
      </w:r>
      <w:r>
        <w:t></w:t>
      </w:r>
      <w:r>
        <w:rPr>
          <w:rFonts w:hint="eastAsia"/>
        </w:rPr>
        <w:t>создание</w:t>
      </w:r>
      <w:r>
        <w:t></w:t>
      </w:r>
      <w:r>
        <w:rPr>
          <w:rFonts w:hint="eastAsia"/>
        </w:rPr>
        <w:t>визуального</w:t>
      </w:r>
      <w:r>
        <w:t></w:t>
      </w:r>
      <w:r>
        <w:rPr>
          <w:rFonts w:hint="eastAsia"/>
        </w:rPr>
        <w:t>образа</w:t>
      </w:r>
      <w:r>
        <w:t></w:t>
      </w:r>
      <w:r>
        <w:t></w:t>
      </w:r>
      <w:r>
        <w:rPr>
          <w:rFonts w:hint="eastAsia"/>
        </w:rPr>
        <w:t>разработка</w:t>
      </w:r>
      <w:r>
        <w:t></w:t>
      </w:r>
      <w:r>
        <w:rPr>
          <w:rFonts w:hint="eastAsia"/>
        </w:rPr>
        <w:t>корпоративных</w:t>
      </w:r>
      <w:r>
        <w:t></w:t>
      </w:r>
      <w:r>
        <w:rPr>
          <w:rFonts w:hint="eastAsia"/>
        </w:rPr>
        <w:t>стандартов</w:t>
      </w:r>
      <w:r>
        <w:t></w:t>
      </w:r>
      <w:r>
        <w:t></w:t>
      </w:r>
      <w:r>
        <w:rPr>
          <w:rFonts w:hint="eastAsia"/>
        </w:rPr>
        <w:t>принципов</w:t>
      </w:r>
      <w:r>
        <w:t></w:t>
      </w:r>
      <w:r>
        <w:t></w:t>
      </w:r>
      <w:r>
        <w:rPr>
          <w:rFonts w:hint="eastAsia"/>
        </w:rPr>
        <w:t>регламентов</w:t>
      </w:r>
      <w:r>
        <w:t></w:t>
      </w:r>
      <w:r>
        <w:t></w:t>
      </w:r>
      <w:r>
        <w:t></w:t>
      </w:r>
      <w:r>
        <w:rPr>
          <w:rFonts w:hint="eastAsia"/>
        </w:rPr>
        <w:t>Базовым</w:t>
      </w:r>
      <w:r>
        <w:t></w:t>
      </w:r>
      <w:r>
        <w:rPr>
          <w:rFonts w:hint="eastAsia"/>
        </w:rPr>
        <w:t>элементом</w:t>
      </w:r>
      <w:r>
        <w:t></w:t>
      </w:r>
      <w:r>
        <w:rPr>
          <w:rFonts w:hint="eastAsia"/>
        </w:rPr>
        <w:t>имиджа</w:t>
      </w:r>
      <w:r>
        <w:t></w:t>
      </w:r>
      <w:r>
        <w:rPr>
          <w:rFonts w:hint="eastAsia"/>
        </w:rPr>
        <w:t>является</w:t>
      </w:r>
      <w:r>
        <w:t></w:t>
      </w:r>
      <w:r>
        <w:rPr>
          <w:rFonts w:hint="eastAsia"/>
        </w:rPr>
        <w:t>миссия</w:t>
      </w:r>
      <w:r>
        <w:t></w:t>
      </w:r>
      <w:r>
        <w:rPr>
          <w:rFonts w:hint="eastAsia"/>
        </w:rPr>
        <w:t>высшего</w:t>
      </w:r>
      <w:r>
        <w:t></w:t>
      </w:r>
      <w:r>
        <w:rPr>
          <w:rFonts w:hint="eastAsia"/>
        </w:rPr>
        <w:t>учебного</w:t>
      </w:r>
      <w:r>
        <w:t></w:t>
      </w:r>
      <w:r>
        <w:rPr>
          <w:rFonts w:hint="eastAsia"/>
        </w:rPr>
        <w:t>заведения</w:t>
      </w:r>
      <w:r>
        <w:t></w:t>
      </w:r>
      <w:r>
        <w:t></w:t>
      </w:r>
      <w:r>
        <w:rPr>
          <w:rFonts w:hint="eastAsia"/>
        </w:rPr>
        <w:t>связывающая</w:t>
      </w:r>
      <w:r>
        <w:t></w:t>
      </w:r>
      <w:r>
        <w:rPr>
          <w:rFonts w:hint="eastAsia"/>
        </w:rPr>
        <w:t>его</w:t>
      </w:r>
      <w:r>
        <w:t></w:t>
      </w:r>
      <w:r>
        <w:rPr>
          <w:rFonts w:hint="eastAsia"/>
        </w:rPr>
        <w:t>воедино</w:t>
      </w:r>
      <w:r>
        <w:t></w:t>
      </w:r>
      <w:r>
        <w:rPr>
          <w:rFonts w:hint="eastAsia"/>
        </w:rPr>
        <w:t>с</w:t>
      </w:r>
      <w:r>
        <w:t></w:t>
      </w:r>
      <w:r>
        <w:rPr>
          <w:rFonts w:hint="eastAsia"/>
        </w:rPr>
        <w:t>корпоративной</w:t>
      </w:r>
      <w:r>
        <w:t></w:t>
      </w:r>
      <w:r>
        <w:rPr>
          <w:rFonts w:hint="eastAsia"/>
        </w:rPr>
        <w:t>культурой</w:t>
      </w:r>
      <w:r>
        <w:t></w:t>
      </w:r>
      <w:r>
        <w:rPr>
          <w:rFonts w:hint="eastAsia"/>
        </w:rPr>
        <w:t>вуза</w:t>
      </w:r>
      <w:r>
        <w:t></w:t>
      </w:r>
    </w:p>
    <w:p w:rsidR="003005D6" w:rsidRDefault="003005D6" w:rsidP="003005D6">
      <w:r>
        <w:rPr>
          <w:rFonts w:hint="eastAsia"/>
        </w:rPr>
        <w:t>Содержание</w:t>
      </w:r>
      <w:r>
        <w:t></w:t>
      </w:r>
      <w:r>
        <w:rPr>
          <w:rFonts w:hint="eastAsia"/>
        </w:rPr>
        <w:t>стратегического</w:t>
      </w:r>
      <w:r>
        <w:t></w:t>
      </w:r>
      <w:r>
        <w:rPr>
          <w:rFonts w:hint="eastAsia"/>
        </w:rPr>
        <w:t>управления</w:t>
      </w:r>
      <w:r>
        <w:t></w:t>
      </w:r>
      <w:r>
        <w:rPr>
          <w:rFonts w:hint="eastAsia"/>
        </w:rPr>
        <w:t>внешними</w:t>
      </w:r>
      <w:r>
        <w:t></w:t>
      </w:r>
      <w:r>
        <w:rPr>
          <w:rFonts w:hint="eastAsia"/>
        </w:rPr>
        <w:t>коммуникациями</w:t>
      </w:r>
      <w:r>
        <w:t></w:t>
      </w:r>
      <w:r>
        <w:rPr>
          <w:rFonts w:hint="eastAsia"/>
        </w:rPr>
        <w:t>включает</w:t>
      </w:r>
      <w:r>
        <w:t></w:t>
      </w:r>
    </w:p>
    <w:p w:rsidR="003005D6" w:rsidRDefault="003005D6" w:rsidP="003005D6">
      <w:r>
        <w:t></w:t>
      </w:r>
      <w:r>
        <w:tab/>
      </w:r>
      <w:r>
        <w:t></w:t>
      </w:r>
      <w:r>
        <w:rPr>
          <w:rFonts w:hint="eastAsia"/>
        </w:rPr>
        <w:t>анализ</w:t>
      </w:r>
      <w:r>
        <w:t></w:t>
      </w:r>
      <w:r>
        <w:rPr>
          <w:rFonts w:hint="eastAsia"/>
        </w:rPr>
        <w:t>конкурентных</w:t>
      </w:r>
      <w:r>
        <w:t></w:t>
      </w:r>
      <w:r>
        <w:rPr>
          <w:rFonts w:hint="eastAsia"/>
        </w:rPr>
        <w:t>преимуществ</w:t>
      </w:r>
      <w:r>
        <w:t></w:t>
      </w:r>
      <w:r>
        <w:rPr>
          <w:rFonts w:hint="eastAsia"/>
        </w:rPr>
        <w:t>вуза</w:t>
      </w:r>
      <w:r>
        <w:t></w:t>
      </w:r>
      <w:r>
        <w:rPr>
          <w:rFonts w:hint="eastAsia"/>
        </w:rPr>
        <w:t>и</w:t>
      </w:r>
      <w:r>
        <w:t></w:t>
      </w:r>
      <w:r>
        <w:rPr>
          <w:rFonts w:hint="eastAsia"/>
        </w:rPr>
        <w:t>разработку</w:t>
      </w:r>
      <w:r>
        <w:t></w:t>
      </w:r>
      <w:r>
        <w:rPr>
          <w:rFonts w:hint="eastAsia"/>
        </w:rPr>
        <w:t>концепции</w:t>
      </w:r>
      <w:r>
        <w:t></w:t>
      </w:r>
      <w:r>
        <w:rPr>
          <w:rFonts w:hint="eastAsia"/>
        </w:rPr>
        <w:t>его</w:t>
      </w:r>
      <w:r>
        <w:t></w:t>
      </w:r>
      <w:r>
        <w:rPr>
          <w:rFonts w:hint="eastAsia"/>
        </w:rPr>
        <w:t>имиджа</w:t>
      </w:r>
      <w:r>
        <w:t></w:t>
      </w:r>
      <w:r>
        <w:rPr>
          <w:rFonts w:hint="eastAsia"/>
        </w:rPr>
        <w:t>исходя</w:t>
      </w:r>
      <w:r>
        <w:t></w:t>
      </w:r>
      <w:r>
        <w:rPr>
          <w:rFonts w:hint="eastAsia"/>
        </w:rPr>
        <w:t>из</w:t>
      </w:r>
      <w:r>
        <w:t></w:t>
      </w:r>
      <w:r>
        <w:rPr>
          <w:rFonts w:hint="eastAsia"/>
        </w:rPr>
        <w:t>стратегических</w:t>
      </w:r>
      <w:r>
        <w:t></w:t>
      </w:r>
      <w:r>
        <w:rPr>
          <w:rFonts w:hint="eastAsia"/>
        </w:rPr>
        <w:t>целей</w:t>
      </w:r>
      <w:r>
        <w:t></w:t>
      </w:r>
      <w:r>
        <w:rPr>
          <w:rFonts w:hint="eastAsia"/>
        </w:rPr>
        <w:t>на</w:t>
      </w:r>
      <w:r>
        <w:t></w:t>
      </w:r>
      <w:r>
        <w:rPr>
          <w:rFonts w:hint="eastAsia"/>
        </w:rPr>
        <w:t>рынке</w:t>
      </w:r>
      <w:r>
        <w:t></w:t>
      </w:r>
      <w:r>
        <w:rPr>
          <w:rFonts w:hint="eastAsia"/>
        </w:rPr>
        <w:t>образовательных</w:t>
      </w:r>
      <w:r>
        <w:t></w:t>
      </w:r>
      <w:r>
        <w:rPr>
          <w:rFonts w:hint="eastAsia"/>
        </w:rPr>
        <w:t>услуг</w:t>
      </w:r>
      <w:r>
        <w:t></w:t>
      </w:r>
    </w:p>
    <w:p w:rsidR="003005D6" w:rsidRDefault="003005D6" w:rsidP="003005D6">
      <w:r>
        <w:t></w:t>
      </w:r>
      <w:r>
        <w:tab/>
      </w:r>
      <w:r>
        <w:t></w:t>
      </w:r>
      <w:r>
        <w:rPr>
          <w:rFonts w:hint="eastAsia"/>
        </w:rPr>
        <w:t>выстраивание</w:t>
      </w:r>
      <w:r>
        <w:t></w:t>
      </w:r>
      <w:r>
        <w:rPr>
          <w:rFonts w:hint="eastAsia"/>
        </w:rPr>
        <w:t>стратегии</w:t>
      </w:r>
      <w:r>
        <w:t></w:t>
      </w:r>
      <w:r>
        <w:rPr>
          <w:rFonts w:hint="eastAsia"/>
        </w:rPr>
        <w:t>упорядоченного</w:t>
      </w:r>
      <w:r>
        <w:t></w:t>
      </w:r>
      <w:r>
        <w:rPr>
          <w:rFonts w:hint="eastAsia"/>
        </w:rPr>
        <w:t>взаимо</w:t>
      </w:r>
      <w:r>
        <w:rPr>
          <w:rFonts w:hint="eastAsia"/>
        </w:rPr>
        <w:lastRenderedPageBreak/>
        <w:t>действия</w:t>
      </w:r>
      <w:r>
        <w:t></w:t>
      </w:r>
      <w:r>
        <w:rPr>
          <w:rFonts w:hint="eastAsia"/>
        </w:rPr>
        <w:t>вуза</w:t>
      </w:r>
      <w:r>
        <w:t></w:t>
      </w:r>
      <w:r>
        <w:rPr>
          <w:rFonts w:hint="eastAsia"/>
        </w:rPr>
        <w:t>с</w:t>
      </w:r>
      <w:r>
        <w:t></w:t>
      </w:r>
      <w:r>
        <w:rPr>
          <w:rFonts w:hint="eastAsia"/>
        </w:rPr>
        <w:t>заинтересованными</w:t>
      </w:r>
      <w:r>
        <w:t></w:t>
      </w:r>
      <w:r>
        <w:rPr>
          <w:rFonts w:hint="eastAsia"/>
        </w:rPr>
        <w:t>сторонами</w:t>
      </w:r>
      <w:r>
        <w:t></w:t>
      </w:r>
      <w:r>
        <w:rPr>
          <w:rFonts w:hint="eastAsia"/>
        </w:rPr>
        <w:t>рынка</w:t>
      </w:r>
      <w:r>
        <w:t></w:t>
      </w:r>
      <w:r>
        <w:rPr>
          <w:rFonts w:hint="eastAsia"/>
        </w:rPr>
        <w:t>образовательных</w:t>
      </w:r>
      <w:r>
        <w:t></w:t>
      </w:r>
      <w:r>
        <w:rPr>
          <w:rFonts w:hint="eastAsia"/>
        </w:rPr>
        <w:t>услуг</w:t>
      </w:r>
      <w:r>
        <w:t></w:t>
      </w:r>
      <w:r>
        <w:t></w:t>
      </w:r>
      <w:r>
        <w:rPr>
          <w:rFonts w:hint="eastAsia"/>
        </w:rPr>
        <w:t>направленное</w:t>
      </w:r>
      <w:r>
        <w:t></w:t>
      </w:r>
      <w:r>
        <w:rPr>
          <w:rFonts w:hint="eastAsia"/>
        </w:rPr>
        <w:t>на</w:t>
      </w:r>
      <w:r>
        <w:t></w:t>
      </w:r>
      <w:r>
        <w:rPr>
          <w:rFonts w:hint="eastAsia"/>
        </w:rPr>
        <w:t>решение</w:t>
      </w:r>
      <w:r>
        <w:t></w:t>
      </w:r>
      <w:r>
        <w:rPr>
          <w:rFonts w:hint="eastAsia"/>
        </w:rPr>
        <w:t>бизнес</w:t>
      </w:r>
      <w:r>
        <w:t></w:t>
      </w:r>
      <w:r>
        <w:rPr>
          <w:rFonts w:hint="eastAsia"/>
        </w:rPr>
        <w:t>задач</w:t>
      </w:r>
      <w:r>
        <w:t></w:t>
      </w:r>
      <w:r>
        <w:t></w:t>
      </w:r>
      <w:r>
        <w:rPr>
          <w:rFonts w:hint="eastAsia"/>
        </w:rPr>
        <w:t>формирование</w:t>
      </w:r>
      <w:r>
        <w:t></w:t>
      </w:r>
      <w:r>
        <w:rPr>
          <w:rFonts w:hint="eastAsia"/>
        </w:rPr>
        <w:t>имиджа</w:t>
      </w:r>
      <w:r>
        <w:t></w:t>
      </w:r>
      <w:r>
        <w:t></w:t>
      </w:r>
      <w:r>
        <w:rPr>
          <w:rFonts w:hint="eastAsia"/>
        </w:rPr>
        <w:t>развитие</w:t>
      </w:r>
      <w:r>
        <w:t></w:t>
      </w:r>
      <w:r>
        <w:rPr>
          <w:rFonts w:hint="eastAsia"/>
        </w:rPr>
        <w:t>существующих</w:t>
      </w:r>
      <w:r>
        <w:t></w:t>
      </w:r>
      <w:r>
        <w:rPr>
          <w:rFonts w:hint="eastAsia"/>
        </w:rPr>
        <w:t>и</w:t>
      </w:r>
      <w:r>
        <w:t></w:t>
      </w:r>
      <w:r>
        <w:rPr>
          <w:rFonts w:hint="eastAsia"/>
        </w:rPr>
        <w:t>создание</w:t>
      </w:r>
      <w:r>
        <w:t></w:t>
      </w:r>
      <w:r>
        <w:rPr>
          <w:rFonts w:hint="eastAsia"/>
        </w:rPr>
        <w:t>новых</w:t>
      </w:r>
      <w:r>
        <w:t></w:t>
      </w:r>
      <w:r>
        <w:rPr>
          <w:rFonts w:hint="eastAsia"/>
        </w:rPr>
        <w:t>конкурентных</w:t>
      </w:r>
      <w:r>
        <w:t></w:t>
      </w:r>
      <w:r>
        <w:rPr>
          <w:rFonts w:hint="eastAsia"/>
        </w:rPr>
        <w:t>преимуществ</w:t>
      </w:r>
      <w:r>
        <w:t></w:t>
      </w:r>
      <w:r>
        <w:t></w:t>
      </w:r>
      <w:r>
        <w:rPr>
          <w:rFonts w:hint="eastAsia"/>
        </w:rPr>
        <w:t>с</w:t>
      </w:r>
      <w:r>
        <w:t></w:t>
      </w:r>
      <w:r>
        <w:rPr>
          <w:rFonts w:hint="eastAsia"/>
        </w:rPr>
        <w:t>учетом</w:t>
      </w:r>
      <w:r>
        <w:t></w:t>
      </w:r>
      <w:r>
        <w:rPr>
          <w:rFonts w:hint="eastAsia"/>
        </w:rPr>
        <w:t>следующих</w:t>
      </w:r>
      <w:r>
        <w:t></w:t>
      </w:r>
      <w:r>
        <w:rPr>
          <w:rFonts w:hint="eastAsia"/>
        </w:rPr>
        <w:t>приоритетов</w:t>
      </w:r>
      <w:r>
        <w:t></w:t>
      </w:r>
    </w:p>
    <w:p w:rsidR="003005D6" w:rsidRDefault="003005D6" w:rsidP="003005D6">
      <w:r>
        <w:t></w:t>
      </w:r>
      <w:r>
        <w:tab/>
      </w:r>
      <w:r>
        <w:t></w:t>
      </w:r>
      <w:r>
        <w:rPr>
          <w:rFonts w:hint="eastAsia"/>
        </w:rPr>
        <w:t>с</w:t>
      </w:r>
      <w:r>
        <w:t></w:t>
      </w:r>
      <w:r>
        <w:rPr>
          <w:rFonts w:hint="eastAsia"/>
        </w:rPr>
        <w:t>клиентами</w:t>
      </w:r>
      <w:r>
        <w:t></w:t>
      </w:r>
      <w:r>
        <w:rPr>
          <w:rFonts w:hint="eastAsia"/>
        </w:rPr>
        <w:t>—</w:t>
      </w:r>
      <w:r>
        <w:t></w:t>
      </w:r>
      <w:r>
        <w:rPr>
          <w:rFonts w:hint="eastAsia"/>
        </w:rPr>
        <w:t>приоритет</w:t>
      </w:r>
      <w:r>
        <w:t></w:t>
      </w:r>
      <w:r>
        <w:rPr>
          <w:rFonts w:hint="eastAsia"/>
        </w:rPr>
        <w:t>установления</w:t>
      </w:r>
      <w:r>
        <w:t></w:t>
      </w:r>
      <w:r>
        <w:rPr>
          <w:rFonts w:hint="eastAsia"/>
        </w:rPr>
        <w:t>партнерских</w:t>
      </w:r>
      <w:r>
        <w:t></w:t>
      </w:r>
      <w:r>
        <w:rPr>
          <w:rFonts w:hint="eastAsia"/>
        </w:rPr>
        <w:t>отношений</w:t>
      </w:r>
      <w:r>
        <w:t></w:t>
      </w:r>
    </w:p>
    <w:p w:rsidR="003005D6" w:rsidRDefault="003005D6" w:rsidP="003005D6">
      <w:r>
        <w:t></w:t>
      </w:r>
      <w:r>
        <w:tab/>
      </w:r>
      <w:r>
        <w:t></w:t>
      </w:r>
      <w:r>
        <w:rPr>
          <w:rFonts w:hint="eastAsia"/>
        </w:rPr>
        <w:t>с</w:t>
      </w:r>
      <w:r>
        <w:t></w:t>
      </w:r>
      <w:r>
        <w:rPr>
          <w:rFonts w:hint="eastAsia"/>
        </w:rPr>
        <w:t>конкурентами</w:t>
      </w:r>
      <w:r>
        <w:t></w:t>
      </w:r>
      <w:r>
        <w:t></w:t>
      </w:r>
      <w:r>
        <w:t></w:t>
      </w:r>
      <w:r>
        <w:rPr>
          <w:rFonts w:hint="eastAsia"/>
        </w:rPr>
        <w:t>приоритет</w:t>
      </w:r>
      <w:r>
        <w:t></w:t>
      </w:r>
      <w:r>
        <w:rPr>
          <w:rFonts w:hint="eastAsia"/>
        </w:rPr>
        <w:t>сочетания</w:t>
      </w:r>
      <w:r>
        <w:t></w:t>
      </w:r>
      <w:r>
        <w:rPr>
          <w:rFonts w:hint="eastAsia"/>
        </w:rPr>
        <w:t>сотрудничества</w:t>
      </w:r>
      <w:r>
        <w:t></w:t>
      </w:r>
      <w:r>
        <w:rPr>
          <w:rFonts w:hint="eastAsia"/>
        </w:rPr>
        <w:t>и</w:t>
      </w:r>
      <w:r>
        <w:t></w:t>
      </w:r>
      <w:r>
        <w:rPr>
          <w:rFonts w:hint="eastAsia"/>
        </w:rPr>
        <w:t>соперничества</w:t>
      </w:r>
      <w:r>
        <w:t></w:t>
      </w:r>
    </w:p>
    <w:p w:rsidR="003005D6" w:rsidRDefault="003005D6" w:rsidP="003005D6">
      <w:r>
        <w:t></w:t>
      </w:r>
      <w:r>
        <w:tab/>
      </w:r>
      <w:r>
        <w:t></w:t>
      </w:r>
      <w:r>
        <w:rPr>
          <w:rFonts w:hint="eastAsia"/>
        </w:rPr>
        <w:t>с</w:t>
      </w:r>
      <w:r>
        <w:t></w:t>
      </w:r>
      <w:r>
        <w:rPr>
          <w:rFonts w:hint="eastAsia"/>
        </w:rPr>
        <w:t>партнерами</w:t>
      </w:r>
      <w:r>
        <w:t></w:t>
      </w:r>
      <w:r>
        <w:t></w:t>
      </w:r>
      <w:r>
        <w:t></w:t>
      </w:r>
      <w:r>
        <w:rPr>
          <w:rFonts w:hint="eastAsia"/>
        </w:rPr>
        <w:t>приоритет</w:t>
      </w:r>
      <w:r>
        <w:t></w:t>
      </w:r>
      <w:r>
        <w:rPr>
          <w:rFonts w:hint="eastAsia"/>
        </w:rPr>
        <w:t>согласования</w:t>
      </w:r>
      <w:r>
        <w:t></w:t>
      </w:r>
      <w:r>
        <w:rPr>
          <w:rFonts w:hint="eastAsia"/>
        </w:rPr>
        <w:t>бизнес</w:t>
      </w:r>
      <w:r>
        <w:t></w:t>
      </w:r>
      <w:r>
        <w:rPr>
          <w:rFonts w:hint="eastAsia"/>
        </w:rPr>
        <w:t>интересов</w:t>
      </w:r>
      <w:r>
        <w:t></w:t>
      </w:r>
      <w:r>
        <w:rPr>
          <w:rFonts w:hint="eastAsia"/>
        </w:rPr>
        <w:t>и</w:t>
      </w:r>
      <w:r>
        <w:t></w:t>
      </w:r>
      <w:r>
        <w:rPr>
          <w:rFonts w:hint="eastAsia"/>
        </w:rPr>
        <w:t>поиска</w:t>
      </w:r>
      <w:r>
        <w:t></w:t>
      </w:r>
      <w:r>
        <w:rPr>
          <w:rFonts w:hint="eastAsia"/>
        </w:rPr>
        <w:t>новых</w:t>
      </w:r>
      <w:r>
        <w:t></w:t>
      </w:r>
      <w:r>
        <w:rPr>
          <w:rFonts w:hint="eastAsia"/>
        </w:rPr>
        <w:t>направлений</w:t>
      </w:r>
      <w:r>
        <w:t></w:t>
      </w:r>
      <w:r>
        <w:rPr>
          <w:rFonts w:hint="eastAsia"/>
        </w:rPr>
        <w:t>и</w:t>
      </w:r>
      <w:r>
        <w:t></w:t>
      </w:r>
      <w:r>
        <w:rPr>
          <w:rFonts w:hint="eastAsia"/>
        </w:rPr>
        <w:t>форм</w:t>
      </w:r>
      <w:r>
        <w:t></w:t>
      </w:r>
      <w:r>
        <w:rPr>
          <w:rFonts w:hint="eastAsia"/>
        </w:rPr>
        <w:t>взаимодействия</w:t>
      </w:r>
      <w:r>
        <w:t></w:t>
      </w:r>
    </w:p>
    <w:p w:rsidR="003005D6" w:rsidRDefault="003005D6" w:rsidP="003005D6">
      <w:r>
        <w:t></w:t>
      </w:r>
      <w:r>
        <w:t></w:t>
      </w:r>
      <w:r>
        <w:t></w:t>
      </w:r>
      <w:r>
        <w:t></w:t>
      </w:r>
      <w:r>
        <w:rPr>
          <w:rFonts w:hint="eastAsia"/>
        </w:rPr>
        <w:t>с</w:t>
      </w:r>
      <w:r>
        <w:t></w:t>
      </w:r>
      <w:r>
        <w:rPr>
          <w:rFonts w:hint="eastAsia"/>
        </w:rPr>
        <w:t>органами</w:t>
      </w:r>
      <w:r>
        <w:t></w:t>
      </w:r>
      <w:r>
        <w:rPr>
          <w:rFonts w:hint="eastAsia"/>
        </w:rPr>
        <w:t>государственной</w:t>
      </w:r>
      <w:r>
        <w:t></w:t>
      </w:r>
      <w:r>
        <w:rPr>
          <w:rFonts w:hint="eastAsia"/>
        </w:rPr>
        <w:t>власти</w:t>
      </w:r>
      <w:r>
        <w:t></w:t>
      </w:r>
      <w:r>
        <w:rPr>
          <w:rFonts w:hint="eastAsia"/>
        </w:rPr>
        <w:t>и</w:t>
      </w:r>
      <w:r>
        <w:t></w:t>
      </w:r>
      <w:r>
        <w:rPr>
          <w:rFonts w:hint="eastAsia"/>
        </w:rPr>
        <w:t>управления</w:t>
      </w:r>
      <w:r>
        <w:t></w:t>
      </w:r>
      <w:r>
        <w:t></w:t>
      </w:r>
      <w:r>
        <w:t></w:t>
      </w:r>
      <w:r>
        <w:rPr>
          <w:rFonts w:hint="eastAsia"/>
        </w:rPr>
        <w:t>приоритет</w:t>
      </w:r>
      <w:r>
        <w:t></w:t>
      </w:r>
      <w:r>
        <w:rPr>
          <w:rFonts w:hint="eastAsia"/>
        </w:rPr>
        <w:t>ориентации</w:t>
      </w:r>
      <w:r>
        <w:t></w:t>
      </w:r>
      <w:r>
        <w:rPr>
          <w:rFonts w:hint="eastAsia"/>
        </w:rPr>
        <w:t>на</w:t>
      </w:r>
      <w:r>
        <w:t></w:t>
      </w:r>
      <w:r>
        <w:rPr>
          <w:rFonts w:hint="eastAsia"/>
        </w:rPr>
        <w:t>государственную</w:t>
      </w:r>
      <w:r>
        <w:t></w:t>
      </w:r>
      <w:r>
        <w:rPr>
          <w:rFonts w:hint="eastAsia"/>
        </w:rPr>
        <w:t>политику</w:t>
      </w:r>
      <w:r>
        <w:t></w:t>
      </w:r>
      <w:r>
        <w:rPr>
          <w:rFonts w:hint="eastAsia"/>
        </w:rPr>
        <w:t>в</w:t>
      </w:r>
      <w:r>
        <w:t></w:t>
      </w:r>
      <w:r>
        <w:rPr>
          <w:rFonts w:hint="eastAsia"/>
        </w:rPr>
        <w:t>образовании</w:t>
      </w:r>
      <w:r>
        <w:t></w:t>
      </w:r>
      <w:r>
        <w:rPr>
          <w:rFonts w:hint="eastAsia"/>
        </w:rPr>
        <w:t>и</w:t>
      </w:r>
      <w:r>
        <w:t></w:t>
      </w:r>
      <w:r>
        <w:rPr>
          <w:rFonts w:hint="eastAsia"/>
        </w:rPr>
        <w:t>обеспечение</w:t>
      </w:r>
      <w:r>
        <w:t></w:t>
      </w:r>
      <w:r>
        <w:rPr>
          <w:rFonts w:hint="eastAsia"/>
        </w:rPr>
        <w:t>социальной</w:t>
      </w:r>
      <w:r>
        <w:t></w:t>
      </w:r>
      <w:r>
        <w:rPr>
          <w:rFonts w:hint="eastAsia"/>
        </w:rPr>
        <w:t>значимости</w:t>
      </w:r>
      <w:r>
        <w:t></w:t>
      </w:r>
      <w:r>
        <w:rPr>
          <w:rFonts w:hint="eastAsia"/>
        </w:rPr>
        <w:t>программ</w:t>
      </w:r>
      <w:r>
        <w:t></w:t>
      </w:r>
      <w:r>
        <w:rPr>
          <w:rFonts w:hint="eastAsia"/>
        </w:rPr>
        <w:t>взаимодействия</w:t>
      </w:r>
      <w:r>
        <w:t></w:t>
      </w:r>
    </w:p>
    <w:p w:rsidR="003005D6" w:rsidRDefault="003005D6" w:rsidP="003005D6">
      <w:r>
        <w:rPr>
          <w:rFonts w:hint="eastAsia"/>
        </w:rPr>
        <w:t>Оперативное</w:t>
      </w:r>
      <w:r>
        <w:t></w:t>
      </w:r>
      <w:r>
        <w:rPr>
          <w:rFonts w:hint="eastAsia"/>
        </w:rPr>
        <w:t>управление</w:t>
      </w:r>
      <w:r>
        <w:t></w:t>
      </w:r>
      <w:r>
        <w:rPr>
          <w:rFonts w:hint="eastAsia"/>
        </w:rPr>
        <w:t>внешними</w:t>
      </w:r>
      <w:r>
        <w:t></w:t>
      </w:r>
      <w:r>
        <w:rPr>
          <w:rFonts w:hint="eastAsia"/>
        </w:rPr>
        <w:t>коммуникациями</w:t>
      </w:r>
      <w:r>
        <w:t></w:t>
      </w:r>
      <w:r>
        <w:rPr>
          <w:rFonts w:hint="eastAsia"/>
        </w:rPr>
        <w:t>должно</w:t>
      </w:r>
      <w:r>
        <w:t></w:t>
      </w:r>
      <w:r>
        <w:rPr>
          <w:rFonts w:hint="eastAsia"/>
        </w:rPr>
        <w:t>быть</w:t>
      </w:r>
      <w:r>
        <w:t></w:t>
      </w:r>
      <w:r>
        <w:rPr>
          <w:rFonts w:hint="eastAsia"/>
        </w:rPr>
        <w:t>подчинено</w:t>
      </w:r>
      <w:r>
        <w:t></w:t>
      </w:r>
      <w:r>
        <w:rPr>
          <w:rFonts w:hint="eastAsia"/>
        </w:rPr>
        <w:t>стратегическим</w:t>
      </w:r>
      <w:r>
        <w:t></w:t>
      </w:r>
      <w:r>
        <w:rPr>
          <w:rFonts w:hint="eastAsia"/>
        </w:rPr>
        <w:t>приоритетам</w:t>
      </w:r>
      <w:r>
        <w:t></w:t>
      </w:r>
      <w:r>
        <w:rPr>
          <w:rFonts w:hint="eastAsia"/>
        </w:rPr>
        <w:t>и</w:t>
      </w:r>
      <w:r>
        <w:t></w:t>
      </w:r>
      <w:r>
        <w:rPr>
          <w:rFonts w:hint="eastAsia"/>
        </w:rPr>
        <w:t>направлено</w:t>
      </w:r>
      <w:r>
        <w:t></w:t>
      </w:r>
      <w:r>
        <w:rPr>
          <w:rFonts w:hint="eastAsia"/>
        </w:rPr>
        <w:t>на</w:t>
      </w:r>
      <w:r>
        <w:t></w:t>
      </w:r>
      <w:r>
        <w:rPr>
          <w:rFonts w:hint="eastAsia"/>
        </w:rPr>
        <w:t>решение</w:t>
      </w:r>
      <w:r>
        <w:t></w:t>
      </w:r>
      <w:r>
        <w:rPr>
          <w:rFonts w:hint="eastAsia"/>
        </w:rPr>
        <w:t>бизнес</w:t>
      </w:r>
      <w:r>
        <w:t></w:t>
      </w:r>
      <w:r>
        <w:t></w:t>
      </w:r>
      <w:r>
        <w:rPr>
          <w:rFonts w:hint="eastAsia"/>
        </w:rPr>
        <w:t>задач</w:t>
      </w:r>
      <w:r>
        <w:t></w:t>
      </w:r>
      <w:r>
        <w:rPr>
          <w:rFonts w:hint="eastAsia"/>
        </w:rPr>
        <w:t>реализации</w:t>
      </w:r>
      <w:r>
        <w:t></w:t>
      </w:r>
      <w:r>
        <w:rPr>
          <w:rFonts w:hint="eastAsia"/>
        </w:rPr>
        <w:t>конкурентных</w:t>
      </w:r>
      <w:r>
        <w:t></w:t>
      </w:r>
      <w:r>
        <w:rPr>
          <w:rFonts w:hint="eastAsia"/>
        </w:rPr>
        <w:t>преимуществ</w:t>
      </w:r>
      <w:r>
        <w:t></w:t>
      </w:r>
      <w:r>
        <w:rPr>
          <w:rFonts w:hint="eastAsia"/>
        </w:rPr>
        <w:t>вуза</w:t>
      </w:r>
      <w:r>
        <w:t></w:t>
      </w:r>
      <w:r>
        <w:rPr>
          <w:rFonts w:hint="eastAsia"/>
        </w:rPr>
        <w:t>во</w:t>
      </w:r>
      <w:r>
        <w:t></w:t>
      </w:r>
      <w:r>
        <w:rPr>
          <w:rFonts w:hint="eastAsia"/>
        </w:rPr>
        <w:t>взаимодействии</w:t>
      </w:r>
      <w:r>
        <w:t></w:t>
      </w:r>
      <w:r>
        <w:rPr>
          <w:rFonts w:hint="eastAsia"/>
        </w:rPr>
        <w:t>с</w:t>
      </w:r>
      <w:r>
        <w:t></w:t>
      </w:r>
      <w:r>
        <w:rPr>
          <w:rFonts w:hint="eastAsia"/>
        </w:rPr>
        <w:t>заинтересованными</w:t>
      </w:r>
      <w:r>
        <w:t></w:t>
      </w:r>
      <w:r>
        <w:rPr>
          <w:rFonts w:hint="eastAsia"/>
        </w:rPr>
        <w:t>сторонами</w:t>
      </w:r>
      <w:r>
        <w:t></w:t>
      </w:r>
      <w:r>
        <w:rPr>
          <w:rFonts w:hint="eastAsia"/>
        </w:rPr>
        <w:t>рынка</w:t>
      </w:r>
      <w:r>
        <w:t></w:t>
      </w:r>
      <w:r>
        <w:rPr>
          <w:rFonts w:hint="eastAsia"/>
        </w:rPr>
        <w:t>образовательных</w:t>
      </w:r>
      <w:r>
        <w:t></w:t>
      </w:r>
      <w:r>
        <w:rPr>
          <w:rFonts w:hint="eastAsia"/>
        </w:rPr>
        <w:t>услуг</w:t>
      </w:r>
      <w:r>
        <w:t></w:t>
      </w:r>
    </w:p>
    <w:p w:rsidR="003005D6" w:rsidRDefault="003005D6" w:rsidP="003005D6">
      <w:r>
        <w:t></w:t>
      </w:r>
      <w:r>
        <w:t></w:t>
      </w:r>
      <w:r>
        <w:t></w:t>
      </w:r>
    </w:p>
    <w:p w:rsidR="003005D6" w:rsidRDefault="003005D6" w:rsidP="003005D6">
      <w:r>
        <w:t></w:t>
      </w:r>
    </w:p>
    <w:p w:rsidR="003005D6" w:rsidRDefault="003005D6" w:rsidP="003005D6">
      <w:r>
        <w:rPr>
          <w:rFonts w:hint="eastAsia"/>
        </w:rPr>
        <w:t>Содержание</w:t>
      </w:r>
      <w:r>
        <w:t></w:t>
      </w:r>
      <w:r>
        <w:rPr>
          <w:rFonts w:hint="eastAsia"/>
        </w:rPr>
        <w:t>управления</w:t>
      </w:r>
      <w:r>
        <w:t></w:t>
      </w:r>
      <w:r>
        <w:rPr>
          <w:rFonts w:hint="eastAsia"/>
        </w:rPr>
        <w:t>внутренними</w:t>
      </w:r>
      <w:r>
        <w:t></w:t>
      </w:r>
      <w:r>
        <w:rPr>
          <w:rFonts w:hint="eastAsia"/>
        </w:rPr>
        <w:t>коммуникациями</w:t>
      </w:r>
      <w:r>
        <w:t></w:t>
      </w:r>
      <w:r>
        <w:rPr>
          <w:rFonts w:hint="eastAsia"/>
        </w:rPr>
        <w:t>вуза</w:t>
      </w:r>
      <w:r>
        <w:t></w:t>
      </w:r>
      <w:r>
        <w:rPr>
          <w:rFonts w:hint="eastAsia"/>
        </w:rPr>
        <w:t>направлено</w:t>
      </w:r>
      <w:r>
        <w:t></w:t>
      </w:r>
      <w:r>
        <w:rPr>
          <w:rFonts w:hint="eastAsia"/>
        </w:rPr>
        <w:t>на</w:t>
      </w:r>
      <w:r>
        <w:t></w:t>
      </w:r>
      <w:r>
        <w:rPr>
          <w:rFonts w:hint="eastAsia"/>
        </w:rPr>
        <w:t>решение</w:t>
      </w:r>
      <w:r>
        <w:t></w:t>
      </w:r>
      <w:r>
        <w:rPr>
          <w:rFonts w:hint="eastAsia"/>
        </w:rPr>
        <w:t>задачи</w:t>
      </w:r>
      <w:r>
        <w:t></w:t>
      </w:r>
      <w:r>
        <w:rPr>
          <w:rFonts w:hint="eastAsia"/>
        </w:rPr>
        <w:t>формирования</w:t>
      </w:r>
      <w:r>
        <w:t></w:t>
      </w:r>
      <w:r>
        <w:rPr>
          <w:rFonts w:hint="eastAsia"/>
        </w:rPr>
        <w:t>корпоративной</w:t>
      </w:r>
      <w:r>
        <w:t></w:t>
      </w:r>
      <w:r>
        <w:rPr>
          <w:rFonts w:hint="eastAsia"/>
        </w:rPr>
        <w:t>культуры</w:t>
      </w:r>
      <w:r>
        <w:t></w:t>
      </w:r>
      <w:r>
        <w:rPr>
          <w:rFonts w:hint="eastAsia"/>
        </w:rPr>
        <w:t>вуза</w:t>
      </w:r>
      <w:r>
        <w:t></w:t>
      </w:r>
      <w:r>
        <w:t></w:t>
      </w:r>
      <w:r>
        <w:rPr>
          <w:rFonts w:hint="eastAsia"/>
        </w:rPr>
        <w:t>в</w:t>
      </w:r>
      <w:r>
        <w:t></w:t>
      </w:r>
      <w:r>
        <w:rPr>
          <w:rFonts w:hint="eastAsia"/>
        </w:rPr>
        <w:t>среде</w:t>
      </w:r>
      <w:r>
        <w:t></w:t>
      </w:r>
      <w:r>
        <w:rPr>
          <w:rFonts w:hint="eastAsia"/>
        </w:rPr>
        <w:t>которой</w:t>
      </w:r>
      <w:r>
        <w:t></w:t>
      </w:r>
      <w:r>
        <w:rPr>
          <w:rFonts w:hint="eastAsia"/>
        </w:rPr>
        <w:t>наиболее</w:t>
      </w:r>
      <w:r>
        <w:t></w:t>
      </w:r>
      <w:r>
        <w:rPr>
          <w:rFonts w:hint="eastAsia"/>
        </w:rPr>
        <w:t>эффективно</w:t>
      </w:r>
      <w:r>
        <w:t></w:t>
      </w:r>
      <w:r>
        <w:rPr>
          <w:rFonts w:hint="eastAsia"/>
        </w:rPr>
        <w:t>и</w:t>
      </w:r>
      <w:r>
        <w:t></w:t>
      </w:r>
      <w:r>
        <w:rPr>
          <w:rFonts w:hint="eastAsia"/>
        </w:rPr>
        <w:t>адекватно</w:t>
      </w:r>
      <w:r>
        <w:t></w:t>
      </w:r>
      <w:r>
        <w:rPr>
          <w:rFonts w:hint="eastAsia"/>
        </w:rPr>
        <w:t>реализуются</w:t>
      </w:r>
      <w:r>
        <w:t></w:t>
      </w:r>
      <w:r>
        <w:rPr>
          <w:rFonts w:hint="eastAsia"/>
        </w:rPr>
        <w:t>конкурентные</w:t>
      </w:r>
      <w:r>
        <w:t></w:t>
      </w:r>
      <w:r>
        <w:rPr>
          <w:rFonts w:hint="eastAsia"/>
        </w:rPr>
        <w:t>преимущества</w:t>
      </w:r>
      <w:r>
        <w:t></w:t>
      </w:r>
      <w:r>
        <w:t></w:t>
      </w:r>
      <w:r>
        <w:rPr>
          <w:rFonts w:hint="eastAsia"/>
        </w:rPr>
        <w:t>транслируемые</w:t>
      </w:r>
      <w:r>
        <w:t></w:t>
      </w:r>
      <w:r>
        <w:rPr>
          <w:rFonts w:hint="eastAsia"/>
        </w:rPr>
        <w:t>во</w:t>
      </w:r>
      <w:r>
        <w:t></w:t>
      </w:r>
      <w:r>
        <w:rPr>
          <w:rFonts w:hint="eastAsia"/>
        </w:rPr>
        <w:t>внешнюю</w:t>
      </w:r>
      <w:r>
        <w:t></w:t>
      </w:r>
      <w:r>
        <w:rPr>
          <w:rFonts w:hint="eastAsia"/>
        </w:rPr>
        <w:t>среду</w:t>
      </w:r>
      <w:r>
        <w:t></w:t>
      </w:r>
      <w:r>
        <w:rPr>
          <w:rFonts w:hint="eastAsia"/>
        </w:rPr>
        <w:t>посредством</w:t>
      </w:r>
      <w:r>
        <w:t></w:t>
      </w:r>
      <w:r>
        <w:rPr>
          <w:rFonts w:hint="eastAsia"/>
        </w:rPr>
        <w:t>внешних</w:t>
      </w:r>
      <w:r>
        <w:t></w:t>
      </w:r>
      <w:r>
        <w:rPr>
          <w:rFonts w:hint="eastAsia"/>
        </w:rPr>
        <w:t>коммуникаций</w:t>
      </w:r>
      <w:r>
        <w:t></w:t>
      </w:r>
    </w:p>
    <w:p w:rsidR="003005D6" w:rsidRDefault="003005D6" w:rsidP="003005D6">
      <w:r>
        <w:rPr>
          <w:rFonts w:hint="eastAsia"/>
        </w:rPr>
        <w:t>На</w:t>
      </w:r>
      <w:r>
        <w:t></w:t>
      </w:r>
      <w:r>
        <w:rPr>
          <w:rFonts w:hint="eastAsia"/>
        </w:rPr>
        <w:t>стратегическом</w:t>
      </w:r>
      <w:r>
        <w:t></w:t>
      </w:r>
      <w:r>
        <w:rPr>
          <w:rFonts w:hint="eastAsia"/>
        </w:rPr>
        <w:t>уровне</w:t>
      </w:r>
      <w:r>
        <w:t></w:t>
      </w:r>
      <w:r>
        <w:rPr>
          <w:rFonts w:hint="eastAsia"/>
        </w:rPr>
        <w:t>управления</w:t>
      </w:r>
      <w:r>
        <w:t></w:t>
      </w:r>
      <w:r>
        <w:rPr>
          <w:rFonts w:hint="eastAsia"/>
        </w:rPr>
        <w:t>внутренними</w:t>
      </w:r>
      <w:r>
        <w:t></w:t>
      </w:r>
      <w:r>
        <w:rPr>
          <w:rFonts w:hint="eastAsia"/>
        </w:rPr>
        <w:t>коммуникациями</w:t>
      </w:r>
      <w:r>
        <w:t></w:t>
      </w:r>
      <w:r>
        <w:rPr>
          <w:rFonts w:hint="eastAsia"/>
        </w:rPr>
        <w:t>осуществляется</w:t>
      </w:r>
      <w:r>
        <w:t></w:t>
      </w:r>
      <w:r>
        <w:rPr>
          <w:rFonts w:hint="eastAsia"/>
        </w:rPr>
        <w:t>разработка</w:t>
      </w:r>
      <w:r>
        <w:t></w:t>
      </w:r>
      <w:r>
        <w:rPr>
          <w:rFonts w:hint="eastAsia"/>
        </w:rPr>
        <w:t>системы</w:t>
      </w:r>
      <w:r>
        <w:t></w:t>
      </w:r>
      <w:r>
        <w:rPr>
          <w:rFonts w:hint="eastAsia"/>
        </w:rPr>
        <w:t>корпоративных</w:t>
      </w:r>
      <w:r>
        <w:t></w:t>
      </w:r>
      <w:r>
        <w:rPr>
          <w:rFonts w:hint="eastAsia"/>
        </w:rPr>
        <w:t>ценностей</w:t>
      </w:r>
      <w:r>
        <w:t></w:t>
      </w:r>
      <w:r>
        <w:rPr>
          <w:rFonts w:hint="eastAsia"/>
        </w:rPr>
        <w:t>и</w:t>
      </w:r>
      <w:r>
        <w:t></w:t>
      </w:r>
      <w:r>
        <w:rPr>
          <w:rFonts w:hint="eastAsia"/>
        </w:rPr>
        <w:t>принципов</w:t>
      </w:r>
      <w:r>
        <w:t></w:t>
      </w:r>
      <w:r>
        <w:rPr>
          <w:rFonts w:hint="eastAsia"/>
        </w:rPr>
        <w:t>вуза</w:t>
      </w:r>
      <w:r>
        <w:t></w:t>
      </w:r>
      <w:r>
        <w:rPr>
          <w:rFonts w:hint="eastAsia"/>
        </w:rPr>
        <w:t>с</w:t>
      </w:r>
      <w:r>
        <w:t></w:t>
      </w:r>
      <w:r>
        <w:rPr>
          <w:rFonts w:hint="eastAsia"/>
        </w:rPr>
        <w:t>учетом</w:t>
      </w:r>
      <w:r>
        <w:t></w:t>
      </w:r>
      <w:r>
        <w:rPr>
          <w:rFonts w:hint="eastAsia"/>
        </w:rPr>
        <w:t>требований</w:t>
      </w:r>
      <w:r>
        <w:t></w:t>
      </w:r>
      <w:r>
        <w:rPr>
          <w:rFonts w:hint="eastAsia"/>
        </w:rPr>
        <w:t>рынка</w:t>
      </w:r>
      <w:r>
        <w:t></w:t>
      </w:r>
      <w:r>
        <w:rPr>
          <w:rFonts w:hint="eastAsia"/>
        </w:rPr>
        <w:t>образовательных</w:t>
      </w:r>
      <w:r>
        <w:t></w:t>
      </w:r>
      <w:r>
        <w:rPr>
          <w:rFonts w:hint="eastAsia"/>
        </w:rPr>
        <w:t>услуг</w:t>
      </w:r>
      <w:r>
        <w:t></w:t>
      </w:r>
      <w:r>
        <w:rPr>
          <w:rFonts w:hint="eastAsia"/>
        </w:rPr>
        <w:t>и</w:t>
      </w:r>
      <w:r>
        <w:t></w:t>
      </w:r>
      <w:r>
        <w:rPr>
          <w:rFonts w:hint="eastAsia"/>
        </w:rPr>
        <w:t>рынка</w:t>
      </w:r>
      <w:r>
        <w:t></w:t>
      </w:r>
      <w:r>
        <w:rPr>
          <w:rFonts w:hint="eastAsia"/>
        </w:rPr>
        <w:t>труда</w:t>
      </w:r>
      <w:r>
        <w:t></w:t>
      </w:r>
      <w:r>
        <w:t></w:t>
      </w:r>
      <w:r>
        <w:rPr>
          <w:rFonts w:hint="eastAsia"/>
        </w:rPr>
        <w:t>и</w:t>
      </w:r>
      <w:r>
        <w:t></w:t>
      </w:r>
      <w:r>
        <w:rPr>
          <w:rFonts w:hint="eastAsia"/>
        </w:rPr>
        <w:t>последующее</w:t>
      </w:r>
      <w:r>
        <w:t></w:t>
      </w:r>
      <w:r>
        <w:rPr>
          <w:rFonts w:hint="eastAsia"/>
        </w:rPr>
        <w:t>укоренение</w:t>
      </w:r>
      <w:r>
        <w:t></w:t>
      </w:r>
      <w:r>
        <w:rPr>
          <w:rFonts w:hint="eastAsia"/>
        </w:rPr>
        <w:t>данной</w:t>
      </w:r>
      <w:r>
        <w:t></w:t>
      </w:r>
      <w:r>
        <w:rPr>
          <w:rFonts w:hint="eastAsia"/>
        </w:rPr>
        <w:t>системы</w:t>
      </w:r>
      <w:r>
        <w:t></w:t>
      </w:r>
      <w:r>
        <w:rPr>
          <w:rFonts w:hint="eastAsia"/>
        </w:rPr>
        <w:t>в</w:t>
      </w:r>
      <w:r>
        <w:t></w:t>
      </w:r>
      <w:r>
        <w:rPr>
          <w:rFonts w:hint="eastAsia"/>
        </w:rPr>
        <w:t>вузе</w:t>
      </w:r>
      <w:r>
        <w:t></w:t>
      </w:r>
      <w:r>
        <w:t></w:t>
      </w:r>
      <w:r>
        <w:rPr>
          <w:rFonts w:hint="eastAsia"/>
        </w:rPr>
        <w:t>как</w:t>
      </w:r>
      <w:r>
        <w:t></w:t>
      </w:r>
      <w:r>
        <w:rPr>
          <w:rFonts w:hint="eastAsia"/>
        </w:rPr>
        <w:t>основы</w:t>
      </w:r>
      <w:r>
        <w:t></w:t>
      </w:r>
      <w:r>
        <w:rPr>
          <w:rFonts w:hint="eastAsia"/>
        </w:rPr>
        <w:t>его</w:t>
      </w:r>
      <w:r>
        <w:t></w:t>
      </w:r>
      <w:r>
        <w:rPr>
          <w:rFonts w:hint="eastAsia"/>
        </w:rPr>
        <w:t>корпоративной</w:t>
      </w:r>
      <w:r>
        <w:t></w:t>
      </w:r>
      <w:r>
        <w:rPr>
          <w:rFonts w:hint="eastAsia"/>
        </w:rPr>
        <w:t>культуры</w:t>
      </w:r>
      <w:r>
        <w:t></w:t>
      </w:r>
      <w:r>
        <w:t></w:t>
      </w:r>
      <w:r>
        <w:rPr>
          <w:rFonts w:hint="eastAsia"/>
        </w:rPr>
        <w:t>Как</w:t>
      </w:r>
      <w:r>
        <w:t></w:t>
      </w:r>
      <w:r>
        <w:rPr>
          <w:rFonts w:hint="eastAsia"/>
        </w:rPr>
        <w:t>известно</w:t>
      </w:r>
      <w:r>
        <w:t></w:t>
      </w:r>
      <w:r>
        <w:t></w:t>
      </w:r>
      <w:r>
        <w:rPr>
          <w:rFonts w:hint="eastAsia"/>
        </w:rPr>
        <w:t>стремление</w:t>
      </w:r>
      <w:r>
        <w:t></w:t>
      </w:r>
      <w:r>
        <w:rPr>
          <w:rFonts w:hint="eastAsia"/>
        </w:rPr>
        <w:t>к</w:t>
      </w:r>
      <w:r>
        <w:t></w:t>
      </w:r>
      <w:r>
        <w:rPr>
          <w:rFonts w:hint="eastAsia"/>
        </w:rPr>
        <w:t>общим</w:t>
      </w:r>
      <w:r>
        <w:t></w:t>
      </w:r>
      <w:r>
        <w:rPr>
          <w:rFonts w:hint="eastAsia"/>
        </w:rPr>
        <w:t>ценностям</w:t>
      </w:r>
      <w:r>
        <w:t></w:t>
      </w:r>
      <w:r>
        <w:rPr>
          <w:rFonts w:hint="eastAsia"/>
        </w:rPr>
        <w:t>способно</w:t>
      </w:r>
      <w:r>
        <w:t></w:t>
      </w:r>
      <w:r>
        <w:rPr>
          <w:rFonts w:hint="eastAsia"/>
        </w:rPr>
        <w:t>объединять</w:t>
      </w:r>
      <w:r>
        <w:t></w:t>
      </w:r>
      <w:r>
        <w:rPr>
          <w:rFonts w:hint="eastAsia"/>
        </w:rPr>
        <w:t>людей</w:t>
      </w:r>
      <w:r>
        <w:t></w:t>
      </w:r>
      <w:r>
        <w:rPr>
          <w:rFonts w:hint="eastAsia"/>
        </w:rPr>
        <w:t>в</w:t>
      </w:r>
      <w:r>
        <w:t></w:t>
      </w:r>
      <w:r>
        <w:rPr>
          <w:rFonts w:hint="eastAsia"/>
        </w:rPr>
        <w:t>группы</w:t>
      </w:r>
      <w:r>
        <w:t></w:t>
      </w:r>
      <w:r>
        <w:t></w:t>
      </w:r>
      <w:r>
        <w:t></w:t>
      </w:r>
      <w:r>
        <w:rPr>
          <w:rFonts w:hint="eastAsia"/>
        </w:rPr>
        <w:t>инкорпорировать</w:t>
      </w:r>
      <w:r>
        <w:t></w:t>
      </w:r>
      <w:r>
        <w:t></w:t>
      </w:r>
      <w:r>
        <w:rPr>
          <w:rFonts w:hint="eastAsia"/>
        </w:rPr>
        <w:t>их</w:t>
      </w:r>
      <w:r>
        <w:t></w:t>
      </w:r>
      <w:r>
        <w:rPr>
          <w:rFonts w:hint="eastAsia"/>
        </w:rPr>
        <w:t>в</w:t>
      </w:r>
      <w:r>
        <w:t></w:t>
      </w:r>
      <w:r>
        <w:rPr>
          <w:rFonts w:hint="eastAsia"/>
        </w:rPr>
        <w:t>профессиональное</w:t>
      </w:r>
      <w:r>
        <w:t></w:t>
      </w:r>
      <w:r>
        <w:rPr>
          <w:rFonts w:hint="eastAsia"/>
        </w:rPr>
        <w:t>сообщество</w:t>
      </w:r>
      <w:r>
        <w:t></w:t>
      </w:r>
      <w:r>
        <w:rPr>
          <w:rFonts w:hint="eastAsia"/>
        </w:rPr>
        <w:t>вуза</w:t>
      </w:r>
      <w:r>
        <w:t></w:t>
      </w:r>
      <w:r>
        <w:t></w:t>
      </w:r>
      <w:r>
        <w:rPr>
          <w:rFonts w:hint="eastAsia"/>
        </w:rPr>
        <w:t>создавая</w:t>
      </w:r>
      <w:r>
        <w:t></w:t>
      </w:r>
      <w:r>
        <w:t></w:t>
      </w:r>
      <w:r>
        <w:rPr>
          <w:rFonts w:hint="eastAsia"/>
        </w:rPr>
        <w:t>таким</w:t>
      </w:r>
      <w:r>
        <w:t></w:t>
      </w:r>
      <w:r>
        <w:rPr>
          <w:rFonts w:hint="eastAsia"/>
        </w:rPr>
        <w:t>образом</w:t>
      </w:r>
      <w:r>
        <w:t></w:t>
      </w:r>
      <w:r>
        <w:t></w:t>
      </w:r>
      <w:r>
        <w:rPr>
          <w:rFonts w:hint="eastAsia"/>
        </w:rPr>
        <w:t>кумулятивный</w:t>
      </w:r>
      <w:r>
        <w:t></w:t>
      </w:r>
      <w:r>
        <w:rPr>
          <w:rFonts w:hint="eastAsia"/>
        </w:rPr>
        <w:t>эффект</w:t>
      </w:r>
      <w:r>
        <w:t></w:t>
      </w:r>
      <w:r>
        <w:rPr>
          <w:rFonts w:hint="eastAsia"/>
        </w:rPr>
        <w:t>достижения</w:t>
      </w:r>
      <w:r>
        <w:t></w:t>
      </w:r>
      <w:r>
        <w:rPr>
          <w:rFonts w:hint="eastAsia"/>
        </w:rPr>
        <w:t>преподавателями</w:t>
      </w:r>
      <w:r>
        <w:t></w:t>
      </w:r>
      <w:r>
        <w:rPr>
          <w:rFonts w:hint="eastAsia"/>
        </w:rPr>
        <w:t>и</w:t>
      </w:r>
      <w:r>
        <w:t></w:t>
      </w:r>
      <w:r>
        <w:rPr>
          <w:rFonts w:hint="eastAsia"/>
        </w:rPr>
        <w:t>сотрудниками</w:t>
      </w:r>
      <w:r>
        <w:t></w:t>
      </w:r>
      <w:r>
        <w:rPr>
          <w:rFonts w:hint="eastAsia"/>
        </w:rPr>
        <w:t>поставленных</w:t>
      </w:r>
      <w:r>
        <w:t></w:t>
      </w:r>
      <w:r>
        <w:rPr>
          <w:rFonts w:hint="eastAsia"/>
        </w:rPr>
        <w:t>целей</w:t>
      </w:r>
      <w:r>
        <w:t></w:t>
      </w:r>
      <w:r>
        <w:t></w:t>
      </w:r>
      <w:r>
        <w:rPr>
          <w:rFonts w:hint="eastAsia"/>
        </w:rPr>
        <w:t>Отсюда</w:t>
      </w:r>
      <w:r>
        <w:t></w:t>
      </w:r>
      <w:r>
        <w:rPr>
          <w:rFonts w:hint="eastAsia"/>
        </w:rPr>
        <w:t>необходимость</w:t>
      </w:r>
      <w:r>
        <w:t></w:t>
      </w:r>
      <w:r>
        <w:rPr>
          <w:rFonts w:hint="eastAsia"/>
        </w:rPr>
        <w:t>выработки</w:t>
      </w:r>
      <w:r>
        <w:t></w:t>
      </w:r>
      <w:r>
        <w:rPr>
          <w:rFonts w:hint="eastAsia"/>
        </w:rPr>
        <w:t>общих</w:t>
      </w:r>
      <w:r>
        <w:t></w:t>
      </w:r>
      <w:r>
        <w:rPr>
          <w:rFonts w:hint="eastAsia"/>
        </w:rPr>
        <w:t>для</w:t>
      </w:r>
      <w:r>
        <w:t></w:t>
      </w:r>
      <w:r>
        <w:rPr>
          <w:rFonts w:hint="eastAsia"/>
        </w:rPr>
        <w:t>вуза</w:t>
      </w:r>
      <w:r>
        <w:t></w:t>
      </w:r>
      <w:r>
        <w:t></w:t>
      </w:r>
      <w:r>
        <w:rPr>
          <w:rFonts w:hint="eastAsia"/>
        </w:rPr>
        <w:t>то</w:t>
      </w:r>
      <w:r>
        <w:t></w:t>
      </w:r>
      <w:r>
        <w:rPr>
          <w:rFonts w:hint="eastAsia"/>
        </w:rPr>
        <w:t>есть</w:t>
      </w:r>
      <w:r>
        <w:t></w:t>
      </w:r>
      <w:r>
        <w:t></w:t>
      </w:r>
      <w:r>
        <w:rPr>
          <w:rFonts w:hint="eastAsia"/>
        </w:rPr>
        <w:t>для</w:t>
      </w:r>
      <w:r>
        <w:t></w:t>
      </w:r>
      <w:r>
        <w:rPr>
          <w:rFonts w:hint="eastAsia"/>
        </w:rPr>
        <w:t>его</w:t>
      </w:r>
      <w:r>
        <w:t></w:t>
      </w:r>
      <w:r>
        <w:rPr>
          <w:rFonts w:hint="eastAsia"/>
        </w:rPr>
        <w:t>собственников</w:t>
      </w:r>
      <w:r>
        <w:t></w:t>
      </w:r>
      <w:r>
        <w:t></w:t>
      </w:r>
      <w:r>
        <w:rPr>
          <w:rFonts w:hint="eastAsia"/>
        </w:rPr>
        <w:t>топ</w:t>
      </w:r>
      <w:r>
        <w:t></w:t>
      </w:r>
      <w:r>
        <w:rPr>
          <w:rFonts w:hint="eastAsia"/>
        </w:rPr>
        <w:t>менеджмента</w:t>
      </w:r>
      <w:r>
        <w:t></w:t>
      </w:r>
      <w:r>
        <w:t></w:t>
      </w:r>
      <w:r>
        <w:rPr>
          <w:rFonts w:hint="eastAsia"/>
        </w:rPr>
        <w:t>преподавателей</w:t>
      </w:r>
      <w:r>
        <w:t></w:t>
      </w:r>
      <w:r>
        <w:rPr>
          <w:rFonts w:hint="eastAsia"/>
        </w:rPr>
        <w:t>и</w:t>
      </w:r>
      <w:r>
        <w:t></w:t>
      </w:r>
      <w:r>
        <w:rPr>
          <w:rFonts w:hint="eastAsia"/>
        </w:rPr>
        <w:t>сотрудников</w:t>
      </w:r>
      <w:r>
        <w:t></w:t>
      </w:r>
      <w:r>
        <w:rPr>
          <w:rFonts w:hint="eastAsia"/>
        </w:rPr>
        <w:t>ценностей</w:t>
      </w:r>
      <w:r>
        <w:t></w:t>
      </w:r>
      <w:r>
        <w:t></w:t>
      </w:r>
      <w:r>
        <w:rPr>
          <w:rFonts w:hint="eastAsia"/>
        </w:rPr>
        <w:t>Считается</w:t>
      </w:r>
      <w:r>
        <w:t></w:t>
      </w:r>
      <w:r>
        <w:t></w:t>
      </w:r>
      <w:r>
        <w:rPr>
          <w:rFonts w:hint="eastAsia"/>
        </w:rPr>
        <w:t>что</w:t>
      </w:r>
      <w:r>
        <w:t></w:t>
      </w:r>
      <w:r>
        <w:rPr>
          <w:rFonts w:hint="eastAsia"/>
        </w:rPr>
        <w:t>корпоративные</w:t>
      </w:r>
      <w:r>
        <w:t></w:t>
      </w:r>
      <w:r>
        <w:rPr>
          <w:rFonts w:hint="eastAsia"/>
        </w:rPr>
        <w:t>ценнос</w:t>
      </w:r>
      <w:r>
        <w:rPr>
          <w:rFonts w:hint="eastAsia"/>
        </w:rPr>
        <w:lastRenderedPageBreak/>
        <w:t>ти</w:t>
      </w:r>
      <w:r>
        <w:t></w:t>
      </w:r>
      <w:r>
        <w:rPr>
          <w:rFonts w:hint="eastAsia"/>
        </w:rPr>
        <w:t>не</w:t>
      </w:r>
      <w:r>
        <w:t></w:t>
      </w:r>
      <w:r>
        <w:rPr>
          <w:rFonts w:hint="eastAsia"/>
        </w:rPr>
        <w:t>возникают</w:t>
      </w:r>
      <w:r>
        <w:t></w:t>
      </w:r>
      <w:r>
        <w:t></w:t>
      </w:r>
      <w:r>
        <w:rPr>
          <w:rFonts w:hint="eastAsia"/>
        </w:rPr>
        <w:t>по</w:t>
      </w:r>
      <w:r>
        <w:t></w:t>
      </w:r>
      <w:r>
        <w:rPr>
          <w:rFonts w:hint="eastAsia"/>
        </w:rPr>
        <w:t>желанию</w:t>
      </w:r>
      <w:r>
        <w:t></w:t>
      </w:r>
      <w:r>
        <w:rPr>
          <w:rFonts w:hint="eastAsia"/>
        </w:rPr>
        <w:t>руководства</w:t>
      </w:r>
      <w:r>
        <w:t></w:t>
      </w:r>
      <w:r>
        <w:t></w:t>
      </w:r>
      <w:r>
        <w:t></w:t>
      </w:r>
      <w:r>
        <w:rPr>
          <w:rFonts w:hint="eastAsia"/>
        </w:rPr>
        <w:t>а</w:t>
      </w:r>
      <w:r>
        <w:t></w:t>
      </w:r>
      <w:r>
        <w:rPr>
          <w:rFonts w:hint="eastAsia"/>
        </w:rPr>
        <w:t>базируются</w:t>
      </w:r>
      <w:r>
        <w:t></w:t>
      </w:r>
      <w:r>
        <w:rPr>
          <w:rFonts w:hint="eastAsia"/>
        </w:rPr>
        <w:t>на</w:t>
      </w:r>
      <w:r>
        <w:t></w:t>
      </w:r>
      <w:r>
        <w:rPr>
          <w:rFonts w:hint="eastAsia"/>
        </w:rPr>
        <w:t>длительном</w:t>
      </w:r>
      <w:r>
        <w:t></w:t>
      </w:r>
      <w:r>
        <w:rPr>
          <w:rFonts w:hint="eastAsia"/>
        </w:rPr>
        <w:t>опыте</w:t>
      </w:r>
      <w:r>
        <w:t></w:t>
      </w:r>
      <w:r>
        <w:rPr>
          <w:rFonts w:hint="eastAsia"/>
        </w:rPr>
        <w:t>деятельности</w:t>
      </w:r>
      <w:r>
        <w:t></w:t>
      </w:r>
      <w:r>
        <w:rPr>
          <w:rFonts w:hint="eastAsia"/>
        </w:rPr>
        <w:t>сотрудников</w:t>
      </w:r>
      <w:r>
        <w:t></w:t>
      </w:r>
      <w:r>
        <w:rPr>
          <w:rFonts w:hint="eastAsia"/>
        </w:rPr>
        <w:t>вуза</w:t>
      </w:r>
      <w:r>
        <w:t></w:t>
      </w:r>
      <w:r>
        <w:t></w:t>
      </w:r>
      <w:r>
        <w:rPr>
          <w:rFonts w:hint="eastAsia"/>
        </w:rPr>
        <w:t>Однако</w:t>
      </w:r>
      <w:r>
        <w:t></w:t>
      </w:r>
      <w:r>
        <w:t></w:t>
      </w:r>
      <w:r>
        <w:rPr>
          <w:rFonts w:hint="eastAsia"/>
        </w:rPr>
        <w:t>в</w:t>
      </w:r>
      <w:r>
        <w:t></w:t>
      </w:r>
      <w:r>
        <w:rPr>
          <w:rFonts w:hint="eastAsia"/>
        </w:rPr>
        <w:t>силу</w:t>
      </w:r>
      <w:r>
        <w:t></w:t>
      </w:r>
      <w:r>
        <w:rPr>
          <w:rFonts w:hint="eastAsia"/>
        </w:rPr>
        <w:t>того</w:t>
      </w:r>
      <w:r>
        <w:t></w:t>
      </w:r>
      <w:r>
        <w:t></w:t>
      </w:r>
      <w:r>
        <w:rPr>
          <w:rFonts w:hint="eastAsia"/>
        </w:rPr>
        <w:t>что</w:t>
      </w:r>
      <w:r>
        <w:t></w:t>
      </w:r>
      <w:r>
        <w:rPr>
          <w:rFonts w:hint="eastAsia"/>
        </w:rPr>
        <w:t>корпоративные</w:t>
      </w:r>
      <w:r>
        <w:t></w:t>
      </w:r>
      <w:r>
        <w:rPr>
          <w:rFonts w:hint="eastAsia"/>
        </w:rPr>
        <w:t>ценности</w:t>
      </w:r>
      <w:r>
        <w:t></w:t>
      </w:r>
      <w:r>
        <w:rPr>
          <w:rFonts w:hint="eastAsia"/>
        </w:rPr>
        <w:t>являются</w:t>
      </w:r>
      <w:r>
        <w:t></w:t>
      </w:r>
      <w:r>
        <w:t></w:t>
      </w:r>
      <w:r>
        <w:rPr>
          <w:rFonts w:hint="eastAsia"/>
        </w:rPr>
        <w:t>прежде</w:t>
      </w:r>
      <w:r>
        <w:t></w:t>
      </w:r>
      <w:r>
        <w:rPr>
          <w:rFonts w:hint="eastAsia"/>
        </w:rPr>
        <w:t>всего</w:t>
      </w:r>
      <w:r>
        <w:t></w:t>
      </w:r>
      <w:r>
        <w:t></w:t>
      </w:r>
      <w:r>
        <w:rPr>
          <w:rFonts w:hint="eastAsia"/>
        </w:rPr>
        <w:t>единым</w:t>
      </w:r>
      <w:r>
        <w:t></w:t>
      </w:r>
      <w:r>
        <w:t></w:t>
      </w:r>
      <w:r>
        <w:rPr>
          <w:rFonts w:hint="eastAsia"/>
        </w:rPr>
        <w:t>фундаментом</w:t>
      </w:r>
      <w:r>
        <w:t></w:t>
      </w:r>
      <w:r>
        <w:t></w:t>
      </w:r>
      <w:r>
        <w:t></w:t>
      </w:r>
      <w:r>
        <w:rPr>
          <w:rFonts w:hint="eastAsia"/>
        </w:rPr>
        <w:t>на</w:t>
      </w:r>
      <w:r>
        <w:t></w:t>
      </w:r>
      <w:r>
        <w:rPr>
          <w:rFonts w:hint="eastAsia"/>
        </w:rPr>
        <w:t>котором</w:t>
      </w:r>
      <w:r>
        <w:t></w:t>
      </w:r>
      <w:r>
        <w:rPr>
          <w:rFonts w:hint="eastAsia"/>
        </w:rPr>
        <w:t>выстраивается</w:t>
      </w:r>
      <w:r>
        <w:t></w:t>
      </w:r>
      <w:r>
        <w:rPr>
          <w:rFonts w:hint="eastAsia"/>
        </w:rPr>
        <w:t>и</w:t>
      </w:r>
      <w:r>
        <w:t></w:t>
      </w:r>
      <w:r>
        <w:rPr>
          <w:rFonts w:hint="eastAsia"/>
        </w:rPr>
        <w:t>с</w:t>
      </w:r>
      <w:r>
        <w:t></w:t>
      </w:r>
      <w:r>
        <w:rPr>
          <w:rFonts w:hint="eastAsia"/>
        </w:rPr>
        <w:t>помощью</w:t>
      </w:r>
      <w:r>
        <w:t></w:t>
      </w:r>
      <w:r>
        <w:rPr>
          <w:rFonts w:hint="eastAsia"/>
        </w:rPr>
        <w:t>которого</w:t>
      </w:r>
      <w:r>
        <w:t></w:t>
      </w:r>
      <w:r>
        <w:rPr>
          <w:rFonts w:hint="eastAsia"/>
        </w:rPr>
        <w:t>обеспечивается</w:t>
      </w:r>
      <w:r>
        <w:t></w:t>
      </w:r>
      <w:r>
        <w:rPr>
          <w:rFonts w:hint="eastAsia"/>
        </w:rPr>
        <w:t>согласованность</w:t>
      </w:r>
      <w:r>
        <w:t></w:t>
      </w:r>
      <w:r>
        <w:rPr>
          <w:rFonts w:hint="eastAsia"/>
        </w:rPr>
        <w:t>деятельности</w:t>
      </w:r>
      <w:r>
        <w:t></w:t>
      </w:r>
      <w:r>
        <w:rPr>
          <w:rFonts w:hint="eastAsia"/>
        </w:rPr>
        <w:t>персонала</w:t>
      </w:r>
      <w:r>
        <w:t></w:t>
      </w:r>
      <w:r>
        <w:t></w:t>
      </w:r>
      <w:r>
        <w:rPr>
          <w:rFonts w:hint="eastAsia"/>
        </w:rPr>
        <w:t>на</w:t>
      </w:r>
      <w:r>
        <w:t></w:t>
      </w:r>
      <w:r>
        <w:rPr>
          <w:rFonts w:hint="eastAsia"/>
        </w:rPr>
        <w:t>наш</w:t>
      </w:r>
      <w:r>
        <w:t></w:t>
      </w:r>
      <w:r>
        <w:rPr>
          <w:rFonts w:hint="eastAsia"/>
        </w:rPr>
        <w:t>взгляд</w:t>
      </w:r>
      <w:r>
        <w:t></w:t>
      </w:r>
      <w:r>
        <w:t></w:t>
      </w:r>
      <w:r>
        <w:rPr>
          <w:rFonts w:hint="eastAsia"/>
        </w:rPr>
        <w:t>именно</w:t>
      </w:r>
      <w:r>
        <w:t></w:t>
      </w:r>
      <w:r>
        <w:rPr>
          <w:rFonts w:hint="eastAsia"/>
        </w:rPr>
        <w:t>руководство</w:t>
      </w:r>
      <w:r>
        <w:t></w:t>
      </w:r>
      <w:r>
        <w:rPr>
          <w:rFonts w:hint="eastAsia"/>
        </w:rPr>
        <w:t>вуза</w:t>
      </w:r>
      <w:r>
        <w:t></w:t>
      </w:r>
      <w:r>
        <w:rPr>
          <w:rFonts w:hint="eastAsia"/>
        </w:rPr>
        <w:t>должно</w:t>
      </w:r>
      <w:r>
        <w:t></w:t>
      </w:r>
      <w:r>
        <w:rPr>
          <w:rFonts w:hint="eastAsia"/>
        </w:rPr>
        <w:t>определить</w:t>
      </w:r>
      <w:r>
        <w:t></w:t>
      </w:r>
      <w:r>
        <w:rPr>
          <w:rFonts w:hint="eastAsia"/>
        </w:rPr>
        <w:t>и</w:t>
      </w:r>
      <w:r>
        <w:t></w:t>
      </w:r>
      <w:r>
        <w:t></w:t>
      </w:r>
      <w:r>
        <w:rPr>
          <w:rFonts w:hint="eastAsia"/>
        </w:rPr>
        <w:t>узаконить</w:t>
      </w:r>
      <w:r>
        <w:t></w:t>
      </w:r>
      <w:r>
        <w:t></w:t>
      </w:r>
      <w:r>
        <w:rPr>
          <w:rFonts w:hint="eastAsia"/>
        </w:rPr>
        <w:t>в</w:t>
      </w:r>
      <w:r>
        <w:t></w:t>
      </w:r>
      <w:r>
        <w:rPr>
          <w:rFonts w:hint="eastAsia"/>
        </w:rPr>
        <w:t>вузе</w:t>
      </w:r>
      <w:r>
        <w:t></w:t>
      </w:r>
      <w:r>
        <w:rPr>
          <w:rFonts w:hint="eastAsia"/>
        </w:rPr>
        <w:t>систему</w:t>
      </w:r>
      <w:r>
        <w:t></w:t>
      </w:r>
      <w:r>
        <w:rPr>
          <w:rFonts w:hint="eastAsia"/>
        </w:rPr>
        <w:t>ценностей</w:t>
      </w:r>
      <w:r>
        <w:t></w:t>
      </w:r>
      <w:r>
        <w:t></w:t>
      </w:r>
      <w:r>
        <w:rPr>
          <w:rFonts w:hint="eastAsia"/>
        </w:rPr>
        <w:t>Таким</w:t>
      </w:r>
      <w:r>
        <w:t></w:t>
      </w:r>
      <w:r>
        <w:rPr>
          <w:rFonts w:hint="eastAsia"/>
        </w:rPr>
        <w:t>образом</w:t>
      </w:r>
      <w:r>
        <w:t></w:t>
      </w:r>
      <w:r>
        <w:t></w:t>
      </w:r>
      <w:r>
        <w:rPr>
          <w:rFonts w:hint="eastAsia"/>
        </w:rPr>
        <w:t>формирование</w:t>
      </w:r>
      <w:r>
        <w:t></w:t>
      </w:r>
      <w:r>
        <w:rPr>
          <w:rFonts w:hint="eastAsia"/>
        </w:rPr>
        <w:t>системы</w:t>
      </w:r>
      <w:r>
        <w:t></w:t>
      </w:r>
      <w:r>
        <w:rPr>
          <w:rFonts w:hint="eastAsia"/>
        </w:rPr>
        <w:t>базовых</w:t>
      </w:r>
      <w:r>
        <w:t></w:t>
      </w:r>
      <w:r>
        <w:rPr>
          <w:rFonts w:hint="eastAsia"/>
        </w:rPr>
        <w:t>ценностей</w:t>
      </w:r>
      <w:r>
        <w:t></w:t>
      </w:r>
      <w:r>
        <w:rPr>
          <w:rFonts w:hint="eastAsia"/>
        </w:rPr>
        <w:t>вуза</w:t>
      </w:r>
      <w:r>
        <w:t></w:t>
      </w:r>
      <w:r>
        <w:rPr>
          <w:rFonts w:hint="eastAsia"/>
        </w:rPr>
        <w:t>может</w:t>
      </w:r>
      <w:r>
        <w:t></w:t>
      </w:r>
      <w:r>
        <w:rPr>
          <w:rFonts w:hint="eastAsia"/>
        </w:rPr>
        <w:t>осуществляться</w:t>
      </w:r>
      <w:r>
        <w:t></w:t>
      </w:r>
      <w:r>
        <w:rPr>
          <w:rFonts w:hint="eastAsia"/>
        </w:rPr>
        <w:t>следующими</w:t>
      </w:r>
      <w:r>
        <w:t></w:t>
      </w:r>
      <w:r>
        <w:rPr>
          <w:rFonts w:hint="eastAsia"/>
        </w:rPr>
        <w:t>способами</w:t>
      </w:r>
      <w:r>
        <w:t></w:t>
      </w:r>
    </w:p>
    <w:p w:rsidR="003005D6" w:rsidRDefault="003005D6" w:rsidP="003005D6">
      <w:r>
        <w:t></w:t>
      </w:r>
      <w:r>
        <w:t></w:t>
      </w:r>
      <w:r>
        <w:tab/>
      </w:r>
      <w:r>
        <w:t></w:t>
      </w:r>
      <w:r>
        <w:t></w:t>
      </w:r>
      <w:r>
        <w:rPr>
          <w:rFonts w:hint="eastAsia"/>
        </w:rPr>
        <w:t>сверху</w:t>
      </w:r>
      <w:r>
        <w:t></w:t>
      </w:r>
      <w:r>
        <w:rPr>
          <w:rFonts w:hint="eastAsia"/>
        </w:rPr>
        <w:t>вниз</w:t>
      </w:r>
      <w:r>
        <w:t></w:t>
      </w:r>
      <w:r>
        <w:t></w:t>
      </w:r>
      <w:r>
        <w:t></w:t>
      </w:r>
      <w:r>
        <w:rPr>
          <w:rFonts w:hint="eastAsia"/>
        </w:rPr>
        <w:t>директивный</w:t>
      </w:r>
      <w:r>
        <w:t></w:t>
      </w:r>
      <w:r>
        <w:rPr>
          <w:rFonts w:hint="eastAsia"/>
        </w:rPr>
        <w:t>способ</w:t>
      </w:r>
      <w:r>
        <w:t></w:t>
      </w:r>
      <w:r>
        <w:t></w:t>
      </w:r>
      <w:r>
        <w:t></w:t>
      </w:r>
      <w:r>
        <w:rPr>
          <w:rFonts w:hint="eastAsia"/>
        </w:rPr>
        <w:t>определение</w:t>
      </w:r>
      <w:r>
        <w:t></w:t>
      </w:r>
      <w:r>
        <w:t></w:t>
      </w:r>
      <w:r>
        <w:rPr>
          <w:rFonts w:hint="eastAsia"/>
        </w:rPr>
        <w:t>приоритезация</w:t>
      </w:r>
      <w:r>
        <w:t></w:t>
      </w:r>
      <w:r>
        <w:rPr>
          <w:rFonts w:hint="eastAsia"/>
        </w:rPr>
        <w:t>и</w:t>
      </w:r>
      <w:r>
        <w:t></w:t>
      </w:r>
      <w:r>
        <w:rPr>
          <w:rFonts w:hint="eastAsia"/>
        </w:rPr>
        <w:t>дешифровка</w:t>
      </w:r>
      <w:r>
        <w:t></w:t>
      </w:r>
      <w:r>
        <w:t></w:t>
      </w:r>
      <w:r>
        <w:rPr>
          <w:rFonts w:hint="eastAsia"/>
        </w:rPr>
        <w:t>раскрытие</w:t>
      </w:r>
      <w:r>
        <w:t></w:t>
      </w:r>
      <w:r>
        <w:rPr>
          <w:rFonts w:hint="eastAsia"/>
        </w:rPr>
        <w:t>содержания</w:t>
      </w:r>
      <w:r>
        <w:t></w:t>
      </w:r>
      <w:r>
        <w:t></w:t>
      </w:r>
      <w:r>
        <w:rPr>
          <w:rFonts w:hint="eastAsia"/>
        </w:rPr>
        <w:t>цейностей</w:t>
      </w:r>
      <w:r>
        <w:t></w:t>
      </w:r>
      <w:r>
        <w:rPr>
          <w:rFonts w:hint="eastAsia"/>
        </w:rPr>
        <w:t>осуществляется</w:t>
      </w:r>
      <w:r>
        <w:t></w:t>
      </w:r>
      <w:r>
        <w:rPr>
          <w:rFonts w:hint="eastAsia"/>
        </w:rPr>
        <w:t>на</w:t>
      </w:r>
      <w:r>
        <w:t></w:t>
      </w:r>
      <w:r>
        <w:rPr>
          <w:rFonts w:hint="eastAsia"/>
        </w:rPr>
        <w:t>стратегической</w:t>
      </w:r>
      <w:r>
        <w:t></w:t>
      </w:r>
      <w:r>
        <w:rPr>
          <w:rFonts w:hint="eastAsia"/>
        </w:rPr>
        <w:t>сессии</w:t>
      </w:r>
      <w:r>
        <w:t></w:t>
      </w:r>
      <w:r>
        <w:rPr>
          <w:rFonts w:hint="eastAsia"/>
        </w:rPr>
        <w:t>топ</w:t>
      </w:r>
      <w:r>
        <w:t></w:t>
      </w:r>
      <w:r>
        <w:rPr>
          <w:rFonts w:hint="eastAsia"/>
        </w:rPr>
        <w:t>менеджмента</w:t>
      </w:r>
      <w:r>
        <w:t></w:t>
      </w:r>
      <w:r>
        <w:rPr>
          <w:rFonts w:hint="eastAsia"/>
        </w:rPr>
        <w:t>с</w:t>
      </w:r>
      <w:r>
        <w:t></w:t>
      </w:r>
      <w:r>
        <w:rPr>
          <w:rFonts w:hint="eastAsia"/>
        </w:rPr>
        <w:t>последующим</w:t>
      </w:r>
      <w:r>
        <w:t></w:t>
      </w:r>
      <w:r>
        <w:rPr>
          <w:rFonts w:hint="eastAsia"/>
        </w:rPr>
        <w:t>планомерным</w:t>
      </w:r>
      <w:r>
        <w:t></w:t>
      </w:r>
      <w:r>
        <w:rPr>
          <w:rFonts w:hint="eastAsia"/>
        </w:rPr>
        <w:t>укоренением</w:t>
      </w:r>
      <w:r>
        <w:t></w:t>
      </w:r>
      <w:r>
        <w:rPr>
          <w:rFonts w:hint="eastAsia"/>
        </w:rPr>
        <w:t>ценностей</w:t>
      </w:r>
      <w:r>
        <w:t></w:t>
      </w:r>
      <w:r>
        <w:rPr>
          <w:rFonts w:hint="eastAsia"/>
        </w:rPr>
        <w:t>во</w:t>
      </w:r>
      <w:r>
        <w:t></w:t>
      </w:r>
      <w:r>
        <w:rPr>
          <w:rFonts w:hint="eastAsia"/>
        </w:rPr>
        <w:t>внутренней</w:t>
      </w:r>
      <w:r>
        <w:t></w:t>
      </w:r>
      <w:r>
        <w:rPr>
          <w:rFonts w:hint="eastAsia"/>
        </w:rPr>
        <w:t>среде</w:t>
      </w:r>
      <w:r>
        <w:t></w:t>
      </w:r>
      <w:r>
        <w:rPr>
          <w:rFonts w:hint="eastAsia"/>
        </w:rPr>
        <w:t>вуза</w:t>
      </w:r>
      <w:r>
        <w:t></w:t>
      </w:r>
    </w:p>
    <w:p w:rsidR="003005D6" w:rsidRDefault="003005D6" w:rsidP="003005D6">
      <w:r>
        <w:t></w:t>
      </w:r>
      <w:r>
        <w:t></w:t>
      </w:r>
      <w:r>
        <w:tab/>
      </w:r>
      <w:r>
        <w:t></w:t>
      </w:r>
      <w:r>
        <w:t></w:t>
      </w:r>
      <w:r>
        <w:rPr>
          <w:rFonts w:hint="eastAsia"/>
        </w:rPr>
        <w:t>снизу</w:t>
      </w:r>
      <w:r>
        <w:t></w:t>
      </w:r>
      <w:r>
        <w:rPr>
          <w:rFonts w:hint="eastAsia"/>
        </w:rPr>
        <w:t>вверх</w:t>
      </w:r>
      <w:r>
        <w:t></w:t>
      </w:r>
      <w:r>
        <w:t></w:t>
      </w:r>
      <w:r>
        <w:t></w:t>
      </w:r>
      <w:r>
        <w:rPr>
          <w:rFonts w:hint="eastAsia"/>
        </w:rPr>
        <w:t>демократический</w:t>
      </w:r>
      <w:r>
        <w:t></w:t>
      </w:r>
      <w:r>
        <w:rPr>
          <w:rFonts w:hint="eastAsia"/>
        </w:rPr>
        <w:t>способ</w:t>
      </w:r>
      <w:r>
        <w:t></w:t>
      </w:r>
      <w:r>
        <w:t></w:t>
      </w:r>
      <w:r>
        <w:tab/>
      </w:r>
      <w:r>
        <w:rPr>
          <w:rFonts w:hint="eastAsia"/>
        </w:rPr>
        <w:t>определение</w:t>
      </w:r>
      <w:r>
        <w:t></w:t>
      </w:r>
      <w:r>
        <w:rPr>
          <w:rFonts w:hint="eastAsia"/>
        </w:rPr>
        <w:t>и</w:t>
      </w:r>
      <w:r>
        <w:t></w:t>
      </w:r>
      <w:r>
        <w:rPr>
          <w:rFonts w:hint="eastAsia"/>
        </w:rPr>
        <w:t>дешифровка</w:t>
      </w:r>
      <w:r>
        <w:t></w:t>
      </w:r>
      <w:r>
        <w:rPr>
          <w:rFonts w:hint="eastAsia"/>
        </w:rPr>
        <w:t>ценностей</w:t>
      </w:r>
      <w:r>
        <w:t></w:t>
      </w:r>
      <w:r>
        <w:rPr>
          <w:rFonts w:hint="eastAsia"/>
        </w:rPr>
        <w:t>осуществляется</w:t>
      </w:r>
      <w:r>
        <w:t></w:t>
      </w:r>
      <w:r>
        <w:rPr>
          <w:rFonts w:hint="eastAsia"/>
        </w:rPr>
        <w:t>на</w:t>
      </w:r>
      <w:r>
        <w:t></w:t>
      </w:r>
      <w:r>
        <w:rPr>
          <w:rFonts w:hint="eastAsia"/>
        </w:rPr>
        <w:t>уровне</w:t>
      </w:r>
      <w:r>
        <w:t></w:t>
      </w:r>
      <w:r>
        <w:rPr>
          <w:rFonts w:hint="eastAsia"/>
        </w:rPr>
        <w:t>дифференцированных</w:t>
      </w:r>
    </w:p>
    <w:p w:rsidR="003005D6" w:rsidRDefault="003005D6" w:rsidP="003005D6">
      <w:r>
        <w:t></w:t>
      </w:r>
      <w:r>
        <w:t></w:t>
      </w:r>
      <w:r>
        <w:t></w:t>
      </w:r>
    </w:p>
    <w:p w:rsidR="003005D6" w:rsidRDefault="003005D6" w:rsidP="003005D6">
      <w:r>
        <w:t></w:t>
      </w:r>
    </w:p>
    <w:p w:rsidR="003005D6" w:rsidRDefault="003005D6" w:rsidP="003005D6">
      <w:r>
        <w:rPr>
          <w:rFonts w:hint="eastAsia"/>
        </w:rPr>
        <w:t>субкультур</w:t>
      </w:r>
      <w:r>
        <w:t></w:t>
      </w:r>
      <w:r>
        <w:rPr>
          <w:rFonts w:hint="eastAsia"/>
        </w:rPr>
        <w:t>вуза</w:t>
      </w:r>
      <w:r>
        <w:t></w:t>
      </w:r>
      <w:r>
        <w:t></w:t>
      </w:r>
      <w:r>
        <w:rPr>
          <w:rFonts w:hint="eastAsia"/>
        </w:rPr>
        <w:t>кафедр</w:t>
      </w:r>
      <w:r>
        <w:t></w:t>
      </w:r>
      <w:r>
        <w:t></w:t>
      </w:r>
      <w:r>
        <w:rPr>
          <w:rFonts w:hint="eastAsia"/>
        </w:rPr>
        <w:t>деканатов</w:t>
      </w:r>
      <w:r>
        <w:t></w:t>
      </w:r>
      <w:r>
        <w:rPr>
          <w:rFonts w:hint="eastAsia"/>
        </w:rPr>
        <w:t>и</w:t>
      </w:r>
      <w:r>
        <w:t></w:t>
      </w:r>
      <w:r>
        <w:rPr>
          <w:rFonts w:hint="eastAsia"/>
        </w:rPr>
        <w:t>иных</w:t>
      </w:r>
      <w:r>
        <w:t></w:t>
      </w:r>
      <w:r>
        <w:rPr>
          <w:rFonts w:hint="eastAsia"/>
        </w:rPr>
        <w:t>структурных</w:t>
      </w:r>
      <w:r>
        <w:t></w:t>
      </w:r>
      <w:r>
        <w:rPr>
          <w:rFonts w:hint="eastAsia"/>
        </w:rPr>
        <w:t>подразделений</w:t>
      </w:r>
      <w:r>
        <w:t></w:t>
      </w:r>
      <w:r>
        <w:t></w:t>
      </w:r>
      <w:r>
        <w:rPr>
          <w:rFonts w:hint="eastAsia"/>
        </w:rPr>
        <w:t>а</w:t>
      </w:r>
      <w:r>
        <w:t></w:t>
      </w:r>
      <w:r>
        <w:rPr>
          <w:rFonts w:hint="eastAsia"/>
        </w:rPr>
        <w:t>последующий</w:t>
      </w:r>
      <w:r>
        <w:t></w:t>
      </w:r>
      <w:r>
        <w:rPr>
          <w:rFonts w:hint="eastAsia"/>
        </w:rPr>
        <w:t>отбор</w:t>
      </w:r>
      <w:r>
        <w:t></w:t>
      </w:r>
      <w:r>
        <w:t></w:t>
      </w:r>
      <w:r>
        <w:rPr>
          <w:rFonts w:hint="eastAsia"/>
        </w:rPr>
        <w:t>корректировка</w:t>
      </w:r>
      <w:r>
        <w:t></w:t>
      </w:r>
      <w:r>
        <w:rPr>
          <w:rFonts w:hint="eastAsia"/>
        </w:rPr>
        <w:t>и</w:t>
      </w:r>
      <w:r>
        <w:t></w:t>
      </w:r>
      <w:r>
        <w:rPr>
          <w:rFonts w:hint="eastAsia"/>
        </w:rPr>
        <w:t>приоритезация</w:t>
      </w:r>
      <w:r>
        <w:t></w:t>
      </w:r>
      <w:r>
        <w:rPr>
          <w:rFonts w:hint="eastAsia"/>
        </w:rPr>
        <w:t>ценностей</w:t>
      </w:r>
      <w:r>
        <w:t></w:t>
      </w:r>
      <w:r>
        <w:rPr>
          <w:rFonts w:hint="eastAsia"/>
        </w:rPr>
        <w:t>осуществляется</w:t>
      </w:r>
      <w:r>
        <w:t></w:t>
      </w:r>
      <w:r>
        <w:rPr>
          <w:rFonts w:hint="eastAsia"/>
        </w:rPr>
        <w:t>топ</w:t>
      </w:r>
      <w:r>
        <w:t></w:t>
      </w:r>
      <w:r>
        <w:rPr>
          <w:rFonts w:hint="eastAsia"/>
        </w:rPr>
        <w:t>менеджментом</w:t>
      </w:r>
      <w:r>
        <w:t></w:t>
      </w:r>
      <w:r>
        <w:rPr>
          <w:rFonts w:hint="eastAsia"/>
        </w:rPr>
        <w:t>вуза</w:t>
      </w:r>
      <w:r>
        <w:t></w:t>
      </w:r>
    </w:p>
    <w:p w:rsidR="003005D6" w:rsidRDefault="003005D6" w:rsidP="003005D6">
      <w:r>
        <w:rPr>
          <w:rFonts w:hint="eastAsia"/>
        </w:rPr>
        <w:t>Содержание</w:t>
      </w:r>
      <w:r>
        <w:t></w:t>
      </w:r>
      <w:r>
        <w:rPr>
          <w:rFonts w:hint="eastAsia"/>
        </w:rPr>
        <w:t>оперативного</w:t>
      </w:r>
      <w:r>
        <w:t></w:t>
      </w:r>
      <w:r>
        <w:rPr>
          <w:rFonts w:hint="eastAsia"/>
        </w:rPr>
        <w:t>управления</w:t>
      </w:r>
      <w:r>
        <w:t></w:t>
      </w:r>
      <w:r>
        <w:rPr>
          <w:rFonts w:hint="eastAsia"/>
        </w:rPr>
        <w:t>внутренними</w:t>
      </w:r>
      <w:r>
        <w:t></w:t>
      </w:r>
      <w:r>
        <w:rPr>
          <w:rFonts w:hint="eastAsia"/>
        </w:rPr>
        <w:t>коммуникациями</w:t>
      </w:r>
      <w:r>
        <w:t></w:t>
      </w:r>
      <w:r>
        <w:rPr>
          <w:rFonts w:hint="eastAsia"/>
        </w:rPr>
        <w:t>включает</w:t>
      </w:r>
      <w:r>
        <w:t></w:t>
      </w:r>
      <w:r>
        <w:rPr>
          <w:rFonts w:hint="eastAsia"/>
        </w:rPr>
        <w:t>разработку</w:t>
      </w:r>
      <w:r>
        <w:t></w:t>
      </w:r>
      <w:r>
        <w:t></w:t>
      </w:r>
      <w:r>
        <w:rPr>
          <w:rFonts w:hint="eastAsia"/>
        </w:rPr>
        <w:t>внедрение</w:t>
      </w:r>
      <w:r>
        <w:t></w:t>
      </w:r>
      <w:r>
        <w:rPr>
          <w:rFonts w:hint="eastAsia"/>
        </w:rPr>
        <w:t>и</w:t>
      </w:r>
      <w:r>
        <w:t></w:t>
      </w:r>
      <w:r>
        <w:rPr>
          <w:rFonts w:hint="eastAsia"/>
        </w:rPr>
        <w:t>актуализацию</w:t>
      </w:r>
      <w:r>
        <w:t></w:t>
      </w:r>
      <w:r>
        <w:t></w:t>
      </w:r>
      <w:r>
        <w:rPr>
          <w:rFonts w:hint="eastAsia"/>
        </w:rPr>
        <w:t>исходя</w:t>
      </w:r>
      <w:r>
        <w:t></w:t>
      </w:r>
      <w:r>
        <w:rPr>
          <w:rFonts w:hint="eastAsia"/>
        </w:rPr>
        <w:t>из</w:t>
      </w:r>
      <w:r>
        <w:t></w:t>
      </w:r>
      <w:r>
        <w:rPr>
          <w:rFonts w:hint="eastAsia"/>
        </w:rPr>
        <w:t>бизнес</w:t>
      </w:r>
      <w:r>
        <w:t></w:t>
      </w:r>
      <w:r>
        <w:rPr>
          <w:rFonts w:hint="eastAsia"/>
        </w:rPr>
        <w:t>задач</w:t>
      </w:r>
      <w:r>
        <w:t></w:t>
      </w:r>
      <w:r>
        <w:rPr>
          <w:rFonts w:hint="eastAsia"/>
        </w:rPr>
        <w:t>вуза</w:t>
      </w:r>
      <w:r>
        <w:t></w:t>
      </w:r>
      <w:r>
        <w:t></w:t>
      </w:r>
      <w:r>
        <w:rPr>
          <w:rFonts w:hint="eastAsia"/>
        </w:rPr>
        <w:t>системы</w:t>
      </w:r>
      <w:r>
        <w:t></w:t>
      </w:r>
      <w:r>
        <w:rPr>
          <w:rFonts w:hint="eastAsia"/>
        </w:rPr>
        <w:t>корпоративных</w:t>
      </w:r>
      <w:r>
        <w:t></w:t>
      </w:r>
      <w:r>
        <w:rPr>
          <w:rFonts w:hint="eastAsia"/>
        </w:rPr>
        <w:t>договоренностей</w:t>
      </w:r>
      <w:r>
        <w:t></w:t>
      </w:r>
      <w:r>
        <w:rPr>
          <w:rFonts w:hint="eastAsia"/>
        </w:rPr>
        <w:t>и</w:t>
      </w:r>
      <w:r>
        <w:t></w:t>
      </w:r>
      <w:r>
        <w:rPr>
          <w:rFonts w:hint="eastAsia"/>
        </w:rPr>
        <w:t>стандартов</w:t>
      </w:r>
      <w:r>
        <w:t></w:t>
      </w:r>
      <w:r>
        <w:t></w:t>
      </w:r>
      <w:r>
        <w:rPr>
          <w:rFonts w:hint="eastAsia"/>
        </w:rPr>
        <w:t>регламентирующих</w:t>
      </w:r>
      <w:r>
        <w:t></w:t>
      </w:r>
      <w:r>
        <w:rPr>
          <w:rFonts w:hint="eastAsia"/>
        </w:rPr>
        <w:t>деловое</w:t>
      </w:r>
      <w:r>
        <w:t></w:t>
      </w:r>
      <w:r>
        <w:rPr>
          <w:rFonts w:hint="eastAsia"/>
        </w:rPr>
        <w:t>взаимодействие</w:t>
      </w:r>
      <w:r>
        <w:t></w:t>
      </w:r>
      <w:r>
        <w:rPr>
          <w:rFonts w:hint="eastAsia"/>
        </w:rPr>
        <w:t>менеджеров</w:t>
      </w:r>
      <w:r>
        <w:t></w:t>
      </w:r>
      <w:r>
        <w:t></w:t>
      </w:r>
      <w:r>
        <w:rPr>
          <w:rFonts w:hint="eastAsia"/>
        </w:rPr>
        <w:t>преподавателей</w:t>
      </w:r>
      <w:r>
        <w:t></w:t>
      </w:r>
      <w:r>
        <w:rPr>
          <w:rFonts w:hint="eastAsia"/>
        </w:rPr>
        <w:t>и</w:t>
      </w:r>
      <w:r>
        <w:t></w:t>
      </w:r>
      <w:r>
        <w:rPr>
          <w:rFonts w:hint="eastAsia"/>
        </w:rPr>
        <w:t>сотрудников</w:t>
      </w:r>
      <w:r>
        <w:t></w:t>
      </w:r>
      <w:r>
        <w:rPr>
          <w:rFonts w:hint="eastAsia"/>
        </w:rPr>
        <w:t>вуза</w:t>
      </w:r>
      <w:r>
        <w:t></w:t>
      </w:r>
      <w:r>
        <w:t></w:t>
      </w:r>
      <w:r>
        <w:rPr>
          <w:rFonts w:hint="eastAsia"/>
        </w:rPr>
        <w:t>как</w:t>
      </w:r>
      <w:r>
        <w:t></w:t>
      </w:r>
      <w:r>
        <w:rPr>
          <w:rFonts w:hint="eastAsia"/>
        </w:rPr>
        <w:t>между</w:t>
      </w:r>
      <w:r>
        <w:t></w:t>
      </w:r>
      <w:r>
        <w:rPr>
          <w:rFonts w:hint="eastAsia"/>
        </w:rPr>
        <w:t>собой</w:t>
      </w:r>
      <w:r>
        <w:t></w:t>
      </w:r>
      <w:r>
        <w:t></w:t>
      </w:r>
      <w:r>
        <w:rPr>
          <w:rFonts w:hint="eastAsia"/>
        </w:rPr>
        <w:t>так</w:t>
      </w:r>
      <w:r>
        <w:t></w:t>
      </w:r>
      <w:r>
        <w:rPr>
          <w:rFonts w:hint="eastAsia"/>
        </w:rPr>
        <w:t>и</w:t>
      </w:r>
      <w:r>
        <w:t></w:t>
      </w:r>
      <w:r>
        <w:rPr>
          <w:rFonts w:hint="eastAsia"/>
        </w:rPr>
        <w:t>с</w:t>
      </w:r>
      <w:r>
        <w:t></w:t>
      </w:r>
      <w:r>
        <w:rPr>
          <w:rFonts w:hint="eastAsia"/>
        </w:rPr>
        <w:t>заинтересованными</w:t>
      </w:r>
      <w:r>
        <w:t></w:t>
      </w:r>
      <w:r>
        <w:rPr>
          <w:rFonts w:hint="eastAsia"/>
        </w:rPr>
        <w:t>сторонами</w:t>
      </w:r>
      <w:r>
        <w:t></w:t>
      </w:r>
      <w:r>
        <w:rPr>
          <w:rFonts w:hint="eastAsia"/>
        </w:rPr>
        <w:t>рынка</w:t>
      </w:r>
      <w:r>
        <w:t></w:t>
      </w:r>
      <w:r>
        <w:rPr>
          <w:rFonts w:hint="eastAsia"/>
        </w:rPr>
        <w:t>образовательных</w:t>
      </w:r>
      <w:r>
        <w:t></w:t>
      </w:r>
      <w:r>
        <w:rPr>
          <w:rFonts w:hint="eastAsia"/>
        </w:rPr>
        <w:t>услуг</w:t>
      </w:r>
      <w:r>
        <w:t></w:t>
      </w:r>
    </w:p>
    <w:p w:rsidR="003005D6" w:rsidRDefault="003005D6" w:rsidP="003005D6">
      <w:r>
        <w:rPr>
          <w:rFonts w:hint="eastAsia"/>
        </w:rPr>
        <w:t>Результатом</w:t>
      </w:r>
      <w:r>
        <w:t></w:t>
      </w:r>
      <w:r>
        <w:rPr>
          <w:rFonts w:hint="eastAsia"/>
        </w:rPr>
        <w:t>управления</w:t>
      </w:r>
      <w:r>
        <w:t></w:t>
      </w:r>
      <w:r>
        <w:rPr>
          <w:rFonts w:hint="eastAsia"/>
        </w:rPr>
        <w:t>внутренними</w:t>
      </w:r>
      <w:r>
        <w:t></w:t>
      </w:r>
      <w:r>
        <w:rPr>
          <w:rFonts w:hint="eastAsia"/>
        </w:rPr>
        <w:t>коммуникациями</w:t>
      </w:r>
      <w:r>
        <w:t></w:t>
      </w:r>
      <w:r>
        <w:rPr>
          <w:rFonts w:hint="eastAsia"/>
        </w:rPr>
        <w:t>вуза</w:t>
      </w:r>
      <w:r>
        <w:t></w:t>
      </w:r>
      <w:r>
        <w:rPr>
          <w:rFonts w:hint="eastAsia"/>
        </w:rPr>
        <w:t>является</w:t>
      </w:r>
      <w:r>
        <w:t></w:t>
      </w:r>
      <w:r>
        <w:rPr>
          <w:rFonts w:hint="eastAsia"/>
        </w:rPr>
        <w:t>сформированная</w:t>
      </w:r>
      <w:r>
        <w:t></w:t>
      </w:r>
      <w:r>
        <w:rPr>
          <w:rFonts w:hint="eastAsia"/>
        </w:rPr>
        <w:t>корпоративная</w:t>
      </w:r>
      <w:r>
        <w:t></w:t>
      </w:r>
      <w:r>
        <w:rPr>
          <w:rFonts w:hint="eastAsia"/>
        </w:rPr>
        <w:t>культура</w:t>
      </w:r>
      <w:r>
        <w:t></w:t>
      </w:r>
      <w:r>
        <w:t></w:t>
      </w:r>
      <w:r>
        <w:rPr>
          <w:rFonts w:hint="eastAsia"/>
        </w:rPr>
        <w:t>Целенаправленное</w:t>
      </w:r>
      <w:r>
        <w:t></w:t>
      </w:r>
      <w:r>
        <w:rPr>
          <w:rFonts w:hint="eastAsia"/>
        </w:rPr>
        <w:t>формирование</w:t>
      </w:r>
      <w:r>
        <w:t></w:t>
      </w:r>
      <w:r>
        <w:rPr>
          <w:rFonts w:hint="eastAsia"/>
        </w:rPr>
        <w:t>корпоративной</w:t>
      </w:r>
      <w:r>
        <w:t></w:t>
      </w:r>
      <w:r>
        <w:rPr>
          <w:rFonts w:hint="eastAsia"/>
        </w:rPr>
        <w:t>культуры</w:t>
      </w:r>
      <w:r>
        <w:t></w:t>
      </w:r>
      <w:r>
        <w:rPr>
          <w:rFonts w:hint="eastAsia"/>
        </w:rPr>
        <w:t>в</w:t>
      </w:r>
      <w:r>
        <w:t></w:t>
      </w:r>
      <w:r>
        <w:rPr>
          <w:rFonts w:hint="eastAsia"/>
        </w:rPr>
        <w:t>вузе</w:t>
      </w:r>
      <w:r>
        <w:t></w:t>
      </w:r>
      <w:r>
        <w:rPr>
          <w:rFonts w:hint="eastAsia"/>
        </w:rPr>
        <w:t>на</w:t>
      </w:r>
      <w:r>
        <w:t></w:t>
      </w:r>
      <w:r>
        <w:rPr>
          <w:rFonts w:hint="eastAsia"/>
        </w:rPr>
        <w:t>основе</w:t>
      </w:r>
      <w:r>
        <w:t></w:t>
      </w:r>
      <w:r>
        <w:rPr>
          <w:rFonts w:hint="eastAsia"/>
        </w:rPr>
        <w:t>имеющейся</w:t>
      </w:r>
      <w:r>
        <w:t></w:t>
      </w:r>
      <w:r>
        <w:rPr>
          <w:rFonts w:hint="eastAsia"/>
        </w:rPr>
        <w:t>в</w:t>
      </w:r>
      <w:r>
        <w:t></w:t>
      </w:r>
      <w:r>
        <w:rPr>
          <w:rFonts w:hint="eastAsia"/>
        </w:rPr>
        <w:t>научной</w:t>
      </w:r>
      <w:r>
        <w:t></w:t>
      </w:r>
      <w:r>
        <w:rPr>
          <w:rFonts w:hint="eastAsia"/>
        </w:rPr>
        <w:t>литературе</w:t>
      </w:r>
      <w:r>
        <w:t></w:t>
      </w:r>
      <w:r>
        <w:rPr>
          <w:rFonts w:hint="eastAsia"/>
        </w:rPr>
        <w:t>типологии</w:t>
      </w:r>
      <w:r>
        <w:t></w:t>
      </w:r>
      <w:r>
        <w:rPr>
          <w:rFonts w:hint="eastAsia"/>
        </w:rPr>
        <w:t>нередко</w:t>
      </w:r>
      <w:r>
        <w:t></w:t>
      </w:r>
      <w:r>
        <w:rPr>
          <w:rFonts w:hint="eastAsia"/>
        </w:rPr>
        <w:t>нерезультативно</w:t>
      </w:r>
      <w:r>
        <w:t></w:t>
      </w:r>
      <w:r>
        <w:t></w:t>
      </w:r>
      <w:r>
        <w:rPr>
          <w:rFonts w:hint="eastAsia"/>
        </w:rPr>
        <w:t>что</w:t>
      </w:r>
      <w:r>
        <w:t></w:t>
      </w:r>
      <w:r>
        <w:rPr>
          <w:rFonts w:hint="eastAsia"/>
        </w:rPr>
        <w:t>обусловило</w:t>
      </w:r>
      <w:r>
        <w:t></w:t>
      </w:r>
      <w:r>
        <w:rPr>
          <w:rFonts w:hint="eastAsia"/>
        </w:rPr>
        <w:t>выделение</w:t>
      </w:r>
      <w:r>
        <w:t></w:t>
      </w:r>
      <w:r>
        <w:rPr>
          <w:rFonts w:hint="eastAsia"/>
        </w:rPr>
        <w:t>типов</w:t>
      </w:r>
      <w:r>
        <w:t></w:t>
      </w:r>
      <w:r>
        <w:rPr>
          <w:rFonts w:hint="eastAsia"/>
        </w:rPr>
        <w:t>корпоративной</w:t>
      </w:r>
      <w:r>
        <w:t></w:t>
      </w:r>
      <w:r>
        <w:rPr>
          <w:rFonts w:hint="eastAsia"/>
        </w:rPr>
        <w:t>культуры</w:t>
      </w:r>
      <w:r>
        <w:t></w:t>
      </w:r>
      <w:r>
        <w:t></w:t>
      </w:r>
      <w:r>
        <w:rPr>
          <w:rFonts w:hint="eastAsia"/>
        </w:rPr>
        <w:t>отражающих</w:t>
      </w:r>
      <w:r>
        <w:t></w:t>
      </w:r>
      <w:r>
        <w:rPr>
          <w:rFonts w:hint="eastAsia"/>
        </w:rPr>
        <w:t>разные</w:t>
      </w:r>
      <w:r>
        <w:t></w:t>
      </w:r>
      <w:r>
        <w:rPr>
          <w:rFonts w:hint="eastAsia"/>
        </w:rPr>
        <w:t>стадии</w:t>
      </w:r>
      <w:r>
        <w:t></w:t>
      </w:r>
      <w:r>
        <w:rPr>
          <w:rFonts w:hint="eastAsia"/>
        </w:rPr>
        <w:t>ее</w:t>
      </w:r>
      <w:r>
        <w:t></w:t>
      </w:r>
      <w:r>
        <w:rPr>
          <w:rFonts w:hint="eastAsia"/>
        </w:rPr>
        <w:t>формирования</w:t>
      </w:r>
      <w:r>
        <w:t></w:t>
      </w:r>
      <w:r>
        <w:rPr>
          <w:rFonts w:hint="eastAsia"/>
        </w:rPr>
        <w:t>и</w:t>
      </w:r>
      <w:r>
        <w:t></w:t>
      </w:r>
      <w:r>
        <w:rPr>
          <w:rFonts w:hint="eastAsia"/>
        </w:rPr>
        <w:t>зависящие</w:t>
      </w:r>
      <w:r>
        <w:t></w:t>
      </w:r>
      <w:r>
        <w:rPr>
          <w:rFonts w:hint="eastAsia"/>
        </w:rPr>
        <w:t>от</w:t>
      </w:r>
      <w:r>
        <w:t></w:t>
      </w:r>
      <w:r>
        <w:rPr>
          <w:rFonts w:hint="eastAsia"/>
        </w:rPr>
        <w:t>типа</w:t>
      </w:r>
      <w:r>
        <w:t></w:t>
      </w:r>
      <w:r>
        <w:rPr>
          <w:rFonts w:hint="eastAsia"/>
        </w:rPr>
        <w:t>внутренних</w:t>
      </w:r>
      <w:r>
        <w:t></w:t>
      </w:r>
      <w:r>
        <w:rPr>
          <w:rFonts w:hint="eastAsia"/>
        </w:rPr>
        <w:t>коммуникаций</w:t>
      </w:r>
      <w:r>
        <w:t></w:t>
      </w:r>
      <w:r>
        <w:t></w:t>
      </w:r>
      <w:r>
        <w:rPr>
          <w:rFonts w:hint="eastAsia"/>
        </w:rPr>
        <w:t>определяемого</w:t>
      </w:r>
      <w:r>
        <w:t></w:t>
      </w:r>
      <w:r>
        <w:rPr>
          <w:rFonts w:hint="eastAsia"/>
        </w:rPr>
        <w:t>признаками</w:t>
      </w:r>
      <w:r>
        <w:t></w:t>
      </w:r>
      <w:r>
        <w:rPr>
          <w:rFonts w:hint="eastAsia"/>
        </w:rPr>
        <w:t>наличия</w:t>
      </w:r>
      <w:r>
        <w:t></w:t>
      </w:r>
      <w:r>
        <w:rPr>
          <w:rFonts w:hint="eastAsia"/>
        </w:rPr>
        <w:t>обратной</w:t>
      </w:r>
      <w:r>
        <w:t></w:t>
      </w:r>
      <w:r>
        <w:rPr>
          <w:rFonts w:hint="eastAsia"/>
        </w:rPr>
        <w:t>связи</w:t>
      </w:r>
      <w:r>
        <w:t></w:t>
      </w:r>
      <w:r>
        <w:rPr>
          <w:rFonts w:hint="eastAsia"/>
        </w:rPr>
        <w:t>и</w:t>
      </w:r>
      <w:r>
        <w:t></w:t>
      </w:r>
      <w:r>
        <w:rPr>
          <w:rFonts w:hint="eastAsia"/>
        </w:rPr>
        <w:t>степени</w:t>
      </w:r>
      <w:r>
        <w:t></w:t>
      </w:r>
      <w:r>
        <w:rPr>
          <w:rFonts w:hint="eastAsia"/>
        </w:rPr>
        <w:t>планомерности</w:t>
      </w:r>
      <w:r>
        <w:t></w:t>
      </w:r>
    </w:p>
    <w:p w:rsidR="003005D6" w:rsidRDefault="003005D6" w:rsidP="003005D6">
      <w:r>
        <w:t></w:t>
      </w:r>
      <w:r>
        <w:tab/>
      </w:r>
      <w:r>
        <w:t></w:t>
      </w:r>
      <w:r>
        <w:t></w:t>
      </w:r>
      <w:r>
        <w:rPr>
          <w:rFonts w:hint="eastAsia"/>
        </w:rPr>
        <w:t>спонтанный</w:t>
      </w:r>
      <w:r>
        <w:t></w:t>
      </w:r>
      <w:r>
        <w:t></w:t>
      </w:r>
      <w:r>
        <w:rPr>
          <w:rFonts w:hint="eastAsia"/>
        </w:rPr>
        <w:t>тип</w:t>
      </w:r>
      <w:r>
        <w:t></w:t>
      </w:r>
      <w:r>
        <w:rPr>
          <w:rFonts w:hint="eastAsia"/>
        </w:rPr>
        <w:t>корпоративной</w:t>
      </w:r>
      <w:r>
        <w:t></w:t>
      </w:r>
      <w:r>
        <w:rPr>
          <w:rFonts w:hint="eastAsia"/>
        </w:rPr>
        <w:t>культуры</w:t>
      </w:r>
      <w:r>
        <w:t></w:t>
      </w:r>
    </w:p>
    <w:p w:rsidR="003005D6" w:rsidRDefault="003005D6" w:rsidP="003005D6">
      <w:r>
        <w:t></w:t>
      </w:r>
      <w:r>
        <w:tab/>
      </w:r>
      <w:r>
        <w:t></w:t>
      </w:r>
      <w:r>
        <w:t></w:t>
      </w:r>
      <w:r>
        <w:rPr>
          <w:rFonts w:hint="eastAsia"/>
        </w:rPr>
        <w:t>декларативный</w:t>
      </w:r>
      <w:r>
        <w:t></w:t>
      </w:r>
      <w:r>
        <w:t></w:t>
      </w:r>
      <w:r>
        <w:rPr>
          <w:rFonts w:hint="eastAsia"/>
        </w:rPr>
        <w:t>тип</w:t>
      </w:r>
      <w:r>
        <w:t></w:t>
      </w:r>
      <w:r>
        <w:rPr>
          <w:rFonts w:hint="eastAsia"/>
        </w:rPr>
        <w:t>корпоративной</w:t>
      </w:r>
      <w:r>
        <w:t></w:t>
      </w:r>
      <w:r>
        <w:rPr>
          <w:rFonts w:hint="eastAsia"/>
        </w:rPr>
        <w:t>культуры</w:t>
      </w:r>
      <w:r>
        <w:t></w:t>
      </w:r>
    </w:p>
    <w:p w:rsidR="003005D6" w:rsidRDefault="003005D6" w:rsidP="003005D6">
      <w:r>
        <w:lastRenderedPageBreak/>
        <w:t></w:t>
      </w:r>
      <w:r>
        <w:tab/>
      </w:r>
      <w:r>
        <w:t></w:t>
      </w:r>
      <w:r>
        <w:t></w:t>
      </w:r>
      <w:r>
        <w:rPr>
          <w:rFonts w:hint="eastAsia"/>
        </w:rPr>
        <w:t>релевантный</w:t>
      </w:r>
      <w:r>
        <w:t></w:t>
      </w:r>
      <w:r>
        <w:t></w:t>
      </w:r>
      <w:r>
        <w:rPr>
          <w:rFonts w:hint="eastAsia"/>
        </w:rPr>
        <w:t>тип</w:t>
      </w:r>
      <w:r>
        <w:t></w:t>
      </w:r>
      <w:r>
        <w:rPr>
          <w:rFonts w:hint="eastAsia"/>
        </w:rPr>
        <w:t>корпоративной</w:t>
      </w:r>
      <w:r>
        <w:t></w:t>
      </w:r>
      <w:r>
        <w:rPr>
          <w:rFonts w:hint="eastAsia"/>
        </w:rPr>
        <w:t>культуры</w:t>
      </w:r>
      <w:r>
        <w:t></w:t>
      </w:r>
    </w:p>
    <w:p w:rsidR="003005D6" w:rsidRDefault="003005D6" w:rsidP="003005D6">
      <w:r>
        <w:t></w:t>
      </w:r>
      <w:r>
        <w:tab/>
      </w:r>
      <w:r>
        <w:t></w:t>
      </w:r>
      <w:r>
        <w:t></w:t>
      </w:r>
      <w:r>
        <w:rPr>
          <w:rFonts w:hint="eastAsia"/>
        </w:rPr>
        <w:t>интегральный</w:t>
      </w:r>
      <w:r>
        <w:t></w:t>
      </w:r>
      <w:r>
        <w:t></w:t>
      </w:r>
      <w:r>
        <w:rPr>
          <w:rFonts w:hint="eastAsia"/>
        </w:rPr>
        <w:t>тип</w:t>
      </w:r>
      <w:r>
        <w:t></w:t>
      </w:r>
      <w:r>
        <w:rPr>
          <w:rFonts w:hint="eastAsia"/>
        </w:rPr>
        <w:t>корпоративной</w:t>
      </w:r>
      <w:r>
        <w:t></w:t>
      </w:r>
      <w:r>
        <w:rPr>
          <w:rFonts w:hint="eastAsia"/>
        </w:rPr>
        <w:t>культуры</w:t>
      </w:r>
      <w:r>
        <w:t></w:t>
      </w:r>
    </w:p>
    <w:p w:rsidR="003005D6" w:rsidRDefault="003005D6" w:rsidP="003005D6">
      <w:r>
        <w:rPr>
          <w:rFonts w:hint="eastAsia"/>
        </w:rPr>
        <w:t>Анализ</w:t>
      </w:r>
      <w:r>
        <w:t></w:t>
      </w:r>
      <w:r>
        <w:rPr>
          <w:rFonts w:hint="eastAsia"/>
        </w:rPr>
        <w:t>различных</w:t>
      </w:r>
      <w:r>
        <w:t></w:t>
      </w:r>
      <w:r>
        <w:rPr>
          <w:rFonts w:hint="eastAsia"/>
        </w:rPr>
        <w:t>вариантов</w:t>
      </w:r>
      <w:r>
        <w:t></w:t>
      </w:r>
      <w:r>
        <w:rPr>
          <w:rFonts w:hint="eastAsia"/>
        </w:rPr>
        <w:t>структур</w:t>
      </w:r>
      <w:r>
        <w:t></w:t>
      </w:r>
      <w:r>
        <w:rPr>
          <w:rFonts w:hint="eastAsia"/>
        </w:rPr>
        <w:t>и</w:t>
      </w:r>
      <w:r>
        <w:t></w:t>
      </w:r>
      <w:r>
        <w:rPr>
          <w:rFonts w:hint="eastAsia"/>
        </w:rPr>
        <w:t>принципов</w:t>
      </w:r>
      <w:r>
        <w:t></w:t>
      </w:r>
      <w:r>
        <w:rPr>
          <w:rFonts w:hint="eastAsia"/>
        </w:rPr>
        <w:t>организации</w:t>
      </w:r>
      <w:r>
        <w:t></w:t>
      </w:r>
      <w:r>
        <w:rPr>
          <w:rFonts w:hint="eastAsia"/>
        </w:rPr>
        <w:t>работы</w:t>
      </w:r>
      <w:r>
        <w:t></w:t>
      </w:r>
      <w:r>
        <w:rPr>
          <w:rFonts w:hint="eastAsia"/>
        </w:rPr>
        <w:t>подразделений</w:t>
      </w:r>
      <w:r>
        <w:t></w:t>
      </w:r>
      <w:r>
        <w:rPr>
          <w:rFonts w:hint="eastAsia"/>
        </w:rPr>
        <w:t>по</w:t>
      </w:r>
      <w:r>
        <w:t></w:t>
      </w:r>
      <w:r>
        <w:rPr>
          <w:rFonts w:hint="eastAsia"/>
        </w:rPr>
        <w:t>связям</w:t>
      </w:r>
      <w:r>
        <w:t></w:t>
      </w:r>
      <w:r>
        <w:rPr>
          <w:rFonts w:hint="eastAsia"/>
        </w:rPr>
        <w:t>с</w:t>
      </w:r>
      <w:r>
        <w:t></w:t>
      </w:r>
      <w:r>
        <w:rPr>
          <w:rFonts w:hint="eastAsia"/>
        </w:rPr>
        <w:t>общественностью</w:t>
      </w:r>
      <w:r>
        <w:t></w:t>
      </w:r>
      <w:r>
        <w:rPr>
          <w:rFonts w:hint="eastAsia"/>
        </w:rPr>
        <w:t>российских</w:t>
      </w:r>
      <w:r>
        <w:t></w:t>
      </w:r>
      <w:r>
        <w:rPr>
          <w:rFonts w:hint="eastAsia"/>
        </w:rPr>
        <w:t>высших</w:t>
      </w:r>
      <w:r>
        <w:t></w:t>
      </w:r>
      <w:r>
        <w:rPr>
          <w:rFonts w:hint="eastAsia"/>
        </w:rPr>
        <w:t>учебных</w:t>
      </w:r>
      <w:r>
        <w:t></w:t>
      </w:r>
      <w:r>
        <w:rPr>
          <w:rFonts w:hint="eastAsia"/>
        </w:rPr>
        <w:t>заведений</w:t>
      </w:r>
      <w:r>
        <w:t></w:t>
      </w:r>
      <w:r>
        <w:t></w:t>
      </w:r>
      <w:r>
        <w:rPr>
          <w:rFonts w:hint="eastAsia"/>
        </w:rPr>
        <w:t>показал</w:t>
      </w:r>
      <w:r>
        <w:t></w:t>
      </w:r>
      <w:r>
        <w:t></w:t>
      </w:r>
      <w:r>
        <w:rPr>
          <w:rFonts w:hint="eastAsia"/>
        </w:rPr>
        <w:t>что</w:t>
      </w:r>
      <w:r>
        <w:t></w:t>
      </w:r>
      <w:r>
        <w:rPr>
          <w:rFonts w:hint="eastAsia"/>
        </w:rPr>
        <w:t>вузов</w:t>
      </w:r>
      <w:r>
        <w:t></w:t>
      </w:r>
      <w:r>
        <w:t></w:t>
      </w:r>
      <w:r>
        <w:rPr>
          <w:rFonts w:hint="eastAsia"/>
        </w:rPr>
        <w:t>которые</w:t>
      </w:r>
      <w:r>
        <w:t></w:t>
      </w:r>
      <w:r>
        <w:rPr>
          <w:rFonts w:hint="eastAsia"/>
        </w:rPr>
        <w:t>системно</w:t>
      </w:r>
      <w:r>
        <w:t></w:t>
      </w:r>
      <w:r>
        <w:rPr>
          <w:rFonts w:hint="eastAsia"/>
        </w:rPr>
        <w:t>и</w:t>
      </w:r>
      <w:r>
        <w:t></w:t>
      </w:r>
      <w:r>
        <w:rPr>
          <w:rFonts w:hint="eastAsia"/>
        </w:rPr>
        <w:t>планомерно</w:t>
      </w:r>
      <w:r>
        <w:t></w:t>
      </w:r>
      <w:r>
        <w:rPr>
          <w:rFonts w:hint="eastAsia"/>
        </w:rPr>
        <w:t>выстраивают</w:t>
      </w:r>
      <w:r>
        <w:t></w:t>
      </w:r>
      <w:r>
        <w:rPr>
          <w:rFonts w:hint="eastAsia"/>
        </w:rPr>
        <w:t>эффективные</w:t>
      </w:r>
      <w:r>
        <w:t></w:t>
      </w:r>
      <w:r>
        <w:rPr>
          <w:rFonts w:hint="eastAsia"/>
        </w:rPr>
        <w:t>коммуникации</w:t>
      </w:r>
      <w:r>
        <w:t></w:t>
      </w:r>
      <w:r>
        <w:rPr>
          <w:rFonts w:hint="eastAsia"/>
        </w:rPr>
        <w:t>с</w:t>
      </w:r>
      <w:r>
        <w:t></w:t>
      </w:r>
      <w:r>
        <w:rPr>
          <w:rFonts w:hint="eastAsia"/>
        </w:rPr>
        <w:t>заинтересованными</w:t>
      </w:r>
      <w:r>
        <w:t></w:t>
      </w:r>
      <w:r>
        <w:rPr>
          <w:rFonts w:hint="eastAsia"/>
        </w:rPr>
        <w:t>сторонами</w:t>
      </w:r>
      <w:r>
        <w:t></w:t>
      </w:r>
      <w:r>
        <w:rPr>
          <w:rFonts w:hint="eastAsia"/>
        </w:rPr>
        <w:t>рынка</w:t>
      </w:r>
      <w:r>
        <w:t></w:t>
      </w:r>
      <w:r>
        <w:rPr>
          <w:rFonts w:hint="eastAsia"/>
        </w:rPr>
        <w:t>образовательных</w:t>
      </w:r>
      <w:r>
        <w:t></w:t>
      </w:r>
      <w:r>
        <w:rPr>
          <w:rFonts w:hint="eastAsia"/>
        </w:rPr>
        <w:t>услуг</w:t>
      </w:r>
      <w:r>
        <w:t></w:t>
      </w:r>
      <w:r>
        <w:t></w:t>
      </w:r>
      <w:r>
        <w:rPr>
          <w:rFonts w:hint="eastAsia"/>
        </w:rPr>
        <w:t>к</w:t>
      </w:r>
      <w:r>
        <w:t></w:t>
      </w:r>
      <w:r>
        <w:rPr>
          <w:rFonts w:hint="eastAsia"/>
        </w:rPr>
        <w:t>сожалению</w:t>
      </w:r>
      <w:r>
        <w:t></w:t>
      </w:r>
      <w:r>
        <w:t></w:t>
      </w:r>
      <w:r>
        <w:rPr>
          <w:rFonts w:hint="eastAsia"/>
        </w:rPr>
        <w:t>весьма</w:t>
      </w:r>
      <w:r>
        <w:t></w:t>
      </w:r>
      <w:r>
        <w:rPr>
          <w:rFonts w:hint="eastAsia"/>
        </w:rPr>
        <w:t>мало</w:t>
      </w:r>
      <w:r>
        <w:t></w:t>
      </w:r>
      <w:r>
        <w:t></w:t>
      </w:r>
      <w:r>
        <w:rPr>
          <w:rFonts w:hint="eastAsia"/>
        </w:rPr>
        <w:t>Структурное</w:t>
      </w:r>
      <w:r>
        <w:t></w:t>
      </w:r>
      <w:r>
        <w:rPr>
          <w:rFonts w:hint="eastAsia"/>
        </w:rPr>
        <w:t>подразделение</w:t>
      </w:r>
      <w:r>
        <w:t></w:t>
      </w:r>
      <w:r>
        <w:t></w:t>
      </w:r>
      <w:r>
        <w:rPr>
          <w:rFonts w:hint="eastAsia"/>
        </w:rPr>
        <w:t>отвечающее</w:t>
      </w:r>
      <w:r>
        <w:t></w:t>
      </w:r>
      <w:r>
        <w:rPr>
          <w:rFonts w:hint="eastAsia"/>
        </w:rPr>
        <w:t>за</w:t>
      </w:r>
      <w:r>
        <w:t></w:t>
      </w:r>
      <w:r>
        <w:rPr>
          <w:rFonts w:hint="eastAsia"/>
        </w:rPr>
        <w:t>развитие</w:t>
      </w:r>
      <w:r>
        <w:t></w:t>
      </w:r>
      <w:r>
        <w:rPr>
          <w:rFonts w:hint="eastAsia"/>
        </w:rPr>
        <w:t>коммуникаций</w:t>
      </w:r>
      <w:r>
        <w:t></w:t>
      </w:r>
      <w:r>
        <w:rPr>
          <w:rFonts w:hint="eastAsia"/>
        </w:rPr>
        <w:t>и</w:t>
      </w:r>
      <w:r>
        <w:t></w:t>
      </w:r>
      <w:r>
        <w:rPr>
          <w:rFonts w:hint="eastAsia"/>
        </w:rPr>
        <w:t>формирование</w:t>
      </w:r>
      <w:r>
        <w:t></w:t>
      </w:r>
      <w:r>
        <w:rPr>
          <w:rFonts w:hint="eastAsia"/>
        </w:rPr>
        <w:t>имиджа</w:t>
      </w:r>
      <w:r>
        <w:t></w:t>
      </w:r>
      <w:r>
        <w:t></w:t>
      </w:r>
      <w:r>
        <w:rPr>
          <w:rFonts w:hint="eastAsia"/>
        </w:rPr>
        <w:t>либо</w:t>
      </w:r>
      <w:r>
        <w:t></w:t>
      </w:r>
      <w:r>
        <w:rPr>
          <w:rFonts w:hint="eastAsia"/>
        </w:rPr>
        <w:t>не</w:t>
      </w:r>
      <w:r>
        <w:t></w:t>
      </w:r>
      <w:r>
        <w:rPr>
          <w:rFonts w:hint="eastAsia"/>
        </w:rPr>
        <w:t>создано</w:t>
      </w:r>
      <w:r>
        <w:t></w:t>
      </w:r>
      <w:r>
        <w:rPr>
          <w:rFonts w:hint="eastAsia"/>
        </w:rPr>
        <w:t>вообще</w:t>
      </w:r>
      <w:r>
        <w:t></w:t>
      </w:r>
      <w:r>
        <w:t></w:t>
      </w:r>
      <w:r>
        <w:rPr>
          <w:rFonts w:hint="eastAsia"/>
        </w:rPr>
        <w:t>либо</w:t>
      </w:r>
      <w:r>
        <w:t></w:t>
      </w:r>
      <w:r>
        <w:rPr>
          <w:rFonts w:hint="eastAsia"/>
        </w:rPr>
        <w:t>имеет</w:t>
      </w:r>
      <w:r>
        <w:t></w:t>
      </w:r>
      <w:r>
        <w:rPr>
          <w:rFonts w:hint="eastAsia"/>
        </w:rPr>
        <w:t>такое</w:t>
      </w:r>
      <w:r>
        <w:t></w:t>
      </w:r>
      <w:r>
        <w:rPr>
          <w:rFonts w:hint="eastAsia"/>
        </w:rPr>
        <w:t>организационное</w:t>
      </w:r>
    </w:p>
    <w:p w:rsidR="003005D6" w:rsidRDefault="003005D6" w:rsidP="003005D6">
      <w:r>
        <w:t></w:t>
      </w:r>
      <w:r>
        <w:t></w:t>
      </w:r>
      <w:r>
        <w:t></w:t>
      </w:r>
    </w:p>
    <w:p w:rsidR="003005D6" w:rsidRDefault="003005D6" w:rsidP="003005D6">
      <w:r>
        <w:t></w:t>
      </w:r>
    </w:p>
    <w:p w:rsidR="003005D6" w:rsidRDefault="003005D6" w:rsidP="003005D6">
      <w:r>
        <w:rPr>
          <w:rFonts w:hint="eastAsia"/>
        </w:rPr>
        <w:t>решение</w:t>
      </w:r>
      <w:r>
        <w:t></w:t>
      </w:r>
      <w:r>
        <w:t></w:t>
      </w:r>
      <w:r>
        <w:rPr>
          <w:rFonts w:hint="eastAsia"/>
        </w:rPr>
        <w:t>при</w:t>
      </w:r>
      <w:r>
        <w:t></w:t>
      </w:r>
      <w:r>
        <w:rPr>
          <w:rFonts w:hint="eastAsia"/>
        </w:rPr>
        <w:t>котором</w:t>
      </w:r>
      <w:r>
        <w:t></w:t>
      </w:r>
      <w:r>
        <w:rPr>
          <w:rFonts w:hint="eastAsia"/>
        </w:rPr>
        <w:t>комплексное</w:t>
      </w:r>
      <w:r>
        <w:t></w:t>
      </w:r>
      <w:r>
        <w:rPr>
          <w:rFonts w:hint="eastAsia"/>
        </w:rPr>
        <w:t>выполнение</w:t>
      </w:r>
      <w:r>
        <w:t></w:t>
      </w:r>
      <w:r>
        <w:rPr>
          <w:rFonts w:hint="eastAsia"/>
        </w:rPr>
        <w:t>требуемых</w:t>
      </w:r>
      <w:r>
        <w:t></w:t>
      </w:r>
      <w:r>
        <w:rPr>
          <w:rFonts w:hint="eastAsia"/>
        </w:rPr>
        <w:t>функций</w:t>
      </w:r>
      <w:r>
        <w:t></w:t>
      </w:r>
      <w:r>
        <w:rPr>
          <w:rFonts w:hint="eastAsia"/>
        </w:rPr>
        <w:t>просто</w:t>
      </w:r>
      <w:r>
        <w:t></w:t>
      </w:r>
      <w:r>
        <w:rPr>
          <w:rFonts w:hint="eastAsia"/>
        </w:rPr>
        <w:t>невозможно</w:t>
      </w:r>
      <w:r>
        <w:t></w:t>
      </w:r>
    </w:p>
    <w:p w:rsidR="003005D6" w:rsidRDefault="003005D6" w:rsidP="003005D6">
      <w:r>
        <w:rPr>
          <w:rFonts w:hint="eastAsia"/>
        </w:rPr>
        <w:t>В</w:t>
      </w:r>
      <w:r>
        <w:t></w:t>
      </w:r>
      <w:r>
        <w:rPr>
          <w:rFonts w:hint="eastAsia"/>
        </w:rPr>
        <w:t>работе</w:t>
      </w:r>
      <w:r>
        <w:t></w:t>
      </w:r>
      <w:r>
        <w:rPr>
          <w:rFonts w:hint="eastAsia"/>
        </w:rPr>
        <w:t>представлена</w:t>
      </w:r>
      <w:r>
        <w:t></w:t>
      </w:r>
      <w:r>
        <w:rPr>
          <w:rFonts w:hint="eastAsia"/>
        </w:rPr>
        <w:t>матричная</w:t>
      </w:r>
      <w:r>
        <w:t></w:t>
      </w:r>
      <w:r>
        <w:rPr>
          <w:rFonts w:hint="eastAsia"/>
        </w:rPr>
        <w:t>организационная</w:t>
      </w:r>
      <w:r>
        <w:t></w:t>
      </w:r>
      <w:r>
        <w:rPr>
          <w:rFonts w:hint="eastAsia"/>
        </w:rPr>
        <w:t>структура</w:t>
      </w:r>
      <w:r>
        <w:t></w:t>
      </w:r>
      <w:r>
        <w:rPr>
          <w:rFonts w:hint="eastAsia"/>
        </w:rPr>
        <w:t>управления</w:t>
      </w:r>
      <w:r>
        <w:t></w:t>
      </w:r>
      <w:r>
        <w:rPr>
          <w:rFonts w:hint="eastAsia"/>
        </w:rPr>
        <w:t>коммуникациями</w:t>
      </w:r>
      <w:r>
        <w:t></w:t>
      </w:r>
      <w:r>
        <w:t></w:t>
      </w:r>
      <w:r>
        <w:rPr>
          <w:rFonts w:hint="eastAsia"/>
        </w:rPr>
        <w:t>ориентированная</w:t>
      </w:r>
      <w:r>
        <w:t></w:t>
      </w:r>
      <w:r>
        <w:rPr>
          <w:rFonts w:hint="eastAsia"/>
        </w:rPr>
        <w:t>на</w:t>
      </w:r>
      <w:r>
        <w:t></w:t>
      </w:r>
      <w:r>
        <w:rPr>
          <w:rFonts w:hint="eastAsia"/>
        </w:rPr>
        <w:t>системную</w:t>
      </w:r>
      <w:r>
        <w:t></w:t>
      </w:r>
      <w:r>
        <w:rPr>
          <w:rFonts w:hint="eastAsia"/>
        </w:rPr>
        <w:t>реализацию</w:t>
      </w:r>
      <w:r>
        <w:t></w:t>
      </w:r>
      <w:r>
        <w:rPr>
          <w:rFonts w:hint="eastAsia"/>
        </w:rPr>
        <w:t>внешних</w:t>
      </w:r>
      <w:r>
        <w:t></w:t>
      </w:r>
      <w:r>
        <w:rPr>
          <w:rFonts w:hint="eastAsia"/>
        </w:rPr>
        <w:t>и</w:t>
      </w:r>
      <w:r>
        <w:t></w:t>
      </w:r>
      <w:r>
        <w:rPr>
          <w:rFonts w:hint="eastAsia"/>
        </w:rPr>
        <w:t>внутренних</w:t>
      </w:r>
      <w:r>
        <w:t></w:t>
      </w:r>
      <w:r>
        <w:rPr>
          <w:rFonts w:hint="eastAsia"/>
        </w:rPr>
        <w:t>коммуникационных</w:t>
      </w:r>
      <w:r>
        <w:t></w:t>
      </w:r>
      <w:r>
        <w:rPr>
          <w:rFonts w:hint="eastAsia"/>
        </w:rPr>
        <w:t>процессов</w:t>
      </w:r>
      <w:r>
        <w:t></w:t>
      </w:r>
      <w:r>
        <w:t></w:t>
      </w:r>
      <w:r>
        <w:rPr>
          <w:rFonts w:hint="eastAsia"/>
        </w:rPr>
        <w:t>Подобная</w:t>
      </w:r>
      <w:r>
        <w:t></w:t>
      </w:r>
      <w:r>
        <w:rPr>
          <w:rFonts w:hint="eastAsia"/>
        </w:rPr>
        <w:t>структура</w:t>
      </w:r>
      <w:r>
        <w:t></w:t>
      </w:r>
      <w:r>
        <w:rPr>
          <w:rFonts w:hint="eastAsia"/>
        </w:rPr>
        <w:t>поддерживает</w:t>
      </w:r>
      <w:r>
        <w:t></w:t>
      </w:r>
      <w:r>
        <w:rPr>
          <w:rFonts w:hint="eastAsia"/>
        </w:rPr>
        <w:t>развитие</w:t>
      </w:r>
      <w:r>
        <w:t></w:t>
      </w:r>
      <w:r>
        <w:rPr>
          <w:rFonts w:hint="eastAsia"/>
        </w:rPr>
        <w:t>проектной</w:t>
      </w:r>
      <w:r>
        <w:t></w:t>
      </w:r>
      <w:r>
        <w:rPr>
          <w:rFonts w:hint="eastAsia"/>
        </w:rPr>
        <w:t>деятельности</w:t>
      </w:r>
      <w:r>
        <w:t></w:t>
      </w:r>
      <w:r>
        <w:t></w:t>
      </w:r>
      <w:r>
        <w:rPr>
          <w:rFonts w:hint="eastAsia"/>
        </w:rPr>
        <w:t>а</w:t>
      </w:r>
      <w:r>
        <w:t></w:t>
      </w:r>
      <w:r>
        <w:rPr>
          <w:rFonts w:hint="eastAsia"/>
        </w:rPr>
        <w:t>также</w:t>
      </w:r>
      <w:r>
        <w:t></w:t>
      </w:r>
      <w:r>
        <w:rPr>
          <w:rFonts w:hint="eastAsia"/>
        </w:rPr>
        <w:t>отвечает</w:t>
      </w:r>
      <w:r>
        <w:t></w:t>
      </w:r>
      <w:r>
        <w:rPr>
          <w:rFonts w:hint="eastAsia"/>
        </w:rPr>
        <w:t>задаче</w:t>
      </w:r>
      <w:r>
        <w:t></w:t>
      </w:r>
      <w:r>
        <w:rPr>
          <w:rFonts w:hint="eastAsia"/>
        </w:rPr>
        <w:t>ресурсной</w:t>
      </w:r>
      <w:r>
        <w:t></w:t>
      </w:r>
      <w:r>
        <w:rPr>
          <w:rFonts w:hint="eastAsia"/>
        </w:rPr>
        <w:t>поддержки</w:t>
      </w:r>
      <w:r>
        <w:t></w:t>
      </w:r>
      <w:r>
        <w:rPr>
          <w:rFonts w:hint="eastAsia"/>
        </w:rPr>
        <w:t>менеджмента</w:t>
      </w:r>
      <w:r>
        <w:t></w:t>
      </w:r>
      <w:r>
        <w:rPr>
          <w:rFonts w:hint="eastAsia"/>
        </w:rPr>
        <w:t>вуза</w:t>
      </w:r>
      <w:r>
        <w:t></w:t>
      </w:r>
      <w:r>
        <w:rPr>
          <w:rFonts w:hint="eastAsia"/>
        </w:rPr>
        <w:t>при</w:t>
      </w:r>
      <w:r>
        <w:t></w:t>
      </w:r>
      <w:r>
        <w:rPr>
          <w:rFonts w:hint="eastAsia"/>
        </w:rPr>
        <w:t>выполнении</w:t>
      </w:r>
      <w:r>
        <w:t></w:t>
      </w:r>
      <w:r>
        <w:rPr>
          <w:rFonts w:hint="eastAsia"/>
        </w:rPr>
        <w:t>тех</w:t>
      </w:r>
      <w:r>
        <w:t></w:t>
      </w:r>
      <w:r>
        <w:rPr>
          <w:rFonts w:hint="eastAsia"/>
        </w:rPr>
        <w:t>или</w:t>
      </w:r>
      <w:r>
        <w:t></w:t>
      </w:r>
      <w:r>
        <w:rPr>
          <w:rFonts w:hint="eastAsia"/>
        </w:rPr>
        <w:t>иных</w:t>
      </w:r>
      <w:r>
        <w:t></w:t>
      </w:r>
      <w:r>
        <w:rPr>
          <w:rFonts w:hint="eastAsia"/>
        </w:rPr>
        <w:t>коммуникационных</w:t>
      </w:r>
      <w:r>
        <w:t></w:t>
      </w:r>
      <w:r>
        <w:rPr>
          <w:rFonts w:hint="eastAsia"/>
        </w:rPr>
        <w:t>задач</w:t>
      </w:r>
      <w:r>
        <w:t></w:t>
      </w:r>
    </w:p>
    <w:p w:rsidR="00FF5D6E" w:rsidRPr="00FF5D6E" w:rsidRDefault="003005D6" w:rsidP="003005D6">
      <w:r>
        <w:rPr>
          <w:rFonts w:hint="eastAsia"/>
        </w:rPr>
        <w:t>Создание</w:t>
      </w:r>
      <w:r>
        <w:t></w:t>
      </w:r>
      <w:r>
        <w:rPr>
          <w:rFonts w:hint="eastAsia"/>
        </w:rPr>
        <w:t>системы</w:t>
      </w:r>
      <w:r>
        <w:t></w:t>
      </w:r>
      <w:r>
        <w:rPr>
          <w:rFonts w:hint="eastAsia"/>
        </w:rPr>
        <w:t>эффективного</w:t>
      </w:r>
      <w:r>
        <w:t></w:t>
      </w:r>
      <w:r>
        <w:rPr>
          <w:rFonts w:hint="eastAsia"/>
        </w:rPr>
        <w:t>управления</w:t>
      </w:r>
      <w:r>
        <w:t></w:t>
      </w:r>
      <w:r>
        <w:rPr>
          <w:rFonts w:hint="eastAsia"/>
        </w:rPr>
        <w:t>внешними</w:t>
      </w:r>
      <w:r>
        <w:t></w:t>
      </w:r>
      <w:r>
        <w:rPr>
          <w:rFonts w:hint="eastAsia"/>
        </w:rPr>
        <w:t>и</w:t>
      </w:r>
      <w:r>
        <w:t></w:t>
      </w:r>
      <w:r>
        <w:rPr>
          <w:rFonts w:hint="eastAsia"/>
        </w:rPr>
        <w:t>внутренними</w:t>
      </w:r>
      <w:r>
        <w:t></w:t>
      </w:r>
      <w:r>
        <w:rPr>
          <w:rFonts w:hint="eastAsia"/>
        </w:rPr>
        <w:t>коммуникациями</w:t>
      </w:r>
      <w:r>
        <w:t></w:t>
      </w:r>
      <w:r>
        <w:rPr>
          <w:rFonts w:hint="eastAsia"/>
        </w:rPr>
        <w:t>вуза</w:t>
      </w:r>
      <w:r>
        <w:t></w:t>
      </w:r>
      <w:r>
        <w:t></w:t>
      </w:r>
      <w:r>
        <w:rPr>
          <w:rFonts w:hint="eastAsia"/>
        </w:rPr>
        <w:t>ключевыми</w:t>
      </w:r>
      <w:r>
        <w:t></w:t>
      </w:r>
      <w:r>
        <w:rPr>
          <w:rFonts w:hint="eastAsia"/>
        </w:rPr>
        <w:t>целями</w:t>
      </w:r>
      <w:r>
        <w:t></w:t>
      </w:r>
      <w:r>
        <w:rPr>
          <w:rFonts w:hint="eastAsia"/>
        </w:rPr>
        <w:t>которой</w:t>
      </w:r>
      <w:r>
        <w:t></w:t>
      </w:r>
      <w:r>
        <w:rPr>
          <w:rFonts w:hint="eastAsia"/>
        </w:rPr>
        <w:t>является</w:t>
      </w:r>
      <w:r>
        <w:t></w:t>
      </w:r>
      <w:r>
        <w:rPr>
          <w:rFonts w:hint="eastAsia"/>
        </w:rPr>
        <w:t>формирование</w:t>
      </w:r>
      <w:r>
        <w:t></w:t>
      </w:r>
      <w:r>
        <w:rPr>
          <w:rFonts w:hint="eastAsia"/>
        </w:rPr>
        <w:t>позитивного</w:t>
      </w:r>
      <w:r>
        <w:t></w:t>
      </w:r>
      <w:r>
        <w:rPr>
          <w:rFonts w:hint="eastAsia"/>
        </w:rPr>
        <w:t>корпоративного</w:t>
      </w:r>
      <w:r>
        <w:t></w:t>
      </w:r>
      <w:r>
        <w:rPr>
          <w:rFonts w:hint="eastAsia"/>
        </w:rPr>
        <w:t>имиджа</w:t>
      </w:r>
      <w:r>
        <w:t></w:t>
      </w:r>
      <w:r>
        <w:rPr>
          <w:rFonts w:hint="eastAsia"/>
        </w:rPr>
        <w:t>и</w:t>
      </w:r>
      <w:r>
        <w:t></w:t>
      </w:r>
      <w:r>
        <w:rPr>
          <w:rFonts w:hint="eastAsia"/>
        </w:rPr>
        <w:t>адекватной</w:t>
      </w:r>
      <w:r>
        <w:t></w:t>
      </w:r>
      <w:r>
        <w:rPr>
          <w:rFonts w:hint="eastAsia"/>
        </w:rPr>
        <w:t>корпоративной</w:t>
      </w:r>
      <w:r>
        <w:t></w:t>
      </w:r>
      <w:r>
        <w:rPr>
          <w:rFonts w:hint="eastAsia"/>
        </w:rPr>
        <w:t>культуры</w:t>
      </w:r>
      <w:r>
        <w:t></w:t>
      </w:r>
      <w:r>
        <w:t></w:t>
      </w:r>
      <w:r>
        <w:rPr>
          <w:rFonts w:hint="eastAsia"/>
        </w:rPr>
        <w:t>становится</w:t>
      </w:r>
      <w:r>
        <w:t></w:t>
      </w:r>
      <w:r>
        <w:rPr>
          <w:rFonts w:hint="eastAsia"/>
        </w:rPr>
        <w:t>сегодня</w:t>
      </w:r>
      <w:r>
        <w:t></w:t>
      </w:r>
      <w:r>
        <w:rPr>
          <w:rFonts w:hint="eastAsia"/>
        </w:rPr>
        <w:t>значимым</w:t>
      </w:r>
      <w:r>
        <w:t></w:t>
      </w:r>
      <w:r>
        <w:rPr>
          <w:rFonts w:hint="eastAsia"/>
        </w:rPr>
        <w:t>фактором</w:t>
      </w:r>
      <w:r>
        <w:t></w:t>
      </w:r>
      <w:r>
        <w:rPr>
          <w:rFonts w:hint="eastAsia"/>
        </w:rPr>
        <w:t>обеспечения</w:t>
      </w:r>
      <w:r>
        <w:t></w:t>
      </w:r>
      <w:r>
        <w:rPr>
          <w:rFonts w:hint="eastAsia"/>
        </w:rPr>
        <w:t>повышения</w:t>
      </w:r>
      <w:r>
        <w:t></w:t>
      </w:r>
      <w:r>
        <w:rPr>
          <w:rFonts w:hint="eastAsia"/>
        </w:rPr>
        <w:t>конкурентоспособности</w:t>
      </w:r>
      <w:r>
        <w:t></w:t>
      </w:r>
      <w:r>
        <w:rPr>
          <w:rFonts w:hint="eastAsia"/>
        </w:rPr>
        <w:t>вуза</w:t>
      </w:r>
      <w:r>
        <w:t></w:t>
      </w:r>
      <w:r>
        <w:rPr>
          <w:rFonts w:hint="eastAsia"/>
        </w:rPr>
        <w:t>на</w:t>
      </w:r>
      <w:r>
        <w:t></w:t>
      </w:r>
      <w:r>
        <w:rPr>
          <w:rFonts w:hint="eastAsia"/>
        </w:rPr>
        <w:t>рынке</w:t>
      </w:r>
      <w:r>
        <w:t></w:t>
      </w:r>
      <w:r>
        <w:rPr>
          <w:rFonts w:hint="eastAsia"/>
        </w:rPr>
        <w:t>образовательных</w:t>
      </w:r>
      <w:r>
        <w:t></w:t>
      </w:r>
      <w:r>
        <w:rPr>
          <w:rFonts w:hint="eastAsia"/>
        </w:rPr>
        <w:t>услуг</w:t>
      </w:r>
      <w:r>
        <w:t></w:t>
      </w:r>
      <w:bookmarkStart w:id="0" w:name="_GoBack"/>
      <w:bookmarkEnd w:id="0"/>
    </w:p>
    <w:sectPr w:rsidR="00FF5D6E" w:rsidRPr="00FF5D6E"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196E" w:rsidRDefault="002D196E">
      <w:pPr>
        <w:spacing w:after="0" w:line="240" w:lineRule="auto"/>
      </w:pPr>
      <w:r>
        <w:separator/>
      </w:r>
    </w:p>
  </w:endnote>
  <w:endnote w:type="continuationSeparator" w:id="0">
    <w:p w:rsidR="002D196E" w:rsidRDefault="002D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196E" w:rsidRDefault="002D196E"/>
    <w:p w:rsidR="002D196E" w:rsidRDefault="002D196E"/>
    <w:p w:rsidR="002D196E" w:rsidRDefault="002D196E"/>
    <w:p w:rsidR="002D196E" w:rsidRDefault="002D196E"/>
    <w:p w:rsidR="002D196E" w:rsidRDefault="002D196E"/>
    <w:p w:rsidR="002D196E" w:rsidRDefault="002D196E"/>
    <w:p w:rsidR="002D196E" w:rsidRDefault="002D196E">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96E" w:rsidRDefault="002D19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2D196E" w:rsidRDefault="002D19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2D196E" w:rsidRDefault="002D196E"/>
    <w:p w:rsidR="002D196E" w:rsidRDefault="002D196E"/>
    <w:p w:rsidR="002D196E" w:rsidRDefault="002D196E">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96E" w:rsidRDefault="002D196E"/>
                          <w:p w:rsidR="002D196E" w:rsidRDefault="002D196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2D196E" w:rsidRDefault="002D196E"/>
                    <w:p w:rsidR="002D196E" w:rsidRDefault="002D196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2D196E" w:rsidRDefault="002D196E"/>
    <w:p w:rsidR="002D196E" w:rsidRDefault="002D196E">
      <w:pPr>
        <w:rPr>
          <w:sz w:val="2"/>
          <w:szCs w:val="2"/>
        </w:rPr>
      </w:pPr>
    </w:p>
    <w:p w:rsidR="002D196E" w:rsidRDefault="002D196E"/>
    <w:p w:rsidR="002D196E" w:rsidRDefault="002D196E">
      <w:pPr>
        <w:spacing w:after="0" w:line="240" w:lineRule="auto"/>
      </w:pPr>
    </w:p>
  </w:footnote>
  <w:footnote w:type="continuationSeparator" w:id="0">
    <w:p w:rsidR="002D196E" w:rsidRDefault="002D1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96E"/>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BC6790-61F1-4C8A-9147-1195A0A4A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17353</TotalTime>
  <Pages>7</Pages>
  <Words>1807</Words>
  <Characters>10301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12084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837</cp:revision>
  <cp:lastPrinted>2009-02-06T05:36:00Z</cp:lastPrinted>
  <dcterms:created xsi:type="dcterms:W3CDTF">2023-09-07T12:38:00Z</dcterms:created>
  <dcterms:modified xsi:type="dcterms:W3CDTF">2023-11-22T12:22:00Z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