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A622E" w14:textId="77777777" w:rsidR="00BE0A1C" w:rsidRPr="00BE0A1C" w:rsidRDefault="00BE0A1C" w:rsidP="00BE0A1C">
      <w:pPr>
        <w:rPr>
          <w:rFonts w:ascii="TimesNewRomanPSMT" w:eastAsia="Times New Roman" w:hAnsi="TimesNewRomanPSMT" w:cs="Times New Roman"/>
          <w:b/>
          <w:bCs/>
          <w:color w:val="000000"/>
          <w:kern w:val="0"/>
          <w:sz w:val="26"/>
          <w:szCs w:val="26"/>
          <w:lang w:eastAsia="ru-RU"/>
        </w:rPr>
      </w:pPr>
      <w:r w:rsidRPr="00BE0A1C">
        <w:rPr>
          <w:rFonts w:ascii="TimesNewRomanPSMT" w:eastAsia="Times New Roman" w:hAnsi="TimesNewRomanPSMT" w:cs="Times New Roman"/>
          <w:b/>
          <w:bCs/>
          <w:color w:val="000000"/>
          <w:kern w:val="0"/>
          <w:sz w:val="26"/>
          <w:szCs w:val="26"/>
          <w:lang w:eastAsia="ru-RU"/>
        </w:rPr>
        <w:t>Мохамед Абделазиз Мохамед Абделазиз.</w:t>
      </w:r>
      <w:r w:rsidRPr="00BE0A1C">
        <w:rPr>
          <w:rFonts w:ascii="TimesNewRomanPSMT" w:eastAsia="Times New Roman" w:hAnsi="TimesNewRomanPSMT" w:cs="Times New Roman"/>
          <w:b/>
          <w:bCs/>
          <w:color w:val="000000"/>
          <w:kern w:val="0"/>
          <w:sz w:val="26"/>
          <w:szCs w:val="26"/>
          <w:lang w:eastAsia="ru-RU"/>
        </w:rPr>
        <w:br/>
        <w:t>Локальная атомная и электронная структура новых катодных материалов: моделирование, оперативная диагностика и рациональный синтез = Local atomic and electronic structure of new cathode materials: computational design, operando diagnostics and rational synthesis : Local atomic and electronic structure of new cathode materials: computational design, operando diagnostics and rational synthesis : диссертация ... кандидата физико-математических наук : 01.04.15 / Мохамед Абделазиз Мохамед Абделазиз; [Место защиты: ФГАОУ ВО «Южный федеральный университет»]. - Ростов-на-Дону, 2021. - 109 с. : ил.больше</w:t>
      </w:r>
    </w:p>
    <w:p w14:paraId="49654333" w14:textId="77777777" w:rsidR="00BE0A1C" w:rsidRPr="00BE0A1C" w:rsidRDefault="00BE0A1C" w:rsidP="00BE0A1C">
      <w:pPr>
        <w:rPr>
          <w:rFonts w:ascii="TimesNewRomanPSMT" w:eastAsia="Times New Roman" w:hAnsi="TimesNewRomanPSMT" w:cs="Times New Roman"/>
          <w:b/>
          <w:bCs/>
          <w:color w:val="000000"/>
          <w:kern w:val="0"/>
          <w:sz w:val="26"/>
          <w:szCs w:val="26"/>
          <w:lang w:eastAsia="ru-RU"/>
        </w:rPr>
      </w:pPr>
      <w:hyperlink r:id="rId8" w:history="1">
        <w:r w:rsidRPr="00BE0A1C">
          <w:rPr>
            <w:rStyle w:val="a8"/>
            <w:rFonts w:ascii="TimesNewRomanPSMT" w:eastAsia="Times New Roman" w:hAnsi="TimesNewRomanPSMT" w:cs="Times New Roman"/>
            <w:b/>
            <w:bCs/>
            <w:kern w:val="0"/>
            <w:sz w:val="26"/>
            <w:szCs w:val="26"/>
            <w:lang w:eastAsia="ru-RU"/>
          </w:rPr>
          <w:t>Цитаты из текста:</w:t>
        </w:r>
      </w:hyperlink>
    </w:p>
    <w:p w14:paraId="4CCFC6C1" w14:textId="77777777" w:rsidR="00BE0A1C" w:rsidRPr="00BE0A1C" w:rsidRDefault="00BE0A1C" w:rsidP="005678E9">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BE0A1C">
        <w:rPr>
          <w:rFonts w:ascii="TimesNewRomanPSMT" w:eastAsia="Times New Roman" w:hAnsi="TimesNewRomanPSMT" w:cs="Times New Roman"/>
          <w:b/>
          <w:bCs/>
          <w:color w:val="000000"/>
          <w:kern w:val="0"/>
          <w:sz w:val="26"/>
          <w:szCs w:val="26"/>
          <w:lang w:eastAsia="ru-RU"/>
        </w:rPr>
        <w:t>стр. 1</w:t>
      </w:r>
    </w:p>
    <w:p w14:paraId="5A08C20A" w14:textId="77777777" w:rsidR="00BE0A1C" w:rsidRPr="00BE0A1C" w:rsidRDefault="00BE0A1C" w:rsidP="00BE0A1C">
      <w:pPr>
        <w:rPr>
          <w:rFonts w:ascii="TimesNewRomanPSMT" w:eastAsia="Times New Roman" w:hAnsi="TimesNewRomanPSMT" w:cs="Times New Roman"/>
          <w:b/>
          <w:bCs/>
          <w:color w:val="000000"/>
          <w:kern w:val="0"/>
          <w:sz w:val="26"/>
          <w:szCs w:val="26"/>
          <w:lang w:eastAsia="ru-RU"/>
        </w:rPr>
      </w:pPr>
      <w:r w:rsidRPr="00BE0A1C">
        <w:rPr>
          <w:rFonts w:ascii="TimesNewRomanPSMT" w:eastAsia="Times New Roman" w:hAnsi="TimesNewRomanPSMT" w:cs="Times New Roman"/>
          <w:b/>
          <w:bCs/>
          <w:color w:val="000000"/>
          <w:kern w:val="0"/>
          <w:sz w:val="26"/>
          <w:szCs w:val="26"/>
          <w:lang w:eastAsia="ru-RU"/>
        </w:rPr>
        <w:t>Федеральное государственное автономное образовательное учреждение высшего образования «Южный федеральный университет» На правах рукописи Мохамед Абделазиз Мохамед Абделазиз Локальная атомная и электронная структура новых катодных материалов: моделирование, operando диагностика и рациональный синтез 01.04.15 – Физика и технология наноструктур, атомная и молекулярная физика...</w:t>
      </w:r>
    </w:p>
    <w:p w14:paraId="1D08D100" w14:textId="77777777" w:rsidR="00BE0A1C" w:rsidRPr="00BE0A1C" w:rsidRDefault="00BE0A1C" w:rsidP="005678E9">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BE0A1C">
        <w:rPr>
          <w:rFonts w:ascii="TimesNewRomanPSMT" w:eastAsia="Times New Roman" w:hAnsi="TimesNewRomanPSMT" w:cs="Times New Roman"/>
          <w:b/>
          <w:bCs/>
          <w:color w:val="000000"/>
          <w:kern w:val="0"/>
          <w:sz w:val="26"/>
          <w:szCs w:val="26"/>
          <w:lang w:eastAsia="ru-RU"/>
        </w:rPr>
        <w:t>стр. 66</w:t>
      </w:r>
    </w:p>
    <w:p w14:paraId="7646BEE5" w14:textId="77777777" w:rsidR="00BE0A1C" w:rsidRPr="00BE0A1C" w:rsidRDefault="00BE0A1C" w:rsidP="00BE0A1C">
      <w:pPr>
        <w:rPr>
          <w:rFonts w:ascii="TimesNewRomanPSMT" w:eastAsia="Times New Roman" w:hAnsi="TimesNewRomanPSMT" w:cs="Times New Roman"/>
          <w:b/>
          <w:bCs/>
          <w:color w:val="000000"/>
          <w:kern w:val="0"/>
          <w:sz w:val="26"/>
          <w:szCs w:val="26"/>
          <w:lang w:eastAsia="ru-RU"/>
        </w:rPr>
      </w:pPr>
      <w:r w:rsidRPr="00BE0A1C">
        <w:rPr>
          <w:rFonts w:ascii="TimesNewRomanPSMT" w:eastAsia="Times New Roman" w:hAnsi="TimesNewRomanPSMT" w:cs="Times New Roman"/>
          <w:b/>
          <w:bCs/>
          <w:color w:val="000000"/>
          <w:kern w:val="0"/>
          <w:sz w:val="26"/>
          <w:szCs w:val="26"/>
          <w:lang w:eastAsia="ru-RU"/>
        </w:rPr>
        <w:t>материале. Учитывая низкую стоимость материала и высокое напряжение интеркаляции, синтезированный материал на основе натрия является хорошим кандидатом в качестве нового катодного материала. С теоретической точки зрения мы представляем новую процедуру для практического создания нового смешанного материала LixNa1xCoPO4 путем последовательного электрохимического замещения Li и Na. В этом смысле, из-за отмеченной стабильности...</w:t>
      </w:r>
    </w:p>
    <w:p w14:paraId="1316457D" w14:textId="77777777" w:rsidR="00BE0A1C" w:rsidRPr="00BE0A1C" w:rsidRDefault="00BE0A1C" w:rsidP="005678E9">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BE0A1C">
        <w:rPr>
          <w:rFonts w:ascii="TimesNewRomanPSMT" w:eastAsia="Times New Roman" w:hAnsi="TimesNewRomanPSMT" w:cs="Times New Roman"/>
          <w:b/>
          <w:bCs/>
          <w:color w:val="000000"/>
          <w:kern w:val="0"/>
          <w:sz w:val="26"/>
          <w:szCs w:val="26"/>
          <w:lang w:eastAsia="ru-RU"/>
        </w:rPr>
        <w:t>стр. 98</w:t>
      </w:r>
    </w:p>
    <w:p w14:paraId="58748E45" w14:textId="77777777" w:rsidR="00BE0A1C" w:rsidRPr="00BE0A1C" w:rsidRDefault="00BE0A1C" w:rsidP="00BE0A1C">
      <w:pPr>
        <w:rPr>
          <w:rFonts w:ascii="TimesNewRomanPSMT" w:eastAsia="Times New Roman" w:hAnsi="TimesNewRomanPSMT" w:cs="Times New Roman"/>
          <w:b/>
          <w:bCs/>
          <w:color w:val="000000"/>
          <w:kern w:val="0"/>
          <w:sz w:val="26"/>
          <w:szCs w:val="26"/>
          <w:lang w:eastAsia="ru-RU"/>
        </w:rPr>
      </w:pPr>
      <w:r w:rsidRPr="00BE0A1C">
        <w:rPr>
          <w:rFonts w:ascii="TimesNewRomanPSMT" w:eastAsia="Times New Roman" w:hAnsi="TimesNewRomanPSMT" w:cs="Times New Roman"/>
          <w:b/>
          <w:bCs/>
          <w:color w:val="000000"/>
          <w:kern w:val="0"/>
          <w:sz w:val="26"/>
          <w:szCs w:val="26"/>
          <w:lang w:eastAsia="ru-RU"/>
        </w:rPr>
        <w:t>методов рентгеновской дифракции и теоретического моделирования в рамках теории функционала электронной плотности мы проанализировали кристаллическую структуру материалов LiCoPO4 и NaCoPO4 наличие вакансий натрия в материале. Присутствие вакансий Na дополнительно подтверждается данными спектроскопии рентгеновского поглощения за К-краем Co, которые также выявили искажения в локальной координации Co из-за сосуществования фаз Co2+ и Co3+....</w:t>
      </w:r>
    </w:p>
    <w:p w14:paraId="0A82E04F" w14:textId="77777777" w:rsidR="00BE0A1C" w:rsidRPr="00BE0A1C" w:rsidRDefault="00BE0A1C" w:rsidP="00BE0A1C">
      <w:pPr>
        <w:rPr>
          <w:rFonts w:ascii="TimesNewRomanPSMT" w:eastAsia="Times New Roman" w:hAnsi="TimesNewRomanPSMT" w:cs="Times New Roman"/>
          <w:b/>
          <w:bCs/>
          <w:color w:val="000000"/>
          <w:kern w:val="0"/>
          <w:sz w:val="26"/>
          <w:szCs w:val="26"/>
          <w:lang w:eastAsia="ru-RU"/>
        </w:rPr>
      </w:pPr>
      <w:r w:rsidRPr="00BE0A1C">
        <w:rPr>
          <w:rFonts w:ascii="TimesNewRomanPSMT" w:eastAsia="Times New Roman" w:hAnsi="TimesNewRomanPSMT" w:cs="Times New Roman"/>
          <w:b/>
          <w:bCs/>
          <w:color w:val="000000"/>
          <w:kern w:val="0"/>
          <w:sz w:val="26"/>
          <w:szCs w:val="26"/>
          <w:lang w:eastAsia="ru-RU"/>
        </w:rPr>
        <w:t> </w:t>
      </w:r>
    </w:p>
    <w:p w14:paraId="59E3F81C" w14:textId="77777777" w:rsidR="00BE0A1C" w:rsidRPr="00BE0A1C" w:rsidRDefault="00BE0A1C" w:rsidP="00BE0A1C">
      <w:pPr>
        <w:rPr>
          <w:rFonts w:ascii="TimesNewRomanPSMT" w:eastAsia="Times New Roman" w:hAnsi="TimesNewRomanPSMT" w:cs="Times New Roman"/>
          <w:b/>
          <w:bCs/>
          <w:color w:val="000000"/>
          <w:kern w:val="0"/>
          <w:sz w:val="26"/>
          <w:szCs w:val="26"/>
          <w:lang w:eastAsia="ru-RU"/>
        </w:rPr>
      </w:pPr>
      <w:r w:rsidRPr="00BE0A1C">
        <w:rPr>
          <w:rFonts w:ascii="TimesNewRomanPSMT" w:eastAsia="Times New Roman" w:hAnsi="TimesNewRomanPSMT" w:cs="Times New Roman"/>
          <w:b/>
          <w:bCs/>
          <w:color w:val="000000"/>
          <w:kern w:val="0"/>
          <w:sz w:val="26"/>
          <w:szCs w:val="26"/>
          <w:lang w:eastAsia="ru-RU"/>
        </w:rPr>
        <w:t>Оглавление диссертациикандидат наук Мохамед Абделазиз Мохамед Абделазиз</w:t>
      </w:r>
    </w:p>
    <w:p w14:paraId="19B239F8" w14:textId="77777777" w:rsidR="00BE0A1C" w:rsidRPr="00BE0A1C" w:rsidRDefault="00BE0A1C" w:rsidP="00BE0A1C">
      <w:pPr>
        <w:rPr>
          <w:rFonts w:ascii="TimesNewRomanPSMT" w:eastAsia="Times New Roman" w:hAnsi="TimesNewRomanPSMT" w:cs="Times New Roman"/>
          <w:b/>
          <w:bCs/>
          <w:color w:val="000000"/>
          <w:kern w:val="0"/>
          <w:sz w:val="26"/>
          <w:szCs w:val="26"/>
          <w:lang w:eastAsia="ru-RU"/>
        </w:rPr>
      </w:pPr>
      <w:r w:rsidRPr="00BE0A1C">
        <w:rPr>
          <w:rFonts w:ascii="TimesNewRomanPSMT" w:eastAsia="Times New Roman" w:hAnsi="TimesNewRomanPSMT" w:cs="Times New Roman"/>
          <w:b/>
          <w:bCs/>
          <w:color w:val="000000"/>
          <w:kern w:val="0"/>
          <w:sz w:val="26"/>
          <w:szCs w:val="26"/>
          <w:lang w:eastAsia="ru-RU"/>
        </w:rPr>
        <w:t>Оглавление</w:t>
      </w:r>
    </w:p>
    <w:p w14:paraId="656692DE" w14:textId="77777777" w:rsidR="00BE0A1C" w:rsidRPr="00BE0A1C" w:rsidRDefault="00BE0A1C" w:rsidP="00BE0A1C">
      <w:pPr>
        <w:rPr>
          <w:rFonts w:ascii="TimesNewRomanPSMT" w:eastAsia="Times New Roman" w:hAnsi="TimesNewRomanPSMT" w:cs="Times New Roman"/>
          <w:b/>
          <w:bCs/>
          <w:color w:val="000000"/>
          <w:kern w:val="0"/>
          <w:sz w:val="26"/>
          <w:szCs w:val="26"/>
          <w:lang w:eastAsia="ru-RU"/>
        </w:rPr>
      </w:pPr>
      <w:r w:rsidRPr="00BE0A1C">
        <w:rPr>
          <w:rFonts w:ascii="TimesNewRomanPSMT" w:eastAsia="Times New Roman" w:hAnsi="TimesNewRomanPSMT" w:cs="Times New Roman"/>
          <w:b/>
          <w:bCs/>
          <w:color w:val="000000"/>
          <w:kern w:val="0"/>
          <w:sz w:val="26"/>
          <w:szCs w:val="26"/>
          <w:lang w:eastAsia="ru-RU"/>
        </w:rPr>
        <w:t>Introduction</w:t>
      </w:r>
    </w:p>
    <w:p w14:paraId="2B1D3C32" w14:textId="77777777" w:rsidR="00BE0A1C" w:rsidRPr="00BE0A1C" w:rsidRDefault="00BE0A1C" w:rsidP="00BE0A1C">
      <w:pPr>
        <w:rPr>
          <w:rFonts w:ascii="TimesNewRomanPSMT" w:eastAsia="Times New Roman" w:hAnsi="TimesNewRomanPSMT" w:cs="Times New Roman"/>
          <w:b/>
          <w:bCs/>
          <w:color w:val="000000"/>
          <w:kern w:val="0"/>
          <w:sz w:val="26"/>
          <w:szCs w:val="26"/>
          <w:lang w:eastAsia="ru-RU"/>
        </w:rPr>
      </w:pPr>
      <w:r w:rsidRPr="00BE0A1C">
        <w:rPr>
          <w:rFonts w:ascii="TimesNewRomanPSMT" w:eastAsia="Times New Roman" w:hAnsi="TimesNewRomanPSMT" w:cs="Times New Roman"/>
          <w:b/>
          <w:bCs/>
          <w:color w:val="000000"/>
          <w:kern w:val="0"/>
          <w:sz w:val="26"/>
          <w:szCs w:val="26"/>
          <w:lang w:eastAsia="ru-RU"/>
        </w:rPr>
        <w:t>Chapter I. Literature review</w:t>
      </w:r>
    </w:p>
    <w:p w14:paraId="1B9B1312" w14:textId="77777777" w:rsidR="00BE0A1C" w:rsidRPr="00BE0A1C" w:rsidRDefault="00BE0A1C" w:rsidP="00BE0A1C">
      <w:pPr>
        <w:rPr>
          <w:rFonts w:ascii="TimesNewRomanPSMT" w:eastAsia="Times New Roman" w:hAnsi="TimesNewRomanPSMT" w:cs="Times New Roman"/>
          <w:b/>
          <w:bCs/>
          <w:color w:val="000000"/>
          <w:kern w:val="0"/>
          <w:sz w:val="26"/>
          <w:szCs w:val="26"/>
          <w:lang w:eastAsia="ru-RU"/>
        </w:rPr>
      </w:pPr>
      <w:r w:rsidRPr="00BE0A1C">
        <w:rPr>
          <w:rFonts w:ascii="TimesNewRomanPSMT" w:eastAsia="Times New Roman" w:hAnsi="TimesNewRomanPSMT" w:cs="Times New Roman"/>
          <w:b/>
          <w:bCs/>
          <w:color w:val="000000"/>
          <w:kern w:val="0"/>
          <w:sz w:val="26"/>
          <w:szCs w:val="26"/>
          <w:lang w:eastAsia="ru-RU"/>
        </w:rPr>
        <w:t>1.2 Lithium-ion battery operation principle</w:t>
      </w:r>
    </w:p>
    <w:p w14:paraId="27376944" w14:textId="77777777" w:rsidR="00BE0A1C" w:rsidRPr="00BE0A1C" w:rsidRDefault="00BE0A1C" w:rsidP="00BE0A1C">
      <w:pPr>
        <w:rPr>
          <w:rFonts w:ascii="TimesNewRomanPSMT" w:eastAsia="Times New Roman" w:hAnsi="TimesNewRomanPSMT" w:cs="Times New Roman"/>
          <w:b/>
          <w:bCs/>
          <w:color w:val="000000"/>
          <w:kern w:val="0"/>
          <w:sz w:val="26"/>
          <w:szCs w:val="26"/>
          <w:lang w:eastAsia="ru-RU"/>
        </w:rPr>
      </w:pPr>
      <w:r w:rsidRPr="00BE0A1C">
        <w:rPr>
          <w:rFonts w:ascii="TimesNewRomanPSMT" w:eastAsia="Times New Roman" w:hAnsi="TimesNewRomanPSMT" w:cs="Times New Roman"/>
          <w:b/>
          <w:bCs/>
          <w:color w:val="000000"/>
          <w:kern w:val="0"/>
          <w:sz w:val="26"/>
          <w:szCs w:val="26"/>
          <w:lang w:eastAsia="ru-RU"/>
        </w:rPr>
        <w:lastRenderedPageBreak/>
        <w:t>1.3 Summary of synthesis methods</w:t>
      </w:r>
    </w:p>
    <w:p w14:paraId="13CE135F" w14:textId="77777777" w:rsidR="00BE0A1C" w:rsidRPr="00BE0A1C" w:rsidRDefault="00BE0A1C" w:rsidP="00BE0A1C">
      <w:pPr>
        <w:rPr>
          <w:rFonts w:ascii="TimesNewRomanPSMT" w:eastAsia="Times New Roman" w:hAnsi="TimesNewRomanPSMT" w:cs="Times New Roman"/>
          <w:b/>
          <w:bCs/>
          <w:color w:val="000000"/>
          <w:kern w:val="0"/>
          <w:sz w:val="26"/>
          <w:szCs w:val="26"/>
          <w:lang w:eastAsia="ru-RU"/>
        </w:rPr>
      </w:pPr>
      <w:r w:rsidRPr="00BE0A1C">
        <w:rPr>
          <w:rFonts w:ascii="TimesNewRomanPSMT" w:eastAsia="Times New Roman" w:hAnsi="TimesNewRomanPSMT" w:cs="Times New Roman"/>
          <w:b/>
          <w:bCs/>
          <w:color w:val="000000"/>
          <w:kern w:val="0"/>
          <w:sz w:val="26"/>
          <w:szCs w:val="26"/>
          <w:lang w:eastAsia="ru-RU"/>
        </w:rPr>
        <w:t>1.4 First principle calculations</w:t>
      </w:r>
    </w:p>
    <w:p w14:paraId="63C9E9CB" w14:textId="77777777" w:rsidR="00BE0A1C" w:rsidRPr="00BE0A1C" w:rsidRDefault="00BE0A1C" w:rsidP="00BE0A1C">
      <w:pPr>
        <w:rPr>
          <w:rFonts w:ascii="TimesNewRomanPSMT" w:eastAsia="Times New Roman" w:hAnsi="TimesNewRomanPSMT" w:cs="Times New Roman"/>
          <w:b/>
          <w:bCs/>
          <w:color w:val="000000"/>
          <w:kern w:val="0"/>
          <w:sz w:val="26"/>
          <w:szCs w:val="26"/>
          <w:lang w:eastAsia="ru-RU"/>
        </w:rPr>
      </w:pPr>
      <w:r w:rsidRPr="00BE0A1C">
        <w:rPr>
          <w:rFonts w:ascii="TimesNewRomanPSMT" w:eastAsia="Times New Roman" w:hAnsi="TimesNewRomanPSMT" w:cs="Times New Roman"/>
          <w:b/>
          <w:bCs/>
          <w:color w:val="000000"/>
          <w:kern w:val="0"/>
          <w:sz w:val="26"/>
          <w:szCs w:val="26"/>
          <w:lang w:eastAsia="ru-RU"/>
        </w:rPr>
        <w:t>1.5 In situ/operando studies applied to Li-ion batteries</w:t>
      </w:r>
    </w:p>
    <w:p w14:paraId="541AF91F" w14:textId="77777777" w:rsidR="00BE0A1C" w:rsidRPr="00BE0A1C" w:rsidRDefault="00BE0A1C" w:rsidP="00BE0A1C">
      <w:pPr>
        <w:rPr>
          <w:rFonts w:ascii="TimesNewRomanPSMT" w:eastAsia="Times New Roman" w:hAnsi="TimesNewRomanPSMT" w:cs="Times New Roman"/>
          <w:b/>
          <w:bCs/>
          <w:color w:val="000000"/>
          <w:kern w:val="0"/>
          <w:sz w:val="26"/>
          <w:szCs w:val="26"/>
          <w:lang w:eastAsia="ru-RU"/>
        </w:rPr>
      </w:pPr>
      <w:r w:rsidRPr="00BE0A1C">
        <w:rPr>
          <w:rFonts w:ascii="TimesNewRomanPSMT" w:eastAsia="Times New Roman" w:hAnsi="TimesNewRomanPSMT" w:cs="Times New Roman"/>
          <w:b/>
          <w:bCs/>
          <w:color w:val="000000"/>
          <w:kern w:val="0"/>
          <w:sz w:val="26"/>
          <w:szCs w:val="26"/>
          <w:lang w:eastAsia="ru-RU"/>
        </w:rPr>
        <w:t>Chapter II. Methods</w:t>
      </w:r>
    </w:p>
    <w:p w14:paraId="29D3F514" w14:textId="77777777" w:rsidR="00BE0A1C" w:rsidRPr="00BE0A1C" w:rsidRDefault="00BE0A1C" w:rsidP="00BE0A1C">
      <w:pPr>
        <w:rPr>
          <w:rFonts w:ascii="TimesNewRomanPSMT" w:eastAsia="Times New Roman" w:hAnsi="TimesNewRomanPSMT" w:cs="Times New Roman"/>
          <w:b/>
          <w:bCs/>
          <w:color w:val="000000"/>
          <w:kern w:val="0"/>
          <w:sz w:val="26"/>
          <w:szCs w:val="26"/>
          <w:lang w:eastAsia="ru-RU"/>
        </w:rPr>
      </w:pPr>
      <w:r w:rsidRPr="00BE0A1C">
        <w:rPr>
          <w:rFonts w:ascii="TimesNewRomanPSMT" w:eastAsia="Times New Roman" w:hAnsi="TimesNewRomanPSMT" w:cs="Times New Roman"/>
          <w:b/>
          <w:bCs/>
          <w:color w:val="000000"/>
          <w:kern w:val="0"/>
          <w:sz w:val="26"/>
          <w:szCs w:val="26"/>
          <w:lang w:eastAsia="ru-RU"/>
        </w:rPr>
        <w:t>2.1 Synthesis technique</w:t>
      </w:r>
    </w:p>
    <w:p w14:paraId="436DB970" w14:textId="77777777" w:rsidR="00BE0A1C" w:rsidRPr="00BE0A1C" w:rsidRDefault="00BE0A1C" w:rsidP="00BE0A1C">
      <w:pPr>
        <w:rPr>
          <w:rFonts w:ascii="TimesNewRomanPSMT" w:eastAsia="Times New Roman" w:hAnsi="TimesNewRomanPSMT" w:cs="Times New Roman"/>
          <w:b/>
          <w:bCs/>
          <w:color w:val="000000"/>
          <w:kern w:val="0"/>
          <w:sz w:val="26"/>
          <w:szCs w:val="26"/>
          <w:lang w:eastAsia="ru-RU"/>
        </w:rPr>
      </w:pPr>
      <w:r w:rsidRPr="00BE0A1C">
        <w:rPr>
          <w:rFonts w:ascii="TimesNewRomanPSMT" w:eastAsia="Times New Roman" w:hAnsi="TimesNewRomanPSMT" w:cs="Times New Roman"/>
          <w:b/>
          <w:bCs/>
          <w:color w:val="000000"/>
          <w:kern w:val="0"/>
          <w:sz w:val="26"/>
          <w:szCs w:val="26"/>
          <w:lang w:eastAsia="ru-RU"/>
        </w:rPr>
        <w:t>2.1.1 UiO-66 synthesis</w:t>
      </w:r>
    </w:p>
    <w:p w14:paraId="636FC7DD" w14:textId="77777777" w:rsidR="00BE0A1C" w:rsidRPr="00BE0A1C" w:rsidRDefault="00BE0A1C" w:rsidP="00BE0A1C">
      <w:pPr>
        <w:rPr>
          <w:rFonts w:ascii="TimesNewRomanPSMT" w:eastAsia="Times New Roman" w:hAnsi="TimesNewRomanPSMT" w:cs="Times New Roman"/>
          <w:b/>
          <w:bCs/>
          <w:color w:val="000000"/>
          <w:kern w:val="0"/>
          <w:sz w:val="26"/>
          <w:szCs w:val="26"/>
          <w:lang w:eastAsia="ru-RU"/>
        </w:rPr>
      </w:pPr>
      <w:r w:rsidRPr="00BE0A1C">
        <w:rPr>
          <w:rFonts w:ascii="TimesNewRomanPSMT" w:eastAsia="Times New Roman" w:hAnsi="TimesNewRomanPSMT" w:cs="Times New Roman"/>
          <w:b/>
          <w:bCs/>
          <w:color w:val="000000"/>
          <w:kern w:val="0"/>
          <w:sz w:val="26"/>
          <w:szCs w:val="26"/>
          <w:lang w:eastAsia="ru-RU"/>
        </w:rPr>
        <w:t>2.1.2 LiCoPO4 @UiO-66 composite synthesis</w:t>
      </w:r>
    </w:p>
    <w:p w14:paraId="525362BE" w14:textId="77777777" w:rsidR="00BE0A1C" w:rsidRPr="00BE0A1C" w:rsidRDefault="00BE0A1C" w:rsidP="00BE0A1C">
      <w:pPr>
        <w:rPr>
          <w:rFonts w:ascii="TimesNewRomanPSMT" w:eastAsia="Times New Roman" w:hAnsi="TimesNewRomanPSMT" w:cs="Times New Roman"/>
          <w:b/>
          <w:bCs/>
          <w:color w:val="000000"/>
          <w:kern w:val="0"/>
          <w:sz w:val="26"/>
          <w:szCs w:val="26"/>
          <w:lang w:eastAsia="ru-RU"/>
        </w:rPr>
      </w:pPr>
      <w:r w:rsidRPr="00BE0A1C">
        <w:rPr>
          <w:rFonts w:ascii="TimesNewRomanPSMT" w:eastAsia="Times New Roman" w:hAnsi="TimesNewRomanPSMT" w:cs="Times New Roman"/>
          <w:b/>
          <w:bCs/>
          <w:color w:val="000000"/>
          <w:kern w:val="0"/>
          <w:sz w:val="26"/>
          <w:szCs w:val="26"/>
          <w:lang w:eastAsia="ru-RU"/>
        </w:rPr>
        <w:t>2.2 Characterization Techniques</w:t>
      </w:r>
    </w:p>
    <w:p w14:paraId="63FFFDB8" w14:textId="77777777" w:rsidR="00BE0A1C" w:rsidRPr="00BE0A1C" w:rsidRDefault="00BE0A1C" w:rsidP="00BE0A1C">
      <w:pPr>
        <w:rPr>
          <w:rFonts w:ascii="TimesNewRomanPSMT" w:eastAsia="Times New Roman" w:hAnsi="TimesNewRomanPSMT" w:cs="Times New Roman"/>
          <w:b/>
          <w:bCs/>
          <w:color w:val="000000"/>
          <w:kern w:val="0"/>
          <w:sz w:val="26"/>
          <w:szCs w:val="26"/>
          <w:lang w:eastAsia="ru-RU"/>
        </w:rPr>
      </w:pPr>
      <w:r w:rsidRPr="00BE0A1C">
        <w:rPr>
          <w:rFonts w:ascii="TimesNewRomanPSMT" w:eastAsia="Times New Roman" w:hAnsi="TimesNewRomanPSMT" w:cs="Times New Roman"/>
          <w:b/>
          <w:bCs/>
          <w:color w:val="000000"/>
          <w:kern w:val="0"/>
          <w:sz w:val="26"/>
          <w:szCs w:val="26"/>
          <w:lang w:eastAsia="ru-RU"/>
        </w:rPr>
        <w:t>2.2.1 Powder X-ray Diffraction</w:t>
      </w:r>
    </w:p>
    <w:p w14:paraId="6EB56EDB" w14:textId="77777777" w:rsidR="00BE0A1C" w:rsidRPr="00BE0A1C" w:rsidRDefault="00BE0A1C" w:rsidP="00BE0A1C">
      <w:pPr>
        <w:rPr>
          <w:rFonts w:ascii="TimesNewRomanPSMT" w:eastAsia="Times New Roman" w:hAnsi="TimesNewRomanPSMT" w:cs="Times New Roman"/>
          <w:b/>
          <w:bCs/>
          <w:color w:val="000000"/>
          <w:kern w:val="0"/>
          <w:sz w:val="26"/>
          <w:szCs w:val="26"/>
          <w:lang w:eastAsia="ru-RU"/>
        </w:rPr>
      </w:pPr>
      <w:r w:rsidRPr="00BE0A1C">
        <w:rPr>
          <w:rFonts w:ascii="TimesNewRomanPSMT" w:eastAsia="Times New Roman" w:hAnsi="TimesNewRomanPSMT" w:cs="Times New Roman"/>
          <w:b/>
          <w:bCs/>
          <w:color w:val="000000"/>
          <w:kern w:val="0"/>
          <w:sz w:val="26"/>
          <w:szCs w:val="26"/>
          <w:lang w:eastAsia="ru-RU"/>
        </w:rPr>
        <w:t>2.2.2 X-ray Absorption spectroscopy</w:t>
      </w:r>
    </w:p>
    <w:p w14:paraId="416AC0CB" w14:textId="77777777" w:rsidR="00BE0A1C" w:rsidRPr="00BE0A1C" w:rsidRDefault="00BE0A1C" w:rsidP="00BE0A1C">
      <w:pPr>
        <w:rPr>
          <w:rFonts w:ascii="TimesNewRomanPSMT" w:eastAsia="Times New Roman" w:hAnsi="TimesNewRomanPSMT" w:cs="Times New Roman"/>
          <w:b/>
          <w:bCs/>
          <w:color w:val="000000"/>
          <w:kern w:val="0"/>
          <w:sz w:val="26"/>
          <w:szCs w:val="26"/>
          <w:lang w:eastAsia="ru-RU"/>
        </w:rPr>
      </w:pPr>
      <w:r w:rsidRPr="00BE0A1C">
        <w:rPr>
          <w:rFonts w:ascii="TimesNewRomanPSMT" w:eastAsia="Times New Roman" w:hAnsi="TimesNewRomanPSMT" w:cs="Times New Roman"/>
          <w:b/>
          <w:bCs/>
          <w:color w:val="000000"/>
          <w:kern w:val="0"/>
          <w:sz w:val="26"/>
          <w:szCs w:val="26"/>
          <w:lang w:eastAsia="ru-RU"/>
        </w:rPr>
        <w:t>2.2.3 X-Ray Photoelectron Spectroscopy</w:t>
      </w:r>
    </w:p>
    <w:p w14:paraId="377301B1" w14:textId="77777777" w:rsidR="00BE0A1C" w:rsidRPr="00BE0A1C" w:rsidRDefault="00BE0A1C" w:rsidP="00BE0A1C">
      <w:pPr>
        <w:rPr>
          <w:rFonts w:ascii="TimesNewRomanPSMT" w:eastAsia="Times New Roman" w:hAnsi="TimesNewRomanPSMT" w:cs="Times New Roman"/>
          <w:b/>
          <w:bCs/>
          <w:color w:val="000000"/>
          <w:kern w:val="0"/>
          <w:sz w:val="26"/>
          <w:szCs w:val="26"/>
          <w:lang w:eastAsia="ru-RU"/>
        </w:rPr>
      </w:pPr>
      <w:r w:rsidRPr="00BE0A1C">
        <w:rPr>
          <w:rFonts w:ascii="TimesNewRomanPSMT" w:eastAsia="Times New Roman" w:hAnsi="TimesNewRomanPSMT" w:cs="Times New Roman"/>
          <w:b/>
          <w:bCs/>
          <w:color w:val="000000"/>
          <w:kern w:val="0"/>
          <w:sz w:val="26"/>
          <w:szCs w:val="26"/>
          <w:lang w:eastAsia="ru-RU"/>
        </w:rPr>
        <w:t>2.2.4 Electrochemical Cell Preparation</w:t>
      </w:r>
    </w:p>
    <w:p w14:paraId="5214A3E3" w14:textId="77777777" w:rsidR="00BE0A1C" w:rsidRPr="00BE0A1C" w:rsidRDefault="00BE0A1C" w:rsidP="00BE0A1C">
      <w:pPr>
        <w:rPr>
          <w:rFonts w:ascii="TimesNewRomanPSMT" w:eastAsia="Times New Roman" w:hAnsi="TimesNewRomanPSMT" w:cs="Times New Roman"/>
          <w:b/>
          <w:bCs/>
          <w:color w:val="000000"/>
          <w:kern w:val="0"/>
          <w:sz w:val="26"/>
          <w:szCs w:val="26"/>
          <w:lang w:eastAsia="ru-RU"/>
        </w:rPr>
      </w:pPr>
      <w:r w:rsidRPr="00BE0A1C">
        <w:rPr>
          <w:rFonts w:ascii="TimesNewRomanPSMT" w:eastAsia="Times New Roman" w:hAnsi="TimesNewRomanPSMT" w:cs="Times New Roman"/>
          <w:b/>
          <w:bCs/>
          <w:color w:val="000000"/>
          <w:kern w:val="0"/>
          <w:sz w:val="26"/>
          <w:szCs w:val="26"/>
          <w:lang w:eastAsia="ru-RU"/>
        </w:rPr>
        <w:t>2.2.5 First principle calculations</w:t>
      </w:r>
    </w:p>
    <w:p w14:paraId="7CE02B54" w14:textId="77777777" w:rsidR="00BE0A1C" w:rsidRPr="00BE0A1C" w:rsidRDefault="00BE0A1C" w:rsidP="00BE0A1C">
      <w:pPr>
        <w:rPr>
          <w:rFonts w:ascii="TimesNewRomanPSMT" w:eastAsia="Times New Roman" w:hAnsi="TimesNewRomanPSMT" w:cs="Times New Roman"/>
          <w:b/>
          <w:bCs/>
          <w:color w:val="000000"/>
          <w:kern w:val="0"/>
          <w:sz w:val="26"/>
          <w:szCs w:val="26"/>
          <w:lang w:eastAsia="ru-RU"/>
        </w:rPr>
      </w:pPr>
      <w:r w:rsidRPr="00BE0A1C">
        <w:rPr>
          <w:rFonts w:ascii="TimesNewRomanPSMT" w:eastAsia="Times New Roman" w:hAnsi="TimesNewRomanPSMT" w:cs="Times New Roman"/>
          <w:b/>
          <w:bCs/>
          <w:color w:val="000000"/>
          <w:kern w:val="0"/>
          <w:sz w:val="26"/>
          <w:szCs w:val="26"/>
          <w:lang w:eastAsia="ru-RU"/>
        </w:rPr>
        <w:t>Chapter III. Influence of the atmosphere on the activation process</w:t>
      </w:r>
    </w:p>
    <w:p w14:paraId="3EEB3CFD" w14:textId="77777777" w:rsidR="00BE0A1C" w:rsidRPr="00BE0A1C" w:rsidRDefault="00BE0A1C" w:rsidP="00BE0A1C">
      <w:pPr>
        <w:rPr>
          <w:rFonts w:ascii="TimesNewRomanPSMT" w:eastAsia="Times New Roman" w:hAnsi="TimesNewRomanPSMT" w:cs="Times New Roman"/>
          <w:b/>
          <w:bCs/>
          <w:color w:val="000000"/>
          <w:kern w:val="0"/>
          <w:sz w:val="26"/>
          <w:szCs w:val="26"/>
          <w:lang w:eastAsia="ru-RU"/>
        </w:rPr>
      </w:pPr>
      <w:r w:rsidRPr="00BE0A1C">
        <w:rPr>
          <w:rFonts w:ascii="TimesNewRomanPSMT" w:eastAsia="Times New Roman" w:hAnsi="TimesNewRomanPSMT" w:cs="Times New Roman"/>
          <w:b/>
          <w:bCs/>
          <w:color w:val="000000"/>
          <w:kern w:val="0"/>
          <w:sz w:val="26"/>
          <w:szCs w:val="26"/>
          <w:lang w:eastAsia="ru-RU"/>
        </w:rPr>
        <w:t>Chapter IV. Computation study of the material stability upon lithium and sodium ^</w:t>
      </w:r>
    </w:p>
    <w:p w14:paraId="618F78F8" w14:textId="77777777" w:rsidR="00BE0A1C" w:rsidRPr="00BE0A1C" w:rsidRDefault="00BE0A1C" w:rsidP="00BE0A1C">
      <w:pPr>
        <w:rPr>
          <w:rFonts w:ascii="TimesNewRomanPSMT" w:eastAsia="Times New Roman" w:hAnsi="TimesNewRomanPSMT" w:cs="Times New Roman"/>
          <w:b/>
          <w:bCs/>
          <w:color w:val="000000"/>
          <w:kern w:val="0"/>
          <w:sz w:val="26"/>
          <w:szCs w:val="26"/>
          <w:lang w:eastAsia="ru-RU"/>
        </w:rPr>
      </w:pPr>
      <w:r w:rsidRPr="00BE0A1C">
        <w:rPr>
          <w:rFonts w:ascii="TimesNewRomanPSMT" w:eastAsia="Times New Roman" w:hAnsi="TimesNewRomanPSMT" w:cs="Times New Roman"/>
          <w:b/>
          <w:bCs/>
          <w:color w:val="000000"/>
          <w:kern w:val="0"/>
          <w:sz w:val="26"/>
          <w:szCs w:val="26"/>
          <w:lang w:eastAsia="ru-RU"/>
        </w:rPr>
        <w:t>intercalation</w:t>
      </w:r>
    </w:p>
    <w:p w14:paraId="5820B1BC" w14:textId="77777777" w:rsidR="00BE0A1C" w:rsidRPr="00BE0A1C" w:rsidRDefault="00BE0A1C" w:rsidP="00BE0A1C">
      <w:pPr>
        <w:rPr>
          <w:rFonts w:ascii="TimesNewRomanPSMT" w:eastAsia="Times New Roman" w:hAnsi="TimesNewRomanPSMT" w:cs="Times New Roman"/>
          <w:b/>
          <w:bCs/>
          <w:color w:val="000000"/>
          <w:kern w:val="0"/>
          <w:sz w:val="26"/>
          <w:szCs w:val="26"/>
          <w:lang w:eastAsia="ru-RU"/>
        </w:rPr>
      </w:pPr>
      <w:r w:rsidRPr="00BE0A1C">
        <w:rPr>
          <w:rFonts w:ascii="TimesNewRomanPSMT" w:eastAsia="Times New Roman" w:hAnsi="TimesNewRomanPSMT" w:cs="Times New Roman"/>
          <w:b/>
          <w:bCs/>
          <w:color w:val="000000"/>
          <w:kern w:val="0"/>
          <w:sz w:val="26"/>
          <w:szCs w:val="26"/>
          <w:lang w:eastAsia="ru-RU"/>
        </w:rPr>
        <w:t>Chapter V. 3d doping LiCoPO4</w:t>
      </w:r>
    </w:p>
    <w:p w14:paraId="794F6BDC" w14:textId="77777777" w:rsidR="00BE0A1C" w:rsidRPr="00BE0A1C" w:rsidRDefault="00BE0A1C" w:rsidP="00BE0A1C">
      <w:pPr>
        <w:rPr>
          <w:rFonts w:ascii="TimesNewRomanPSMT" w:eastAsia="Times New Roman" w:hAnsi="TimesNewRomanPSMT" w:cs="Times New Roman"/>
          <w:b/>
          <w:bCs/>
          <w:color w:val="000000"/>
          <w:kern w:val="0"/>
          <w:sz w:val="26"/>
          <w:szCs w:val="26"/>
          <w:lang w:eastAsia="ru-RU"/>
        </w:rPr>
      </w:pPr>
      <w:r w:rsidRPr="00BE0A1C">
        <w:rPr>
          <w:rFonts w:ascii="TimesNewRomanPSMT" w:eastAsia="Times New Roman" w:hAnsi="TimesNewRomanPSMT" w:cs="Times New Roman"/>
          <w:b/>
          <w:bCs/>
          <w:color w:val="000000"/>
          <w:kern w:val="0"/>
          <w:sz w:val="26"/>
          <w:szCs w:val="26"/>
          <w:lang w:eastAsia="ru-RU"/>
        </w:rPr>
        <w:t>Chapter VI. LiCoPO4 coated by UiO-66 metal-organic framework</w:t>
      </w:r>
    </w:p>
    <w:p w14:paraId="76E9CCB5" w14:textId="77777777" w:rsidR="00BE0A1C" w:rsidRPr="00BE0A1C" w:rsidRDefault="00BE0A1C" w:rsidP="00BE0A1C">
      <w:pPr>
        <w:rPr>
          <w:rFonts w:ascii="TimesNewRomanPSMT" w:eastAsia="Times New Roman" w:hAnsi="TimesNewRomanPSMT" w:cs="Times New Roman"/>
          <w:b/>
          <w:bCs/>
          <w:color w:val="000000"/>
          <w:kern w:val="0"/>
          <w:sz w:val="26"/>
          <w:szCs w:val="26"/>
          <w:lang w:eastAsia="ru-RU"/>
        </w:rPr>
      </w:pPr>
      <w:r w:rsidRPr="00BE0A1C">
        <w:rPr>
          <w:rFonts w:ascii="TimesNewRomanPSMT" w:eastAsia="Times New Roman" w:hAnsi="TimesNewRomanPSMT" w:cs="Times New Roman"/>
          <w:b/>
          <w:bCs/>
          <w:color w:val="000000"/>
          <w:kern w:val="0"/>
          <w:sz w:val="26"/>
          <w:szCs w:val="26"/>
          <w:lang w:eastAsia="ru-RU"/>
        </w:rPr>
        <w:t>Conclusion</w:t>
      </w:r>
    </w:p>
    <w:p w14:paraId="025F2A47" w14:textId="77777777" w:rsidR="00BE0A1C" w:rsidRPr="00BE0A1C" w:rsidRDefault="00BE0A1C" w:rsidP="00BE0A1C">
      <w:pPr>
        <w:rPr>
          <w:rFonts w:ascii="TimesNewRomanPSMT" w:eastAsia="Times New Roman" w:hAnsi="TimesNewRomanPSMT" w:cs="Times New Roman"/>
          <w:b/>
          <w:bCs/>
          <w:color w:val="000000"/>
          <w:kern w:val="0"/>
          <w:sz w:val="26"/>
          <w:szCs w:val="26"/>
          <w:lang w:eastAsia="ru-RU"/>
        </w:rPr>
      </w:pPr>
      <w:r w:rsidRPr="00BE0A1C">
        <w:rPr>
          <w:rFonts w:ascii="TimesNewRomanPSMT" w:eastAsia="Times New Roman" w:hAnsi="TimesNewRomanPSMT" w:cs="Times New Roman"/>
          <w:b/>
          <w:bCs/>
          <w:color w:val="000000"/>
          <w:kern w:val="0"/>
          <w:sz w:val="26"/>
          <w:szCs w:val="26"/>
          <w:lang w:eastAsia="ru-RU"/>
        </w:rPr>
        <w:t>Main publications on the theme of the dissertation</w:t>
      </w:r>
    </w:p>
    <w:p w14:paraId="17E59646" w14:textId="77777777" w:rsidR="00BE0A1C" w:rsidRPr="00BE0A1C" w:rsidRDefault="00BE0A1C" w:rsidP="00BE0A1C">
      <w:pPr>
        <w:rPr>
          <w:rFonts w:ascii="TimesNewRomanPSMT" w:eastAsia="Times New Roman" w:hAnsi="TimesNewRomanPSMT" w:cs="Times New Roman"/>
          <w:b/>
          <w:bCs/>
          <w:color w:val="000000"/>
          <w:kern w:val="0"/>
          <w:sz w:val="26"/>
          <w:szCs w:val="26"/>
          <w:lang w:eastAsia="ru-RU"/>
        </w:rPr>
      </w:pPr>
      <w:r w:rsidRPr="00BE0A1C">
        <w:rPr>
          <w:rFonts w:ascii="TimesNewRomanPSMT" w:eastAsia="Times New Roman" w:hAnsi="TimesNewRomanPSMT" w:cs="Times New Roman"/>
          <w:b/>
          <w:bCs/>
          <w:color w:val="000000"/>
          <w:kern w:val="0"/>
          <w:sz w:val="26"/>
          <w:szCs w:val="26"/>
          <w:lang w:eastAsia="ru-RU"/>
        </w:rPr>
        <w:t>References</w:t>
      </w:r>
    </w:p>
    <w:p w14:paraId="4CCADE6E" w14:textId="70FF8550" w:rsidR="004F7911" w:rsidRPr="00BE0A1C" w:rsidRDefault="004F7911" w:rsidP="00BE0A1C"/>
    <w:sectPr w:rsidR="004F7911" w:rsidRPr="00BE0A1C"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7F992" w14:textId="77777777" w:rsidR="005678E9" w:rsidRDefault="005678E9">
      <w:pPr>
        <w:spacing w:after="0" w:line="240" w:lineRule="auto"/>
      </w:pPr>
      <w:r>
        <w:separator/>
      </w:r>
    </w:p>
  </w:endnote>
  <w:endnote w:type="continuationSeparator" w:id="0">
    <w:p w14:paraId="7A9F0512" w14:textId="77777777" w:rsidR="005678E9" w:rsidRDefault="00567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70FAB" w14:textId="77777777" w:rsidR="005678E9" w:rsidRDefault="005678E9"/>
    <w:p w14:paraId="1FF0F368" w14:textId="77777777" w:rsidR="005678E9" w:rsidRDefault="005678E9"/>
    <w:p w14:paraId="79B69FFD" w14:textId="77777777" w:rsidR="005678E9" w:rsidRDefault="005678E9"/>
    <w:p w14:paraId="6E24AA7D" w14:textId="77777777" w:rsidR="005678E9" w:rsidRDefault="005678E9"/>
    <w:p w14:paraId="0FAD67BD" w14:textId="77777777" w:rsidR="005678E9" w:rsidRDefault="005678E9"/>
    <w:p w14:paraId="0A71678C" w14:textId="77777777" w:rsidR="005678E9" w:rsidRDefault="005678E9"/>
    <w:p w14:paraId="3B9E2DF1" w14:textId="77777777" w:rsidR="005678E9" w:rsidRDefault="005678E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B6C0815" wp14:editId="6A7ED36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1652C" w14:textId="77777777" w:rsidR="005678E9" w:rsidRDefault="005678E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6C081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941652C" w14:textId="77777777" w:rsidR="005678E9" w:rsidRDefault="005678E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E55465A" w14:textId="77777777" w:rsidR="005678E9" w:rsidRDefault="005678E9"/>
    <w:p w14:paraId="6878AF54" w14:textId="77777777" w:rsidR="005678E9" w:rsidRDefault="005678E9"/>
    <w:p w14:paraId="78EB120A" w14:textId="77777777" w:rsidR="005678E9" w:rsidRDefault="005678E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E805AED" wp14:editId="3D2D076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216FF" w14:textId="77777777" w:rsidR="005678E9" w:rsidRDefault="005678E9"/>
                          <w:p w14:paraId="0BC92243" w14:textId="77777777" w:rsidR="005678E9" w:rsidRDefault="005678E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805AE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9D216FF" w14:textId="77777777" w:rsidR="005678E9" w:rsidRDefault="005678E9"/>
                    <w:p w14:paraId="0BC92243" w14:textId="77777777" w:rsidR="005678E9" w:rsidRDefault="005678E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D1FF261" w14:textId="77777777" w:rsidR="005678E9" w:rsidRDefault="005678E9"/>
    <w:p w14:paraId="7DA2710A" w14:textId="77777777" w:rsidR="005678E9" w:rsidRDefault="005678E9">
      <w:pPr>
        <w:rPr>
          <w:sz w:val="2"/>
          <w:szCs w:val="2"/>
        </w:rPr>
      </w:pPr>
    </w:p>
    <w:p w14:paraId="5BD78BEF" w14:textId="77777777" w:rsidR="005678E9" w:rsidRDefault="005678E9"/>
    <w:p w14:paraId="7720410A" w14:textId="77777777" w:rsidR="005678E9" w:rsidRDefault="005678E9">
      <w:pPr>
        <w:spacing w:after="0" w:line="240" w:lineRule="auto"/>
      </w:pPr>
    </w:p>
  </w:footnote>
  <w:footnote w:type="continuationSeparator" w:id="0">
    <w:p w14:paraId="1BAF18C7" w14:textId="77777777" w:rsidR="005678E9" w:rsidRDefault="005678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1E9C006B"/>
    <w:multiLevelType w:val="multilevel"/>
    <w:tmpl w:val="6D2A5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8E9"/>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178157</TotalTime>
  <Pages>2</Pages>
  <Words>435</Words>
  <Characters>2485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5836</cp:revision>
  <cp:lastPrinted>2009-02-06T05:36:00Z</cp:lastPrinted>
  <dcterms:created xsi:type="dcterms:W3CDTF">2024-01-07T13:43:00Z</dcterms:created>
  <dcterms:modified xsi:type="dcterms:W3CDTF">2025-10-07T19:03:00Z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