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76E" w:rsidRPr="0002276E" w:rsidRDefault="0002276E" w:rsidP="0002276E">
      <w:pPr>
        <w:rPr>
          <w:rFonts w:ascii="Times New Roman" w:eastAsia="Times New Roman" w:hAnsi="Times New Roman" w:cs="Times New Roman"/>
          <w:kern w:val="0"/>
          <w:sz w:val="28"/>
          <w:szCs w:val="28"/>
          <w:lang w:eastAsia="ru-RU"/>
        </w:rPr>
      </w:pPr>
      <w:r w:rsidRPr="0002276E">
        <w:rPr>
          <w:rFonts w:ascii="Times New Roman" w:eastAsia="Times New Roman" w:hAnsi="Times New Roman" w:cs="Times New Roman" w:hint="eastAsia"/>
          <w:kern w:val="0"/>
          <w:sz w:val="28"/>
          <w:szCs w:val="28"/>
          <w:lang w:eastAsia="ru-RU"/>
        </w:rPr>
        <w:t>Федеральное</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государственное</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автономное</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образовательное</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учреждение</w:t>
      </w:r>
    </w:p>
    <w:p w:rsidR="0002276E" w:rsidRPr="0002276E" w:rsidRDefault="0002276E" w:rsidP="0002276E">
      <w:pPr>
        <w:rPr>
          <w:rFonts w:ascii="Times New Roman" w:eastAsia="Times New Roman" w:hAnsi="Times New Roman" w:cs="Times New Roman"/>
          <w:kern w:val="0"/>
          <w:sz w:val="28"/>
          <w:szCs w:val="28"/>
          <w:lang w:eastAsia="ru-RU"/>
        </w:rPr>
      </w:pPr>
      <w:r w:rsidRPr="0002276E">
        <w:rPr>
          <w:rFonts w:ascii="Times New Roman" w:eastAsia="Times New Roman" w:hAnsi="Times New Roman" w:cs="Times New Roman" w:hint="eastAsia"/>
          <w:kern w:val="0"/>
          <w:sz w:val="28"/>
          <w:szCs w:val="28"/>
          <w:lang w:eastAsia="ru-RU"/>
        </w:rPr>
        <w:t>высшего</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образования</w:t>
      </w:r>
    </w:p>
    <w:p w:rsidR="0002276E" w:rsidRPr="0002276E" w:rsidRDefault="0002276E" w:rsidP="0002276E">
      <w:pPr>
        <w:rPr>
          <w:rFonts w:ascii="Times New Roman" w:eastAsia="Times New Roman" w:hAnsi="Times New Roman" w:cs="Times New Roman"/>
          <w:kern w:val="0"/>
          <w:sz w:val="28"/>
          <w:szCs w:val="28"/>
          <w:lang w:eastAsia="ru-RU"/>
        </w:rPr>
      </w:pPr>
      <w:r w:rsidRPr="0002276E">
        <w:rPr>
          <w:rFonts w:ascii="Times New Roman" w:eastAsia="Times New Roman" w:hAnsi="Times New Roman" w:cs="Times New Roman" w:hint="eastAsia"/>
          <w:kern w:val="0"/>
          <w:sz w:val="28"/>
          <w:szCs w:val="28"/>
          <w:lang w:eastAsia="ru-RU"/>
        </w:rPr>
        <w:t>Санкт</w:t>
      </w:r>
      <w:r w:rsidRPr="0002276E">
        <w:rPr>
          <w:rFonts w:ascii="Times New Roman" w:eastAsia="Times New Roman" w:hAnsi="Times New Roman" w:cs="Times New Roman"/>
          <w:kern w:val="0"/>
          <w:sz w:val="28"/>
          <w:szCs w:val="28"/>
          <w:lang w:eastAsia="ru-RU"/>
        </w:rPr>
        <w:t>-</w:t>
      </w:r>
      <w:r w:rsidRPr="0002276E">
        <w:rPr>
          <w:rFonts w:ascii="Times New Roman" w:eastAsia="Times New Roman" w:hAnsi="Times New Roman" w:cs="Times New Roman" w:hint="eastAsia"/>
          <w:kern w:val="0"/>
          <w:sz w:val="28"/>
          <w:szCs w:val="28"/>
          <w:lang w:eastAsia="ru-RU"/>
        </w:rPr>
        <w:t>Петербургский</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государственный</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университет</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аэрокосмического</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приборостроения</w:t>
      </w:r>
    </w:p>
    <w:p w:rsidR="0002276E" w:rsidRPr="0002276E" w:rsidRDefault="0002276E" w:rsidP="0002276E">
      <w:pPr>
        <w:rPr>
          <w:rFonts w:ascii="Times New Roman" w:eastAsia="Times New Roman" w:hAnsi="Times New Roman" w:cs="Times New Roman"/>
          <w:kern w:val="0"/>
          <w:sz w:val="28"/>
          <w:szCs w:val="28"/>
          <w:lang w:eastAsia="ru-RU"/>
        </w:rPr>
      </w:pPr>
      <w:r w:rsidRPr="0002276E">
        <w:rPr>
          <w:rFonts w:ascii="Times New Roman" w:eastAsia="Times New Roman" w:hAnsi="Times New Roman" w:cs="Times New Roman" w:hint="eastAsia"/>
          <w:kern w:val="0"/>
          <w:sz w:val="28"/>
          <w:szCs w:val="28"/>
          <w:lang w:eastAsia="ru-RU"/>
        </w:rPr>
        <w:t>На</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правах</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рукописи</w:t>
      </w:r>
    </w:p>
    <w:p w:rsidR="0002276E" w:rsidRPr="0002276E" w:rsidRDefault="0002276E" w:rsidP="0002276E">
      <w:pPr>
        <w:rPr>
          <w:rFonts w:ascii="Times New Roman" w:eastAsia="Times New Roman" w:hAnsi="Times New Roman" w:cs="Times New Roman"/>
          <w:kern w:val="0"/>
          <w:sz w:val="28"/>
          <w:szCs w:val="28"/>
          <w:lang w:eastAsia="ru-RU"/>
        </w:rPr>
      </w:pPr>
      <w:proofErr w:type="spellStart"/>
      <w:r w:rsidRPr="0002276E">
        <w:rPr>
          <w:rFonts w:ascii="Times New Roman" w:eastAsia="Times New Roman" w:hAnsi="Times New Roman" w:cs="Times New Roman" w:hint="eastAsia"/>
          <w:kern w:val="0"/>
          <w:sz w:val="28"/>
          <w:szCs w:val="28"/>
          <w:lang w:eastAsia="ru-RU"/>
        </w:rPr>
        <w:t>Безкровный</w:t>
      </w:r>
      <w:proofErr w:type="spellEnd"/>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Александр</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Михайлович</w:t>
      </w:r>
    </w:p>
    <w:p w:rsidR="0002276E" w:rsidRPr="0002276E" w:rsidRDefault="0002276E" w:rsidP="0002276E">
      <w:pPr>
        <w:rPr>
          <w:rFonts w:ascii="Times New Roman" w:eastAsia="Times New Roman" w:hAnsi="Times New Roman" w:cs="Times New Roman"/>
          <w:kern w:val="0"/>
          <w:sz w:val="28"/>
          <w:szCs w:val="28"/>
          <w:lang w:eastAsia="ru-RU"/>
        </w:rPr>
      </w:pPr>
      <w:r w:rsidRPr="0002276E">
        <w:rPr>
          <w:rFonts w:ascii="Times New Roman" w:eastAsia="Times New Roman" w:hAnsi="Times New Roman" w:cs="Times New Roman" w:hint="eastAsia"/>
          <w:kern w:val="0"/>
          <w:sz w:val="28"/>
          <w:szCs w:val="28"/>
          <w:lang w:eastAsia="ru-RU"/>
        </w:rPr>
        <w:t>УПРАВЛЕНИЕ</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ИННОВАЦИОННОЙ</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ДЕЯТЕЛЬНОСТЬЮ</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ПРЕДПРИЯТИЯ</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В</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УСЛОВИЯХ</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НЕОПРЕДЕЛЕННОСТИ</w:t>
      </w:r>
    </w:p>
    <w:p w:rsidR="0002276E" w:rsidRPr="0002276E" w:rsidRDefault="0002276E" w:rsidP="0002276E">
      <w:pPr>
        <w:rPr>
          <w:rFonts w:ascii="Times New Roman" w:eastAsia="Times New Roman" w:hAnsi="Times New Roman" w:cs="Times New Roman"/>
          <w:kern w:val="0"/>
          <w:sz w:val="28"/>
          <w:szCs w:val="28"/>
          <w:lang w:eastAsia="ru-RU"/>
        </w:rPr>
      </w:pPr>
      <w:r w:rsidRPr="0002276E">
        <w:rPr>
          <w:rFonts w:ascii="Times New Roman" w:eastAsia="Times New Roman" w:hAnsi="Times New Roman" w:cs="Times New Roman" w:hint="eastAsia"/>
          <w:kern w:val="0"/>
          <w:sz w:val="28"/>
          <w:szCs w:val="28"/>
          <w:lang w:eastAsia="ru-RU"/>
        </w:rPr>
        <w:t>Специальность</w:t>
      </w:r>
      <w:r w:rsidRPr="0002276E">
        <w:rPr>
          <w:rFonts w:ascii="Times New Roman" w:eastAsia="Times New Roman" w:hAnsi="Times New Roman" w:cs="Times New Roman"/>
          <w:kern w:val="0"/>
          <w:sz w:val="28"/>
          <w:szCs w:val="28"/>
          <w:lang w:eastAsia="ru-RU"/>
        </w:rPr>
        <w:t xml:space="preserve"> 08.00.05 </w:t>
      </w:r>
      <w:r w:rsidRPr="0002276E">
        <w:rPr>
          <w:rFonts w:ascii="Times New Roman" w:eastAsia="Times New Roman" w:hAnsi="Times New Roman" w:cs="Times New Roman" w:hint="eastAsia"/>
          <w:kern w:val="0"/>
          <w:sz w:val="28"/>
          <w:szCs w:val="28"/>
          <w:lang w:eastAsia="ru-RU"/>
        </w:rPr>
        <w:t>–</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Экономика</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и</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управление</w:t>
      </w:r>
    </w:p>
    <w:p w:rsidR="0002276E" w:rsidRPr="0002276E" w:rsidRDefault="0002276E" w:rsidP="0002276E">
      <w:pPr>
        <w:rPr>
          <w:rFonts w:ascii="Times New Roman" w:eastAsia="Times New Roman" w:hAnsi="Times New Roman" w:cs="Times New Roman"/>
          <w:kern w:val="0"/>
          <w:sz w:val="28"/>
          <w:szCs w:val="28"/>
          <w:lang w:eastAsia="ru-RU"/>
        </w:rPr>
      </w:pPr>
      <w:r w:rsidRPr="0002276E">
        <w:rPr>
          <w:rFonts w:ascii="Times New Roman" w:eastAsia="Times New Roman" w:hAnsi="Times New Roman" w:cs="Times New Roman" w:hint="eastAsia"/>
          <w:kern w:val="0"/>
          <w:sz w:val="28"/>
          <w:szCs w:val="28"/>
          <w:lang w:eastAsia="ru-RU"/>
        </w:rPr>
        <w:t>народным</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хозяйством</w:t>
      </w:r>
    </w:p>
    <w:p w:rsidR="0002276E" w:rsidRPr="0002276E" w:rsidRDefault="0002276E" w:rsidP="0002276E">
      <w:pPr>
        <w:rPr>
          <w:rFonts w:ascii="Times New Roman" w:eastAsia="Times New Roman" w:hAnsi="Times New Roman" w:cs="Times New Roman"/>
          <w:kern w:val="0"/>
          <w:sz w:val="28"/>
          <w:szCs w:val="28"/>
          <w:lang w:eastAsia="ru-RU"/>
        </w:rPr>
      </w:pPr>
      <w:r w:rsidRPr="0002276E">
        <w:rPr>
          <w:rFonts w:ascii="Times New Roman" w:eastAsia="Times New Roman" w:hAnsi="Times New Roman" w:cs="Times New Roman"/>
          <w:kern w:val="0"/>
          <w:sz w:val="28"/>
          <w:szCs w:val="28"/>
          <w:lang w:eastAsia="ru-RU"/>
        </w:rPr>
        <w:t>(</w:t>
      </w:r>
      <w:r w:rsidRPr="0002276E">
        <w:rPr>
          <w:rFonts w:ascii="Times New Roman" w:eastAsia="Times New Roman" w:hAnsi="Times New Roman" w:cs="Times New Roman" w:hint="eastAsia"/>
          <w:kern w:val="0"/>
          <w:sz w:val="28"/>
          <w:szCs w:val="28"/>
          <w:lang w:eastAsia="ru-RU"/>
        </w:rPr>
        <w:t>управление</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инновациями</w:t>
      </w:r>
      <w:r w:rsidRPr="0002276E">
        <w:rPr>
          <w:rFonts w:ascii="Times New Roman" w:eastAsia="Times New Roman" w:hAnsi="Times New Roman" w:cs="Times New Roman"/>
          <w:kern w:val="0"/>
          <w:sz w:val="28"/>
          <w:szCs w:val="28"/>
          <w:lang w:eastAsia="ru-RU"/>
        </w:rPr>
        <w:t>)</w:t>
      </w:r>
    </w:p>
    <w:p w:rsidR="0002276E" w:rsidRPr="0002276E" w:rsidRDefault="0002276E" w:rsidP="0002276E">
      <w:pPr>
        <w:rPr>
          <w:rFonts w:ascii="Times New Roman" w:eastAsia="Times New Roman" w:hAnsi="Times New Roman" w:cs="Times New Roman"/>
          <w:kern w:val="0"/>
          <w:sz w:val="28"/>
          <w:szCs w:val="28"/>
          <w:lang w:eastAsia="ru-RU"/>
        </w:rPr>
      </w:pPr>
      <w:r w:rsidRPr="0002276E">
        <w:rPr>
          <w:rFonts w:ascii="Times New Roman" w:eastAsia="Times New Roman" w:hAnsi="Times New Roman" w:cs="Times New Roman" w:hint="eastAsia"/>
          <w:kern w:val="0"/>
          <w:sz w:val="28"/>
          <w:szCs w:val="28"/>
          <w:lang w:eastAsia="ru-RU"/>
        </w:rPr>
        <w:t>ДИССЕРТАЦИЯ</w:t>
      </w:r>
    </w:p>
    <w:p w:rsidR="0002276E" w:rsidRPr="0002276E" w:rsidRDefault="0002276E" w:rsidP="0002276E">
      <w:pPr>
        <w:rPr>
          <w:rFonts w:ascii="Times New Roman" w:eastAsia="Times New Roman" w:hAnsi="Times New Roman" w:cs="Times New Roman"/>
          <w:kern w:val="0"/>
          <w:sz w:val="28"/>
          <w:szCs w:val="28"/>
          <w:lang w:eastAsia="ru-RU"/>
        </w:rPr>
      </w:pPr>
      <w:r w:rsidRPr="0002276E">
        <w:rPr>
          <w:rFonts w:ascii="Times New Roman" w:eastAsia="Times New Roman" w:hAnsi="Times New Roman" w:cs="Times New Roman" w:hint="eastAsia"/>
          <w:kern w:val="0"/>
          <w:sz w:val="28"/>
          <w:szCs w:val="28"/>
          <w:lang w:eastAsia="ru-RU"/>
        </w:rPr>
        <w:t>на</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соискание</w:t>
      </w:r>
      <w:r w:rsidRPr="0002276E">
        <w:rPr>
          <w:rFonts w:ascii="Times New Roman" w:eastAsia="Times New Roman" w:hAnsi="Times New Roman" w:cs="Times New Roman"/>
          <w:kern w:val="0"/>
          <w:sz w:val="28"/>
          <w:szCs w:val="28"/>
          <w:lang w:eastAsia="ru-RU"/>
        </w:rPr>
        <w:t xml:space="preserve"> </w:t>
      </w:r>
      <w:proofErr w:type="spellStart"/>
      <w:r w:rsidRPr="0002276E">
        <w:rPr>
          <w:rFonts w:ascii="Times New Roman" w:eastAsia="Times New Roman" w:hAnsi="Times New Roman" w:cs="Times New Roman" w:hint="eastAsia"/>
          <w:kern w:val="0"/>
          <w:sz w:val="28"/>
          <w:szCs w:val="28"/>
          <w:lang w:eastAsia="ru-RU"/>
        </w:rPr>
        <w:t>уч</w:t>
      </w:r>
      <w:r w:rsidRPr="0002276E">
        <w:rPr>
          <w:rFonts w:ascii="Times New Roman" w:eastAsia="Times New Roman" w:hAnsi="Times New Roman" w:cs="Times New Roman"/>
          <w:kern w:val="0"/>
          <w:sz w:val="28"/>
          <w:szCs w:val="28"/>
          <w:lang w:eastAsia="ru-RU"/>
        </w:rPr>
        <w:t>ѐ</w:t>
      </w:r>
      <w:r w:rsidRPr="0002276E">
        <w:rPr>
          <w:rFonts w:ascii="Times New Roman" w:eastAsia="Times New Roman" w:hAnsi="Times New Roman" w:cs="Times New Roman" w:hint="eastAsia"/>
          <w:kern w:val="0"/>
          <w:sz w:val="28"/>
          <w:szCs w:val="28"/>
          <w:lang w:eastAsia="ru-RU"/>
        </w:rPr>
        <w:t>ной</w:t>
      </w:r>
      <w:proofErr w:type="spellEnd"/>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степени</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кандидата</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экономических</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наук</w:t>
      </w:r>
    </w:p>
    <w:p w:rsidR="0002276E" w:rsidRPr="0002276E" w:rsidRDefault="0002276E" w:rsidP="0002276E">
      <w:pPr>
        <w:rPr>
          <w:rFonts w:ascii="Times New Roman" w:eastAsia="Times New Roman" w:hAnsi="Times New Roman" w:cs="Times New Roman"/>
          <w:kern w:val="0"/>
          <w:sz w:val="28"/>
          <w:szCs w:val="28"/>
          <w:lang w:eastAsia="ru-RU"/>
        </w:rPr>
      </w:pPr>
      <w:r w:rsidRPr="0002276E">
        <w:rPr>
          <w:rFonts w:ascii="Times New Roman" w:eastAsia="Times New Roman" w:hAnsi="Times New Roman" w:cs="Times New Roman" w:hint="eastAsia"/>
          <w:kern w:val="0"/>
          <w:sz w:val="28"/>
          <w:szCs w:val="28"/>
          <w:lang w:eastAsia="ru-RU"/>
        </w:rPr>
        <w:t>Научный</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руководитель</w:t>
      </w:r>
      <w:r w:rsidRPr="0002276E">
        <w:rPr>
          <w:rFonts w:ascii="Times New Roman" w:eastAsia="Times New Roman" w:hAnsi="Times New Roman" w:cs="Times New Roman"/>
          <w:kern w:val="0"/>
          <w:sz w:val="28"/>
          <w:szCs w:val="28"/>
          <w:lang w:eastAsia="ru-RU"/>
        </w:rPr>
        <w:t>:</w:t>
      </w:r>
    </w:p>
    <w:p w:rsidR="0002276E" w:rsidRPr="0002276E" w:rsidRDefault="0002276E" w:rsidP="0002276E">
      <w:pPr>
        <w:rPr>
          <w:rFonts w:ascii="Times New Roman" w:eastAsia="Times New Roman" w:hAnsi="Times New Roman" w:cs="Times New Roman"/>
          <w:kern w:val="0"/>
          <w:sz w:val="28"/>
          <w:szCs w:val="28"/>
          <w:lang w:eastAsia="ru-RU"/>
        </w:rPr>
      </w:pPr>
      <w:r w:rsidRPr="0002276E">
        <w:rPr>
          <w:rFonts w:ascii="Times New Roman" w:eastAsia="Times New Roman" w:hAnsi="Times New Roman" w:cs="Times New Roman" w:hint="eastAsia"/>
          <w:kern w:val="0"/>
          <w:sz w:val="28"/>
          <w:szCs w:val="28"/>
          <w:lang w:eastAsia="ru-RU"/>
        </w:rPr>
        <w:t>доктор</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технических</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наук</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профессор</w:t>
      </w:r>
      <w:r w:rsidRPr="0002276E">
        <w:rPr>
          <w:rFonts w:ascii="Times New Roman" w:eastAsia="Times New Roman" w:hAnsi="Times New Roman" w:cs="Times New Roman"/>
          <w:kern w:val="0"/>
          <w:sz w:val="28"/>
          <w:szCs w:val="28"/>
          <w:lang w:eastAsia="ru-RU"/>
        </w:rPr>
        <w:t>,</w:t>
      </w:r>
    </w:p>
    <w:p w:rsidR="0002276E" w:rsidRPr="0002276E" w:rsidRDefault="0002276E" w:rsidP="0002276E">
      <w:pPr>
        <w:rPr>
          <w:rFonts w:ascii="Times New Roman" w:eastAsia="Times New Roman" w:hAnsi="Times New Roman" w:cs="Times New Roman"/>
          <w:kern w:val="0"/>
          <w:sz w:val="28"/>
          <w:szCs w:val="28"/>
          <w:lang w:eastAsia="ru-RU"/>
        </w:rPr>
      </w:pPr>
      <w:r w:rsidRPr="0002276E">
        <w:rPr>
          <w:rFonts w:ascii="Times New Roman" w:eastAsia="Times New Roman" w:hAnsi="Times New Roman" w:cs="Times New Roman" w:hint="eastAsia"/>
          <w:kern w:val="0"/>
          <w:sz w:val="28"/>
          <w:szCs w:val="28"/>
          <w:lang w:eastAsia="ru-RU"/>
        </w:rPr>
        <w:t>Заслуженный</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работник</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высшей</w:t>
      </w:r>
    </w:p>
    <w:p w:rsidR="0002276E" w:rsidRPr="0002276E" w:rsidRDefault="0002276E" w:rsidP="0002276E">
      <w:pPr>
        <w:rPr>
          <w:rFonts w:ascii="Times New Roman" w:eastAsia="Times New Roman" w:hAnsi="Times New Roman" w:cs="Times New Roman"/>
          <w:kern w:val="0"/>
          <w:sz w:val="28"/>
          <w:szCs w:val="28"/>
          <w:lang w:eastAsia="ru-RU"/>
        </w:rPr>
      </w:pPr>
      <w:r w:rsidRPr="0002276E">
        <w:rPr>
          <w:rFonts w:ascii="Times New Roman" w:eastAsia="Times New Roman" w:hAnsi="Times New Roman" w:cs="Times New Roman" w:hint="eastAsia"/>
          <w:kern w:val="0"/>
          <w:sz w:val="28"/>
          <w:szCs w:val="28"/>
          <w:lang w:eastAsia="ru-RU"/>
        </w:rPr>
        <w:t>школы</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Российской</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Федерации</w:t>
      </w:r>
    </w:p>
    <w:p w:rsidR="0002276E" w:rsidRPr="0002276E" w:rsidRDefault="0002276E" w:rsidP="0002276E">
      <w:pPr>
        <w:rPr>
          <w:rFonts w:ascii="Times New Roman" w:eastAsia="Times New Roman" w:hAnsi="Times New Roman" w:cs="Times New Roman"/>
          <w:kern w:val="0"/>
          <w:sz w:val="28"/>
          <w:szCs w:val="28"/>
          <w:lang w:eastAsia="ru-RU"/>
        </w:rPr>
      </w:pPr>
      <w:r w:rsidRPr="0002276E">
        <w:rPr>
          <w:rFonts w:ascii="Times New Roman" w:eastAsia="Times New Roman" w:hAnsi="Times New Roman" w:cs="Times New Roman" w:hint="eastAsia"/>
          <w:kern w:val="0"/>
          <w:sz w:val="28"/>
          <w:szCs w:val="28"/>
          <w:lang w:eastAsia="ru-RU"/>
        </w:rPr>
        <w:t>Анатолий</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Павлович</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Ястребов</w:t>
      </w:r>
    </w:p>
    <w:p w:rsidR="0002276E" w:rsidRPr="0002276E" w:rsidRDefault="0002276E" w:rsidP="0002276E">
      <w:pPr>
        <w:rPr>
          <w:rFonts w:ascii="Times New Roman" w:eastAsia="Times New Roman" w:hAnsi="Times New Roman" w:cs="Times New Roman"/>
          <w:kern w:val="0"/>
          <w:sz w:val="28"/>
          <w:szCs w:val="28"/>
          <w:lang w:eastAsia="ru-RU"/>
        </w:rPr>
      </w:pPr>
      <w:r w:rsidRPr="0002276E">
        <w:rPr>
          <w:rFonts w:ascii="Times New Roman" w:eastAsia="Times New Roman" w:hAnsi="Times New Roman" w:cs="Times New Roman" w:hint="eastAsia"/>
          <w:kern w:val="0"/>
          <w:sz w:val="28"/>
          <w:szCs w:val="28"/>
          <w:lang w:eastAsia="ru-RU"/>
        </w:rPr>
        <w:t>Санкт</w:t>
      </w:r>
      <w:r w:rsidRPr="0002276E">
        <w:rPr>
          <w:rFonts w:ascii="Times New Roman" w:eastAsia="Times New Roman" w:hAnsi="Times New Roman" w:cs="Times New Roman"/>
          <w:kern w:val="0"/>
          <w:sz w:val="28"/>
          <w:szCs w:val="28"/>
          <w:lang w:eastAsia="ru-RU"/>
        </w:rPr>
        <w:t>-</w:t>
      </w:r>
      <w:r w:rsidRPr="0002276E">
        <w:rPr>
          <w:rFonts w:ascii="Times New Roman" w:eastAsia="Times New Roman" w:hAnsi="Times New Roman" w:cs="Times New Roman" w:hint="eastAsia"/>
          <w:kern w:val="0"/>
          <w:sz w:val="28"/>
          <w:szCs w:val="28"/>
          <w:lang w:eastAsia="ru-RU"/>
        </w:rPr>
        <w:t>Петербург</w:t>
      </w:r>
      <w:r w:rsidRPr="0002276E">
        <w:rPr>
          <w:rFonts w:ascii="Times New Roman" w:eastAsia="Times New Roman" w:hAnsi="Times New Roman" w:cs="Times New Roman"/>
          <w:kern w:val="0"/>
          <w:sz w:val="28"/>
          <w:szCs w:val="28"/>
          <w:lang w:eastAsia="ru-RU"/>
        </w:rPr>
        <w:t xml:space="preserve"> 2016</w:t>
      </w:r>
    </w:p>
    <w:p w:rsidR="0002276E" w:rsidRPr="0002276E" w:rsidRDefault="0002276E" w:rsidP="0002276E">
      <w:pPr>
        <w:rPr>
          <w:rFonts w:ascii="Times New Roman" w:eastAsia="Times New Roman" w:hAnsi="Times New Roman" w:cs="Times New Roman"/>
          <w:kern w:val="0"/>
          <w:sz w:val="28"/>
          <w:szCs w:val="28"/>
          <w:lang w:eastAsia="ru-RU"/>
        </w:rPr>
      </w:pPr>
      <w:r w:rsidRPr="0002276E">
        <w:rPr>
          <w:rFonts w:ascii="Times New Roman" w:eastAsia="Times New Roman" w:hAnsi="Times New Roman" w:cs="Times New Roman"/>
          <w:kern w:val="0"/>
          <w:sz w:val="28"/>
          <w:szCs w:val="28"/>
          <w:lang w:eastAsia="ru-RU"/>
        </w:rPr>
        <w:t xml:space="preserve"> </w:t>
      </w:r>
    </w:p>
    <w:p w:rsidR="0002276E" w:rsidRPr="0002276E" w:rsidRDefault="0002276E" w:rsidP="0002276E">
      <w:pPr>
        <w:rPr>
          <w:rFonts w:ascii="Times New Roman" w:eastAsia="Times New Roman" w:hAnsi="Times New Roman" w:cs="Times New Roman"/>
          <w:kern w:val="0"/>
          <w:sz w:val="28"/>
          <w:szCs w:val="28"/>
          <w:lang w:eastAsia="ru-RU"/>
        </w:rPr>
      </w:pPr>
      <w:r w:rsidRPr="0002276E">
        <w:rPr>
          <w:rFonts w:ascii="Times New Roman" w:eastAsia="Times New Roman" w:hAnsi="Times New Roman" w:cs="Times New Roman" w:hint="eastAsia"/>
          <w:kern w:val="0"/>
          <w:sz w:val="28"/>
          <w:szCs w:val="28"/>
          <w:lang w:eastAsia="ru-RU"/>
        </w:rPr>
        <w:t>Оглавление</w:t>
      </w:r>
    </w:p>
    <w:p w:rsidR="0002276E" w:rsidRPr="0002276E" w:rsidRDefault="0002276E" w:rsidP="0002276E">
      <w:pPr>
        <w:rPr>
          <w:rFonts w:ascii="Times New Roman" w:eastAsia="Times New Roman" w:hAnsi="Times New Roman" w:cs="Times New Roman"/>
          <w:kern w:val="0"/>
          <w:sz w:val="28"/>
          <w:szCs w:val="28"/>
          <w:lang w:eastAsia="ru-RU"/>
        </w:rPr>
      </w:pPr>
      <w:r w:rsidRPr="0002276E">
        <w:rPr>
          <w:rFonts w:ascii="Times New Roman" w:eastAsia="Times New Roman" w:hAnsi="Times New Roman" w:cs="Times New Roman" w:hint="eastAsia"/>
          <w:kern w:val="0"/>
          <w:sz w:val="28"/>
          <w:szCs w:val="28"/>
          <w:lang w:eastAsia="ru-RU"/>
        </w:rPr>
        <w:t>ВВЕДЕНИЕ</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kern w:val="0"/>
          <w:sz w:val="28"/>
          <w:szCs w:val="28"/>
          <w:lang w:eastAsia="ru-RU"/>
        </w:rPr>
        <w:tab/>
        <w:t xml:space="preserve"> 3</w:t>
      </w:r>
    </w:p>
    <w:p w:rsidR="0002276E" w:rsidRPr="0002276E" w:rsidRDefault="0002276E" w:rsidP="0002276E">
      <w:pPr>
        <w:rPr>
          <w:rFonts w:ascii="Times New Roman" w:eastAsia="Times New Roman" w:hAnsi="Times New Roman" w:cs="Times New Roman"/>
          <w:kern w:val="0"/>
          <w:sz w:val="28"/>
          <w:szCs w:val="28"/>
          <w:lang w:eastAsia="ru-RU"/>
        </w:rPr>
      </w:pPr>
      <w:r w:rsidRPr="0002276E">
        <w:rPr>
          <w:rFonts w:ascii="Times New Roman" w:eastAsia="Times New Roman" w:hAnsi="Times New Roman" w:cs="Times New Roman"/>
          <w:kern w:val="0"/>
          <w:sz w:val="28"/>
          <w:szCs w:val="28"/>
          <w:lang w:eastAsia="ru-RU"/>
        </w:rPr>
        <w:t>1</w:t>
      </w:r>
      <w:r w:rsidRPr="0002276E">
        <w:rPr>
          <w:rFonts w:ascii="Times New Roman" w:eastAsia="Times New Roman" w:hAnsi="Times New Roman" w:cs="Times New Roman"/>
          <w:kern w:val="0"/>
          <w:sz w:val="28"/>
          <w:szCs w:val="28"/>
          <w:lang w:eastAsia="ru-RU"/>
        </w:rPr>
        <w:tab/>
      </w:r>
      <w:r w:rsidRPr="0002276E">
        <w:rPr>
          <w:rFonts w:ascii="Times New Roman" w:eastAsia="Times New Roman" w:hAnsi="Times New Roman" w:cs="Times New Roman" w:hint="eastAsia"/>
          <w:kern w:val="0"/>
          <w:sz w:val="28"/>
          <w:szCs w:val="28"/>
          <w:lang w:eastAsia="ru-RU"/>
        </w:rPr>
        <w:t>УПРАВЛЕНИЕ</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ИННОВАЦИОННОЙ</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ДЕЯТЕЛЬНОСТЬЮ</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ПРЕДПРИЯТИЯ</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kern w:val="0"/>
          <w:sz w:val="28"/>
          <w:szCs w:val="28"/>
          <w:lang w:eastAsia="ru-RU"/>
        </w:rPr>
        <w:tab/>
        <w:t xml:space="preserve"> 10</w:t>
      </w:r>
    </w:p>
    <w:p w:rsidR="0002276E" w:rsidRPr="0002276E" w:rsidRDefault="0002276E" w:rsidP="0002276E">
      <w:pPr>
        <w:rPr>
          <w:rFonts w:ascii="Times New Roman" w:eastAsia="Times New Roman" w:hAnsi="Times New Roman" w:cs="Times New Roman"/>
          <w:kern w:val="0"/>
          <w:sz w:val="28"/>
          <w:szCs w:val="28"/>
          <w:lang w:eastAsia="ru-RU"/>
        </w:rPr>
      </w:pPr>
      <w:r w:rsidRPr="0002276E">
        <w:rPr>
          <w:rFonts w:ascii="Times New Roman" w:eastAsia="Times New Roman" w:hAnsi="Times New Roman" w:cs="Times New Roman"/>
          <w:kern w:val="0"/>
          <w:sz w:val="28"/>
          <w:szCs w:val="28"/>
          <w:lang w:eastAsia="ru-RU"/>
        </w:rPr>
        <w:t>1.1</w:t>
      </w:r>
      <w:r w:rsidRPr="0002276E">
        <w:rPr>
          <w:rFonts w:ascii="Times New Roman" w:eastAsia="Times New Roman" w:hAnsi="Times New Roman" w:cs="Times New Roman" w:hint="eastAsia"/>
          <w:kern w:val="0"/>
          <w:sz w:val="28"/>
          <w:szCs w:val="28"/>
          <w:lang w:eastAsia="ru-RU"/>
        </w:rPr>
        <w:t>Особенности</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инновационного</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управления</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экономической</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деятельностью</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предприятия</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kern w:val="0"/>
          <w:sz w:val="28"/>
          <w:szCs w:val="28"/>
          <w:lang w:eastAsia="ru-RU"/>
        </w:rPr>
        <w:tab/>
        <w:t xml:space="preserve"> 10</w:t>
      </w:r>
    </w:p>
    <w:p w:rsidR="0002276E" w:rsidRPr="0002276E" w:rsidRDefault="0002276E" w:rsidP="0002276E">
      <w:pPr>
        <w:rPr>
          <w:rFonts w:ascii="Times New Roman" w:eastAsia="Times New Roman" w:hAnsi="Times New Roman" w:cs="Times New Roman"/>
          <w:kern w:val="0"/>
          <w:sz w:val="28"/>
          <w:szCs w:val="28"/>
          <w:lang w:eastAsia="ru-RU"/>
        </w:rPr>
      </w:pPr>
      <w:r w:rsidRPr="0002276E">
        <w:rPr>
          <w:rFonts w:ascii="Times New Roman" w:eastAsia="Times New Roman" w:hAnsi="Times New Roman" w:cs="Times New Roman"/>
          <w:kern w:val="0"/>
          <w:sz w:val="28"/>
          <w:szCs w:val="28"/>
          <w:lang w:eastAsia="ru-RU"/>
        </w:rPr>
        <w:t xml:space="preserve">1.2 </w:t>
      </w:r>
      <w:r w:rsidRPr="0002276E">
        <w:rPr>
          <w:rFonts w:ascii="Times New Roman" w:eastAsia="Times New Roman" w:hAnsi="Times New Roman" w:cs="Times New Roman" w:hint="eastAsia"/>
          <w:kern w:val="0"/>
          <w:sz w:val="28"/>
          <w:szCs w:val="28"/>
          <w:lang w:eastAsia="ru-RU"/>
        </w:rPr>
        <w:t>Использование</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стратегического</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инновационного</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менеджмента</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в</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экономических</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условиях</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России…………………………………………………………………………………………………………………………………………</w:t>
      </w:r>
      <w:proofErr w:type="gramStart"/>
      <w:r w:rsidRPr="0002276E">
        <w:rPr>
          <w:rFonts w:ascii="Times New Roman" w:eastAsia="Times New Roman" w:hAnsi="Times New Roman" w:cs="Times New Roman" w:hint="eastAsia"/>
          <w:kern w:val="0"/>
          <w:sz w:val="28"/>
          <w:szCs w:val="28"/>
          <w:lang w:eastAsia="ru-RU"/>
        </w:rPr>
        <w:t>……</w:t>
      </w:r>
      <w:r w:rsidRPr="0002276E">
        <w:rPr>
          <w:rFonts w:ascii="Times New Roman" w:eastAsia="Times New Roman" w:hAnsi="Times New Roman" w:cs="Times New Roman"/>
          <w:kern w:val="0"/>
          <w:sz w:val="28"/>
          <w:szCs w:val="28"/>
          <w:lang w:eastAsia="ru-RU"/>
        </w:rPr>
        <w:t>.</w:t>
      </w:r>
      <w:proofErr w:type="gramEnd"/>
      <w:r w:rsidRPr="0002276E">
        <w:rPr>
          <w:rFonts w:ascii="Times New Roman" w:eastAsia="Times New Roman" w:hAnsi="Times New Roman" w:cs="Times New Roman"/>
          <w:kern w:val="0"/>
          <w:sz w:val="28"/>
          <w:szCs w:val="28"/>
          <w:lang w:eastAsia="ru-RU"/>
        </w:rPr>
        <w:t>.31</w:t>
      </w:r>
    </w:p>
    <w:p w:rsidR="0002276E" w:rsidRPr="0002276E" w:rsidRDefault="0002276E" w:rsidP="0002276E">
      <w:pPr>
        <w:rPr>
          <w:rFonts w:ascii="Times New Roman" w:eastAsia="Times New Roman" w:hAnsi="Times New Roman" w:cs="Times New Roman"/>
          <w:kern w:val="0"/>
          <w:sz w:val="28"/>
          <w:szCs w:val="28"/>
          <w:lang w:eastAsia="ru-RU"/>
        </w:rPr>
      </w:pPr>
      <w:r w:rsidRPr="0002276E">
        <w:rPr>
          <w:rFonts w:ascii="Times New Roman" w:eastAsia="Times New Roman" w:hAnsi="Times New Roman" w:cs="Times New Roman"/>
          <w:kern w:val="0"/>
          <w:sz w:val="28"/>
          <w:szCs w:val="28"/>
          <w:lang w:eastAsia="ru-RU"/>
        </w:rPr>
        <w:t>1.3</w:t>
      </w:r>
      <w:r w:rsidRPr="0002276E">
        <w:rPr>
          <w:rFonts w:ascii="Times New Roman" w:eastAsia="Times New Roman" w:hAnsi="Times New Roman" w:cs="Times New Roman" w:hint="eastAsia"/>
          <w:kern w:val="0"/>
          <w:sz w:val="28"/>
          <w:szCs w:val="28"/>
          <w:lang w:eastAsia="ru-RU"/>
        </w:rPr>
        <w:t>Методы</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и</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инструментарий</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управления</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инновационной</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деятельностью</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lastRenderedPageBreak/>
        <w:t>предприятий</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kern w:val="0"/>
          <w:sz w:val="28"/>
          <w:szCs w:val="28"/>
          <w:lang w:eastAsia="ru-RU"/>
        </w:rPr>
        <w:tab/>
        <w:t xml:space="preserve"> 42</w:t>
      </w:r>
    </w:p>
    <w:p w:rsidR="0002276E" w:rsidRPr="0002276E" w:rsidRDefault="0002276E" w:rsidP="0002276E">
      <w:pPr>
        <w:rPr>
          <w:rFonts w:ascii="Times New Roman" w:eastAsia="Times New Roman" w:hAnsi="Times New Roman" w:cs="Times New Roman"/>
          <w:kern w:val="0"/>
          <w:sz w:val="28"/>
          <w:szCs w:val="28"/>
          <w:lang w:eastAsia="ru-RU"/>
        </w:rPr>
      </w:pPr>
      <w:r w:rsidRPr="0002276E">
        <w:rPr>
          <w:rFonts w:ascii="Times New Roman" w:eastAsia="Times New Roman" w:hAnsi="Times New Roman" w:cs="Times New Roman"/>
          <w:kern w:val="0"/>
          <w:sz w:val="28"/>
          <w:szCs w:val="28"/>
          <w:lang w:eastAsia="ru-RU"/>
        </w:rPr>
        <w:t>2</w:t>
      </w:r>
      <w:r w:rsidRPr="0002276E">
        <w:rPr>
          <w:rFonts w:ascii="Times New Roman" w:eastAsia="Times New Roman" w:hAnsi="Times New Roman" w:cs="Times New Roman"/>
          <w:kern w:val="0"/>
          <w:sz w:val="28"/>
          <w:szCs w:val="28"/>
          <w:lang w:eastAsia="ru-RU"/>
        </w:rPr>
        <w:tab/>
      </w:r>
      <w:r w:rsidRPr="0002276E">
        <w:rPr>
          <w:rFonts w:ascii="Times New Roman" w:eastAsia="Times New Roman" w:hAnsi="Times New Roman" w:cs="Times New Roman" w:hint="eastAsia"/>
          <w:kern w:val="0"/>
          <w:sz w:val="28"/>
          <w:szCs w:val="28"/>
          <w:lang w:eastAsia="ru-RU"/>
        </w:rPr>
        <w:t>ЭКОНОМИЧЕСКИЙ</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АНАЛИЗ</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ИННОВАЦИОННОЙ</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ДЕЯТЕЛЬНОСТИ</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КАК</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ИНСТРУМЕНТ</w:t>
      </w:r>
    </w:p>
    <w:p w:rsidR="0002276E" w:rsidRPr="0002276E" w:rsidRDefault="0002276E" w:rsidP="0002276E">
      <w:pPr>
        <w:rPr>
          <w:rFonts w:ascii="Times New Roman" w:eastAsia="Times New Roman" w:hAnsi="Times New Roman" w:cs="Times New Roman"/>
          <w:kern w:val="0"/>
          <w:sz w:val="28"/>
          <w:szCs w:val="28"/>
          <w:lang w:eastAsia="ru-RU"/>
        </w:rPr>
      </w:pPr>
      <w:r w:rsidRPr="0002276E">
        <w:rPr>
          <w:rFonts w:ascii="Times New Roman" w:eastAsia="Times New Roman" w:hAnsi="Times New Roman" w:cs="Times New Roman" w:hint="eastAsia"/>
          <w:kern w:val="0"/>
          <w:sz w:val="28"/>
          <w:szCs w:val="28"/>
          <w:lang w:eastAsia="ru-RU"/>
        </w:rPr>
        <w:t>СТРАТЕГИЧЕСКОГО</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УПРАВЛЕНИЯ</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ПРЕДПРИЯТИЕМ</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kern w:val="0"/>
          <w:sz w:val="28"/>
          <w:szCs w:val="28"/>
          <w:lang w:eastAsia="ru-RU"/>
        </w:rPr>
        <w:tab/>
        <w:t xml:space="preserve"> 55</w:t>
      </w:r>
    </w:p>
    <w:p w:rsidR="0002276E" w:rsidRPr="0002276E" w:rsidRDefault="0002276E" w:rsidP="0002276E">
      <w:pPr>
        <w:rPr>
          <w:rFonts w:ascii="Times New Roman" w:eastAsia="Times New Roman" w:hAnsi="Times New Roman" w:cs="Times New Roman"/>
          <w:kern w:val="0"/>
          <w:sz w:val="28"/>
          <w:szCs w:val="28"/>
          <w:lang w:eastAsia="ru-RU"/>
        </w:rPr>
      </w:pPr>
      <w:r w:rsidRPr="0002276E">
        <w:rPr>
          <w:rFonts w:ascii="Times New Roman" w:eastAsia="Times New Roman" w:hAnsi="Times New Roman" w:cs="Times New Roman"/>
          <w:kern w:val="0"/>
          <w:sz w:val="28"/>
          <w:szCs w:val="28"/>
          <w:lang w:eastAsia="ru-RU"/>
        </w:rPr>
        <w:t>2.1</w:t>
      </w:r>
      <w:r w:rsidRPr="0002276E">
        <w:rPr>
          <w:rFonts w:ascii="Times New Roman" w:eastAsia="Times New Roman" w:hAnsi="Times New Roman" w:cs="Times New Roman"/>
          <w:kern w:val="0"/>
          <w:sz w:val="28"/>
          <w:szCs w:val="28"/>
          <w:lang w:eastAsia="ru-RU"/>
        </w:rPr>
        <w:tab/>
      </w:r>
      <w:r w:rsidRPr="0002276E">
        <w:rPr>
          <w:rFonts w:ascii="Times New Roman" w:eastAsia="Times New Roman" w:hAnsi="Times New Roman" w:cs="Times New Roman" w:hint="eastAsia"/>
          <w:kern w:val="0"/>
          <w:sz w:val="28"/>
          <w:szCs w:val="28"/>
          <w:lang w:eastAsia="ru-RU"/>
        </w:rPr>
        <w:t>Развитие</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инновационного</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потенциала</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как</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фактор</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стратегического</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управления</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предприятием</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kern w:val="0"/>
          <w:sz w:val="28"/>
          <w:szCs w:val="28"/>
          <w:lang w:eastAsia="ru-RU"/>
        </w:rPr>
        <w:tab/>
        <w:t xml:space="preserve"> 55</w:t>
      </w:r>
    </w:p>
    <w:p w:rsidR="0002276E" w:rsidRPr="0002276E" w:rsidRDefault="0002276E" w:rsidP="0002276E">
      <w:pPr>
        <w:rPr>
          <w:rFonts w:ascii="Times New Roman" w:eastAsia="Times New Roman" w:hAnsi="Times New Roman" w:cs="Times New Roman"/>
          <w:kern w:val="0"/>
          <w:sz w:val="28"/>
          <w:szCs w:val="28"/>
          <w:lang w:eastAsia="ru-RU"/>
        </w:rPr>
      </w:pPr>
      <w:r w:rsidRPr="0002276E">
        <w:rPr>
          <w:rFonts w:ascii="Times New Roman" w:eastAsia="Times New Roman" w:hAnsi="Times New Roman" w:cs="Times New Roman"/>
          <w:kern w:val="0"/>
          <w:sz w:val="28"/>
          <w:szCs w:val="28"/>
          <w:lang w:eastAsia="ru-RU"/>
        </w:rPr>
        <w:t>2.2</w:t>
      </w:r>
      <w:r w:rsidRPr="0002276E">
        <w:rPr>
          <w:rFonts w:ascii="Times New Roman" w:eastAsia="Times New Roman" w:hAnsi="Times New Roman" w:cs="Times New Roman"/>
          <w:kern w:val="0"/>
          <w:sz w:val="28"/>
          <w:szCs w:val="28"/>
          <w:lang w:eastAsia="ru-RU"/>
        </w:rPr>
        <w:tab/>
      </w:r>
      <w:r w:rsidRPr="0002276E">
        <w:rPr>
          <w:rFonts w:ascii="Times New Roman" w:eastAsia="Times New Roman" w:hAnsi="Times New Roman" w:cs="Times New Roman" w:hint="eastAsia"/>
          <w:kern w:val="0"/>
          <w:sz w:val="28"/>
          <w:szCs w:val="28"/>
          <w:lang w:eastAsia="ru-RU"/>
        </w:rPr>
        <w:t>Разработка</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стратегии</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конкурентных</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преимуществ</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предприятия</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kern w:val="0"/>
          <w:sz w:val="28"/>
          <w:szCs w:val="28"/>
          <w:lang w:eastAsia="ru-RU"/>
        </w:rPr>
        <w:tab/>
        <w:t xml:space="preserve"> 83</w:t>
      </w:r>
    </w:p>
    <w:p w:rsidR="0002276E" w:rsidRPr="0002276E" w:rsidRDefault="0002276E" w:rsidP="0002276E">
      <w:pPr>
        <w:rPr>
          <w:rFonts w:ascii="Times New Roman" w:eastAsia="Times New Roman" w:hAnsi="Times New Roman" w:cs="Times New Roman"/>
          <w:kern w:val="0"/>
          <w:sz w:val="28"/>
          <w:szCs w:val="28"/>
          <w:lang w:eastAsia="ru-RU"/>
        </w:rPr>
      </w:pPr>
      <w:r w:rsidRPr="0002276E">
        <w:rPr>
          <w:rFonts w:ascii="Times New Roman" w:eastAsia="Times New Roman" w:hAnsi="Times New Roman" w:cs="Times New Roman"/>
          <w:kern w:val="0"/>
          <w:sz w:val="28"/>
          <w:szCs w:val="28"/>
          <w:lang w:eastAsia="ru-RU"/>
        </w:rPr>
        <w:t>2.3</w:t>
      </w:r>
      <w:r w:rsidRPr="0002276E">
        <w:rPr>
          <w:rFonts w:ascii="Times New Roman" w:eastAsia="Times New Roman" w:hAnsi="Times New Roman" w:cs="Times New Roman"/>
          <w:kern w:val="0"/>
          <w:sz w:val="28"/>
          <w:szCs w:val="28"/>
          <w:lang w:eastAsia="ru-RU"/>
        </w:rPr>
        <w:tab/>
      </w:r>
      <w:r w:rsidRPr="0002276E">
        <w:rPr>
          <w:rFonts w:ascii="Times New Roman" w:eastAsia="Times New Roman" w:hAnsi="Times New Roman" w:cs="Times New Roman" w:hint="eastAsia"/>
          <w:kern w:val="0"/>
          <w:sz w:val="28"/>
          <w:szCs w:val="28"/>
          <w:lang w:eastAsia="ru-RU"/>
        </w:rPr>
        <w:t>Система</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показателей</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сравнительной</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оценки</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результатов</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инновационной</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деятельности</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предприятий</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kern w:val="0"/>
          <w:sz w:val="28"/>
          <w:szCs w:val="28"/>
          <w:lang w:eastAsia="ru-RU"/>
        </w:rPr>
        <w:tab/>
        <w:t xml:space="preserve"> 95</w:t>
      </w:r>
    </w:p>
    <w:p w:rsidR="0002276E" w:rsidRPr="0002276E" w:rsidRDefault="0002276E" w:rsidP="0002276E">
      <w:pPr>
        <w:rPr>
          <w:rFonts w:ascii="Times New Roman" w:eastAsia="Times New Roman" w:hAnsi="Times New Roman" w:cs="Times New Roman"/>
          <w:kern w:val="0"/>
          <w:sz w:val="28"/>
          <w:szCs w:val="28"/>
          <w:lang w:eastAsia="ru-RU"/>
        </w:rPr>
      </w:pPr>
      <w:r w:rsidRPr="0002276E">
        <w:rPr>
          <w:rFonts w:ascii="Times New Roman" w:eastAsia="Times New Roman" w:hAnsi="Times New Roman" w:cs="Times New Roman"/>
          <w:kern w:val="0"/>
          <w:sz w:val="28"/>
          <w:szCs w:val="28"/>
          <w:lang w:eastAsia="ru-RU"/>
        </w:rPr>
        <w:t>3</w:t>
      </w:r>
      <w:r w:rsidRPr="0002276E">
        <w:rPr>
          <w:rFonts w:ascii="Times New Roman" w:eastAsia="Times New Roman" w:hAnsi="Times New Roman" w:cs="Times New Roman"/>
          <w:kern w:val="0"/>
          <w:sz w:val="28"/>
          <w:szCs w:val="28"/>
          <w:lang w:eastAsia="ru-RU"/>
        </w:rPr>
        <w:tab/>
      </w:r>
      <w:r w:rsidRPr="0002276E">
        <w:rPr>
          <w:rFonts w:ascii="Times New Roman" w:eastAsia="Times New Roman" w:hAnsi="Times New Roman" w:cs="Times New Roman" w:hint="eastAsia"/>
          <w:kern w:val="0"/>
          <w:sz w:val="28"/>
          <w:szCs w:val="28"/>
          <w:lang w:eastAsia="ru-RU"/>
        </w:rPr>
        <w:t>МЕТОДИКА</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ОБЕСПЕЧЕНИЯ</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СТАБИЛЬНОСТИ</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ПРОИЗВОДСТВЕННОГО</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ПРОЦЕССА</w:t>
      </w:r>
      <w:r w:rsidRPr="0002276E">
        <w:rPr>
          <w:rFonts w:ascii="Times New Roman" w:eastAsia="Times New Roman" w:hAnsi="Times New Roman" w:cs="Times New Roman"/>
          <w:kern w:val="0"/>
          <w:sz w:val="28"/>
          <w:szCs w:val="28"/>
          <w:lang w:eastAsia="ru-RU"/>
        </w:rPr>
        <w:t xml:space="preserve"> ... 103</w:t>
      </w:r>
    </w:p>
    <w:p w:rsidR="0002276E" w:rsidRPr="0002276E" w:rsidRDefault="0002276E" w:rsidP="0002276E">
      <w:pPr>
        <w:rPr>
          <w:rFonts w:ascii="Times New Roman" w:eastAsia="Times New Roman" w:hAnsi="Times New Roman" w:cs="Times New Roman"/>
          <w:kern w:val="0"/>
          <w:sz w:val="28"/>
          <w:szCs w:val="28"/>
          <w:lang w:eastAsia="ru-RU"/>
        </w:rPr>
      </w:pPr>
      <w:r w:rsidRPr="0002276E">
        <w:rPr>
          <w:rFonts w:ascii="Times New Roman" w:eastAsia="Times New Roman" w:hAnsi="Times New Roman" w:cs="Times New Roman"/>
          <w:kern w:val="0"/>
          <w:sz w:val="28"/>
          <w:szCs w:val="28"/>
          <w:lang w:eastAsia="ru-RU"/>
        </w:rPr>
        <w:t>3.1</w:t>
      </w:r>
      <w:r w:rsidRPr="0002276E">
        <w:rPr>
          <w:rFonts w:ascii="Times New Roman" w:eastAsia="Times New Roman" w:hAnsi="Times New Roman" w:cs="Times New Roman"/>
          <w:kern w:val="0"/>
          <w:sz w:val="28"/>
          <w:szCs w:val="28"/>
          <w:lang w:eastAsia="ru-RU"/>
        </w:rPr>
        <w:tab/>
      </w:r>
      <w:r w:rsidRPr="0002276E">
        <w:rPr>
          <w:rFonts w:ascii="Times New Roman" w:eastAsia="Times New Roman" w:hAnsi="Times New Roman" w:cs="Times New Roman" w:hint="eastAsia"/>
          <w:kern w:val="0"/>
          <w:sz w:val="28"/>
          <w:szCs w:val="28"/>
          <w:lang w:eastAsia="ru-RU"/>
        </w:rPr>
        <w:t>Анализ</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стабильности</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как</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фактора</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стратегического</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управления</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предприятием</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kern w:val="0"/>
          <w:sz w:val="28"/>
          <w:szCs w:val="28"/>
          <w:lang w:eastAsia="ru-RU"/>
        </w:rPr>
        <w:tab/>
        <w:t xml:space="preserve"> 103</w:t>
      </w:r>
    </w:p>
    <w:p w:rsidR="0002276E" w:rsidRPr="0002276E" w:rsidRDefault="0002276E" w:rsidP="0002276E">
      <w:pPr>
        <w:rPr>
          <w:rFonts w:ascii="Times New Roman" w:eastAsia="Times New Roman" w:hAnsi="Times New Roman" w:cs="Times New Roman"/>
          <w:kern w:val="0"/>
          <w:sz w:val="28"/>
          <w:szCs w:val="28"/>
          <w:lang w:eastAsia="ru-RU"/>
        </w:rPr>
      </w:pPr>
      <w:r w:rsidRPr="0002276E">
        <w:rPr>
          <w:rFonts w:ascii="Times New Roman" w:eastAsia="Times New Roman" w:hAnsi="Times New Roman" w:cs="Times New Roman"/>
          <w:kern w:val="0"/>
          <w:sz w:val="28"/>
          <w:szCs w:val="28"/>
          <w:lang w:eastAsia="ru-RU"/>
        </w:rPr>
        <w:t>3.2</w:t>
      </w:r>
      <w:r w:rsidRPr="0002276E">
        <w:rPr>
          <w:rFonts w:ascii="Times New Roman" w:eastAsia="Times New Roman" w:hAnsi="Times New Roman" w:cs="Times New Roman"/>
          <w:kern w:val="0"/>
          <w:sz w:val="28"/>
          <w:szCs w:val="28"/>
          <w:lang w:eastAsia="ru-RU"/>
        </w:rPr>
        <w:tab/>
      </w:r>
      <w:r w:rsidRPr="0002276E">
        <w:rPr>
          <w:rFonts w:ascii="Times New Roman" w:eastAsia="Times New Roman" w:hAnsi="Times New Roman" w:cs="Times New Roman" w:hint="eastAsia"/>
          <w:kern w:val="0"/>
          <w:sz w:val="28"/>
          <w:szCs w:val="28"/>
          <w:lang w:eastAsia="ru-RU"/>
        </w:rPr>
        <w:t>Разработка</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алгоритма</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повышения</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инновационного</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потенциала</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предприятия</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на</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основе</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перепланирования</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производственного</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процесса</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kern w:val="0"/>
          <w:sz w:val="28"/>
          <w:szCs w:val="28"/>
          <w:lang w:eastAsia="ru-RU"/>
        </w:rPr>
        <w:tab/>
        <w:t xml:space="preserve"> 125</w:t>
      </w:r>
    </w:p>
    <w:p w:rsidR="0002276E" w:rsidRPr="0002276E" w:rsidRDefault="0002276E" w:rsidP="0002276E">
      <w:pPr>
        <w:rPr>
          <w:rFonts w:ascii="Times New Roman" w:eastAsia="Times New Roman" w:hAnsi="Times New Roman" w:cs="Times New Roman"/>
          <w:kern w:val="0"/>
          <w:sz w:val="28"/>
          <w:szCs w:val="28"/>
          <w:lang w:eastAsia="ru-RU"/>
        </w:rPr>
      </w:pPr>
      <w:r w:rsidRPr="0002276E">
        <w:rPr>
          <w:rFonts w:ascii="Times New Roman" w:eastAsia="Times New Roman" w:hAnsi="Times New Roman" w:cs="Times New Roman" w:hint="eastAsia"/>
          <w:kern w:val="0"/>
          <w:sz w:val="28"/>
          <w:szCs w:val="28"/>
          <w:lang w:eastAsia="ru-RU"/>
        </w:rPr>
        <w:t>ЗАКЛЮЧЕНИЕ</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kern w:val="0"/>
          <w:sz w:val="28"/>
          <w:szCs w:val="28"/>
          <w:lang w:eastAsia="ru-RU"/>
        </w:rPr>
        <w:tab/>
        <w:t xml:space="preserve"> 137</w:t>
      </w:r>
    </w:p>
    <w:p w:rsidR="00CC2917" w:rsidRDefault="0002276E" w:rsidP="0002276E">
      <w:pPr>
        <w:rPr>
          <w:rFonts w:ascii="Times New Roman" w:eastAsia="Times New Roman" w:hAnsi="Times New Roman" w:cs="Times New Roman"/>
          <w:kern w:val="0"/>
          <w:sz w:val="28"/>
          <w:szCs w:val="28"/>
          <w:lang w:eastAsia="ru-RU"/>
        </w:rPr>
      </w:pPr>
      <w:r w:rsidRPr="0002276E">
        <w:rPr>
          <w:rFonts w:ascii="Times New Roman" w:eastAsia="Times New Roman" w:hAnsi="Times New Roman" w:cs="Times New Roman"/>
          <w:kern w:val="0"/>
          <w:sz w:val="28"/>
          <w:szCs w:val="28"/>
          <w:lang w:eastAsia="ru-RU"/>
        </w:rPr>
        <w:t>C</w:t>
      </w:r>
      <w:r w:rsidRPr="0002276E">
        <w:rPr>
          <w:rFonts w:ascii="Times New Roman" w:eastAsia="Times New Roman" w:hAnsi="Times New Roman" w:cs="Times New Roman" w:hint="eastAsia"/>
          <w:kern w:val="0"/>
          <w:sz w:val="28"/>
          <w:szCs w:val="28"/>
          <w:lang w:eastAsia="ru-RU"/>
        </w:rPr>
        <w:t>ПИСОК</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ИСПОЛЬЗОВАННЫХ</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hint="eastAsia"/>
          <w:kern w:val="0"/>
          <w:sz w:val="28"/>
          <w:szCs w:val="28"/>
          <w:lang w:eastAsia="ru-RU"/>
        </w:rPr>
        <w:t>ИСТОЧНИКОВ</w:t>
      </w:r>
      <w:r w:rsidRPr="0002276E">
        <w:rPr>
          <w:rFonts w:ascii="Times New Roman" w:eastAsia="Times New Roman" w:hAnsi="Times New Roman" w:cs="Times New Roman"/>
          <w:kern w:val="0"/>
          <w:sz w:val="28"/>
          <w:szCs w:val="28"/>
          <w:lang w:eastAsia="ru-RU"/>
        </w:rPr>
        <w:t xml:space="preserve"> </w:t>
      </w:r>
      <w:r w:rsidRPr="0002276E">
        <w:rPr>
          <w:rFonts w:ascii="Times New Roman" w:eastAsia="Times New Roman" w:hAnsi="Times New Roman" w:cs="Times New Roman"/>
          <w:kern w:val="0"/>
          <w:sz w:val="28"/>
          <w:szCs w:val="28"/>
          <w:lang w:eastAsia="ru-RU"/>
        </w:rPr>
        <w:tab/>
        <w:t xml:space="preserve"> 139</w:t>
      </w:r>
    </w:p>
    <w:p w:rsidR="0002276E" w:rsidRDefault="0002276E" w:rsidP="0002276E"/>
    <w:p w:rsidR="0002276E" w:rsidRDefault="0002276E" w:rsidP="0002276E"/>
    <w:p w:rsidR="0002276E" w:rsidRDefault="0002276E" w:rsidP="0002276E">
      <w:r>
        <w:rPr>
          <w:rFonts w:hint="eastAsia"/>
        </w:rPr>
        <w:t>ЗАКЛЮЧЕНИЕ</w:t>
      </w:r>
      <w:r>
        <w:t></w:t>
      </w:r>
      <w:r>
        <w:rPr>
          <w:rFonts w:hint="eastAsia"/>
        </w:rPr>
        <w:t>Основным</w:t>
      </w:r>
      <w:r>
        <w:t></w:t>
      </w:r>
      <w:r>
        <w:rPr>
          <w:rFonts w:hint="eastAsia"/>
        </w:rPr>
        <w:t>результатом</w:t>
      </w:r>
      <w:r>
        <w:t></w:t>
      </w:r>
      <w:r>
        <w:rPr>
          <w:rFonts w:hint="eastAsia"/>
        </w:rPr>
        <w:t>диссертационной</w:t>
      </w:r>
      <w:r>
        <w:t></w:t>
      </w:r>
      <w:r>
        <w:rPr>
          <w:rFonts w:hint="eastAsia"/>
        </w:rPr>
        <w:t>работы</w:t>
      </w:r>
      <w:r>
        <w:t></w:t>
      </w:r>
      <w:r>
        <w:rPr>
          <w:rFonts w:hint="eastAsia"/>
        </w:rPr>
        <w:t>является</w:t>
      </w:r>
      <w:r>
        <w:t></w:t>
      </w:r>
      <w:r>
        <w:rPr>
          <w:rFonts w:hint="eastAsia"/>
        </w:rPr>
        <w:t>развитие</w:t>
      </w:r>
    </w:p>
    <w:p w:rsidR="0002276E" w:rsidRDefault="0002276E" w:rsidP="0002276E">
      <w:r>
        <w:rPr>
          <w:rFonts w:hint="eastAsia"/>
        </w:rPr>
        <w:t>теории</w:t>
      </w:r>
      <w:r>
        <w:t></w:t>
      </w:r>
      <w:r>
        <w:rPr>
          <w:rFonts w:hint="eastAsia"/>
        </w:rPr>
        <w:t>и</w:t>
      </w:r>
      <w:r>
        <w:t></w:t>
      </w:r>
      <w:r>
        <w:rPr>
          <w:rFonts w:hint="eastAsia"/>
        </w:rPr>
        <w:t>практики</w:t>
      </w:r>
      <w:r>
        <w:t></w:t>
      </w:r>
      <w:r>
        <w:rPr>
          <w:rFonts w:hint="eastAsia"/>
        </w:rPr>
        <w:t>стратегического</w:t>
      </w:r>
      <w:r>
        <w:t></w:t>
      </w:r>
      <w:r>
        <w:rPr>
          <w:rFonts w:hint="eastAsia"/>
        </w:rPr>
        <w:t>управления</w:t>
      </w:r>
      <w:r>
        <w:t></w:t>
      </w:r>
      <w:r>
        <w:rPr>
          <w:rFonts w:hint="eastAsia"/>
        </w:rPr>
        <w:t>инновационными</w:t>
      </w:r>
      <w:r>
        <w:t></w:t>
      </w:r>
      <w:r>
        <w:rPr>
          <w:rFonts w:hint="eastAsia"/>
        </w:rPr>
        <w:t>процес</w:t>
      </w:r>
      <w:r>
        <w:t></w:t>
      </w:r>
      <w:r>
        <w:rPr>
          <w:rFonts w:hint="eastAsia"/>
        </w:rPr>
        <w:t>сами</w:t>
      </w:r>
      <w:r>
        <w:t></w:t>
      </w:r>
      <w:r>
        <w:rPr>
          <w:rFonts w:hint="eastAsia"/>
        </w:rPr>
        <w:t>предприятия</w:t>
      </w:r>
      <w:r>
        <w:t></w:t>
      </w:r>
      <w:r>
        <w:rPr>
          <w:rFonts w:hint="eastAsia"/>
        </w:rPr>
        <w:t>в</w:t>
      </w:r>
      <w:r>
        <w:t></w:t>
      </w:r>
      <w:r>
        <w:rPr>
          <w:rFonts w:hint="eastAsia"/>
        </w:rPr>
        <w:t>условиях</w:t>
      </w:r>
      <w:r>
        <w:t></w:t>
      </w:r>
      <w:r>
        <w:rPr>
          <w:rFonts w:hint="eastAsia"/>
        </w:rPr>
        <w:t>неопределенности</w:t>
      </w:r>
      <w:r>
        <w:t></w:t>
      </w:r>
      <w:r>
        <w:t></w:t>
      </w:r>
      <w:r>
        <w:t></w:t>
      </w:r>
      <w:r>
        <w:rPr>
          <w:rFonts w:hint="eastAsia"/>
        </w:rPr>
        <w:t>В</w:t>
      </w:r>
      <w:r>
        <w:t></w:t>
      </w:r>
      <w:r>
        <w:rPr>
          <w:rFonts w:hint="eastAsia"/>
        </w:rPr>
        <w:t>процессе</w:t>
      </w:r>
      <w:r>
        <w:t></w:t>
      </w:r>
      <w:r>
        <w:rPr>
          <w:rFonts w:hint="eastAsia"/>
        </w:rPr>
        <w:t>диссертаци</w:t>
      </w:r>
      <w:r>
        <w:t></w:t>
      </w:r>
      <w:r>
        <w:rPr>
          <w:rFonts w:hint="eastAsia"/>
        </w:rPr>
        <w:t>онного</w:t>
      </w:r>
      <w:r>
        <w:t></w:t>
      </w:r>
      <w:r>
        <w:rPr>
          <w:rFonts w:hint="eastAsia"/>
        </w:rPr>
        <w:t>исследования</w:t>
      </w:r>
      <w:r>
        <w:t></w:t>
      </w:r>
      <w:r>
        <w:rPr>
          <w:rFonts w:hint="eastAsia"/>
        </w:rPr>
        <w:t>автором</w:t>
      </w:r>
      <w:r>
        <w:t></w:t>
      </w:r>
      <w:r>
        <w:rPr>
          <w:rFonts w:hint="eastAsia"/>
        </w:rPr>
        <w:t>были</w:t>
      </w:r>
      <w:r>
        <w:t></w:t>
      </w:r>
      <w:r>
        <w:rPr>
          <w:rFonts w:hint="eastAsia"/>
        </w:rPr>
        <w:t>получены</w:t>
      </w:r>
      <w:r>
        <w:t></w:t>
      </w:r>
      <w:r>
        <w:rPr>
          <w:rFonts w:hint="eastAsia"/>
        </w:rPr>
        <w:t>следующие</w:t>
      </w:r>
      <w:r>
        <w:t></w:t>
      </w:r>
      <w:r>
        <w:rPr>
          <w:rFonts w:hint="eastAsia"/>
        </w:rPr>
        <w:t>научные</w:t>
      </w:r>
      <w:r>
        <w:t></w:t>
      </w:r>
      <w:r>
        <w:rPr>
          <w:rFonts w:hint="eastAsia"/>
        </w:rPr>
        <w:t>ре</w:t>
      </w:r>
      <w:r>
        <w:t></w:t>
      </w:r>
      <w:r>
        <w:rPr>
          <w:rFonts w:hint="eastAsia"/>
        </w:rPr>
        <w:t>зультаты</w:t>
      </w:r>
      <w:r>
        <w:t></w:t>
      </w:r>
    </w:p>
    <w:p w:rsidR="0002276E" w:rsidRDefault="0002276E" w:rsidP="0002276E">
      <w:r>
        <w:t></w:t>
      </w:r>
      <w:r>
        <w:t></w:t>
      </w:r>
      <w:r>
        <w:tab/>
      </w:r>
      <w:r>
        <w:rPr>
          <w:rFonts w:hint="eastAsia"/>
        </w:rPr>
        <w:t>Предложено</w:t>
      </w:r>
      <w:r>
        <w:t></w:t>
      </w:r>
      <w:r>
        <w:rPr>
          <w:rFonts w:hint="eastAsia"/>
        </w:rPr>
        <w:t>в</w:t>
      </w:r>
      <w:r>
        <w:t></w:t>
      </w:r>
      <w:r>
        <w:rPr>
          <w:rFonts w:hint="eastAsia"/>
        </w:rPr>
        <w:t>рамках</w:t>
      </w:r>
      <w:r>
        <w:t></w:t>
      </w:r>
      <w:r>
        <w:rPr>
          <w:rFonts w:hint="eastAsia"/>
        </w:rPr>
        <w:t>каждой</w:t>
      </w:r>
      <w:r>
        <w:t></w:t>
      </w:r>
      <w:r>
        <w:rPr>
          <w:rFonts w:hint="eastAsia"/>
        </w:rPr>
        <w:t>фазы</w:t>
      </w:r>
      <w:r>
        <w:t></w:t>
      </w:r>
      <w:r>
        <w:rPr>
          <w:rFonts w:hint="eastAsia"/>
        </w:rPr>
        <w:t>жизненного</w:t>
      </w:r>
      <w:r>
        <w:t></w:t>
      </w:r>
      <w:r>
        <w:rPr>
          <w:rFonts w:hint="eastAsia"/>
        </w:rPr>
        <w:t>цикла</w:t>
      </w:r>
      <w:r>
        <w:t></w:t>
      </w:r>
      <w:r>
        <w:rPr>
          <w:rFonts w:hint="eastAsia"/>
        </w:rPr>
        <w:t>инноваций</w:t>
      </w:r>
      <w:r>
        <w:t></w:t>
      </w:r>
      <w:r>
        <w:t></w:t>
      </w:r>
      <w:r>
        <w:rPr>
          <w:rFonts w:hint="eastAsia"/>
        </w:rPr>
        <w:t>направ</w:t>
      </w:r>
      <w:r>
        <w:t></w:t>
      </w:r>
      <w:r>
        <w:rPr>
          <w:rFonts w:hint="eastAsia"/>
        </w:rPr>
        <w:t>ленных</w:t>
      </w:r>
      <w:r>
        <w:t></w:t>
      </w:r>
      <w:r>
        <w:t></w:t>
      </w:r>
      <w:r>
        <w:t></w:t>
      </w:r>
      <w:r>
        <w:rPr>
          <w:rFonts w:hint="eastAsia"/>
        </w:rPr>
        <w:t>на</w:t>
      </w:r>
      <w:r>
        <w:t></w:t>
      </w:r>
      <w:r>
        <w:t></w:t>
      </w:r>
      <w:r>
        <w:t></w:t>
      </w:r>
      <w:r>
        <w:t></w:t>
      </w:r>
      <w:r>
        <w:t></w:t>
      </w:r>
      <w:r>
        <w:rPr>
          <w:rFonts w:hint="eastAsia"/>
        </w:rPr>
        <w:t>реализацию</w:t>
      </w:r>
      <w:r>
        <w:t></w:t>
      </w:r>
      <w:r>
        <w:rPr>
          <w:rFonts w:hint="eastAsia"/>
        </w:rPr>
        <w:t>стратегических</w:t>
      </w:r>
      <w:r>
        <w:t></w:t>
      </w:r>
      <w:r>
        <w:rPr>
          <w:rFonts w:hint="eastAsia"/>
        </w:rPr>
        <w:t>целей</w:t>
      </w:r>
      <w:r>
        <w:t></w:t>
      </w:r>
      <w:r>
        <w:t></w:t>
      </w:r>
      <w:r>
        <w:t></w:t>
      </w:r>
      <w:r>
        <w:rPr>
          <w:rFonts w:hint="eastAsia"/>
        </w:rPr>
        <w:t>предприятия</w:t>
      </w:r>
      <w:r>
        <w:t></w:t>
      </w:r>
      <w:r>
        <w:t></w:t>
      </w:r>
      <w:r>
        <w:rPr>
          <w:rFonts w:hint="eastAsia"/>
        </w:rPr>
        <w:t>осуществ</w:t>
      </w:r>
      <w:r>
        <w:t></w:t>
      </w:r>
      <w:r>
        <w:rPr>
          <w:rFonts w:hint="eastAsia"/>
        </w:rPr>
        <w:t>лять</w:t>
      </w:r>
      <w:r>
        <w:t></w:t>
      </w:r>
      <w:r>
        <w:rPr>
          <w:rFonts w:hint="eastAsia"/>
        </w:rPr>
        <w:t>решение</w:t>
      </w:r>
      <w:r>
        <w:t></w:t>
      </w:r>
      <w:r>
        <w:rPr>
          <w:rFonts w:hint="eastAsia"/>
        </w:rPr>
        <w:t>совокупности</w:t>
      </w:r>
      <w:r>
        <w:t></w:t>
      </w:r>
      <w:r>
        <w:rPr>
          <w:rFonts w:hint="eastAsia"/>
        </w:rPr>
        <w:t>задач</w:t>
      </w:r>
      <w:r>
        <w:t></w:t>
      </w:r>
      <w:r>
        <w:t></w:t>
      </w:r>
      <w:r>
        <w:rPr>
          <w:rFonts w:hint="eastAsia"/>
        </w:rPr>
        <w:t>связанных</w:t>
      </w:r>
      <w:r>
        <w:t></w:t>
      </w:r>
      <w:r>
        <w:rPr>
          <w:rFonts w:hint="eastAsia"/>
        </w:rPr>
        <w:t>с</w:t>
      </w:r>
      <w:r>
        <w:t></w:t>
      </w:r>
      <w:r>
        <w:rPr>
          <w:rFonts w:hint="eastAsia"/>
        </w:rPr>
        <w:t>управлением</w:t>
      </w:r>
      <w:r>
        <w:t></w:t>
      </w:r>
      <w:r>
        <w:rPr>
          <w:rFonts w:hint="eastAsia"/>
        </w:rPr>
        <w:t>инновацион</w:t>
      </w:r>
      <w:r>
        <w:t></w:t>
      </w:r>
      <w:r>
        <w:rPr>
          <w:rFonts w:hint="eastAsia"/>
        </w:rPr>
        <w:t>ной</w:t>
      </w:r>
      <w:r>
        <w:t></w:t>
      </w:r>
      <w:r>
        <w:rPr>
          <w:rFonts w:hint="eastAsia"/>
        </w:rPr>
        <w:t>деятельностью</w:t>
      </w:r>
      <w:r>
        <w:t></w:t>
      </w:r>
      <w:r>
        <w:rPr>
          <w:rFonts w:hint="eastAsia"/>
        </w:rPr>
        <w:t>предприятия</w:t>
      </w:r>
      <w:r>
        <w:t></w:t>
      </w:r>
      <w:r>
        <w:rPr>
          <w:rFonts w:hint="eastAsia"/>
        </w:rPr>
        <w:t>и</w:t>
      </w:r>
      <w:r>
        <w:t></w:t>
      </w:r>
      <w:r>
        <w:rPr>
          <w:rFonts w:hint="eastAsia"/>
        </w:rPr>
        <w:t>ориентированных</w:t>
      </w:r>
      <w:r>
        <w:t></w:t>
      </w:r>
      <w:r>
        <w:rPr>
          <w:rFonts w:hint="eastAsia"/>
        </w:rPr>
        <w:t>на</w:t>
      </w:r>
      <w:r>
        <w:t></w:t>
      </w:r>
      <w:r>
        <w:rPr>
          <w:rFonts w:hint="eastAsia"/>
        </w:rPr>
        <w:t>целевое</w:t>
      </w:r>
      <w:r>
        <w:t></w:t>
      </w:r>
      <w:r>
        <w:rPr>
          <w:rFonts w:hint="eastAsia"/>
        </w:rPr>
        <w:t>использо</w:t>
      </w:r>
      <w:r>
        <w:t></w:t>
      </w:r>
      <w:r>
        <w:rPr>
          <w:rFonts w:hint="eastAsia"/>
        </w:rPr>
        <w:t>вание</w:t>
      </w:r>
      <w:r>
        <w:t></w:t>
      </w:r>
      <w:r>
        <w:rPr>
          <w:rFonts w:hint="eastAsia"/>
        </w:rPr>
        <w:t>всех</w:t>
      </w:r>
      <w:r>
        <w:t></w:t>
      </w:r>
      <w:r>
        <w:rPr>
          <w:rFonts w:hint="eastAsia"/>
        </w:rPr>
        <w:t>имеющихся</w:t>
      </w:r>
      <w:r>
        <w:t></w:t>
      </w:r>
      <w:r>
        <w:rPr>
          <w:rFonts w:hint="eastAsia"/>
        </w:rPr>
        <w:t>ресурсов</w:t>
      </w:r>
      <w:r>
        <w:t></w:t>
      </w:r>
      <w:r>
        <w:rPr>
          <w:rFonts w:hint="eastAsia"/>
        </w:rPr>
        <w:t>технологического</w:t>
      </w:r>
      <w:r>
        <w:t></w:t>
      </w:r>
      <w:r>
        <w:rPr>
          <w:rFonts w:hint="eastAsia"/>
        </w:rPr>
        <w:t>трансфера</w:t>
      </w:r>
      <w:r>
        <w:t></w:t>
      </w:r>
      <w:r>
        <w:rPr>
          <w:rFonts w:hint="eastAsia"/>
        </w:rPr>
        <w:t>и</w:t>
      </w:r>
      <w:r>
        <w:t></w:t>
      </w:r>
      <w:r>
        <w:rPr>
          <w:rFonts w:hint="eastAsia"/>
        </w:rPr>
        <w:t>обеспечи</w:t>
      </w:r>
      <w:r>
        <w:t></w:t>
      </w:r>
      <w:r>
        <w:rPr>
          <w:rFonts w:hint="eastAsia"/>
        </w:rPr>
        <w:t>вающих</w:t>
      </w:r>
      <w:r>
        <w:t></w:t>
      </w:r>
      <w:r>
        <w:rPr>
          <w:rFonts w:hint="eastAsia"/>
        </w:rPr>
        <w:t>последующее</w:t>
      </w:r>
      <w:r>
        <w:t></w:t>
      </w:r>
      <w:r>
        <w:rPr>
          <w:rFonts w:hint="eastAsia"/>
        </w:rPr>
        <w:t>освоение</w:t>
      </w:r>
      <w:r>
        <w:t></w:t>
      </w:r>
      <w:r>
        <w:rPr>
          <w:rFonts w:hint="eastAsia"/>
        </w:rPr>
        <w:t>производства</w:t>
      </w:r>
      <w:r>
        <w:t></w:t>
      </w:r>
      <w:r>
        <w:t></w:t>
      </w:r>
      <w:r>
        <w:t></w:t>
      </w:r>
      <w:r>
        <w:rPr>
          <w:rFonts w:hint="eastAsia"/>
        </w:rPr>
        <w:t>и</w:t>
      </w:r>
      <w:r>
        <w:t></w:t>
      </w:r>
      <w:r>
        <w:rPr>
          <w:rFonts w:hint="eastAsia"/>
        </w:rPr>
        <w:t>активное</w:t>
      </w:r>
      <w:r>
        <w:t></w:t>
      </w:r>
      <w:r>
        <w:rPr>
          <w:rFonts w:hint="eastAsia"/>
        </w:rPr>
        <w:t>внедрение</w:t>
      </w:r>
      <w:r>
        <w:t></w:t>
      </w:r>
      <w:r>
        <w:rPr>
          <w:rFonts w:hint="eastAsia"/>
        </w:rPr>
        <w:t>ин</w:t>
      </w:r>
      <w:r>
        <w:t></w:t>
      </w:r>
      <w:r>
        <w:rPr>
          <w:rFonts w:hint="eastAsia"/>
        </w:rPr>
        <w:t>новационных</w:t>
      </w:r>
      <w:r>
        <w:t></w:t>
      </w:r>
      <w:r>
        <w:rPr>
          <w:rFonts w:hint="eastAsia"/>
        </w:rPr>
        <w:t>продуктов</w:t>
      </w:r>
      <w:r>
        <w:t></w:t>
      </w:r>
      <w:r>
        <w:rPr>
          <w:rFonts w:hint="eastAsia"/>
        </w:rPr>
        <w:t>на</w:t>
      </w:r>
      <w:r>
        <w:t></w:t>
      </w:r>
      <w:r>
        <w:rPr>
          <w:rFonts w:hint="eastAsia"/>
        </w:rPr>
        <w:t>рынок</w:t>
      </w:r>
      <w:r>
        <w:t></w:t>
      </w:r>
    </w:p>
    <w:p w:rsidR="0002276E" w:rsidRDefault="0002276E" w:rsidP="0002276E">
      <w:r>
        <w:t></w:t>
      </w:r>
      <w:r>
        <w:t></w:t>
      </w:r>
      <w:r>
        <w:tab/>
      </w:r>
      <w:r>
        <w:rPr>
          <w:rFonts w:hint="eastAsia"/>
        </w:rPr>
        <w:t>Сформулированы</w:t>
      </w:r>
      <w:r>
        <w:t></w:t>
      </w:r>
      <w:r>
        <w:rPr>
          <w:rFonts w:hint="eastAsia"/>
        </w:rPr>
        <w:t>основные</w:t>
      </w:r>
      <w:r>
        <w:t></w:t>
      </w:r>
      <w:r>
        <w:rPr>
          <w:rFonts w:hint="eastAsia"/>
        </w:rPr>
        <w:t>принципы</w:t>
      </w:r>
      <w:r>
        <w:t></w:t>
      </w:r>
      <w:r>
        <w:rPr>
          <w:rFonts w:hint="eastAsia"/>
        </w:rPr>
        <w:t>развития</w:t>
      </w:r>
      <w:r>
        <w:t></w:t>
      </w:r>
      <w:r>
        <w:rPr>
          <w:rFonts w:hint="eastAsia"/>
        </w:rPr>
        <w:t>инновационного</w:t>
      </w:r>
      <w:r>
        <w:t></w:t>
      </w:r>
      <w:r>
        <w:rPr>
          <w:rFonts w:hint="eastAsia"/>
        </w:rPr>
        <w:t>потен</w:t>
      </w:r>
      <w:r>
        <w:t></w:t>
      </w:r>
      <w:r>
        <w:rPr>
          <w:rFonts w:hint="eastAsia"/>
        </w:rPr>
        <w:t>циала</w:t>
      </w:r>
      <w:r>
        <w:t></w:t>
      </w:r>
      <w:r>
        <w:rPr>
          <w:rFonts w:hint="eastAsia"/>
        </w:rPr>
        <w:t>как</w:t>
      </w:r>
      <w:r>
        <w:t></w:t>
      </w:r>
      <w:r>
        <w:rPr>
          <w:rFonts w:hint="eastAsia"/>
        </w:rPr>
        <w:t>фактора</w:t>
      </w:r>
      <w:r>
        <w:t></w:t>
      </w:r>
      <w:r>
        <w:rPr>
          <w:rFonts w:hint="eastAsia"/>
        </w:rPr>
        <w:t>стратегич</w:t>
      </w:r>
      <w:r>
        <w:rPr>
          <w:rFonts w:hint="eastAsia"/>
        </w:rPr>
        <w:lastRenderedPageBreak/>
        <w:t>еского</w:t>
      </w:r>
      <w:r>
        <w:t></w:t>
      </w:r>
      <w:r>
        <w:rPr>
          <w:rFonts w:hint="eastAsia"/>
        </w:rPr>
        <w:t>управления</w:t>
      </w:r>
      <w:r>
        <w:t></w:t>
      </w:r>
      <w:r>
        <w:rPr>
          <w:rFonts w:hint="eastAsia"/>
        </w:rPr>
        <w:t>предприятием</w:t>
      </w:r>
      <w:r>
        <w:t></w:t>
      </w:r>
      <w:r>
        <w:t></w:t>
      </w:r>
      <w:r>
        <w:rPr>
          <w:rFonts w:hint="eastAsia"/>
        </w:rPr>
        <w:t>Инноваци</w:t>
      </w:r>
      <w:r>
        <w:t></w:t>
      </w:r>
      <w:r>
        <w:rPr>
          <w:rFonts w:hint="eastAsia"/>
        </w:rPr>
        <w:t>онный</w:t>
      </w:r>
      <w:r>
        <w:t></w:t>
      </w:r>
      <w:r>
        <w:rPr>
          <w:rFonts w:hint="eastAsia"/>
        </w:rPr>
        <w:t>потенциал</w:t>
      </w:r>
      <w:r>
        <w:t></w:t>
      </w:r>
      <w:r>
        <w:rPr>
          <w:rFonts w:hint="eastAsia"/>
        </w:rPr>
        <w:t>определен</w:t>
      </w:r>
      <w:r>
        <w:t></w:t>
      </w:r>
      <w:r>
        <w:rPr>
          <w:rFonts w:hint="eastAsia"/>
        </w:rPr>
        <w:t>как</w:t>
      </w:r>
      <w:r>
        <w:t></w:t>
      </w:r>
      <w:r>
        <w:rPr>
          <w:rFonts w:hint="eastAsia"/>
        </w:rPr>
        <w:t>одно</w:t>
      </w:r>
      <w:r>
        <w:t></w:t>
      </w:r>
      <w:r>
        <w:rPr>
          <w:rFonts w:hint="eastAsia"/>
        </w:rPr>
        <w:t>из</w:t>
      </w:r>
      <w:r>
        <w:t></w:t>
      </w:r>
      <w:r>
        <w:rPr>
          <w:rFonts w:hint="eastAsia"/>
        </w:rPr>
        <w:t>системных</w:t>
      </w:r>
      <w:r>
        <w:t></w:t>
      </w:r>
      <w:r>
        <w:rPr>
          <w:rFonts w:hint="eastAsia"/>
        </w:rPr>
        <w:t>свойств</w:t>
      </w:r>
      <w:r>
        <w:t></w:t>
      </w:r>
      <w:r>
        <w:rPr>
          <w:rFonts w:hint="eastAsia"/>
        </w:rPr>
        <w:t>сложной</w:t>
      </w:r>
      <w:r>
        <w:t></w:t>
      </w:r>
      <w:r>
        <w:rPr>
          <w:rFonts w:hint="eastAsia"/>
        </w:rPr>
        <w:t>со</w:t>
      </w:r>
      <w:r>
        <w:t></w:t>
      </w:r>
      <w:r>
        <w:rPr>
          <w:rFonts w:hint="eastAsia"/>
        </w:rPr>
        <w:t>циально</w:t>
      </w:r>
      <w:r>
        <w:t></w:t>
      </w:r>
      <w:r>
        <w:rPr>
          <w:rFonts w:hint="eastAsia"/>
        </w:rPr>
        <w:t>экономической</w:t>
      </w:r>
      <w:r>
        <w:t></w:t>
      </w:r>
      <w:r>
        <w:rPr>
          <w:rFonts w:hint="eastAsia"/>
        </w:rPr>
        <w:t>системы</w:t>
      </w:r>
      <w:r>
        <w:t></w:t>
      </w:r>
      <w:r>
        <w:t></w:t>
      </w:r>
      <w:r>
        <w:rPr>
          <w:rFonts w:hint="eastAsia"/>
        </w:rPr>
        <w:t>которая</w:t>
      </w:r>
      <w:r>
        <w:t></w:t>
      </w:r>
      <w:r>
        <w:rPr>
          <w:rFonts w:hint="eastAsia"/>
        </w:rPr>
        <w:t>состоит</w:t>
      </w:r>
      <w:r>
        <w:t></w:t>
      </w:r>
      <w:r>
        <w:rPr>
          <w:rFonts w:hint="eastAsia"/>
        </w:rPr>
        <w:t>из</w:t>
      </w:r>
      <w:r>
        <w:t></w:t>
      </w:r>
      <w:r>
        <w:rPr>
          <w:rFonts w:hint="eastAsia"/>
        </w:rPr>
        <w:t>совокупности</w:t>
      </w:r>
      <w:r>
        <w:t></w:t>
      </w:r>
      <w:r>
        <w:rPr>
          <w:rFonts w:hint="eastAsia"/>
        </w:rPr>
        <w:t>неис</w:t>
      </w:r>
      <w:r>
        <w:t></w:t>
      </w:r>
      <w:r>
        <w:rPr>
          <w:rFonts w:hint="eastAsia"/>
        </w:rPr>
        <w:t>пользованных</w:t>
      </w:r>
      <w:r>
        <w:t></w:t>
      </w:r>
      <w:r>
        <w:t></w:t>
      </w:r>
      <w:r>
        <w:rPr>
          <w:rFonts w:hint="eastAsia"/>
        </w:rPr>
        <w:t>скрытых</w:t>
      </w:r>
      <w:r>
        <w:t></w:t>
      </w:r>
      <w:r>
        <w:rPr>
          <w:rFonts w:hint="eastAsia"/>
        </w:rPr>
        <w:t>накопленных</w:t>
      </w:r>
      <w:r>
        <w:t></w:t>
      </w:r>
      <w:r>
        <w:rPr>
          <w:rFonts w:hint="eastAsia"/>
        </w:rPr>
        <w:t>ресурсов</w:t>
      </w:r>
      <w:r>
        <w:t></w:t>
      </w:r>
      <w:r>
        <w:t></w:t>
      </w:r>
      <w:r>
        <w:rPr>
          <w:rFonts w:hint="eastAsia"/>
        </w:rPr>
        <w:t>которые</w:t>
      </w:r>
      <w:r>
        <w:t></w:t>
      </w:r>
      <w:r>
        <w:rPr>
          <w:rFonts w:hint="eastAsia"/>
        </w:rPr>
        <w:t>могут</w:t>
      </w:r>
      <w:r>
        <w:t></w:t>
      </w:r>
      <w:r>
        <w:rPr>
          <w:rFonts w:hint="eastAsia"/>
        </w:rPr>
        <w:t>использо</w:t>
      </w:r>
      <w:r>
        <w:t></w:t>
      </w:r>
      <w:r>
        <w:rPr>
          <w:rFonts w:hint="eastAsia"/>
        </w:rPr>
        <w:t>ваться</w:t>
      </w:r>
      <w:r>
        <w:t></w:t>
      </w:r>
      <w:r>
        <w:rPr>
          <w:rFonts w:hint="eastAsia"/>
        </w:rPr>
        <w:t>для</w:t>
      </w:r>
      <w:r>
        <w:t></w:t>
      </w:r>
      <w:r>
        <w:rPr>
          <w:rFonts w:hint="eastAsia"/>
        </w:rPr>
        <w:t>достижения</w:t>
      </w:r>
      <w:r>
        <w:t></w:t>
      </w:r>
      <w:r>
        <w:rPr>
          <w:rFonts w:hint="eastAsia"/>
        </w:rPr>
        <w:t>определенных</w:t>
      </w:r>
      <w:r>
        <w:t></w:t>
      </w:r>
      <w:r>
        <w:rPr>
          <w:rFonts w:hint="eastAsia"/>
        </w:rPr>
        <w:t>целей</w:t>
      </w:r>
      <w:r>
        <w:t></w:t>
      </w:r>
      <w:r>
        <w:rPr>
          <w:rFonts w:hint="eastAsia"/>
        </w:rPr>
        <w:t>экономических</w:t>
      </w:r>
      <w:r>
        <w:t></w:t>
      </w:r>
      <w:r>
        <w:rPr>
          <w:rFonts w:hint="eastAsia"/>
        </w:rPr>
        <w:t>субъектов</w:t>
      </w:r>
      <w:r>
        <w:t></w:t>
      </w:r>
      <w:r>
        <w:rPr>
          <w:rFonts w:hint="eastAsia"/>
        </w:rPr>
        <w:t>и</w:t>
      </w:r>
      <w:r>
        <w:t></w:t>
      </w:r>
      <w:r>
        <w:rPr>
          <w:rFonts w:hint="eastAsia"/>
        </w:rPr>
        <w:t>позволяющие</w:t>
      </w:r>
      <w:r>
        <w:t></w:t>
      </w:r>
      <w:r>
        <w:t></w:t>
      </w:r>
      <w:r>
        <w:t></w:t>
      </w:r>
      <w:r>
        <w:rPr>
          <w:rFonts w:hint="eastAsia"/>
        </w:rPr>
        <w:t>ей</w:t>
      </w:r>
      <w:r>
        <w:t></w:t>
      </w:r>
      <w:r>
        <w:rPr>
          <w:rFonts w:hint="eastAsia"/>
        </w:rPr>
        <w:t>своевременно</w:t>
      </w:r>
      <w:r>
        <w:t></w:t>
      </w:r>
      <w:r>
        <w:rPr>
          <w:rFonts w:hint="eastAsia"/>
        </w:rPr>
        <w:t>адаптироваться</w:t>
      </w:r>
      <w:r>
        <w:t></w:t>
      </w:r>
      <w:r>
        <w:rPr>
          <w:rFonts w:hint="eastAsia"/>
        </w:rPr>
        <w:t>к</w:t>
      </w:r>
      <w:r>
        <w:t></w:t>
      </w:r>
      <w:r>
        <w:rPr>
          <w:rFonts w:hint="eastAsia"/>
        </w:rPr>
        <w:t>постоянным</w:t>
      </w:r>
      <w:r>
        <w:t></w:t>
      </w:r>
      <w:r>
        <w:rPr>
          <w:rFonts w:hint="eastAsia"/>
        </w:rPr>
        <w:t>изменениям</w:t>
      </w:r>
      <w:r>
        <w:t></w:t>
      </w:r>
      <w:r>
        <w:rPr>
          <w:rFonts w:hint="eastAsia"/>
        </w:rPr>
        <w:t>внешней</w:t>
      </w:r>
      <w:r>
        <w:t></w:t>
      </w:r>
      <w:r>
        <w:rPr>
          <w:rFonts w:hint="eastAsia"/>
        </w:rPr>
        <w:t>среды</w:t>
      </w:r>
      <w:r>
        <w:t></w:t>
      </w:r>
      <w:r>
        <w:rPr>
          <w:rFonts w:hint="eastAsia"/>
        </w:rPr>
        <w:t>при</w:t>
      </w:r>
      <w:r>
        <w:t></w:t>
      </w:r>
      <w:r>
        <w:rPr>
          <w:rFonts w:hint="eastAsia"/>
        </w:rPr>
        <w:t>помощи</w:t>
      </w:r>
      <w:r>
        <w:t></w:t>
      </w:r>
      <w:r>
        <w:rPr>
          <w:rFonts w:hint="eastAsia"/>
        </w:rPr>
        <w:t>эффективной</w:t>
      </w:r>
      <w:r>
        <w:t></w:t>
      </w:r>
      <w:r>
        <w:rPr>
          <w:rFonts w:hint="eastAsia"/>
        </w:rPr>
        <w:t>коммерциализации</w:t>
      </w:r>
      <w:r>
        <w:t></w:t>
      </w:r>
      <w:r>
        <w:rPr>
          <w:rFonts w:hint="eastAsia"/>
        </w:rPr>
        <w:t>новых</w:t>
      </w:r>
      <w:r>
        <w:t></w:t>
      </w:r>
      <w:r>
        <w:rPr>
          <w:rFonts w:hint="eastAsia"/>
        </w:rPr>
        <w:t>зна</w:t>
      </w:r>
      <w:r>
        <w:t></w:t>
      </w:r>
      <w:r>
        <w:rPr>
          <w:rFonts w:hint="eastAsia"/>
        </w:rPr>
        <w:t>ний</w:t>
      </w:r>
      <w:r>
        <w:t></w:t>
      </w:r>
    </w:p>
    <w:p w:rsidR="0002276E" w:rsidRDefault="0002276E" w:rsidP="0002276E">
      <w:r>
        <w:t></w:t>
      </w:r>
      <w:r>
        <w:t></w:t>
      </w:r>
      <w:r>
        <w:tab/>
      </w:r>
      <w:r>
        <w:rPr>
          <w:rFonts w:hint="eastAsia"/>
        </w:rPr>
        <w:t>Разработана</w:t>
      </w:r>
      <w:r>
        <w:t></w:t>
      </w:r>
      <w:r>
        <w:rPr>
          <w:rFonts w:hint="eastAsia"/>
        </w:rPr>
        <w:t>стратегия</w:t>
      </w:r>
      <w:r>
        <w:t></w:t>
      </w:r>
      <w:r>
        <w:rPr>
          <w:rFonts w:hint="eastAsia"/>
        </w:rPr>
        <w:t>конкурентных</w:t>
      </w:r>
      <w:r>
        <w:t></w:t>
      </w:r>
      <w:r>
        <w:rPr>
          <w:rFonts w:hint="eastAsia"/>
        </w:rPr>
        <w:t>преимуществ</w:t>
      </w:r>
      <w:r>
        <w:t></w:t>
      </w:r>
      <w:r>
        <w:rPr>
          <w:rFonts w:hint="eastAsia"/>
        </w:rPr>
        <w:t>предприятия</w:t>
      </w:r>
      <w:r>
        <w:t></w:t>
      </w:r>
      <w:r>
        <w:t></w:t>
      </w:r>
      <w:r>
        <w:rPr>
          <w:rFonts w:hint="eastAsia"/>
        </w:rPr>
        <w:t>основан</w:t>
      </w:r>
      <w:r>
        <w:t></w:t>
      </w:r>
      <w:r>
        <w:rPr>
          <w:rFonts w:hint="eastAsia"/>
        </w:rPr>
        <w:t>ная</w:t>
      </w:r>
      <w:r>
        <w:t></w:t>
      </w:r>
      <w:r>
        <w:rPr>
          <w:rFonts w:hint="eastAsia"/>
        </w:rPr>
        <w:t>на</w:t>
      </w:r>
      <w:r>
        <w:t></w:t>
      </w:r>
      <w:r>
        <w:rPr>
          <w:rFonts w:hint="eastAsia"/>
        </w:rPr>
        <w:t>регулировании</w:t>
      </w:r>
      <w:r>
        <w:t></w:t>
      </w:r>
      <w:r>
        <w:rPr>
          <w:rFonts w:hint="eastAsia"/>
        </w:rPr>
        <w:t>инновационной</w:t>
      </w:r>
      <w:r>
        <w:t></w:t>
      </w:r>
      <w:r>
        <w:rPr>
          <w:rFonts w:hint="eastAsia"/>
        </w:rPr>
        <w:t>активности</w:t>
      </w:r>
      <w:r>
        <w:t></w:t>
      </w:r>
      <w:r>
        <w:t></w:t>
      </w:r>
      <w:r>
        <w:rPr>
          <w:rFonts w:hint="eastAsia"/>
        </w:rPr>
        <w:t>которая</w:t>
      </w:r>
      <w:r>
        <w:t></w:t>
      </w:r>
      <w:r>
        <w:rPr>
          <w:rFonts w:hint="eastAsia"/>
        </w:rPr>
        <w:t>представляет</w:t>
      </w:r>
      <w:r>
        <w:t></w:t>
      </w:r>
      <w:r>
        <w:rPr>
          <w:rFonts w:hint="eastAsia"/>
        </w:rPr>
        <w:t>собой</w:t>
      </w:r>
      <w:r>
        <w:t></w:t>
      </w:r>
      <w:r>
        <w:rPr>
          <w:rFonts w:hint="eastAsia"/>
        </w:rPr>
        <w:t>один</w:t>
      </w:r>
      <w:r>
        <w:t></w:t>
      </w:r>
      <w:r>
        <w:rPr>
          <w:rFonts w:hint="eastAsia"/>
        </w:rPr>
        <w:t>из</w:t>
      </w:r>
      <w:r>
        <w:t></w:t>
      </w:r>
      <w:r>
        <w:rPr>
          <w:rFonts w:hint="eastAsia"/>
        </w:rPr>
        <w:t>главных</w:t>
      </w:r>
      <w:r>
        <w:t></w:t>
      </w:r>
      <w:r>
        <w:rPr>
          <w:rFonts w:hint="eastAsia"/>
        </w:rPr>
        <w:t>факторов</w:t>
      </w:r>
      <w:r>
        <w:t></w:t>
      </w:r>
      <w:r>
        <w:rPr>
          <w:rFonts w:hint="eastAsia"/>
        </w:rPr>
        <w:t>стратегического</w:t>
      </w:r>
      <w:r>
        <w:t></w:t>
      </w:r>
      <w:r>
        <w:rPr>
          <w:rFonts w:hint="eastAsia"/>
        </w:rPr>
        <w:t>управления</w:t>
      </w:r>
      <w:r>
        <w:t></w:t>
      </w:r>
      <w:r>
        <w:rPr>
          <w:rFonts w:hint="eastAsia"/>
        </w:rPr>
        <w:t>деятельно</w:t>
      </w:r>
      <w:r>
        <w:t></w:t>
      </w:r>
      <w:r>
        <w:rPr>
          <w:rFonts w:hint="eastAsia"/>
        </w:rPr>
        <w:t>стью</w:t>
      </w:r>
      <w:r>
        <w:t></w:t>
      </w:r>
      <w:r>
        <w:rPr>
          <w:rFonts w:hint="eastAsia"/>
        </w:rPr>
        <w:t>предприятия</w:t>
      </w:r>
      <w:r>
        <w:t></w:t>
      </w:r>
      <w:r>
        <w:rPr>
          <w:rFonts w:hint="eastAsia"/>
        </w:rPr>
        <w:t>для</w:t>
      </w:r>
      <w:r>
        <w:t></w:t>
      </w:r>
      <w:r>
        <w:rPr>
          <w:rFonts w:hint="eastAsia"/>
        </w:rPr>
        <w:t>повышения</w:t>
      </w:r>
      <w:r>
        <w:t></w:t>
      </w:r>
      <w:r>
        <w:rPr>
          <w:rFonts w:hint="eastAsia"/>
        </w:rPr>
        <w:t>его</w:t>
      </w:r>
      <w:r>
        <w:t></w:t>
      </w:r>
      <w:r>
        <w:rPr>
          <w:rFonts w:hint="eastAsia"/>
        </w:rPr>
        <w:t>конкурентоспособности</w:t>
      </w:r>
      <w:r>
        <w:t></w:t>
      </w:r>
    </w:p>
    <w:p w:rsidR="0002276E" w:rsidRDefault="0002276E" w:rsidP="0002276E">
      <w:r>
        <w:rPr>
          <w:rFonts w:hint="eastAsia"/>
        </w:rPr>
        <w:t>На</w:t>
      </w:r>
      <w:r>
        <w:t></w:t>
      </w:r>
      <w:r>
        <w:rPr>
          <w:rFonts w:hint="eastAsia"/>
        </w:rPr>
        <w:t>основе</w:t>
      </w:r>
      <w:r>
        <w:t></w:t>
      </w:r>
      <w:r>
        <w:rPr>
          <w:rFonts w:hint="eastAsia"/>
        </w:rPr>
        <w:t>анализа</w:t>
      </w:r>
      <w:r>
        <w:t></w:t>
      </w:r>
      <w:r>
        <w:rPr>
          <w:rFonts w:hint="eastAsia"/>
        </w:rPr>
        <w:t>факторов</w:t>
      </w:r>
      <w:r>
        <w:t></w:t>
      </w:r>
      <w:r>
        <w:t></w:t>
      </w:r>
      <w:r>
        <w:rPr>
          <w:rFonts w:hint="eastAsia"/>
        </w:rPr>
        <w:t>обеспечивающих</w:t>
      </w:r>
      <w:r>
        <w:t></w:t>
      </w:r>
      <w:r>
        <w:rPr>
          <w:rFonts w:hint="eastAsia"/>
        </w:rPr>
        <w:t>функционирование</w:t>
      </w:r>
      <w:r>
        <w:t></w:t>
      </w:r>
      <w:r>
        <w:rPr>
          <w:rFonts w:hint="eastAsia"/>
        </w:rPr>
        <w:t>предприятия</w:t>
      </w:r>
      <w:r>
        <w:t></w:t>
      </w:r>
      <w:r>
        <w:rPr>
          <w:rFonts w:hint="eastAsia"/>
        </w:rPr>
        <w:t>в</w:t>
      </w:r>
      <w:r>
        <w:t></w:t>
      </w:r>
      <w:r>
        <w:rPr>
          <w:rFonts w:hint="eastAsia"/>
        </w:rPr>
        <w:t>условиях</w:t>
      </w:r>
      <w:r>
        <w:t></w:t>
      </w:r>
      <w:r>
        <w:rPr>
          <w:rFonts w:hint="eastAsia"/>
        </w:rPr>
        <w:t>рыночной</w:t>
      </w:r>
      <w:r>
        <w:t></w:t>
      </w:r>
      <w:r>
        <w:rPr>
          <w:rFonts w:hint="eastAsia"/>
        </w:rPr>
        <w:t>экономики</w:t>
      </w:r>
      <w:r>
        <w:t></w:t>
      </w:r>
      <w:r>
        <w:t></w:t>
      </w:r>
      <w:r>
        <w:rPr>
          <w:rFonts w:hint="eastAsia"/>
        </w:rPr>
        <w:t>к</w:t>
      </w:r>
      <w:r>
        <w:t></w:t>
      </w:r>
      <w:r>
        <w:rPr>
          <w:rFonts w:hint="eastAsia"/>
        </w:rPr>
        <w:t>которым</w:t>
      </w:r>
      <w:r>
        <w:t></w:t>
      </w:r>
      <w:r>
        <w:rPr>
          <w:rFonts w:hint="eastAsia"/>
        </w:rPr>
        <w:t>предлагается</w:t>
      </w:r>
      <w:r>
        <w:t></w:t>
      </w:r>
      <w:r>
        <w:rPr>
          <w:rFonts w:hint="eastAsia"/>
        </w:rPr>
        <w:t>отнести</w:t>
      </w:r>
      <w:r>
        <w:t></w:t>
      </w:r>
      <w:r>
        <w:rPr>
          <w:rFonts w:hint="eastAsia"/>
        </w:rPr>
        <w:t>предел</w:t>
      </w:r>
      <w:r>
        <w:t></w:t>
      </w:r>
      <w:r>
        <w:rPr>
          <w:rFonts w:hint="eastAsia"/>
        </w:rPr>
        <w:t>инновационной</w:t>
      </w:r>
      <w:r>
        <w:t></w:t>
      </w:r>
      <w:r>
        <w:rPr>
          <w:rFonts w:hint="eastAsia"/>
        </w:rPr>
        <w:t>активности</w:t>
      </w:r>
      <w:r>
        <w:t></w:t>
      </w:r>
      <w:r>
        <w:rPr>
          <w:rFonts w:hint="eastAsia"/>
        </w:rPr>
        <w:t>и</w:t>
      </w:r>
      <w:r>
        <w:t></w:t>
      </w:r>
      <w:r>
        <w:rPr>
          <w:rFonts w:hint="eastAsia"/>
        </w:rPr>
        <w:t>предел</w:t>
      </w:r>
      <w:r>
        <w:t></w:t>
      </w:r>
      <w:r>
        <w:rPr>
          <w:rFonts w:hint="eastAsia"/>
        </w:rPr>
        <w:t>инновации</w:t>
      </w:r>
      <w:r>
        <w:t></w:t>
      </w:r>
      <w:r>
        <w:rPr>
          <w:rFonts w:hint="eastAsia"/>
        </w:rPr>
        <w:t>внешней</w:t>
      </w:r>
      <w:r>
        <w:t></w:t>
      </w:r>
      <w:r>
        <w:rPr>
          <w:rFonts w:hint="eastAsia"/>
        </w:rPr>
        <w:t>среды</w:t>
      </w:r>
      <w:r>
        <w:t></w:t>
      </w:r>
      <w:r>
        <w:t></w:t>
      </w:r>
      <w:r>
        <w:rPr>
          <w:rFonts w:hint="eastAsia"/>
        </w:rPr>
        <w:t>в</w:t>
      </w:r>
      <w:r>
        <w:t></w:t>
      </w:r>
      <w:r>
        <w:rPr>
          <w:rFonts w:hint="eastAsia"/>
        </w:rPr>
        <w:t>диссертации</w:t>
      </w:r>
      <w:r>
        <w:t></w:t>
      </w:r>
      <w:r>
        <w:rPr>
          <w:rFonts w:hint="eastAsia"/>
        </w:rPr>
        <w:t>определено</w:t>
      </w:r>
      <w:r>
        <w:t></w:t>
      </w:r>
      <w:r>
        <w:t></w:t>
      </w:r>
      <w:r>
        <w:rPr>
          <w:rFonts w:hint="eastAsia"/>
        </w:rPr>
        <w:t>что</w:t>
      </w:r>
      <w:r>
        <w:t></w:t>
      </w:r>
      <w:r>
        <w:rPr>
          <w:rFonts w:hint="eastAsia"/>
        </w:rPr>
        <w:t>регулирование</w:t>
      </w:r>
      <w:r>
        <w:t></w:t>
      </w:r>
      <w:r>
        <w:rPr>
          <w:rFonts w:hint="eastAsia"/>
        </w:rPr>
        <w:t>инновационной</w:t>
      </w:r>
      <w:r>
        <w:t></w:t>
      </w:r>
      <w:r>
        <w:rPr>
          <w:rFonts w:hint="eastAsia"/>
        </w:rPr>
        <w:t>ак</w:t>
      </w:r>
      <w:r>
        <w:t></w:t>
      </w:r>
      <w:r>
        <w:t></w:t>
      </w:r>
      <w:r>
        <w:t></w:t>
      </w:r>
      <w:r>
        <w:t></w:t>
      </w:r>
    </w:p>
    <w:p w:rsidR="0002276E" w:rsidRDefault="0002276E" w:rsidP="0002276E">
      <w:r>
        <w:t></w:t>
      </w:r>
    </w:p>
    <w:p w:rsidR="0002276E" w:rsidRDefault="0002276E" w:rsidP="0002276E">
      <w:r>
        <w:rPr>
          <w:rFonts w:hint="eastAsia"/>
        </w:rPr>
        <w:t>тивности</w:t>
      </w:r>
      <w:r>
        <w:t></w:t>
      </w:r>
      <w:r>
        <w:rPr>
          <w:rFonts w:hint="eastAsia"/>
        </w:rPr>
        <w:t>является</w:t>
      </w:r>
      <w:r>
        <w:t></w:t>
      </w:r>
      <w:r>
        <w:rPr>
          <w:rFonts w:hint="eastAsia"/>
        </w:rPr>
        <w:t>одним</w:t>
      </w:r>
      <w:r>
        <w:t></w:t>
      </w:r>
      <w:r>
        <w:rPr>
          <w:rFonts w:hint="eastAsia"/>
        </w:rPr>
        <w:t>из</w:t>
      </w:r>
      <w:r>
        <w:t></w:t>
      </w:r>
      <w:r>
        <w:rPr>
          <w:rFonts w:hint="eastAsia"/>
        </w:rPr>
        <w:t>основных</w:t>
      </w:r>
      <w:r>
        <w:t></w:t>
      </w:r>
      <w:r>
        <w:rPr>
          <w:rFonts w:hint="eastAsia"/>
        </w:rPr>
        <w:t>факторов</w:t>
      </w:r>
      <w:r>
        <w:t></w:t>
      </w:r>
      <w:r>
        <w:rPr>
          <w:rFonts w:hint="eastAsia"/>
        </w:rPr>
        <w:t>стратегического</w:t>
      </w:r>
      <w:r>
        <w:t></w:t>
      </w:r>
      <w:r>
        <w:rPr>
          <w:rFonts w:hint="eastAsia"/>
        </w:rPr>
        <w:t>управле</w:t>
      </w:r>
      <w:r>
        <w:t></w:t>
      </w:r>
      <w:r>
        <w:rPr>
          <w:rFonts w:hint="eastAsia"/>
        </w:rPr>
        <w:t>ния</w:t>
      </w:r>
      <w:r>
        <w:t></w:t>
      </w:r>
      <w:r>
        <w:rPr>
          <w:rFonts w:hint="eastAsia"/>
        </w:rPr>
        <w:t>деятельностью</w:t>
      </w:r>
      <w:r>
        <w:t></w:t>
      </w:r>
      <w:r>
        <w:rPr>
          <w:rFonts w:hint="eastAsia"/>
        </w:rPr>
        <w:t>предприятия</w:t>
      </w:r>
      <w:r>
        <w:t></w:t>
      </w:r>
      <w:r>
        <w:rPr>
          <w:rFonts w:hint="eastAsia"/>
        </w:rPr>
        <w:t>для</w:t>
      </w:r>
      <w:r>
        <w:t></w:t>
      </w:r>
      <w:r>
        <w:rPr>
          <w:rFonts w:hint="eastAsia"/>
        </w:rPr>
        <w:t>повышения</w:t>
      </w:r>
      <w:r>
        <w:t></w:t>
      </w:r>
      <w:r>
        <w:rPr>
          <w:rFonts w:hint="eastAsia"/>
        </w:rPr>
        <w:t>уровня</w:t>
      </w:r>
      <w:r>
        <w:t></w:t>
      </w:r>
      <w:r>
        <w:rPr>
          <w:rFonts w:hint="eastAsia"/>
        </w:rPr>
        <w:t>его</w:t>
      </w:r>
      <w:r>
        <w:t></w:t>
      </w:r>
      <w:r>
        <w:rPr>
          <w:rFonts w:hint="eastAsia"/>
        </w:rPr>
        <w:t>конкуренто</w:t>
      </w:r>
      <w:r>
        <w:t></w:t>
      </w:r>
      <w:r>
        <w:rPr>
          <w:rFonts w:hint="eastAsia"/>
        </w:rPr>
        <w:t>способности</w:t>
      </w:r>
      <w:r>
        <w:t></w:t>
      </w:r>
    </w:p>
    <w:p w:rsidR="0002276E" w:rsidRDefault="0002276E" w:rsidP="0002276E">
      <w:r>
        <w:t></w:t>
      </w:r>
      <w:r>
        <w:t></w:t>
      </w:r>
      <w:r>
        <w:tab/>
      </w:r>
      <w:r>
        <w:rPr>
          <w:rFonts w:hint="eastAsia"/>
        </w:rPr>
        <w:t>На</w:t>
      </w:r>
      <w:r>
        <w:t></w:t>
      </w:r>
      <w:r>
        <w:rPr>
          <w:rFonts w:hint="eastAsia"/>
        </w:rPr>
        <w:t>основе</w:t>
      </w:r>
      <w:r>
        <w:t></w:t>
      </w:r>
      <w:r>
        <w:rPr>
          <w:rFonts w:hint="eastAsia"/>
        </w:rPr>
        <w:t>анализа</w:t>
      </w:r>
      <w:r>
        <w:t></w:t>
      </w:r>
      <w:r>
        <w:rPr>
          <w:rFonts w:hint="eastAsia"/>
        </w:rPr>
        <w:t>системы</w:t>
      </w:r>
      <w:r>
        <w:t></w:t>
      </w:r>
      <w:r>
        <w:rPr>
          <w:rFonts w:hint="eastAsia"/>
        </w:rPr>
        <w:t>статистических</w:t>
      </w:r>
      <w:r>
        <w:t></w:t>
      </w:r>
      <w:r>
        <w:rPr>
          <w:rFonts w:hint="eastAsia"/>
        </w:rPr>
        <w:t>данных</w:t>
      </w:r>
      <w:r>
        <w:t></w:t>
      </w:r>
      <w:r>
        <w:t></w:t>
      </w:r>
      <w:r>
        <w:rPr>
          <w:rFonts w:hint="eastAsia"/>
        </w:rPr>
        <w:t>применяемых</w:t>
      </w:r>
      <w:r>
        <w:t></w:t>
      </w:r>
      <w:r>
        <w:rPr>
          <w:rFonts w:hint="eastAsia"/>
        </w:rPr>
        <w:t>в</w:t>
      </w:r>
    </w:p>
    <w:p w:rsidR="0002276E" w:rsidRDefault="0002276E" w:rsidP="0002276E">
      <w:r>
        <w:rPr>
          <w:rFonts w:hint="eastAsia"/>
        </w:rPr>
        <w:t>современной</w:t>
      </w:r>
      <w:r>
        <w:t></w:t>
      </w:r>
      <w:r>
        <w:t></w:t>
      </w:r>
      <w:r>
        <w:t></w:t>
      </w:r>
      <w:r>
        <w:t></w:t>
      </w:r>
      <w:r>
        <w:t></w:t>
      </w:r>
      <w:r>
        <w:t></w:t>
      </w:r>
      <w:r>
        <w:t></w:t>
      </w:r>
      <w:r>
        <w:t></w:t>
      </w:r>
      <w:r>
        <w:rPr>
          <w:rFonts w:hint="eastAsia"/>
        </w:rPr>
        <w:t>практике</w:t>
      </w:r>
      <w:r>
        <w:t></w:t>
      </w:r>
      <w:r>
        <w:t></w:t>
      </w:r>
      <w:r>
        <w:t></w:t>
      </w:r>
      <w:r>
        <w:t></w:t>
      </w:r>
      <w:r>
        <w:rPr>
          <w:rFonts w:hint="eastAsia"/>
        </w:rPr>
        <w:t>предложена</w:t>
      </w:r>
      <w:r>
        <w:t></w:t>
      </w:r>
      <w:r>
        <w:rPr>
          <w:rFonts w:hint="eastAsia"/>
        </w:rPr>
        <w:t>система</w:t>
      </w:r>
      <w:r>
        <w:t></w:t>
      </w:r>
      <w:r>
        <w:rPr>
          <w:rFonts w:hint="eastAsia"/>
        </w:rPr>
        <w:t>показателей</w:t>
      </w:r>
      <w:r>
        <w:t></w:t>
      </w:r>
      <w:r>
        <w:rPr>
          <w:rFonts w:hint="eastAsia"/>
        </w:rPr>
        <w:t>сравнительной</w:t>
      </w:r>
    </w:p>
    <w:p w:rsidR="0002276E" w:rsidRDefault="0002276E" w:rsidP="0002276E">
      <w:r>
        <w:rPr>
          <w:rFonts w:hint="eastAsia"/>
        </w:rPr>
        <w:t>оценки</w:t>
      </w:r>
      <w:r>
        <w:t></w:t>
      </w:r>
      <w:r>
        <w:t></w:t>
      </w:r>
      <w:r>
        <w:t></w:t>
      </w:r>
      <w:r>
        <w:t></w:t>
      </w:r>
      <w:r>
        <w:t></w:t>
      </w:r>
      <w:r>
        <w:rPr>
          <w:rFonts w:hint="eastAsia"/>
        </w:rPr>
        <w:t>результатов</w:t>
      </w:r>
      <w:r>
        <w:t></w:t>
      </w:r>
      <w:r>
        <w:t></w:t>
      </w:r>
      <w:r>
        <w:t></w:t>
      </w:r>
      <w:r>
        <w:t></w:t>
      </w:r>
      <w:r>
        <w:t></w:t>
      </w:r>
      <w:r>
        <w:t></w:t>
      </w:r>
      <w:r>
        <w:t></w:t>
      </w:r>
      <w:r>
        <w:t></w:t>
      </w:r>
      <w:r>
        <w:rPr>
          <w:rFonts w:hint="eastAsia"/>
        </w:rPr>
        <w:t>инновационной</w:t>
      </w:r>
      <w:r>
        <w:tab/>
      </w:r>
      <w:r>
        <w:rPr>
          <w:rFonts w:hint="eastAsia"/>
        </w:rPr>
        <w:t>деятельности</w:t>
      </w:r>
      <w:r>
        <w:tab/>
      </w:r>
      <w:r>
        <w:rPr>
          <w:rFonts w:hint="eastAsia"/>
        </w:rPr>
        <w:t>предприятия</w:t>
      </w:r>
      <w:r>
        <w:t></w:t>
      </w:r>
    </w:p>
    <w:p w:rsidR="0002276E" w:rsidRDefault="0002276E" w:rsidP="0002276E">
      <w:r>
        <w:rPr>
          <w:rFonts w:hint="eastAsia"/>
        </w:rPr>
        <w:t>Оценка</w:t>
      </w:r>
      <w:r>
        <w:t></w:t>
      </w:r>
      <w:r>
        <w:rPr>
          <w:rFonts w:hint="eastAsia"/>
        </w:rPr>
        <w:t>научно</w:t>
      </w:r>
      <w:r>
        <w:t></w:t>
      </w:r>
      <w:r>
        <w:rPr>
          <w:rFonts w:hint="eastAsia"/>
        </w:rPr>
        <w:t>технологических</w:t>
      </w:r>
      <w:r>
        <w:t></w:t>
      </w:r>
      <w:r>
        <w:rPr>
          <w:rFonts w:hint="eastAsia"/>
        </w:rPr>
        <w:t>параметров</w:t>
      </w:r>
      <w:r>
        <w:t></w:t>
      </w:r>
      <w:r>
        <w:rPr>
          <w:rFonts w:hint="eastAsia"/>
        </w:rPr>
        <w:t>системы</w:t>
      </w:r>
      <w:r>
        <w:t></w:t>
      </w:r>
      <w:r>
        <w:rPr>
          <w:rFonts w:hint="eastAsia"/>
        </w:rPr>
        <w:t>осуществляется</w:t>
      </w:r>
      <w:r>
        <w:t></w:t>
      </w:r>
      <w:r>
        <w:t></w:t>
      </w:r>
      <w:r>
        <w:rPr>
          <w:rFonts w:hint="eastAsia"/>
        </w:rPr>
        <w:t>ис</w:t>
      </w:r>
      <w:r>
        <w:t></w:t>
      </w:r>
      <w:r>
        <w:rPr>
          <w:rFonts w:hint="eastAsia"/>
        </w:rPr>
        <w:t>ходя</w:t>
      </w:r>
      <w:r>
        <w:t></w:t>
      </w:r>
      <w:r>
        <w:rPr>
          <w:rFonts w:hint="eastAsia"/>
        </w:rPr>
        <w:t>из</w:t>
      </w:r>
      <w:r>
        <w:t></w:t>
      </w:r>
      <w:r>
        <w:rPr>
          <w:rFonts w:hint="eastAsia"/>
        </w:rPr>
        <w:t>качественных</w:t>
      </w:r>
      <w:r>
        <w:t></w:t>
      </w:r>
      <w:r>
        <w:rPr>
          <w:rFonts w:hint="eastAsia"/>
        </w:rPr>
        <w:t>характеристик</w:t>
      </w:r>
      <w:r>
        <w:t></w:t>
      </w:r>
      <w:r>
        <w:rPr>
          <w:rFonts w:hint="eastAsia"/>
        </w:rPr>
        <w:t>продукции</w:t>
      </w:r>
      <w:r>
        <w:t></w:t>
      </w:r>
      <w:r>
        <w:rPr>
          <w:rFonts w:hint="eastAsia"/>
        </w:rPr>
        <w:t>и</w:t>
      </w:r>
      <w:r>
        <w:t></w:t>
      </w:r>
      <w:r>
        <w:rPr>
          <w:rFonts w:hint="eastAsia"/>
        </w:rPr>
        <w:t>производительных</w:t>
      </w:r>
      <w:r>
        <w:t></w:t>
      </w:r>
      <w:r>
        <w:rPr>
          <w:rFonts w:hint="eastAsia"/>
        </w:rPr>
        <w:t>сил</w:t>
      </w:r>
      <w:r>
        <w:t></w:t>
      </w:r>
      <w:r>
        <w:t></w:t>
      </w:r>
      <w:r>
        <w:rPr>
          <w:rFonts w:hint="eastAsia"/>
        </w:rPr>
        <w:t>а</w:t>
      </w:r>
      <w:r>
        <w:t></w:t>
      </w:r>
      <w:r>
        <w:rPr>
          <w:rFonts w:hint="eastAsia"/>
        </w:rPr>
        <w:t>также</w:t>
      </w:r>
      <w:r>
        <w:t></w:t>
      </w:r>
      <w:r>
        <w:rPr>
          <w:rFonts w:hint="eastAsia"/>
        </w:rPr>
        <w:t>с</w:t>
      </w:r>
      <w:r>
        <w:t></w:t>
      </w:r>
      <w:r>
        <w:rPr>
          <w:rFonts w:hint="eastAsia"/>
        </w:rPr>
        <w:t>учетом</w:t>
      </w:r>
      <w:r>
        <w:t></w:t>
      </w:r>
      <w:r>
        <w:rPr>
          <w:rFonts w:hint="eastAsia"/>
        </w:rPr>
        <w:t>численных</w:t>
      </w:r>
      <w:r>
        <w:t></w:t>
      </w:r>
      <w:r>
        <w:rPr>
          <w:rFonts w:hint="eastAsia"/>
        </w:rPr>
        <w:t>значений</w:t>
      </w:r>
      <w:r>
        <w:t></w:t>
      </w:r>
      <w:r>
        <w:rPr>
          <w:rFonts w:hint="eastAsia"/>
        </w:rPr>
        <w:t>социально</w:t>
      </w:r>
      <w:r>
        <w:t></w:t>
      </w:r>
      <w:r>
        <w:rPr>
          <w:rFonts w:hint="eastAsia"/>
        </w:rPr>
        <w:t>экономических</w:t>
      </w:r>
      <w:r>
        <w:t></w:t>
      </w:r>
      <w:r>
        <w:rPr>
          <w:rFonts w:hint="eastAsia"/>
        </w:rPr>
        <w:t>данных</w:t>
      </w:r>
      <w:r>
        <w:t></w:t>
      </w:r>
      <w:r>
        <w:rPr>
          <w:rFonts w:hint="eastAsia"/>
        </w:rPr>
        <w:t>итоговой</w:t>
      </w:r>
      <w:r>
        <w:t></w:t>
      </w:r>
      <w:r>
        <w:rPr>
          <w:rFonts w:hint="eastAsia"/>
        </w:rPr>
        <w:t>хозяйственной</w:t>
      </w:r>
      <w:r>
        <w:t></w:t>
      </w:r>
      <w:r>
        <w:rPr>
          <w:rFonts w:hint="eastAsia"/>
        </w:rPr>
        <w:t>деятельности</w:t>
      </w:r>
      <w:r>
        <w:t></w:t>
      </w:r>
      <w:r>
        <w:t></w:t>
      </w:r>
      <w:r>
        <w:rPr>
          <w:rFonts w:hint="eastAsia"/>
        </w:rPr>
        <w:t>Предложенная</w:t>
      </w:r>
      <w:r>
        <w:t></w:t>
      </w:r>
      <w:r>
        <w:rPr>
          <w:rFonts w:hint="eastAsia"/>
        </w:rPr>
        <w:t>в</w:t>
      </w:r>
      <w:r>
        <w:t></w:t>
      </w:r>
      <w:r>
        <w:rPr>
          <w:rFonts w:hint="eastAsia"/>
        </w:rPr>
        <w:t>диссертационном</w:t>
      </w:r>
      <w:r>
        <w:t></w:t>
      </w:r>
      <w:r>
        <w:rPr>
          <w:rFonts w:hint="eastAsia"/>
        </w:rPr>
        <w:t>исследовании</w:t>
      </w:r>
      <w:r>
        <w:t></w:t>
      </w:r>
      <w:r>
        <w:rPr>
          <w:rFonts w:hint="eastAsia"/>
        </w:rPr>
        <w:t>система</w:t>
      </w:r>
      <w:r>
        <w:t></w:t>
      </w:r>
      <w:r>
        <w:rPr>
          <w:rFonts w:hint="eastAsia"/>
        </w:rPr>
        <w:t>показателей</w:t>
      </w:r>
      <w:r>
        <w:t></w:t>
      </w:r>
      <w:r>
        <w:rPr>
          <w:rFonts w:hint="eastAsia"/>
        </w:rPr>
        <w:t>основана</w:t>
      </w:r>
      <w:r>
        <w:t></w:t>
      </w:r>
      <w:r>
        <w:rPr>
          <w:rFonts w:hint="eastAsia"/>
        </w:rPr>
        <w:t>на</w:t>
      </w:r>
      <w:r>
        <w:t></w:t>
      </w:r>
      <w:r>
        <w:rPr>
          <w:rFonts w:hint="eastAsia"/>
        </w:rPr>
        <w:t>комплексном</w:t>
      </w:r>
      <w:r>
        <w:t></w:t>
      </w:r>
      <w:r>
        <w:rPr>
          <w:rFonts w:hint="eastAsia"/>
        </w:rPr>
        <w:t>подходе</w:t>
      </w:r>
      <w:r>
        <w:t></w:t>
      </w:r>
      <w:r>
        <w:rPr>
          <w:rFonts w:hint="eastAsia"/>
        </w:rPr>
        <w:t>и</w:t>
      </w:r>
      <w:r>
        <w:t></w:t>
      </w:r>
      <w:r>
        <w:rPr>
          <w:rFonts w:hint="eastAsia"/>
        </w:rPr>
        <w:t>может</w:t>
      </w:r>
      <w:r>
        <w:t></w:t>
      </w:r>
      <w:r>
        <w:rPr>
          <w:rFonts w:hint="eastAsia"/>
        </w:rPr>
        <w:t>быть</w:t>
      </w:r>
      <w:r>
        <w:t></w:t>
      </w:r>
      <w:r>
        <w:rPr>
          <w:rFonts w:hint="eastAsia"/>
        </w:rPr>
        <w:t>использована</w:t>
      </w:r>
      <w:r>
        <w:t></w:t>
      </w:r>
      <w:r>
        <w:rPr>
          <w:rFonts w:hint="eastAsia"/>
        </w:rPr>
        <w:t>для</w:t>
      </w:r>
      <w:r>
        <w:t></w:t>
      </w:r>
      <w:r>
        <w:rPr>
          <w:rFonts w:hint="eastAsia"/>
        </w:rPr>
        <w:t>выработки</w:t>
      </w:r>
      <w:r>
        <w:t></w:t>
      </w:r>
      <w:r>
        <w:rPr>
          <w:rFonts w:hint="eastAsia"/>
        </w:rPr>
        <w:t>решений</w:t>
      </w:r>
      <w:r>
        <w:t></w:t>
      </w:r>
      <w:r>
        <w:rPr>
          <w:rFonts w:hint="eastAsia"/>
        </w:rPr>
        <w:t>в</w:t>
      </w:r>
      <w:r>
        <w:t></w:t>
      </w:r>
      <w:r>
        <w:rPr>
          <w:rFonts w:hint="eastAsia"/>
        </w:rPr>
        <w:t>области</w:t>
      </w:r>
      <w:r>
        <w:t></w:t>
      </w:r>
      <w:r>
        <w:rPr>
          <w:rFonts w:hint="eastAsia"/>
        </w:rPr>
        <w:t>стратегиче</w:t>
      </w:r>
      <w:r>
        <w:t></w:t>
      </w:r>
      <w:r>
        <w:rPr>
          <w:rFonts w:hint="eastAsia"/>
        </w:rPr>
        <w:t>ского</w:t>
      </w:r>
      <w:r>
        <w:t></w:t>
      </w:r>
      <w:r>
        <w:rPr>
          <w:rFonts w:hint="eastAsia"/>
        </w:rPr>
        <w:t>управления</w:t>
      </w:r>
      <w:r>
        <w:t></w:t>
      </w:r>
      <w:r>
        <w:rPr>
          <w:rFonts w:hint="eastAsia"/>
        </w:rPr>
        <w:t>инновационной</w:t>
      </w:r>
      <w:r>
        <w:t></w:t>
      </w:r>
      <w:r>
        <w:rPr>
          <w:rFonts w:hint="eastAsia"/>
        </w:rPr>
        <w:t>деятельностью</w:t>
      </w:r>
      <w:r>
        <w:t></w:t>
      </w:r>
      <w:r>
        <w:rPr>
          <w:rFonts w:hint="eastAsia"/>
        </w:rPr>
        <w:t>предприятия</w:t>
      </w:r>
      <w:r>
        <w:t></w:t>
      </w:r>
    </w:p>
    <w:p w:rsidR="0002276E" w:rsidRDefault="0002276E" w:rsidP="0002276E">
      <w:r>
        <w:t></w:t>
      </w:r>
      <w:r>
        <w:t></w:t>
      </w:r>
      <w:r>
        <w:tab/>
      </w:r>
      <w:r>
        <w:rPr>
          <w:rFonts w:hint="eastAsia"/>
        </w:rPr>
        <w:t>Сформулированы</w:t>
      </w:r>
      <w:r>
        <w:t></w:t>
      </w:r>
      <w:r>
        <w:rPr>
          <w:rFonts w:hint="eastAsia"/>
        </w:rPr>
        <w:t>подходы</w:t>
      </w:r>
      <w:r>
        <w:t></w:t>
      </w:r>
      <w:r>
        <w:rPr>
          <w:rFonts w:hint="eastAsia"/>
        </w:rPr>
        <w:t>по</w:t>
      </w:r>
      <w:r>
        <w:t></w:t>
      </w:r>
      <w:r>
        <w:rPr>
          <w:rFonts w:hint="eastAsia"/>
        </w:rPr>
        <w:t>обеспечению</w:t>
      </w:r>
      <w:r>
        <w:t></w:t>
      </w:r>
      <w:r>
        <w:rPr>
          <w:rFonts w:hint="eastAsia"/>
        </w:rPr>
        <w:t>усло</w:t>
      </w:r>
      <w:r>
        <w:rPr>
          <w:rFonts w:hint="eastAsia"/>
        </w:rPr>
        <w:lastRenderedPageBreak/>
        <w:t>вий</w:t>
      </w:r>
      <w:r>
        <w:t></w:t>
      </w:r>
      <w:r>
        <w:rPr>
          <w:rFonts w:hint="eastAsia"/>
        </w:rPr>
        <w:t>стабильности</w:t>
      </w:r>
      <w:r>
        <w:t></w:t>
      </w:r>
      <w:r>
        <w:t></w:t>
      </w:r>
      <w:r>
        <w:rPr>
          <w:rFonts w:hint="eastAsia"/>
        </w:rPr>
        <w:t>как</w:t>
      </w:r>
      <w:r>
        <w:t></w:t>
      </w:r>
      <w:r>
        <w:rPr>
          <w:rFonts w:hint="eastAsia"/>
        </w:rPr>
        <w:t>фактору</w:t>
      </w:r>
      <w:r>
        <w:t></w:t>
      </w:r>
      <w:r>
        <w:rPr>
          <w:rFonts w:hint="eastAsia"/>
        </w:rPr>
        <w:t>стратегического</w:t>
      </w:r>
      <w:r>
        <w:t></w:t>
      </w:r>
      <w:r>
        <w:rPr>
          <w:rFonts w:hint="eastAsia"/>
        </w:rPr>
        <w:t>управления</w:t>
      </w:r>
      <w:r>
        <w:t></w:t>
      </w:r>
      <w:r>
        <w:rPr>
          <w:rFonts w:hint="eastAsia"/>
        </w:rPr>
        <w:t>инновационной</w:t>
      </w:r>
      <w:r>
        <w:t></w:t>
      </w:r>
      <w:r>
        <w:rPr>
          <w:rFonts w:hint="eastAsia"/>
        </w:rPr>
        <w:t>деятельностью</w:t>
      </w:r>
      <w:r>
        <w:t></w:t>
      </w:r>
      <w:r>
        <w:rPr>
          <w:rFonts w:hint="eastAsia"/>
        </w:rPr>
        <w:t>пред</w:t>
      </w:r>
      <w:r>
        <w:t></w:t>
      </w:r>
      <w:r>
        <w:rPr>
          <w:rFonts w:hint="eastAsia"/>
        </w:rPr>
        <w:t>приятия</w:t>
      </w:r>
      <w:r>
        <w:t></w:t>
      </w:r>
      <w:r>
        <w:rPr>
          <w:rFonts w:hint="eastAsia"/>
        </w:rPr>
        <w:t>в</w:t>
      </w:r>
      <w:r>
        <w:t></w:t>
      </w:r>
      <w:r>
        <w:rPr>
          <w:rFonts w:hint="eastAsia"/>
        </w:rPr>
        <w:t>условиях</w:t>
      </w:r>
      <w:r>
        <w:t></w:t>
      </w:r>
      <w:r>
        <w:rPr>
          <w:rFonts w:hint="eastAsia"/>
        </w:rPr>
        <w:t>неопределенности</w:t>
      </w:r>
      <w:r>
        <w:t></w:t>
      </w:r>
      <w:r>
        <w:t></w:t>
      </w:r>
      <w:r>
        <w:rPr>
          <w:rFonts w:hint="eastAsia"/>
        </w:rPr>
        <w:t>В</w:t>
      </w:r>
      <w:r>
        <w:t></w:t>
      </w:r>
      <w:r>
        <w:rPr>
          <w:rFonts w:hint="eastAsia"/>
        </w:rPr>
        <w:t>диссертации</w:t>
      </w:r>
      <w:r>
        <w:t></w:t>
      </w:r>
      <w:r>
        <w:rPr>
          <w:rFonts w:hint="eastAsia"/>
        </w:rPr>
        <w:t>определено</w:t>
      </w:r>
      <w:r>
        <w:t></w:t>
      </w:r>
      <w:r>
        <w:rPr>
          <w:rFonts w:hint="eastAsia"/>
        </w:rPr>
        <w:t>понятие</w:t>
      </w:r>
      <w:r>
        <w:t></w:t>
      </w:r>
      <w:r>
        <w:rPr>
          <w:rFonts w:hint="eastAsia"/>
        </w:rPr>
        <w:t>эффективности</w:t>
      </w:r>
      <w:r>
        <w:t></w:t>
      </w:r>
      <w:r>
        <w:rPr>
          <w:rFonts w:hint="eastAsia"/>
        </w:rPr>
        <w:t>производственного</w:t>
      </w:r>
      <w:r>
        <w:t></w:t>
      </w:r>
      <w:r>
        <w:rPr>
          <w:rFonts w:hint="eastAsia"/>
        </w:rPr>
        <w:t>процесса</w:t>
      </w:r>
      <w:r>
        <w:t></w:t>
      </w:r>
      <w:r>
        <w:rPr>
          <w:rFonts w:hint="eastAsia"/>
        </w:rPr>
        <w:t>как</w:t>
      </w:r>
      <w:r>
        <w:t></w:t>
      </w:r>
      <w:r>
        <w:rPr>
          <w:rFonts w:hint="eastAsia"/>
        </w:rPr>
        <w:t>состояния</w:t>
      </w:r>
      <w:r>
        <w:t></w:t>
      </w:r>
      <w:r>
        <w:t></w:t>
      </w:r>
      <w:r>
        <w:rPr>
          <w:rFonts w:hint="eastAsia"/>
        </w:rPr>
        <w:t>в</w:t>
      </w:r>
      <w:r>
        <w:t></w:t>
      </w:r>
      <w:r>
        <w:rPr>
          <w:rFonts w:hint="eastAsia"/>
        </w:rPr>
        <w:t>котором</w:t>
      </w:r>
      <w:r>
        <w:t></w:t>
      </w:r>
      <w:r>
        <w:rPr>
          <w:rFonts w:hint="eastAsia"/>
        </w:rPr>
        <w:t>произ</w:t>
      </w:r>
      <w:r>
        <w:t></w:t>
      </w:r>
      <w:r>
        <w:rPr>
          <w:rFonts w:hint="eastAsia"/>
        </w:rPr>
        <w:t>водство</w:t>
      </w:r>
      <w:r>
        <w:t></w:t>
      </w:r>
      <w:r>
        <w:rPr>
          <w:rFonts w:hint="eastAsia"/>
        </w:rPr>
        <w:t>способно</w:t>
      </w:r>
      <w:r>
        <w:t></w:t>
      </w:r>
      <w:r>
        <w:rPr>
          <w:rFonts w:hint="eastAsia"/>
        </w:rPr>
        <w:t>осуществлять</w:t>
      </w:r>
      <w:r>
        <w:t></w:t>
      </w:r>
      <w:r>
        <w:rPr>
          <w:rFonts w:hint="eastAsia"/>
        </w:rPr>
        <w:t>набор</w:t>
      </w:r>
      <w:r>
        <w:t></w:t>
      </w:r>
      <w:r>
        <w:rPr>
          <w:rFonts w:hint="eastAsia"/>
        </w:rPr>
        <w:t>функций</w:t>
      </w:r>
      <w:r>
        <w:t></w:t>
      </w:r>
      <w:r>
        <w:t></w:t>
      </w:r>
      <w:r>
        <w:rPr>
          <w:rFonts w:hint="eastAsia"/>
        </w:rPr>
        <w:t>исходя</w:t>
      </w:r>
      <w:r>
        <w:t></w:t>
      </w:r>
      <w:r>
        <w:rPr>
          <w:rFonts w:hint="eastAsia"/>
        </w:rPr>
        <w:t>из</w:t>
      </w:r>
      <w:r>
        <w:t></w:t>
      </w:r>
      <w:r>
        <w:rPr>
          <w:rFonts w:hint="eastAsia"/>
        </w:rPr>
        <w:t>целей</w:t>
      </w:r>
      <w:r>
        <w:t></w:t>
      </w:r>
      <w:r>
        <w:rPr>
          <w:rFonts w:hint="eastAsia"/>
        </w:rPr>
        <w:t>управле</w:t>
      </w:r>
      <w:r>
        <w:t></w:t>
      </w:r>
      <w:r>
        <w:rPr>
          <w:rFonts w:hint="eastAsia"/>
        </w:rPr>
        <w:t>ния</w:t>
      </w:r>
      <w:r>
        <w:t></w:t>
      </w:r>
      <w:r>
        <w:t></w:t>
      </w:r>
      <w:r>
        <w:t></w:t>
      </w:r>
      <w:r>
        <w:rPr>
          <w:rFonts w:hint="eastAsia"/>
        </w:rPr>
        <w:t>сохраняя</w:t>
      </w:r>
      <w:r>
        <w:t></w:t>
      </w:r>
      <w:r>
        <w:rPr>
          <w:rFonts w:hint="eastAsia"/>
        </w:rPr>
        <w:t>требуемые</w:t>
      </w:r>
      <w:r>
        <w:t></w:t>
      </w:r>
      <w:r>
        <w:rPr>
          <w:rFonts w:hint="eastAsia"/>
        </w:rPr>
        <w:t>значения</w:t>
      </w:r>
      <w:r>
        <w:t></w:t>
      </w:r>
      <w:r>
        <w:rPr>
          <w:rFonts w:hint="eastAsia"/>
        </w:rPr>
        <w:t>ключевых</w:t>
      </w:r>
      <w:r>
        <w:t></w:t>
      </w:r>
      <w:r>
        <w:rPr>
          <w:rFonts w:hint="eastAsia"/>
        </w:rPr>
        <w:t>параметров</w:t>
      </w:r>
      <w:r>
        <w:t></w:t>
      </w:r>
      <w:r>
        <w:rPr>
          <w:rFonts w:hint="eastAsia"/>
        </w:rPr>
        <w:t>производительно</w:t>
      </w:r>
      <w:r>
        <w:t></w:t>
      </w:r>
      <w:r>
        <w:rPr>
          <w:rFonts w:hint="eastAsia"/>
        </w:rPr>
        <w:t>сти</w:t>
      </w:r>
      <w:r>
        <w:t></w:t>
      </w:r>
      <w:r>
        <w:rPr>
          <w:rFonts w:hint="eastAsia"/>
        </w:rPr>
        <w:t>в</w:t>
      </w:r>
      <w:r>
        <w:t></w:t>
      </w:r>
      <w:r>
        <w:rPr>
          <w:rFonts w:hint="eastAsia"/>
        </w:rPr>
        <w:t>течение</w:t>
      </w:r>
      <w:r>
        <w:t></w:t>
      </w:r>
      <w:r>
        <w:rPr>
          <w:rFonts w:hint="eastAsia"/>
        </w:rPr>
        <w:t>заданных</w:t>
      </w:r>
      <w:r>
        <w:t></w:t>
      </w:r>
      <w:r>
        <w:rPr>
          <w:rFonts w:hint="eastAsia"/>
        </w:rPr>
        <w:t>пределов</w:t>
      </w:r>
      <w:r>
        <w:t></w:t>
      </w:r>
      <w:r>
        <w:rPr>
          <w:rFonts w:hint="eastAsia"/>
        </w:rPr>
        <w:t>времени</w:t>
      </w:r>
      <w:r>
        <w:t></w:t>
      </w:r>
      <w:r>
        <w:t></w:t>
      </w:r>
      <w:r>
        <w:rPr>
          <w:rFonts w:hint="eastAsia"/>
        </w:rPr>
        <w:t>Рассмотрены</w:t>
      </w:r>
      <w:r>
        <w:t></w:t>
      </w:r>
      <w:r>
        <w:rPr>
          <w:rFonts w:hint="eastAsia"/>
        </w:rPr>
        <w:t>основные</w:t>
      </w:r>
      <w:r>
        <w:t></w:t>
      </w:r>
      <w:r>
        <w:rPr>
          <w:rFonts w:hint="eastAsia"/>
        </w:rPr>
        <w:t>элементы</w:t>
      </w:r>
      <w:r>
        <w:t></w:t>
      </w:r>
      <w:r>
        <w:rPr>
          <w:rFonts w:hint="eastAsia"/>
        </w:rPr>
        <w:t>анализа</w:t>
      </w:r>
      <w:r>
        <w:t></w:t>
      </w:r>
      <w:r>
        <w:rPr>
          <w:rFonts w:hint="eastAsia"/>
        </w:rPr>
        <w:t>и</w:t>
      </w:r>
      <w:r>
        <w:t></w:t>
      </w:r>
      <w:r>
        <w:rPr>
          <w:rFonts w:hint="eastAsia"/>
        </w:rPr>
        <w:t>синтеза</w:t>
      </w:r>
      <w:r>
        <w:t></w:t>
      </w:r>
      <w:r>
        <w:rPr>
          <w:rFonts w:hint="eastAsia"/>
        </w:rPr>
        <w:t>производственной</w:t>
      </w:r>
      <w:r>
        <w:t></w:t>
      </w:r>
      <w:r>
        <w:rPr>
          <w:rFonts w:hint="eastAsia"/>
        </w:rPr>
        <w:t>деятельности</w:t>
      </w:r>
      <w:r>
        <w:t></w:t>
      </w:r>
      <w:r>
        <w:rPr>
          <w:rFonts w:hint="eastAsia"/>
        </w:rPr>
        <w:t>в</w:t>
      </w:r>
      <w:r>
        <w:t></w:t>
      </w:r>
      <w:r>
        <w:rPr>
          <w:rFonts w:hint="eastAsia"/>
        </w:rPr>
        <w:t>условиях</w:t>
      </w:r>
      <w:r>
        <w:t></w:t>
      </w:r>
      <w:r>
        <w:rPr>
          <w:rFonts w:hint="eastAsia"/>
        </w:rPr>
        <w:t>неопределен</w:t>
      </w:r>
      <w:r>
        <w:t></w:t>
      </w:r>
      <w:r>
        <w:rPr>
          <w:rFonts w:hint="eastAsia"/>
        </w:rPr>
        <w:t>ности</w:t>
      </w:r>
      <w:r>
        <w:t></w:t>
      </w:r>
    </w:p>
    <w:p w:rsidR="0002276E" w:rsidRDefault="0002276E" w:rsidP="0002276E">
      <w:r>
        <w:t></w:t>
      </w:r>
      <w:r>
        <w:t></w:t>
      </w:r>
      <w:r>
        <w:tab/>
      </w:r>
      <w:r>
        <w:rPr>
          <w:rFonts w:hint="eastAsia"/>
        </w:rPr>
        <w:t>Разработан</w:t>
      </w:r>
      <w:r>
        <w:t></w:t>
      </w:r>
      <w:r>
        <w:rPr>
          <w:rFonts w:hint="eastAsia"/>
        </w:rPr>
        <w:t>алгоритм</w:t>
      </w:r>
      <w:r>
        <w:t></w:t>
      </w:r>
      <w:r>
        <w:rPr>
          <w:rFonts w:hint="eastAsia"/>
        </w:rPr>
        <w:t>управления</w:t>
      </w:r>
      <w:r>
        <w:t></w:t>
      </w:r>
      <w:r>
        <w:rPr>
          <w:rFonts w:hint="eastAsia"/>
        </w:rPr>
        <w:t>инновационным</w:t>
      </w:r>
      <w:r>
        <w:t></w:t>
      </w:r>
      <w:r>
        <w:rPr>
          <w:rFonts w:hint="eastAsia"/>
        </w:rPr>
        <w:t>развитием</w:t>
      </w:r>
      <w:r>
        <w:t></w:t>
      </w:r>
      <w:r>
        <w:rPr>
          <w:rFonts w:hint="eastAsia"/>
        </w:rPr>
        <w:t>производст</w:t>
      </w:r>
      <w:r>
        <w:t></w:t>
      </w:r>
      <w:r>
        <w:rPr>
          <w:rFonts w:hint="eastAsia"/>
        </w:rPr>
        <w:t>венного</w:t>
      </w:r>
      <w:r>
        <w:t></w:t>
      </w:r>
      <w:r>
        <w:rPr>
          <w:rFonts w:hint="eastAsia"/>
        </w:rPr>
        <w:t>процесса</w:t>
      </w:r>
      <w:r>
        <w:t></w:t>
      </w:r>
      <w:r>
        <w:rPr>
          <w:rFonts w:hint="eastAsia"/>
        </w:rPr>
        <w:t>в</w:t>
      </w:r>
      <w:r>
        <w:t></w:t>
      </w:r>
      <w:r>
        <w:rPr>
          <w:rFonts w:hint="eastAsia"/>
        </w:rPr>
        <w:t>условиях</w:t>
      </w:r>
      <w:r>
        <w:t></w:t>
      </w:r>
      <w:r>
        <w:rPr>
          <w:rFonts w:hint="eastAsia"/>
        </w:rPr>
        <w:t>неопределенности</w:t>
      </w:r>
      <w:r>
        <w:t></w:t>
      </w:r>
      <w:r>
        <w:t></w:t>
      </w:r>
      <w:r>
        <w:rPr>
          <w:rFonts w:hint="eastAsia"/>
        </w:rPr>
        <w:t>который</w:t>
      </w:r>
      <w:r>
        <w:t></w:t>
      </w:r>
      <w:r>
        <w:t></w:t>
      </w:r>
      <w:r>
        <w:t></w:t>
      </w:r>
      <w:r>
        <w:rPr>
          <w:rFonts w:hint="eastAsia"/>
        </w:rPr>
        <w:t>основан</w:t>
      </w:r>
      <w:r>
        <w:t></w:t>
      </w:r>
      <w:r>
        <w:rPr>
          <w:rFonts w:hint="eastAsia"/>
        </w:rPr>
        <w:t>на</w:t>
      </w:r>
      <w:r>
        <w:t></w:t>
      </w:r>
      <w:r>
        <w:rPr>
          <w:rFonts w:hint="eastAsia"/>
        </w:rPr>
        <w:t>анализе</w:t>
      </w:r>
      <w:r>
        <w:t></w:t>
      </w:r>
      <w:r>
        <w:rPr>
          <w:rFonts w:hint="eastAsia"/>
        </w:rPr>
        <w:t>параметрической</w:t>
      </w:r>
      <w:r>
        <w:t></w:t>
      </w:r>
      <w:r>
        <w:rPr>
          <w:rFonts w:hint="eastAsia"/>
        </w:rPr>
        <w:t>стабильности</w:t>
      </w:r>
      <w:r>
        <w:t></w:t>
      </w:r>
      <w:r>
        <w:rPr>
          <w:rFonts w:hint="eastAsia"/>
        </w:rPr>
        <w:t>производственного</w:t>
      </w:r>
      <w:r>
        <w:t></w:t>
      </w:r>
      <w:r>
        <w:rPr>
          <w:rFonts w:hint="eastAsia"/>
        </w:rPr>
        <w:t>процесса</w:t>
      </w:r>
      <w:r>
        <w:t></w:t>
      </w:r>
      <w:r>
        <w:rPr>
          <w:rFonts w:hint="eastAsia"/>
        </w:rPr>
        <w:t>и</w:t>
      </w:r>
      <w:r>
        <w:t></w:t>
      </w:r>
      <w:r>
        <w:rPr>
          <w:rFonts w:hint="eastAsia"/>
        </w:rPr>
        <w:t>позволяет</w:t>
      </w:r>
      <w:r>
        <w:t></w:t>
      </w:r>
      <w:r>
        <w:rPr>
          <w:rFonts w:hint="eastAsia"/>
        </w:rPr>
        <w:t>расширить</w:t>
      </w:r>
      <w:r>
        <w:t></w:t>
      </w:r>
      <w:r>
        <w:rPr>
          <w:rFonts w:hint="eastAsia"/>
        </w:rPr>
        <w:t>область</w:t>
      </w:r>
      <w:r>
        <w:t></w:t>
      </w:r>
      <w:r>
        <w:rPr>
          <w:rFonts w:hint="eastAsia"/>
        </w:rPr>
        <w:t>регулирования</w:t>
      </w:r>
      <w:r>
        <w:t></w:t>
      </w:r>
      <w:r>
        <w:rPr>
          <w:rFonts w:hint="eastAsia"/>
        </w:rPr>
        <w:t>производительности</w:t>
      </w:r>
      <w:r>
        <w:t></w:t>
      </w:r>
      <w:r>
        <w:rPr>
          <w:rFonts w:hint="eastAsia"/>
        </w:rPr>
        <w:t>и</w:t>
      </w:r>
      <w:r>
        <w:t></w:t>
      </w:r>
      <w:r>
        <w:rPr>
          <w:rFonts w:hint="eastAsia"/>
        </w:rPr>
        <w:t>повысить</w:t>
      </w:r>
      <w:r>
        <w:t></w:t>
      </w:r>
      <w:r>
        <w:rPr>
          <w:rFonts w:hint="eastAsia"/>
        </w:rPr>
        <w:t>качество</w:t>
      </w:r>
      <w:r>
        <w:t></w:t>
      </w:r>
      <w:r>
        <w:rPr>
          <w:rFonts w:hint="eastAsia"/>
        </w:rPr>
        <w:t>принятия</w:t>
      </w:r>
      <w:r>
        <w:t></w:t>
      </w:r>
      <w:r>
        <w:rPr>
          <w:rFonts w:hint="eastAsia"/>
        </w:rPr>
        <w:t>инновационных</w:t>
      </w:r>
      <w:r>
        <w:t></w:t>
      </w:r>
      <w:r>
        <w:rPr>
          <w:rFonts w:hint="eastAsia"/>
        </w:rPr>
        <w:t>решений</w:t>
      </w:r>
      <w:r>
        <w:t></w:t>
      </w:r>
      <w:r>
        <w:rPr>
          <w:rFonts w:hint="eastAsia"/>
        </w:rPr>
        <w:t>при</w:t>
      </w:r>
      <w:r>
        <w:t></w:t>
      </w:r>
      <w:r>
        <w:rPr>
          <w:rFonts w:hint="eastAsia"/>
        </w:rPr>
        <w:t>управлении</w:t>
      </w:r>
      <w:r>
        <w:t></w:t>
      </w:r>
      <w:r>
        <w:rPr>
          <w:rFonts w:hint="eastAsia"/>
        </w:rPr>
        <w:t>производственным</w:t>
      </w:r>
      <w:r>
        <w:t></w:t>
      </w:r>
      <w:r>
        <w:rPr>
          <w:rFonts w:hint="eastAsia"/>
        </w:rPr>
        <w:t>про</w:t>
      </w:r>
      <w:r>
        <w:t></w:t>
      </w:r>
      <w:r>
        <w:rPr>
          <w:rFonts w:hint="eastAsia"/>
        </w:rPr>
        <w:t>цессом</w:t>
      </w:r>
      <w:r>
        <w:t></w:t>
      </w:r>
      <w:r>
        <w:rPr>
          <w:rFonts w:hint="eastAsia"/>
        </w:rPr>
        <w:t>в</w:t>
      </w:r>
      <w:r>
        <w:t></w:t>
      </w:r>
      <w:r>
        <w:rPr>
          <w:rFonts w:hint="eastAsia"/>
        </w:rPr>
        <w:t>условиях</w:t>
      </w:r>
      <w:r>
        <w:t></w:t>
      </w:r>
      <w:r>
        <w:rPr>
          <w:rFonts w:hint="eastAsia"/>
        </w:rPr>
        <w:t>неопределенности</w:t>
      </w:r>
      <w:r>
        <w:t></w:t>
      </w:r>
    </w:p>
    <w:p w:rsidR="0002276E" w:rsidRPr="0002276E" w:rsidRDefault="0002276E" w:rsidP="0002276E">
      <w:r>
        <w:t></w:t>
      </w:r>
      <w:r>
        <w:t></w:t>
      </w:r>
      <w:r>
        <w:t></w:t>
      </w:r>
      <w:bookmarkStart w:id="0" w:name="_GoBack"/>
      <w:bookmarkEnd w:id="0"/>
    </w:p>
    <w:sectPr w:rsidR="0002276E" w:rsidRPr="0002276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30A" w:rsidRDefault="0074330A">
      <w:pPr>
        <w:spacing w:after="0" w:line="240" w:lineRule="auto"/>
      </w:pPr>
      <w:r>
        <w:separator/>
      </w:r>
    </w:p>
  </w:endnote>
  <w:endnote w:type="continuationSeparator" w:id="0">
    <w:p w:rsidR="0074330A" w:rsidRDefault="00743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30A" w:rsidRDefault="0074330A"/>
    <w:p w:rsidR="0074330A" w:rsidRDefault="0074330A"/>
    <w:p w:rsidR="0074330A" w:rsidRDefault="0074330A"/>
    <w:p w:rsidR="0074330A" w:rsidRDefault="0074330A"/>
    <w:p w:rsidR="0074330A" w:rsidRDefault="0074330A"/>
    <w:p w:rsidR="0074330A" w:rsidRDefault="0074330A"/>
    <w:p w:rsidR="0074330A" w:rsidRDefault="0074330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30A" w:rsidRDefault="007433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4330A" w:rsidRDefault="007433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4330A" w:rsidRDefault="0074330A"/>
    <w:p w:rsidR="0074330A" w:rsidRDefault="0074330A"/>
    <w:p w:rsidR="0074330A" w:rsidRDefault="0074330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30A" w:rsidRDefault="0074330A"/>
                          <w:p w:rsidR="0074330A" w:rsidRDefault="0074330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4330A" w:rsidRDefault="0074330A"/>
                    <w:p w:rsidR="0074330A" w:rsidRDefault="0074330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4330A" w:rsidRDefault="0074330A"/>
    <w:p w:rsidR="0074330A" w:rsidRDefault="0074330A">
      <w:pPr>
        <w:rPr>
          <w:sz w:val="2"/>
          <w:szCs w:val="2"/>
        </w:rPr>
      </w:pPr>
    </w:p>
    <w:p w:rsidR="0074330A" w:rsidRDefault="0074330A"/>
    <w:p w:rsidR="0074330A" w:rsidRDefault="0074330A">
      <w:pPr>
        <w:spacing w:after="0" w:line="240" w:lineRule="auto"/>
      </w:pPr>
    </w:p>
  </w:footnote>
  <w:footnote w:type="continuationSeparator" w:id="0">
    <w:p w:rsidR="0074330A" w:rsidRDefault="00743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0A"/>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BAFECA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456055-0EA6-4808-B909-C08C3D688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12512</TotalTime>
  <Pages>4</Pages>
  <Words>794</Words>
  <Characters>4532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346</cp:revision>
  <cp:lastPrinted>2009-02-06T05:36:00Z</cp:lastPrinted>
  <dcterms:created xsi:type="dcterms:W3CDTF">2023-09-07T12:38:00Z</dcterms:created>
  <dcterms:modified xsi:type="dcterms:W3CDTF">2023-11-07T16:37:00Z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