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7581C" w14:textId="47489BEA" w:rsidR="00D3372D" w:rsidRDefault="003F05A1" w:rsidP="003F05A1">
      <w:pPr>
        <w:rPr>
          <w:lang w:val="ru-RU"/>
        </w:rPr>
      </w:pPr>
      <w:r w:rsidRPr="003F05A1">
        <w:rPr>
          <w:rFonts w:hint="eastAsia"/>
        </w:rPr>
        <w:t>Димитров</w:t>
      </w:r>
      <w:r w:rsidRPr="003F05A1">
        <w:t xml:space="preserve"> </w:t>
      </w:r>
      <w:r w:rsidRPr="003F05A1">
        <w:rPr>
          <w:rFonts w:hint="eastAsia"/>
        </w:rPr>
        <w:t>Олег</w:t>
      </w:r>
      <w:r w:rsidRPr="003F05A1">
        <w:t xml:space="preserve"> </w:t>
      </w:r>
      <w:r w:rsidRPr="003F05A1">
        <w:rPr>
          <w:rFonts w:hint="eastAsia"/>
        </w:rPr>
        <w:t>Георгиевич</w:t>
      </w:r>
      <w:r>
        <w:rPr>
          <w:lang w:val="ru-RU"/>
        </w:rPr>
        <w:t xml:space="preserve"> </w:t>
      </w:r>
      <w:r w:rsidRPr="003F05A1">
        <w:rPr>
          <w:rFonts w:hint="eastAsia"/>
          <w:lang w:val="ru-RU"/>
        </w:rPr>
        <w:t>Фармакотерапевтическая</w:t>
      </w:r>
      <w:r w:rsidRPr="003F05A1">
        <w:rPr>
          <w:lang w:val="ru-RU"/>
        </w:rPr>
        <w:t xml:space="preserve"> </w:t>
      </w:r>
      <w:r w:rsidRPr="003F05A1">
        <w:rPr>
          <w:rFonts w:hint="eastAsia"/>
          <w:lang w:val="ru-RU"/>
        </w:rPr>
        <w:t>эффективность</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r w:rsidRPr="003F05A1">
        <w:rPr>
          <w:lang w:val="ru-RU"/>
        </w:rPr>
        <w:t xml:space="preserve"> </w:t>
      </w:r>
      <w:r w:rsidRPr="003F05A1">
        <w:rPr>
          <w:rFonts w:hint="eastAsia"/>
          <w:lang w:val="ru-RU"/>
        </w:rPr>
        <w:t>при</w:t>
      </w:r>
      <w:r w:rsidRPr="003F05A1">
        <w:rPr>
          <w:lang w:val="ru-RU"/>
        </w:rPr>
        <w:t xml:space="preserve"> </w:t>
      </w:r>
      <w:r w:rsidRPr="003F05A1">
        <w:rPr>
          <w:rFonts w:hint="eastAsia"/>
          <w:lang w:val="ru-RU"/>
        </w:rPr>
        <w:t>экспериментальных</w:t>
      </w:r>
      <w:r w:rsidRPr="003F05A1">
        <w:rPr>
          <w:lang w:val="ru-RU"/>
        </w:rPr>
        <w:t xml:space="preserve"> </w:t>
      </w:r>
      <w:r w:rsidRPr="003F05A1">
        <w:rPr>
          <w:rFonts w:hint="eastAsia"/>
          <w:lang w:val="ru-RU"/>
        </w:rPr>
        <w:t>стресс</w:t>
      </w:r>
      <w:r w:rsidRPr="003F05A1">
        <w:rPr>
          <w:lang w:val="ru-RU"/>
        </w:rPr>
        <w:t>-</w:t>
      </w:r>
      <w:r w:rsidRPr="003F05A1">
        <w:rPr>
          <w:rFonts w:hint="eastAsia"/>
          <w:lang w:val="ru-RU"/>
        </w:rPr>
        <w:t>индуцированных</w:t>
      </w:r>
      <w:r w:rsidRPr="003F05A1">
        <w:rPr>
          <w:lang w:val="ru-RU"/>
        </w:rPr>
        <w:t xml:space="preserve"> </w:t>
      </w:r>
      <w:r w:rsidRPr="003F05A1">
        <w:rPr>
          <w:rFonts w:hint="eastAsia"/>
          <w:lang w:val="ru-RU"/>
        </w:rPr>
        <w:t>состояниях</w:t>
      </w:r>
    </w:p>
    <w:p w14:paraId="47438094" w14:textId="77777777" w:rsidR="003F05A1" w:rsidRPr="003F05A1" w:rsidRDefault="003F05A1" w:rsidP="003F05A1">
      <w:pPr>
        <w:rPr>
          <w:lang w:val="ru-RU"/>
        </w:rPr>
      </w:pPr>
      <w:r w:rsidRPr="003F05A1">
        <w:rPr>
          <w:rFonts w:hint="eastAsia"/>
          <w:lang w:val="ru-RU"/>
        </w:rPr>
        <w:t>ОГЛАВЛЕНИЕ</w:t>
      </w:r>
      <w:r w:rsidRPr="003F05A1">
        <w:rPr>
          <w:lang w:val="ru-RU"/>
        </w:rPr>
        <w:t xml:space="preserve"> </w:t>
      </w:r>
      <w:r w:rsidRPr="003F05A1">
        <w:rPr>
          <w:rFonts w:hint="eastAsia"/>
          <w:lang w:val="ru-RU"/>
        </w:rPr>
        <w:t>ДИССЕРТАЦИИ</w:t>
      </w:r>
    </w:p>
    <w:p w14:paraId="03A8916D" w14:textId="77777777" w:rsidR="003F05A1" w:rsidRPr="003F05A1" w:rsidRDefault="003F05A1" w:rsidP="003F05A1">
      <w:pPr>
        <w:rPr>
          <w:lang w:val="ru-RU"/>
        </w:rPr>
      </w:pPr>
      <w:r w:rsidRPr="003F05A1">
        <w:rPr>
          <w:rFonts w:hint="eastAsia"/>
          <w:lang w:val="ru-RU"/>
        </w:rPr>
        <w:t>кандидат</w:t>
      </w:r>
      <w:r w:rsidRPr="003F05A1">
        <w:rPr>
          <w:lang w:val="ru-RU"/>
        </w:rPr>
        <w:t xml:space="preserve"> </w:t>
      </w:r>
      <w:r w:rsidRPr="003F05A1">
        <w:rPr>
          <w:rFonts w:hint="eastAsia"/>
          <w:lang w:val="ru-RU"/>
        </w:rPr>
        <w:t>наук</w:t>
      </w:r>
      <w:r w:rsidRPr="003F05A1">
        <w:rPr>
          <w:lang w:val="ru-RU"/>
        </w:rPr>
        <w:t xml:space="preserve"> </w:t>
      </w:r>
      <w:r w:rsidRPr="003F05A1">
        <w:rPr>
          <w:rFonts w:hint="eastAsia"/>
          <w:lang w:val="ru-RU"/>
        </w:rPr>
        <w:t>Димитров</w:t>
      </w:r>
      <w:r w:rsidRPr="003F05A1">
        <w:rPr>
          <w:lang w:val="ru-RU"/>
        </w:rPr>
        <w:t xml:space="preserve"> </w:t>
      </w:r>
      <w:r w:rsidRPr="003F05A1">
        <w:rPr>
          <w:rFonts w:hint="eastAsia"/>
          <w:lang w:val="ru-RU"/>
        </w:rPr>
        <w:t>Олег</w:t>
      </w:r>
      <w:r w:rsidRPr="003F05A1">
        <w:rPr>
          <w:lang w:val="ru-RU"/>
        </w:rPr>
        <w:t xml:space="preserve"> </w:t>
      </w:r>
      <w:r w:rsidRPr="003F05A1">
        <w:rPr>
          <w:rFonts w:hint="eastAsia"/>
          <w:lang w:val="ru-RU"/>
        </w:rPr>
        <w:t>Георгиевич</w:t>
      </w:r>
    </w:p>
    <w:p w14:paraId="74DFA609" w14:textId="77777777" w:rsidR="003F05A1" w:rsidRPr="003F05A1" w:rsidRDefault="003F05A1" w:rsidP="003F05A1">
      <w:pPr>
        <w:rPr>
          <w:lang w:val="ru-RU"/>
        </w:rPr>
      </w:pPr>
      <w:r w:rsidRPr="003F05A1">
        <w:rPr>
          <w:rFonts w:hint="eastAsia"/>
          <w:lang w:val="ru-RU"/>
        </w:rPr>
        <w:t>Введение</w:t>
      </w:r>
    </w:p>
    <w:p w14:paraId="42F1A440" w14:textId="77777777" w:rsidR="003F05A1" w:rsidRPr="003F05A1" w:rsidRDefault="003F05A1" w:rsidP="003F05A1">
      <w:pPr>
        <w:rPr>
          <w:lang w:val="ru-RU"/>
        </w:rPr>
      </w:pPr>
    </w:p>
    <w:p w14:paraId="4B370431" w14:textId="77777777" w:rsidR="003F05A1" w:rsidRPr="003F05A1" w:rsidRDefault="003F05A1" w:rsidP="003F05A1">
      <w:pPr>
        <w:rPr>
          <w:lang w:val="ru-RU"/>
        </w:rPr>
      </w:pPr>
      <w:r w:rsidRPr="003F05A1">
        <w:rPr>
          <w:rFonts w:hint="eastAsia"/>
          <w:lang w:val="ru-RU"/>
        </w:rPr>
        <w:t>ГЛАВА</w:t>
      </w:r>
      <w:r w:rsidRPr="003F05A1">
        <w:rPr>
          <w:lang w:val="ru-RU"/>
        </w:rPr>
        <w:t xml:space="preserve"> 1. </w:t>
      </w:r>
      <w:r w:rsidRPr="003F05A1">
        <w:rPr>
          <w:rFonts w:hint="eastAsia"/>
          <w:lang w:val="ru-RU"/>
        </w:rPr>
        <w:t>АДАПТАЦИЯ</w:t>
      </w:r>
      <w:r w:rsidRPr="003F05A1">
        <w:rPr>
          <w:lang w:val="ru-RU"/>
        </w:rPr>
        <w:t xml:space="preserve"> </w:t>
      </w:r>
      <w:r w:rsidRPr="003F05A1">
        <w:rPr>
          <w:rFonts w:hint="eastAsia"/>
          <w:lang w:val="ru-RU"/>
        </w:rPr>
        <w:t>И</w:t>
      </w:r>
      <w:r w:rsidRPr="003F05A1">
        <w:rPr>
          <w:lang w:val="ru-RU"/>
        </w:rPr>
        <w:t xml:space="preserve"> </w:t>
      </w:r>
      <w:r w:rsidRPr="003F05A1">
        <w:rPr>
          <w:rFonts w:hint="eastAsia"/>
          <w:lang w:val="ru-RU"/>
        </w:rPr>
        <w:t>СРЕДСТВА</w:t>
      </w:r>
      <w:r w:rsidRPr="003F05A1">
        <w:rPr>
          <w:lang w:val="ru-RU"/>
        </w:rPr>
        <w:t xml:space="preserve">, </w:t>
      </w:r>
      <w:r w:rsidRPr="003F05A1">
        <w:rPr>
          <w:rFonts w:hint="eastAsia"/>
          <w:lang w:val="ru-RU"/>
        </w:rPr>
        <w:t>ОБЛАДАЮЩИЕ</w:t>
      </w:r>
      <w:r w:rsidRPr="003F05A1">
        <w:rPr>
          <w:lang w:val="ru-RU"/>
        </w:rPr>
        <w:t xml:space="preserve"> </w:t>
      </w:r>
      <w:r w:rsidRPr="003F05A1">
        <w:rPr>
          <w:rFonts w:hint="eastAsia"/>
          <w:lang w:val="ru-RU"/>
        </w:rPr>
        <w:t>АДАПТОГЕН</w:t>
      </w:r>
      <w:r w:rsidRPr="003F05A1">
        <w:rPr>
          <w:lang w:val="ru-RU"/>
        </w:rPr>
        <w:t>-</w:t>
      </w:r>
    </w:p>
    <w:p w14:paraId="18A89695" w14:textId="77777777" w:rsidR="003F05A1" w:rsidRPr="003F05A1" w:rsidRDefault="003F05A1" w:rsidP="003F05A1">
      <w:pPr>
        <w:rPr>
          <w:lang w:val="ru-RU"/>
        </w:rPr>
      </w:pPr>
    </w:p>
    <w:p w14:paraId="16A5903F" w14:textId="77777777" w:rsidR="003F05A1" w:rsidRPr="003F05A1" w:rsidRDefault="003F05A1" w:rsidP="003F05A1">
      <w:pPr>
        <w:rPr>
          <w:lang w:val="ru-RU"/>
        </w:rPr>
      </w:pPr>
      <w:r w:rsidRPr="003F05A1">
        <w:rPr>
          <w:rFonts w:hint="eastAsia"/>
          <w:lang w:val="ru-RU"/>
        </w:rPr>
        <w:t>НОЙ</w:t>
      </w:r>
      <w:r w:rsidRPr="003F05A1">
        <w:rPr>
          <w:lang w:val="ru-RU"/>
        </w:rPr>
        <w:t xml:space="preserve"> </w:t>
      </w:r>
      <w:r w:rsidRPr="003F05A1">
        <w:rPr>
          <w:rFonts w:hint="eastAsia"/>
          <w:lang w:val="ru-RU"/>
        </w:rPr>
        <w:t>АКТИВНОСТЬЮ</w:t>
      </w:r>
    </w:p>
    <w:p w14:paraId="689B8A9D" w14:textId="77777777" w:rsidR="003F05A1" w:rsidRPr="003F05A1" w:rsidRDefault="003F05A1" w:rsidP="003F05A1">
      <w:pPr>
        <w:rPr>
          <w:lang w:val="ru-RU"/>
        </w:rPr>
      </w:pPr>
    </w:p>
    <w:p w14:paraId="32219F0C" w14:textId="77777777" w:rsidR="003F05A1" w:rsidRPr="003F05A1" w:rsidRDefault="003F05A1" w:rsidP="003F05A1">
      <w:pPr>
        <w:rPr>
          <w:lang w:val="ru-RU"/>
        </w:rPr>
      </w:pPr>
      <w:r w:rsidRPr="003F05A1">
        <w:rPr>
          <w:lang w:val="ru-RU"/>
        </w:rPr>
        <w:t>1.1.</w:t>
      </w:r>
      <w:r w:rsidRPr="003F05A1">
        <w:rPr>
          <w:rFonts w:hint="eastAsia"/>
          <w:lang w:val="ru-RU"/>
        </w:rPr>
        <w:t>От</w:t>
      </w:r>
      <w:r w:rsidRPr="003F05A1">
        <w:rPr>
          <w:lang w:val="ru-RU"/>
        </w:rPr>
        <w:t xml:space="preserve"> </w:t>
      </w:r>
      <w:r w:rsidRPr="003F05A1">
        <w:rPr>
          <w:rFonts w:hint="eastAsia"/>
          <w:lang w:val="ru-RU"/>
        </w:rPr>
        <w:t>эустресса</w:t>
      </w:r>
      <w:r w:rsidRPr="003F05A1">
        <w:rPr>
          <w:lang w:val="ru-RU"/>
        </w:rPr>
        <w:t xml:space="preserve"> </w:t>
      </w:r>
      <w:r w:rsidRPr="003F05A1">
        <w:rPr>
          <w:rFonts w:hint="eastAsia"/>
          <w:lang w:val="ru-RU"/>
        </w:rPr>
        <w:t>к</w:t>
      </w:r>
      <w:r w:rsidRPr="003F05A1">
        <w:rPr>
          <w:lang w:val="ru-RU"/>
        </w:rPr>
        <w:t xml:space="preserve"> </w:t>
      </w:r>
      <w:r w:rsidRPr="003F05A1">
        <w:rPr>
          <w:rFonts w:hint="eastAsia"/>
          <w:lang w:val="ru-RU"/>
        </w:rPr>
        <w:t>дистрессу</w:t>
      </w:r>
      <w:r w:rsidRPr="003F05A1">
        <w:rPr>
          <w:lang w:val="ru-RU"/>
        </w:rPr>
        <w:t xml:space="preserve"> </w:t>
      </w:r>
      <w:r w:rsidRPr="003F05A1">
        <w:rPr>
          <w:rFonts w:hint="eastAsia"/>
          <w:lang w:val="ru-RU"/>
        </w:rPr>
        <w:t>и</w:t>
      </w:r>
      <w:r w:rsidRPr="003F05A1">
        <w:rPr>
          <w:lang w:val="ru-RU"/>
        </w:rPr>
        <w:t xml:space="preserve"> </w:t>
      </w:r>
      <w:r w:rsidRPr="003F05A1">
        <w:rPr>
          <w:rFonts w:hint="eastAsia"/>
          <w:lang w:val="ru-RU"/>
        </w:rPr>
        <w:t>устойчивой</w:t>
      </w:r>
      <w:r w:rsidRPr="003F05A1">
        <w:rPr>
          <w:lang w:val="ru-RU"/>
        </w:rPr>
        <w:t xml:space="preserve"> </w:t>
      </w:r>
      <w:r w:rsidRPr="003F05A1">
        <w:rPr>
          <w:rFonts w:hint="eastAsia"/>
          <w:lang w:val="ru-RU"/>
        </w:rPr>
        <w:t>патологии</w:t>
      </w:r>
    </w:p>
    <w:p w14:paraId="4EDF6C6B" w14:textId="77777777" w:rsidR="003F05A1" w:rsidRPr="003F05A1" w:rsidRDefault="003F05A1" w:rsidP="003F05A1">
      <w:pPr>
        <w:rPr>
          <w:lang w:val="ru-RU"/>
        </w:rPr>
      </w:pPr>
    </w:p>
    <w:p w14:paraId="6C4F35A3" w14:textId="77777777" w:rsidR="003F05A1" w:rsidRPr="003F05A1" w:rsidRDefault="003F05A1" w:rsidP="003F05A1">
      <w:pPr>
        <w:rPr>
          <w:lang w:val="ru-RU"/>
        </w:rPr>
      </w:pPr>
      <w:r w:rsidRPr="003F05A1">
        <w:rPr>
          <w:lang w:val="ru-RU"/>
        </w:rPr>
        <w:t>1.2.</w:t>
      </w:r>
      <w:r w:rsidRPr="003F05A1">
        <w:rPr>
          <w:rFonts w:hint="eastAsia"/>
          <w:lang w:val="ru-RU"/>
        </w:rPr>
        <w:t>Сведения</w:t>
      </w:r>
      <w:r w:rsidRPr="003F05A1">
        <w:rPr>
          <w:lang w:val="ru-RU"/>
        </w:rPr>
        <w:t xml:space="preserve"> </w:t>
      </w:r>
      <w:r w:rsidRPr="003F05A1">
        <w:rPr>
          <w:rFonts w:hint="eastAsia"/>
          <w:lang w:val="ru-RU"/>
        </w:rPr>
        <w:t>о</w:t>
      </w:r>
      <w:r w:rsidRPr="003F05A1">
        <w:rPr>
          <w:lang w:val="ru-RU"/>
        </w:rPr>
        <w:t xml:space="preserve"> </w:t>
      </w:r>
      <w:r w:rsidRPr="003F05A1">
        <w:rPr>
          <w:rFonts w:hint="eastAsia"/>
          <w:lang w:val="ru-RU"/>
        </w:rPr>
        <w:t>средствах</w:t>
      </w:r>
      <w:r w:rsidRPr="003F05A1">
        <w:rPr>
          <w:lang w:val="ru-RU"/>
        </w:rPr>
        <w:t xml:space="preserve"> </w:t>
      </w:r>
      <w:r w:rsidRPr="003F05A1">
        <w:rPr>
          <w:rFonts w:hint="eastAsia"/>
          <w:lang w:val="ru-RU"/>
        </w:rPr>
        <w:t>растительного</w:t>
      </w:r>
      <w:r w:rsidRPr="003F05A1">
        <w:rPr>
          <w:lang w:val="ru-RU"/>
        </w:rPr>
        <w:t xml:space="preserve"> </w:t>
      </w:r>
      <w:r w:rsidRPr="003F05A1">
        <w:rPr>
          <w:rFonts w:hint="eastAsia"/>
          <w:lang w:val="ru-RU"/>
        </w:rPr>
        <w:t>происхождения</w:t>
      </w:r>
      <w:r w:rsidRPr="003F05A1">
        <w:rPr>
          <w:lang w:val="ru-RU"/>
        </w:rPr>
        <w:t xml:space="preserve">, </w:t>
      </w:r>
      <w:r w:rsidRPr="003F05A1">
        <w:rPr>
          <w:rFonts w:hint="eastAsia"/>
          <w:lang w:val="ru-RU"/>
        </w:rPr>
        <w:t>обладающих</w:t>
      </w:r>
      <w:r w:rsidRPr="003F05A1">
        <w:rPr>
          <w:lang w:val="ru-RU"/>
        </w:rPr>
        <w:t xml:space="preserve"> </w:t>
      </w:r>
      <w:r w:rsidRPr="003F05A1">
        <w:rPr>
          <w:rFonts w:hint="eastAsia"/>
          <w:lang w:val="ru-RU"/>
        </w:rPr>
        <w:t>адап</w:t>
      </w:r>
      <w:r w:rsidRPr="003F05A1">
        <w:rPr>
          <w:lang w:val="ru-RU"/>
        </w:rPr>
        <w:t xml:space="preserve">- 19 </w:t>
      </w:r>
      <w:r w:rsidRPr="003F05A1">
        <w:rPr>
          <w:rFonts w:hint="eastAsia"/>
          <w:lang w:val="ru-RU"/>
        </w:rPr>
        <w:t>тогенной</w:t>
      </w:r>
      <w:r w:rsidRPr="003F05A1">
        <w:rPr>
          <w:lang w:val="ru-RU"/>
        </w:rPr>
        <w:t xml:space="preserve"> </w:t>
      </w:r>
      <w:r w:rsidRPr="003F05A1">
        <w:rPr>
          <w:rFonts w:hint="eastAsia"/>
          <w:lang w:val="ru-RU"/>
        </w:rPr>
        <w:t>активностью</w:t>
      </w:r>
    </w:p>
    <w:p w14:paraId="35C99637" w14:textId="77777777" w:rsidR="003F05A1" w:rsidRPr="003F05A1" w:rsidRDefault="003F05A1" w:rsidP="003F05A1">
      <w:pPr>
        <w:rPr>
          <w:lang w:val="ru-RU"/>
        </w:rPr>
      </w:pPr>
    </w:p>
    <w:p w14:paraId="11949A51" w14:textId="77777777" w:rsidR="003F05A1" w:rsidRPr="003F05A1" w:rsidRDefault="003F05A1" w:rsidP="003F05A1">
      <w:pPr>
        <w:rPr>
          <w:lang w:val="ru-RU"/>
        </w:rPr>
      </w:pPr>
      <w:r w:rsidRPr="003F05A1">
        <w:rPr>
          <w:lang w:val="ru-RU"/>
        </w:rPr>
        <w:t>1.3.</w:t>
      </w:r>
      <w:r w:rsidRPr="003F05A1">
        <w:rPr>
          <w:rFonts w:hint="eastAsia"/>
          <w:lang w:val="ru-RU"/>
        </w:rPr>
        <w:t>Сведения</w:t>
      </w:r>
      <w:r w:rsidRPr="003F05A1">
        <w:rPr>
          <w:lang w:val="ru-RU"/>
        </w:rPr>
        <w:t xml:space="preserve"> </w:t>
      </w:r>
      <w:r w:rsidRPr="003F05A1">
        <w:rPr>
          <w:rFonts w:hint="eastAsia"/>
          <w:lang w:val="ru-RU"/>
        </w:rPr>
        <w:t>о</w:t>
      </w:r>
      <w:r w:rsidRPr="003F05A1">
        <w:rPr>
          <w:lang w:val="ru-RU"/>
        </w:rPr>
        <w:t xml:space="preserve"> </w:t>
      </w:r>
      <w:r w:rsidRPr="003F05A1">
        <w:rPr>
          <w:rFonts w:hint="eastAsia"/>
          <w:lang w:val="ru-RU"/>
        </w:rPr>
        <w:t>«</w:t>
      </w:r>
      <w:r w:rsidRPr="003F05A1">
        <w:rPr>
          <w:rFonts w:hint="eastAsia"/>
          <w:lang w:val="ru-RU"/>
        </w:rPr>
        <w:t>тетрафитоне</w:t>
      </w:r>
      <w:r w:rsidRPr="003F05A1">
        <w:rPr>
          <w:rFonts w:hint="eastAsia"/>
          <w:lang w:val="ru-RU"/>
        </w:rPr>
        <w:t>»</w:t>
      </w:r>
      <w:r w:rsidRPr="003F05A1">
        <w:rPr>
          <w:lang w:val="ru-RU"/>
        </w:rPr>
        <w:t xml:space="preserve"> </w:t>
      </w:r>
      <w:r w:rsidRPr="003F05A1">
        <w:rPr>
          <w:rFonts w:hint="eastAsia"/>
          <w:lang w:val="ru-RU"/>
        </w:rPr>
        <w:t>и</w:t>
      </w:r>
      <w:r w:rsidRPr="003F05A1">
        <w:rPr>
          <w:lang w:val="ru-RU"/>
        </w:rPr>
        <w:t xml:space="preserve"> </w:t>
      </w:r>
      <w:r w:rsidRPr="003F05A1">
        <w:rPr>
          <w:rFonts w:hint="eastAsia"/>
          <w:lang w:val="ru-RU"/>
        </w:rPr>
        <w:t>его</w:t>
      </w:r>
      <w:r w:rsidRPr="003F05A1">
        <w:rPr>
          <w:lang w:val="ru-RU"/>
        </w:rPr>
        <w:t xml:space="preserve"> </w:t>
      </w:r>
      <w:r w:rsidRPr="003F05A1">
        <w:rPr>
          <w:rFonts w:hint="eastAsia"/>
          <w:lang w:val="ru-RU"/>
        </w:rPr>
        <w:t>компонентах</w:t>
      </w:r>
    </w:p>
    <w:p w14:paraId="0CF0E334" w14:textId="77777777" w:rsidR="003F05A1" w:rsidRPr="003F05A1" w:rsidRDefault="003F05A1" w:rsidP="003F05A1">
      <w:pPr>
        <w:rPr>
          <w:lang w:val="ru-RU"/>
        </w:rPr>
      </w:pPr>
    </w:p>
    <w:p w14:paraId="10490A33" w14:textId="77777777" w:rsidR="003F05A1" w:rsidRPr="003F05A1" w:rsidRDefault="003F05A1" w:rsidP="003F05A1">
      <w:pPr>
        <w:rPr>
          <w:lang w:val="ru-RU"/>
        </w:rPr>
      </w:pPr>
      <w:r w:rsidRPr="003F05A1">
        <w:rPr>
          <w:rFonts w:hint="eastAsia"/>
          <w:lang w:val="ru-RU"/>
        </w:rPr>
        <w:t>ГЛАВА</w:t>
      </w:r>
      <w:r w:rsidRPr="003F05A1">
        <w:rPr>
          <w:lang w:val="ru-RU"/>
        </w:rPr>
        <w:t xml:space="preserve"> 2. </w:t>
      </w:r>
      <w:r w:rsidRPr="003F05A1">
        <w:rPr>
          <w:rFonts w:hint="eastAsia"/>
          <w:lang w:val="ru-RU"/>
        </w:rPr>
        <w:t>МАТЕРИАЛЫ</w:t>
      </w:r>
      <w:r w:rsidRPr="003F05A1">
        <w:rPr>
          <w:lang w:val="ru-RU"/>
        </w:rPr>
        <w:t xml:space="preserve"> </w:t>
      </w:r>
      <w:r w:rsidRPr="003F05A1">
        <w:rPr>
          <w:rFonts w:hint="eastAsia"/>
          <w:lang w:val="ru-RU"/>
        </w:rPr>
        <w:t>И</w:t>
      </w:r>
      <w:r w:rsidRPr="003F05A1">
        <w:rPr>
          <w:lang w:val="ru-RU"/>
        </w:rPr>
        <w:t xml:space="preserve"> </w:t>
      </w:r>
      <w:r w:rsidRPr="003F05A1">
        <w:rPr>
          <w:rFonts w:hint="eastAsia"/>
          <w:lang w:val="ru-RU"/>
        </w:rPr>
        <w:t>МЕТОДЫ</w:t>
      </w:r>
      <w:r w:rsidRPr="003F05A1">
        <w:rPr>
          <w:lang w:val="ru-RU"/>
        </w:rPr>
        <w:t xml:space="preserve"> </w:t>
      </w:r>
      <w:r w:rsidRPr="003F05A1">
        <w:rPr>
          <w:rFonts w:hint="eastAsia"/>
          <w:lang w:val="ru-RU"/>
        </w:rPr>
        <w:t>ИССЛЕДОВАНИЙ</w:t>
      </w:r>
    </w:p>
    <w:p w14:paraId="5D1904DE" w14:textId="77777777" w:rsidR="003F05A1" w:rsidRPr="003F05A1" w:rsidRDefault="003F05A1" w:rsidP="003F05A1">
      <w:pPr>
        <w:rPr>
          <w:lang w:val="ru-RU"/>
        </w:rPr>
      </w:pPr>
    </w:p>
    <w:p w14:paraId="23DC9749" w14:textId="77777777" w:rsidR="003F05A1" w:rsidRPr="003F05A1" w:rsidRDefault="003F05A1" w:rsidP="003F05A1">
      <w:pPr>
        <w:rPr>
          <w:lang w:val="ru-RU"/>
        </w:rPr>
      </w:pPr>
      <w:r w:rsidRPr="003F05A1">
        <w:rPr>
          <w:lang w:val="ru-RU"/>
        </w:rPr>
        <w:t>2.1.</w:t>
      </w:r>
      <w:r w:rsidRPr="003F05A1">
        <w:rPr>
          <w:rFonts w:hint="eastAsia"/>
          <w:lang w:val="ru-RU"/>
        </w:rPr>
        <w:t>Характеристика</w:t>
      </w:r>
      <w:r w:rsidRPr="003F05A1">
        <w:rPr>
          <w:lang w:val="ru-RU"/>
        </w:rPr>
        <w:t xml:space="preserve"> </w:t>
      </w:r>
      <w:r w:rsidRPr="003F05A1">
        <w:rPr>
          <w:rFonts w:hint="eastAsia"/>
          <w:lang w:val="ru-RU"/>
        </w:rPr>
        <w:t>испытуемого</w:t>
      </w:r>
      <w:r w:rsidRPr="003F05A1">
        <w:rPr>
          <w:lang w:val="ru-RU"/>
        </w:rPr>
        <w:t xml:space="preserve"> </w:t>
      </w:r>
      <w:r w:rsidRPr="003F05A1">
        <w:rPr>
          <w:rFonts w:hint="eastAsia"/>
          <w:lang w:val="ru-RU"/>
        </w:rPr>
        <w:t>средства</w:t>
      </w:r>
    </w:p>
    <w:p w14:paraId="60A48ECE" w14:textId="77777777" w:rsidR="003F05A1" w:rsidRPr="003F05A1" w:rsidRDefault="003F05A1" w:rsidP="003F05A1">
      <w:pPr>
        <w:rPr>
          <w:lang w:val="ru-RU"/>
        </w:rPr>
      </w:pPr>
    </w:p>
    <w:p w14:paraId="24075306" w14:textId="77777777" w:rsidR="003F05A1" w:rsidRPr="003F05A1" w:rsidRDefault="003F05A1" w:rsidP="003F05A1">
      <w:pPr>
        <w:rPr>
          <w:lang w:val="ru-RU"/>
        </w:rPr>
      </w:pPr>
      <w:r w:rsidRPr="003F05A1">
        <w:rPr>
          <w:lang w:val="ru-RU"/>
        </w:rPr>
        <w:t>2.2.</w:t>
      </w:r>
      <w:r w:rsidRPr="003F05A1">
        <w:rPr>
          <w:rFonts w:hint="eastAsia"/>
          <w:lang w:val="ru-RU"/>
        </w:rPr>
        <w:t>Лабораторные</w:t>
      </w:r>
      <w:r w:rsidRPr="003F05A1">
        <w:rPr>
          <w:lang w:val="ru-RU"/>
        </w:rPr>
        <w:t xml:space="preserve"> </w:t>
      </w:r>
      <w:r w:rsidRPr="003F05A1">
        <w:rPr>
          <w:rFonts w:hint="eastAsia"/>
          <w:lang w:val="ru-RU"/>
        </w:rPr>
        <w:t>животные</w:t>
      </w:r>
      <w:r w:rsidRPr="003F05A1">
        <w:rPr>
          <w:lang w:val="ru-RU"/>
        </w:rPr>
        <w:t xml:space="preserve"> </w:t>
      </w:r>
      <w:r w:rsidRPr="003F05A1">
        <w:rPr>
          <w:rFonts w:hint="eastAsia"/>
          <w:lang w:val="ru-RU"/>
        </w:rPr>
        <w:t>и</w:t>
      </w:r>
      <w:r w:rsidRPr="003F05A1">
        <w:rPr>
          <w:lang w:val="ru-RU"/>
        </w:rPr>
        <w:t xml:space="preserve"> </w:t>
      </w:r>
      <w:r w:rsidRPr="003F05A1">
        <w:rPr>
          <w:rFonts w:hint="eastAsia"/>
          <w:lang w:val="ru-RU"/>
        </w:rPr>
        <w:t>условия</w:t>
      </w:r>
      <w:r w:rsidRPr="003F05A1">
        <w:rPr>
          <w:lang w:val="ru-RU"/>
        </w:rPr>
        <w:t xml:space="preserve"> </w:t>
      </w:r>
      <w:r w:rsidRPr="003F05A1">
        <w:rPr>
          <w:rFonts w:hint="eastAsia"/>
          <w:lang w:val="ru-RU"/>
        </w:rPr>
        <w:t>опыта</w:t>
      </w:r>
    </w:p>
    <w:p w14:paraId="4808CD05" w14:textId="77777777" w:rsidR="003F05A1" w:rsidRPr="003F05A1" w:rsidRDefault="003F05A1" w:rsidP="003F05A1">
      <w:pPr>
        <w:rPr>
          <w:lang w:val="ru-RU"/>
        </w:rPr>
      </w:pPr>
    </w:p>
    <w:p w14:paraId="14AE095E" w14:textId="77777777" w:rsidR="003F05A1" w:rsidRPr="003F05A1" w:rsidRDefault="003F05A1" w:rsidP="003F05A1">
      <w:pPr>
        <w:rPr>
          <w:lang w:val="ru-RU"/>
        </w:rPr>
      </w:pPr>
      <w:r w:rsidRPr="003F05A1">
        <w:rPr>
          <w:lang w:val="ru-RU"/>
        </w:rPr>
        <w:t xml:space="preserve">2.3 </w:t>
      </w:r>
      <w:r w:rsidRPr="003F05A1">
        <w:rPr>
          <w:rFonts w:hint="eastAsia"/>
          <w:lang w:val="ru-RU"/>
        </w:rPr>
        <w:t>Модели</w:t>
      </w:r>
      <w:r w:rsidRPr="003F05A1">
        <w:rPr>
          <w:lang w:val="ru-RU"/>
        </w:rPr>
        <w:t xml:space="preserve"> </w:t>
      </w:r>
      <w:r w:rsidRPr="003F05A1">
        <w:rPr>
          <w:rFonts w:hint="eastAsia"/>
          <w:lang w:val="ru-RU"/>
        </w:rPr>
        <w:t>стресса</w:t>
      </w:r>
      <w:r w:rsidRPr="003F05A1">
        <w:rPr>
          <w:lang w:val="ru-RU"/>
        </w:rPr>
        <w:t xml:space="preserve"> </w:t>
      </w:r>
      <w:r w:rsidRPr="003F05A1">
        <w:rPr>
          <w:rFonts w:hint="eastAsia"/>
          <w:lang w:val="ru-RU"/>
        </w:rPr>
        <w:t>и</w:t>
      </w:r>
      <w:r w:rsidRPr="003F05A1">
        <w:rPr>
          <w:lang w:val="ru-RU"/>
        </w:rPr>
        <w:t xml:space="preserve"> </w:t>
      </w:r>
      <w:r w:rsidRPr="003F05A1">
        <w:rPr>
          <w:rFonts w:hint="eastAsia"/>
          <w:lang w:val="ru-RU"/>
        </w:rPr>
        <w:t>методы</w:t>
      </w:r>
      <w:r w:rsidRPr="003F05A1">
        <w:rPr>
          <w:lang w:val="ru-RU"/>
        </w:rPr>
        <w:t xml:space="preserve"> </w:t>
      </w:r>
      <w:r w:rsidRPr="003F05A1">
        <w:rPr>
          <w:rFonts w:hint="eastAsia"/>
          <w:lang w:val="ru-RU"/>
        </w:rPr>
        <w:t>исследования</w:t>
      </w:r>
    </w:p>
    <w:p w14:paraId="73AA18BD" w14:textId="77777777" w:rsidR="003F05A1" w:rsidRPr="003F05A1" w:rsidRDefault="003F05A1" w:rsidP="003F05A1">
      <w:pPr>
        <w:rPr>
          <w:lang w:val="ru-RU"/>
        </w:rPr>
      </w:pPr>
    </w:p>
    <w:p w14:paraId="5F83F056" w14:textId="77777777" w:rsidR="003F05A1" w:rsidRPr="003F05A1" w:rsidRDefault="003F05A1" w:rsidP="003F05A1">
      <w:pPr>
        <w:rPr>
          <w:lang w:val="ru-RU"/>
        </w:rPr>
      </w:pPr>
      <w:r w:rsidRPr="003F05A1">
        <w:rPr>
          <w:rFonts w:hint="eastAsia"/>
          <w:lang w:val="ru-RU"/>
        </w:rPr>
        <w:t>ГЛАВА</w:t>
      </w:r>
      <w:r w:rsidRPr="003F05A1">
        <w:rPr>
          <w:lang w:val="ru-RU"/>
        </w:rPr>
        <w:t xml:space="preserve"> 3. </w:t>
      </w:r>
      <w:r w:rsidRPr="003F05A1">
        <w:rPr>
          <w:rFonts w:hint="eastAsia"/>
          <w:lang w:val="ru-RU"/>
        </w:rPr>
        <w:t>ИССЛЕДОВАНИЕ</w:t>
      </w:r>
      <w:r w:rsidRPr="003F05A1">
        <w:rPr>
          <w:lang w:val="ru-RU"/>
        </w:rPr>
        <w:t xml:space="preserve"> </w:t>
      </w:r>
      <w:r w:rsidRPr="003F05A1">
        <w:rPr>
          <w:rFonts w:hint="eastAsia"/>
          <w:lang w:val="ru-RU"/>
        </w:rPr>
        <w:t>ФАРМАКОЛОГИЧЕСКОЙ</w:t>
      </w:r>
      <w:r w:rsidRPr="003F05A1">
        <w:rPr>
          <w:lang w:val="ru-RU"/>
        </w:rPr>
        <w:t xml:space="preserve"> </w:t>
      </w:r>
      <w:r w:rsidRPr="003F05A1">
        <w:rPr>
          <w:rFonts w:hint="eastAsia"/>
          <w:lang w:val="ru-RU"/>
        </w:rPr>
        <w:t>АКТИВНОСТИ</w:t>
      </w:r>
      <w:r w:rsidRPr="003F05A1">
        <w:rPr>
          <w:lang w:val="ru-RU"/>
        </w:rPr>
        <w:t xml:space="preserve"> 43 </w:t>
      </w:r>
      <w:r w:rsidRPr="003F05A1">
        <w:rPr>
          <w:rFonts w:hint="eastAsia"/>
          <w:lang w:val="ru-RU"/>
        </w:rPr>
        <w:t>КОМПЛЕКСНОГО</w:t>
      </w:r>
      <w:r w:rsidRPr="003F05A1">
        <w:rPr>
          <w:lang w:val="ru-RU"/>
        </w:rPr>
        <w:t xml:space="preserve"> </w:t>
      </w:r>
      <w:r w:rsidRPr="003F05A1">
        <w:rPr>
          <w:rFonts w:hint="eastAsia"/>
          <w:lang w:val="ru-RU"/>
        </w:rPr>
        <w:t>РАСТИТЕЛЬНОГО</w:t>
      </w:r>
      <w:r w:rsidRPr="003F05A1">
        <w:rPr>
          <w:lang w:val="ru-RU"/>
        </w:rPr>
        <w:t xml:space="preserve"> </w:t>
      </w:r>
      <w:r w:rsidRPr="003F05A1">
        <w:rPr>
          <w:rFonts w:hint="eastAsia"/>
          <w:lang w:val="ru-RU"/>
        </w:rPr>
        <w:t>СРЕДСТВА</w:t>
      </w:r>
      <w:r w:rsidRPr="003F05A1">
        <w:rPr>
          <w:lang w:val="ru-RU"/>
        </w:rPr>
        <w:t xml:space="preserve"> </w:t>
      </w:r>
      <w:r w:rsidRPr="003F05A1">
        <w:rPr>
          <w:rFonts w:hint="eastAsia"/>
          <w:lang w:val="ru-RU"/>
        </w:rPr>
        <w:t>«</w:t>
      </w:r>
      <w:r w:rsidRPr="003F05A1">
        <w:rPr>
          <w:rFonts w:hint="eastAsia"/>
          <w:lang w:val="ru-RU"/>
        </w:rPr>
        <w:t>ТЕТРАФИ</w:t>
      </w:r>
      <w:r w:rsidRPr="003F05A1">
        <w:rPr>
          <w:lang w:val="ru-RU"/>
        </w:rPr>
        <w:t>-</w:t>
      </w:r>
    </w:p>
    <w:p w14:paraId="63A7FFD0" w14:textId="77777777" w:rsidR="003F05A1" w:rsidRPr="003F05A1" w:rsidRDefault="003F05A1" w:rsidP="003F05A1">
      <w:pPr>
        <w:rPr>
          <w:lang w:val="ru-RU"/>
        </w:rPr>
      </w:pPr>
    </w:p>
    <w:p w14:paraId="3F0DAFF8" w14:textId="77777777" w:rsidR="003F05A1" w:rsidRPr="003F05A1" w:rsidRDefault="003F05A1" w:rsidP="003F05A1">
      <w:pPr>
        <w:rPr>
          <w:lang w:val="ru-RU"/>
        </w:rPr>
      </w:pPr>
      <w:r w:rsidRPr="003F05A1">
        <w:rPr>
          <w:rFonts w:hint="eastAsia"/>
          <w:lang w:val="ru-RU"/>
        </w:rPr>
        <w:t>ТОН</w:t>
      </w:r>
      <w:r w:rsidRPr="003F05A1">
        <w:rPr>
          <w:rFonts w:hint="eastAsia"/>
          <w:lang w:val="ru-RU"/>
        </w:rPr>
        <w:t>»</w:t>
      </w:r>
    </w:p>
    <w:p w14:paraId="0B249C08" w14:textId="77777777" w:rsidR="003F05A1" w:rsidRPr="003F05A1" w:rsidRDefault="003F05A1" w:rsidP="003F05A1">
      <w:pPr>
        <w:rPr>
          <w:lang w:val="ru-RU"/>
        </w:rPr>
      </w:pPr>
    </w:p>
    <w:p w14:paraId="168297B4" w14:textId="77777777" w:rsidR="003F05A1" w:rsidRPr="003F05A1" w:rsidRDefault="003F05A1" w:rsidP="003F05A1">
      <w:pPr>
        <w:rPr>
          <w:lang w:val="ru-RU"/>
        </w:rPr>
      </w:pPr>
      <w:r w:rsidRPr="003F05A1">
        <w:rPr>
          <w:lang w:val="ru-RU"/>
        </w:rPr>
        <w:t xml:space="preserve">3.1. </w:t>
      </w:r>
      <w:r w:rsidRPr="003F05A1">
        <w:rPr>
          <w:rFonts w:hint="eastAsia"/>
          <w:lang w:val="ru-RU"/>
        </w:rPr>
        <w:t>Изучение</w:t>
      </w:r>
      <w:r w:rsidRPr="003F05A1">
        <w:rPr>
          <w:lang w:val="ru-RU"/>
        </w:rPr>
        <w:t xml:space="preserve"> </w:t>
      </w:r>
      <w:r w:rsidRPr="003F05A1">
        <w:rPr>
          <w:rFonts w:hint="eastAsia"/>
          <w:lang w:val="ru-RU"/>
        </w:rPr>
        <w:t>острой</w:t>
      </w:r>
      <w:r w:rsidRPr="003F05A1">
        <w:rPr>
          <w:lang w:val="ru-RU"/>
        </w:rPr>
        <w:t xml:space="preserve"> </w:t>
      </w:r>
      <w:r w:rsidRPr="003F05A1">
        <w:rPr>
          <w:rFonts w:hint="eastAsia"/>
          <w:lang w:val="ru-RU"/>
        </w:rPr>
        <w:t>токсичности</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p>
    <w:p w14:paraId="2B02A218" w14:textId="77777777" w:rsidR="003F05A1" w:rsidRPr="003F05A1" w:rsidRDefault="003F05A1" w:rsidP="003F05A1">
      <w:pPr>
        <w:rPr>
          <w:lang w:val="ru-RU"/>
        </w:rPr>
      </w:pPr>
    </w:p>
    <w:p w14:paraId="1F11340F" w14:textId="77777777" w:rsidR="003F05A1" w:rsidRPr="003F05A1" w:rsidRDefault="003F05A1" w:rsidP="003F05A1">
      <w:pPr>
        <w:rPr>
          <w:lang w:val="ru-RU"/>
        </w:rPr>
      </w:pPr>
      <w:r w:rsidRPr="003F05A1">
        <w:rPr>
          <w:lang w:val="ru-RU"/>
        </w:rPr>
        <w:t xml:space="preserve">3.2. </w:t>
      </w:r>
      <w:r w:rsidRPr="003F05A1">
        <w:rPr>
          <w:rFonts w:hint="eastAsia"/>
          <w:lang w:val="ru-RU"/>
        </w:rPr>
        <w:t>Влияние</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функциональное</w:t>
      </w:r>
      <w:r w:rsidRPr="003F05A1">
        <w:rPr>
          <w:lang w:val="ru-RU"/>
        </w:rPr>
        <w:t xml:space="preserve"> </w:t>
      </w:r>
      <w:r w:rsidRPr="003F05A1">
        <w:rPr>
          <w:rFonts w:hint="eastAsia"/>
          <w:lang w:val="ru-RU"/>
        </w:rPr>
        <w:t>состояние</w:t>
      </w:r>
      <w:r w:rsidRPr="003F05A1">
        <w:rPr>
          <w:lang w:val="ru-RU"/>
        </w:rPr>
        <w:t xml:space="preserve"> </w:t>
      </w:r>
      <w:r w:rsidRPr="003F05A1">
        <w:rPr>
          <w:rFonts w:hint="eastAsia"/>
          <w:lang w:val="ru-RU"/>
        </w:rPr>
        <w:t>центральной</w:t>
      </w:r>
    </w:p>
    <w:p w14:paraId="7206E5E8" w14:textId="77777777" w:rsidR="003F05A1" w:rsidRPr="003F05A1" w:rsidRDefault="003F05A1" w:rsidP="003F05A1">
      <w:pPr>
        <w:rPr>
          <w:lang w:val="ru-RU"/>
        </w:rPr>
      </w:pPr>
    </w:p>
    <w:p w14:paraId="0DAEF9E8" w14:textId="77777777" w:rsidR="003F05A1" w:rsidRPr="003F05A1" w:rsidRDefault="003F05A1" w:rsidP="003F05A1">
      <w:pPr>
        <w:rPr>
          <w:lang w:val="ru-RU"/>
        </w:rPr>
      </w:pPr>
      <w:r w:rsidRPr="003F05A1">
        <w:rPr>
          <w:rFonts w:hint="eastAsia"/>
          <w:lang w:val="ru-RU"/>
        </w:rPr>
        <w:t>нервной</w:t>
      </w:r>
      <w:r w:rsidRPr="003F05A1">
        <w:rPr>
          <w:lang w:val="ru-RU"/>
        </w:rPr>
        <w:t xml:space="preserve"> </w:t>
      </w:r>
      <w:r w:rsidRPr="003F05A1">
        <w:rPr>
          <w:rFonts w:hint="eastAsia"/>
          <w:lang w:val="ru-RU"/>
        </w:rPr>
        <w:t>системы</w:t>
      </w:r>
    </w:p>
    <w:p w14:paraId="0CB6003E" w14:textId="77777777" w:rsidR="003F05A1" w:rsidRPr="003F05A1" w:rsidRDefault="003F05A1" w:rsidP="003F05A1">
      <w:pPr>
        <w:rPr>
          <w:lang w:val="ru-RU"/>
        </w:rPr>
      </w:pPr>
    </w:p>
    <w:p w14:paraId="3D33FE86" w14:textId="77777777" w:rsidR="003F05A1" w:rsidRPr="003F05A1" w:rsidRDefault="003F05A1" w:rsidP="003F05A1">
      <w:pPr>
        <w:rPr>
          <w:lang w:val="ru-RU"/>
        </w:rPr>
      </w:pPr>
      <w:r w:rsidRPr="003F05A1">
        <w:rPr>
          <w:lang w:val="ru-RU"/>
        </w:rPr>
        <w:t xml:space="preserve">3.2.1. </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поведенческую</w:t>
      </w:r>
      <w:r w:rsidRPr="003F05A1">
        <w:rPr>
          <w:lang w:val="ru-RU"/>
        </w:rPr>
        <w:t xml:space="preserve"> </w:t>
      </w:r>
      <w:r w:rsidRPr="003F05A1">
        <w:rPr>
          <w:rFonts w:hint="eastAsia"/>
          <w:lang w:val="ru-RU"/>
        </w:rPr>
        <w:t>активность</w:t>
      </w:r>
      <w:r w:rsidRPr="003F05A1">
        <w:rPr>
          <w:lang w:val="ru-RU"/>
        </w:rPr>
        <w:t xml:space="preserve"> </w:t>
      </w:r>
      <w:r w:rsidRPr="003F05A1">
        <w:rPr>
          <w:rFonts w:hint="eastAsia"/>
          <w:lang w:val="ru-RU"/>
        </w:rPr>
        <w:t>крыс</w:t>
      </w:r>
      <w:r w:rsidRPr="003F05A1">
        <w:rPr>
          <w:lang w:val="ru-RU"/>
        </w:rPr>
        <w:t xml:space="preserve"> </w:t>
      </w:r>
      <w:r w:rsidRPr="003F05A1">
        <w:rPr>
          <w:rFonts w:hint="eastAsia"/>
          <w:lang w:val="ru-RU"/>
        </w:rPr>
        <w:t>в</w:t>
      </w:r>
      <w:r w:rsidRPr="003F05A1">
        <w:rPr>
          <w:lang w:val="ru-RU"/>
        </w:rPr>
        <w:t xml:space="preserve"> </w:t>
      </w:r>
      <w:r w:rsidRPr="003F05A1">
        <w:rPr>
          <w:rFonts w:hint="eastAsia"/>
          <w:lang w:val="ru-RU"/>
        </w:rPr>
        <w:t>тесте</w:t>
      </w:r>
      <w:r w:rsidRPr="003F05A1">
        <w:rPr>
          <w:lang w:val="ru-RU"/>
        </w:rPr>
        <w:t xml:space="preserve"> </w:t>
      </w:r>
      <w:r w:rsidRPr="003F05A1">
        <w:rPr>
          <w:rFonts w:hint="eastAsia"/>
          <w:lang w:val="ru-RU"/>
        </w:rPr>
        <w:t>«</w:t>
      </w:r>
      <w:r w:rsidRPr="003F05A1">
        <w:rPr>
          <w:rFonts w:hint="eastAsia"/>
          <w:lang w:val="ru-RU"/>
        </w:rPr>
        <w:t>открытое</w:t>
      </w:r>
      <w:r w:rsidRPr="003F05A1">
        <w:rPr>
          <w:lang w:val="ru-RU"/>
        </w:rPr>
        <w:t xml:space="preserve"> </w:t>
      </w:r>
      <w:r w:rsidRPr="003F05A1">
        <w:rPr>
          <w:rFonts w:hint="eastAsia"/>
          <w:lang w:val="ru-RU"/>
        </w:rPr>
        <w:t>по</w:t>
      </w:r>
      <w:r w:rsidRPr="003F05A1">
        <w:rPr>
          <w:lang w:val="ru-RU"/>
        </w:rPr>
        <w:t>-</w:t>
      </w:r>
    </w:p>
    <w:p w14:paraId="0EB836C5" w14:textId="77777777" w:rsidR="003F05A1" w:rsidRPr="003F05A1" w:rsidRDefault="003F05A1" w:rsidP="003F05A1">
      <w:pPr>
        <w:rPr>
          <w:lang w:val="ru-RU"/>
        </w:rPr>
      </w:pPr>
    </w:p>
    <w:p w14:paraId="4C19E01C" w14:textId="77777777" w:rsidR="003F05A1" w:rsidRPr="003F05A1" w:rsidRDefault="003F05A1" w:rsidP="003F05A1">
      <w:pPr>
        <w:rPr>
          <w:lang w:val="ru-RU"/>
        </w:rPr>
      </w:pPr>
      <w:r w:rsidRPr="003F05A1">
        <w:rPr>
          <w:rFonts w:hint="eastAsia"/>
          <w:lang w:val="ru-RU"/>
        </w:rPr>
        <w:t>ле</w:t>
      </w:r>
      <w:r w:rsidRPr="003F05A1">
        <w:rPr>
          <w:rFonts w:hint="eastAsia"/>
          <w:lang w:val="ru-RU"/>
        </w:rPr>
        <w:t>»</w:t>
      </w:r>
    </w:p>
    <w:p w14:paraId="17B76306" w14:textId="77777777" w:rsidR="003F05A1" w:rsidRPr="003F05A1" w:rsidRDefault="003F05A1" w:rsidP="003F05A1">
      <w:pPr>
        <w:rPr>
          <w:lang w:val="ru-RU"/>
        </w:rPr>
      </w:pPr>
    </w:p>
    <w:p w14:paraId="715E9047" w14:textId="77777777" w:rsidR="003F05A1" w:rsidRPr="003F05A1" w:rsidRDefault="003F05A1" w:rsidP="003F05A1">
      <w:pPr>
        <w:rPr>
          <w:lang w:val="ru-RU"/>
        </w:rPr>
      </w:pPr>
      <w:r w:rsidRPr="003F05A1">
        <w:rPr>
          <w:lang w:val="ru-RU"/>
        </w:rPr>
        <w:t xml:space="preserve">3.2.2 </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поведенческую</w:t>
      </w:r>
      <w:r w:rsidRPr="003F05A1">
        <w:rPr>
          <w:lang w:val="ru-RU"/>
        </w:rPr>
        <w:t xml:space="preserve"> </w:t>
      </w:r>
      <w:r w:rsidRPr="003F05A1">
        <w:rPr>
          <w:rFonts w:hint="eastAsia"/>
          <w:lang w:val="ru-RU"/>
        </w:rPr>
        <w:t>активность</w:t>
      </w:r>
      <w:r w:rsidRPr="003F05A1">
        <w:rPr>
          <w:lang w:val="ru-RU"/>
        </w:rPr>
        <w:t xml:space="preserve"> </w:t>
      </w:r>
      <w:r w:rsidRPr="003F05A1">
        <w:rPr>
          <w:rFonts w:hint="eastAsia"/>
          <w:lang w:val="ru-RU"/>
        </w:rPr>
        <w:t>животных</w:t>
      </w:r>
      <w:r w:rsidRPr="003F05A1">
        <w:rPr>
          <w:lang w:val="ru-RU"/>
        </w:rPr>
        <w:t xml:space="preserve"> </w:t>
      </w:r>
      <w:r w:rsidRPr="003F05A1">
        <w:rPr>
          <w:rFonts w:hint="eastAsia"/>
          <w:lang w:val="ru-RU"/>
        </w:rPr>
        <w:t>в</w:t>
      </w:r>
      <w:r w:rsidRPr="003F05A1">
        <w:rPr>
          <w:lang w:val="ru-RU"/>
        </w:rPr>
        <w:t xml:space="preserve"> </w:t>
      </w:r>
      <w:r w:rsidRPr="003F05A1">
        <w:rPr>
          <w:rFonts w:hint="eastAsia"/>
          <w:lang w:val="ru-RU"/>
        </w:rPr>
        <w:t>тесте</w:t>
      </w:r>
      <w:r w:rsidRPr="003F05A1">
        <w:rPr>
          <w:lang w:val="ru-RU"/>
        </w:rPr>
        <w:t xml:space="preserve"> </w:t>
      </w:r>
      <w:r w:rsidRPr="003F05A1">
        <w:rPr>
          <w:rFonts w:hint="eastAsia"/>
          <w:lang w:val="ru-RU"/>
        </w:rPr>
        <w:t>«</w:t>
      </w:r>
      <w:r w:rsidRPr="003F05A1">
        <w:rPr>
          <w:rFonts w:hint="eastAsia"/>
          <w:lang w:val="ru-RU"/>
        </w:rPr>
        <w:t>приподня</w:t>
      </w:r>
      <w:r w:rsidRPr="003F05A1">
        <w:rPr>
          <w:lang w:val="ru-RU"/>
        </w:rPr>
        <w:t xml:space="preserve">- 45 </w:t>
      </w:r>
      <w:r w:rsidRPr="003F05A1">
        <w:rPr>
          <w:rFonts w:hint="eastAsia"/>
          <w:lang w:val="ru-RU"/>
        </w:rPr>
        <w:t>тый</w:t>
      </w:r>
      <w:r w:rsidRPr="003F05A1">
        <w:rPr>
          <w:lang w:val="ru-RU"/>
        </w:rPr>
        <w:t xml:space="preserve"> </w:t>
      </w:r>
      <w:r w:rsidRPr="003F05A1">
        <w:rPr>
          <w:rFonts w:hint="eastAsia"/>
          <w:lang w:val="ru-RU"/>
        </w:rPr>
        <w:t>крестообразный</w:t>
      </w:r>
      <w:r w:rsidRPr="003F05A1">
        <w:rPr>
          <w:lang w:val="ru-RU"/>
        </w:rPr>
        <w:t xml:space="preserve"> </w:t>
      </w:r>
      <w:r w:rsidRPr="003F05A1">
        <w:rPr>
          <w:rFonts w:hint="eastAsia"/>
          <w:lang w:val="ru-RU"/>
        </w:rPr>
        <w:t>лабиринт</w:t>
      </w:r>
      <w:r w:rsidRPr="003F05A1">
        <w:rPr>
          <w:rFonts w:hint="eastAsia"/>
          <w:lang w:val="ru-RU"/>
        </w:rPr>
        <w:t>»</w:t>
      </w:r>
    </w:p>
    <w:p w14:paraId="53D1EF59" w14:textId="77777777" w:rsidR="003F05A1" w:rsidRPr="003F05A1" w:rsidRDefault="003F05A1" w:rsidP="003F05A1">
      <w:pPr>
        <w:rPr>
          <w:lang w:val="ru-RU"/>
        </w:rPr>
      </w:pPr>
    </w:p>
    <w:p w14:paraId="37D81767" w14:textId="77777777" w:rsidR="003F05A1" w:rsidRPr="003F05A1" w:rsidRDefault="003F05A1" w:rsidP="003F05A1">
      <w:pPr>
        <w:rPr>
          <w:lang w:val="ru-RU"/>
        </w:rPr>
      </w:pPr>
      <w:r w:rsidRPr="003F05A1">
        <w:rPr>
          <w:lang w:val="ru-RU"/>
        </w:rPr>
        <w:t xml:space="preserve">3.2.3. </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выработку</w:t>
      </w:r>
      <w:r w:rsidRPr="003F05A1">
        <w:rPr>
          <w:lang w:val="ru-RU"/>
        </w:rPr>
        <w:t xml:space="preserve"> </w:t>
      </w:r>
      <w:r w:rsidRPr="003F05A1">
        <w:rPr>
          <w:rFonts w:hint="eastAsia"/>
          <w:lang w:val="ru-RU"/>
        </w:rPr>
        <w:t>условной</w:t>
      </w:r>
      <w:r w:rsidRPr="003F05A1">
        <w:rPr>
          <w:lang w:val="ru-RU"/>
        </w:rPr>
        <w:t xml:space="preserve"> </w:t>
      </w:r>
      <w:r w:rsidRPr="003F05A1">
        <w:rPr>
          <w:rFonts w:hint="eastAsia"/>
          <w:lang w:val="ru-RU"/>
        </w:rPr>
        <w:t>реакции</w:t>
      </w:r>
      <w:r w:rsidRPr="003F05A1">
        <w:rPr>
          <w:lang w:val="ru-RU"/>
        </w:rPr>
        <w:t xml:space="preserve"> </w:t>
      </w:r>
      <w:r w:rsidRPr="003F05A1">
        <w:rPr>
          <w:rFonts w:hint="eastAsia"/>
          <w:lang w:val="ru-RU"/>
        </w:rPr>
        <w:t>пассивного</w:t>
      </w:r>
      <w:r w:rsidRPr="003F05A1">
        <w:rPr>
          <w:lang w:val="ru-RU"/>
        </w:rPr>
        <w:t xml:space="preserve"> </w:t>
      </w:r>
      <w:r w:rsidRPr="003F05A1">
        <w:rPr>
          <w:rFonts w:hint="eastAsia"/>
          <w:lang w:val="ru-RU"/>
        </w:rPr>
        <w:t>избега</w:t>
      </w:r>
      <w:r w:rsidRPr="003F05A1">
        <w:rPr>
          <w:lang w:val="ru-RU"/>
        </w:rPr>
        <w:t xml:space="preserve">- 46 </w:t>
      </w:r>
      <w:r w:rsidRPr="003F05A1">
        <w:rPr>
          <w:rFonts w:hint="eastAsia"/>
          <w:lang w:val="ru-RU"/>
        </w:rPr>
        <w:t>ния</w:t>
      </w:r>
    </w:p>
    <w:p w14:paraId="78069DBC" w14:textId="77777777" w:rsidR="003F05A1" w:rsidRPr="003F05A1" w:rsidRDefault="003F05A1" w:rsidP="003F05A1">
      <w:pPr>
        <w:rPr>
          <w:lang w:val="ru-RU"/>
        </w:rPr>
      </w:pPr>
    </w:p>
    <w:p w14:paraId="30DE34E7" w14:textId="77777777" w:rsidR="003F05A1" w:rsidRPr="003F05A1" w:rsidRDefault="003F05A1" w:rsidP="003F05A1">
      <w:pPr>
        <w:rPr>
          <w:lang w:val="ru-RU"/>
        </w:rPr>
      </w:pPr>
      <w:r w:rsidRPr="003F05A1">
        <w:rPr>
          <w:lang w:val="ru-RU"/>
        </w:rPr>
        <w:t xml:space="preserve">3.2.4. </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поведение</w:t>
      </w:r>
      <w:r w:rsidRPr="003F05A1">
        <w:rPr>
          <w:lang w:val="ru-RU"/>
        </w:rPr>
        <w:t xml:space="preserve"> </w:t>
      </w:r>
      <w:r w:rsidRPr="003F05A1">
        <w:rPr>
          <w:rFonts w:hint="eastAsia"/>
          <w:lang w:val="ru-RU"/>
        </w:rPr>
        <w:t>крыс</w:t>
      </w:r>
      <w:r w:rsidRPr="003F05A1">
        <w:rPr>
          <w:lang w:val="ru-RU"/>
        </w:rPr>
        <w:t xml:space="preserve"> </w:t>
      </w:r>
      <w:r w:rsidRPr="003F05A1">
        <w:rPr>
          <w:rFonts w:hint="eastAsia"/>
          <w:lang w:val="ru-RU"/>
        </w:rPr>
        <w:t>в</w:t>
      </w:r>
      <w:r w:rsidRPr="003F05A1">
        <w:rPr>
          <w:lang w:val="ru-RU"/>
        </w:rPr>
        <w:t xml:space="preserve"> </w:t>
      </w:r>
      <w:r w:rsidRPr="003F05A1">
        <w:rPr>
          <w:rFonts w:hint="eastAsia"/>
          <w:lang w:val="ru-RU"/>
        </w:rPr>
        <w:t>конфликтной</w:t>
      </w:r>
      <w:r w:rsidRPr="003F05A1">
        <w:rPr>
          <w:lang w:val="ru-RU"/>
        </w:rPr>
        <w:t xml:space="preserve"> </w:t>
      </w:r>
      <w:r w:rsidRPr="003F05A1">
        <w:rPr>
          <w:rFonts w:hint="eastAsia"/>
          <w:lang w:val="ru-RU"/>
        </w:rPr>
        <w:t>ситуации</w:t>
      </w:r>
      <w:r w:rsidRPr="003F05A1">
        <w:rPr>
          <w:lang w:val="ru-RU"/>
        </w:rPr>
        <w:t xml:space="preserve"> </w:t>
      </w:r>
      <w:r w:rsidRPr="003F05A1">
        <w:rPr>
          <w:rFonts w:hint="eastAsia"/>
          <w:lang w:val="ru-RU"/>
        </w:rPr>
        <w:t>по</w:t>
      </w:r>
      <w:r w:rsidRPr="003F05A1">
        <w:rPr>
          <w:lang w:val="ru-RU"/>
        </w:rPr>
        <w:t xml:space="preserve"> 48 Vogel</w:t>
      </w:r>
    </w:p>
    <w:p w14:paraId="57A04248" w14:textId="77777777" w:rsidR="003F05A1" w:rsidRPr="003F05A1" w:rsidRDefault="003F05A1" w:rsidP="003F05A1">
      <w:pPr>
        <w:rPr>
          <w:lang w:val="ru-RU"/>
        </w:rPr>
      </w:pPr>
    </w:p>
    <w:p w14:paraId="3A1B9F1F" w14:textId="77777777" w:rsidR="003F05A1" w:rsidRPr="003F05A1" w:rsidRDefault="003F05A1" w:rsidP="003F05A1">
      <w:pPr>
        <w:rPr>
          <w:lang w:val="ru-RU"/>
        </w:rPr>
      </w:pPr>
      <w:r w:rsidRPr="003F05A1">
        <w:rPr>
          <w:lang w:val="ru-RU"/>
        </w:rPr>
        <w:t xml:space="preserve">3.3. </w:t>
      </w:r>
      <w:r w:rsidRPr="003F05A1">
        <w:rPr>
          <w:rFonts w:hint="eastAsia"/>
          <w:lang w:val="ru-RU"/>
        </w:rPr>
        <w:t>Исследование</w:t>
      </w:r>
      <w:r w:rsidRPr="003F05A1">
        <w:rPr>
          <w:lang w:val="ru-RU"/>
        </w:rPr>
        <w:t xml:space="preserve"> </w:t>
      </w:r>
      <w:r w:rsidRPr="003F05A1">
        <w:rPr>
          <w:rFonts w:hint="eastAsia"/>
          <w:lang w:val="ru-RU"/>
        </w:rPr>
        <w:t>антигипоксической</w:t>
      </w:r>
      <w:r w:rsidRPr="003F05A1">
        <w:rPr>
          <w:lang w:val="ru-RU"/>
        </w:rPr>
        <w:t xml:space="preserve"> </w:t>
      </w:r>
      <w:r w:rsidRPr="003F05A1">
        <w:rPr>
          <w:rFonts w:hint="eastAsia"/>
          <w:lang w:val="ru-RU"/>
        </w:rPr>
        <w:t>активности</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p>
    <w:p w14:paraId="50B42F5E" w14:textId="77777777" w:rsidR="003F05A1" w:rsidRPr="003F05A1" w:rsidRDefault="003F05A1" w:rsidP="003F05A1">
      <w:pPr>
        <w:rPr>
          <w:lang w:val="ru-RU"/>
        </w:rPr>
      </w:pPr>
    </w:p>
    <w:p w14:paraId="2B8A1173" w14:textId="77777777" w:rsidR="003F05A1" w:rsidRPr="003F05A1" w:rsidRDefault="003F05A1" w:rsidP="003F05A1">
      <w:pPr>
        <w:rPr>
          <w:lang w:val="ru-RU"/>
        </w:rPr>
      </w:pPr>
      <w:r w:rsidRPr="003F05A1">
        <w:rPr>
          <w:lang w:val="ru-RU"/>
        </w:rPr>
        <w:t xml:space="preserve">3.3.1. </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устойчивость</w:t>
      </w:r>
      <w:r w:rsidRPr="003F05A1">
        <w:rPr>
          <w:lang w:val="ru-RU"/>
        </w:rPr>
        <w:t xml:space="preserve"> </w:t>
      </w:r>
      <w:r w:rsidRPr="003F05A1">
        <w:rPr>
          <w:rFonts w:hint="eastAsia"/>
          <w:lang w:val="ru-RU"/>
        </w:rPr>
        <w:t>к</w:t>
      </w:r>
      <w:r w:rsidRPr="003F05A1">
        <w:rPr>
          <w:lang w:val="ru-RU"/>
        </w:rPr>
        <w:t xml:space="preserve"> </w:t>
      </w:r>
      <w:r w:rsidRPr="003F05A1">
        <w:rPr>
          <w:rFonts w:hint="eastAsia"/>
          <w:lang w:val="ru-RU"/>
        </w:rPr>
        <w:t>острой</w:t>
      </w:r>
      <w:r w:rsidRPr="003F05A1">
        <w:rPr>
          <w:lang w:val="ru-RU"/>
        </w:rPr>
        <w:t xml:space="preserve"> </w:t>
      </w:r>
      <w:r w:rsidRPr="003F05A1">
        <w:rPr>
          <w:rFonts w:hint="eastAsia"/>
          <w:lang w:val="ru-RU"/>
        </w:rPr>
        <w:t>гемической</w:t>
      </w:r>
      <w:r w:rsidRPr="003F05A1">
        <w:rPr>
          <w:lang w:val="ru-RU"/>
        </w:rPr>
        <w:t xml:space="preserve"> </w:t>
      </w:r>
      <w:r w:rsidRPr="003F05A1">
        <w:rPr>
          <w:rFonts w:hint="eastAsia"/>
          <w:lang w:val="ru-RU"/>
        </w:rPr>
        <w:t>гипок</w:t>
      </w:r>
      <w:r w:rsidRPr="003F05A1">
        <w:rPr>
          <w:lang w:val="ru-RU"/>
        </w:rPr>
        <w:t>-</w:t>
      </w:r>
    </w:p>
    <w:p w14:paraId="6ACC3C9F" w14:textId="77777777" w:rsidR="003F05A1" w:rsidRPr="003F05A1" w:rsidRDefault="003F05A1" w:rsidP="003F05A1">
      <w:pPr>
        <w:rPr>
          <w:lang w:val="ru-RU"/>
        </w:rPr>
      </w:pPr>
    </w:p>
    <w:p w14:paraId="383E836B" w14:textId="77777777" w:rsidR="003F05A1" w:rsidRPr="003F05A1" w:rsidRDefault="003F05A1" w:rsidP="003F05A1">
      <w:pPr>
        <w:rPr>
          <w:lang w:val="ru-RU"/>
        </w:rPr>
      </w:pPr>
      <w:r w:rsidRPr="003F05A1">
        <w:rPr>
          <w:rFonts w:hint="eastAsia"/>
          <w:lang w:val="ru-RU"/>
        </w:rPr>
        <w:t>сии</w:t>
      </w:r>
    </w:p>
    <w:p w14:paraId="514469D3" w14:textId="77777777" w:rsidR="003F05A1" w:rsidRPr="003F05A1" w:rsidRDefault="003F05A1" w:rsidP="003F05A1">
      <w:pPr>
        <w:rPr>
          <w:lang w:val="ru-RU"/>
        </w:rPr>
      </w:pPr>
    </w:p>
    <w:p w14:paraId="489CA835" w14:textId="77777777" w:rsidR="003F05A1" w:rsidRPr="003F05A1" w:rsidRDefault="003F05A1" w:rsidP="003F05A1">
      <w:pPr>
        <w:rPr>
          <w:lang w:val="ru-RU"/>
        </w:rPr>
      </w:pPr>
      <w:r w:rsidRPr="003F05A1">
        <w:rPr>
          <w:lang w:val="ru-RU"/>
        </w:rPr>
        <w:t xml:space="preserve">3.3.2. </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устойчивость</w:t>
      </w:r>
      <w:r w:rsidRPr="003F05A1">
        <w:rPr>
          <w:lang w:val="ru-RU"/>
        </w:rPr>
        <w:t xml:space="preserve"> </w:t>
      </w:r>
      <w:r w:rsidRPr="003F05A1">
        <w:rPr>
          <w:rFonts w:hint="eastAsia"/>
          <w:lang w:val="ru-RU"/>
        </w:rPr>
        <w:t>к</w:t>
      </w:r>
      <w:r w:rsidRPr="003F05A1">
        <w:rPr>
          <w:lang w:val="ru-RU"/>
        </w:rPr>
        <w:t xml:space="preserve"> </w:t>
      </w:r>
      <w:r w:rsidRPr="003F05A1">
        <w:rPr>
          <w:rFonts w:hint="eastAsia"/>
          <w:lang w:val="ru-RU"/>
        </w:rPr>
        <w:t>острой</w:t>
      </w:r>
      <w:r w:rsidRPr="003F05A1">
        <w:rPr>
          <w:lang w:val="ru-RU"/>
        </w:rPr>
        <w:t xml:space="preserve"> </w:t>
      </w:r>
      <w:r w:rsidRPr="003F05A1">
        <w:rPr>
          <w:rFonts w:hint="eastAsia"/>
          <w:lang w:val="ru-RU"/>
        </w:rPr>
        <w:t>тканевой</w:t>
      </w:r>
      <w:r w:rsidRPr="003F05A1">
        <w:rPr>
          <w:lang w:val="ru-RU"/>
        </w:rPr>
        <w:t xml:space="preserve"> </w:t>
      </w:r>
      <w:r w:rsidRPr="003F05A1">
        <w:rPr>
          <w:rFonts w:hint="eastAsia"/>
          <w:lang w:val="ru-RU"/>
        </w:rPr>
        <w:t>гипок</w:t>
      </w:r>
      <w:r w:rsidRPr="003F05A1">
        <w:rPr>
          <w:lang w:val="ru-RU"/>
        </w:rPr>
        <w:t xml:space="preserve">- 50 </w:t>
      </w:r>
      <w:r w:rsidRPr="003F05A1">
        <w:rPr>
          <w:rFonts w:hint="eastAsia"/>
          <w:lang w:val="ru-RU"/>
        </w:rPr>
        <w:t>сии</w:t>
      </w:r>
    </w:p>
    <w:p w14:paraId="3CEDC9F4" w14:textId="77777777" w:rsidR="003F05A1" w:rsidRPr="003F05A1" w:rsidRDefault="003F05A1" w:rsidP="003F05A1">
      <w:pPr>
        <w:rPr>
          <w:lang w:val="ru-RU"/>
        </w:rPr>
      </w:pPr>
    </w:p>
    <w:p w14:paraId="0969612C" w14:textId="77777777" w:rsidR="003F05A1" w:rsidRPr="003F05A1" w:rsidRDefault="003F05A1" w:rsidP="003F05A1">
      <w:pPr>
        <w:rPr>
          <w:lang w:val="ru-RU"/>
        </w:rPr>
      </w:pPr>
      <w:r w:rsidRPr="003F05A1">
        <w:rPr>
          <w:lang w:val="ru-RU"/>
        </w:rPr>
        <w:t xml:space="preserve">3.3.3. </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устойчивость</w:t>
      </w:r>
      <w:r w:rsidRPr="003F05A1">
        <w:rPr>
          <w:lang w:val="ru-RU"/>
        </w:rPr>
        <w:t xml:space="preserve"> </w:t>
      </w:r>
      <w:r w:rsidRPr="003F05A1">
        <w:rPr>
          <w:rFonts w:hint="eastAsia"/>
          <w:lang w:val="ru-RU"/>
        </w:rPr>
        <w:t>к</w:t>
      </w:r>
      <w:r w:rsidRPr="003F05A1">
        <w:rPr>
          <w:lang w:val="ru-RU"/>
        </w:rPr>
        <w:t xml:space="preserve"> </w:t>
      </w:r>
      <w:r w:rsidRPr="003F05A1">
        <w:rPr>
          <w:rFonts w:hint="eastAsia"/>
          <w:lang w:val="ru-RU"/>
        </w:rPr>
        <w:t>острой</w:t>
      </w:r>
      <w:r w:rsidRPr="003F05A1">
        <w:rPr>
          <w:lang w:val="ru-RU"/>
        </w:rPr>
        <w:t xml:space="preserve"> </w:t>
      </w:r>
      <w:r w:rsidRPr="003F05A1">
        <w:rPr>
          <w:rFonts w:hint="eastAsia"/>
          <w:lang w:val="ru-RU"/>
        </w:rPr>
        <w:t>нормобариче</w:t>
      </w:r>
      <w:r w:rsidRPr="003F05A1">
        <w:rPr>
          <w:rFonts w:hint="eastAsia"/>
          <w:lang w:val="ru-RU"/>
        </w:rPr>
        <w:lastRenderedPageBreak/>
        <w:t>ской</w:t>
      </w:r>
      <w:r w:rsidRPr="003F05A1">
        <w:rPr>
          <w:lang w:val="ru-RU"/>
        </w:rPr>
        <w:t xml:space="preserve"> </w:t>
      </w:r>
      <w:r w:rsidRPr="003F05A1">
        <w:rPr>
          <w:rFonts w:hint="eastAsia"/>
          <w:lang w:val="ru-RU"/>
        </w:rPr>
        <w:t>гипоксии</w:t>
      </w:r>
      <w:r w:rsidRPr="003F05A1">
        <w:rPr>
          <w:lang w:val="ru-RU"/>
        </w:rPr>
        <w:t xml:space="preserve"> </w:t>
      </w:r>
      <w:r w:rsidRPr="003F05A1">
        <w:rPr>
          <w:rFonts w:hint="eastAsia"/>
          <w:lang w:val="ru-RU"/>
        </w:rPr>
        <w:t>с</w:t>
      </w:r>
      <w:r w:rsidRPr="003F05A1">
        <w:rPr>
          <w:lang w:val="ru-RU"/>
        </w:rPr>
        <w:t xml:space="preserve"> </w:t>
      </w:r>
      <w:r w:rsidRPr="003F05A1">
        <w:rPr>
          <w:rFonts w:hint="eastAsia"/>
          <w:lang w:val="ru-RU"/>
        </w:rPr>
        <w:t>ги</w:t>
      </w:r>
      <w:r w:rsidRPr="003F05A1">
        <w:rPr>
          <w:lang w:val="ru-RU"/>
        </w:rPr>
        <w:t xml:space="preserve">- 51 </w:t>
      </w:r>
      <w:r w:rsidRPr="003F05A1">
        <w:rPr>
          <w:rFonts w:hint="eastAsia"/>
          <w:lang w:val="ru-RU"/>
        </w:rPr>
        <w:t>перкапнией</w:t>
      </w:r>
    </w:p>
    <w:p w14:paraId="2AC18C0F" w14:textId="77777777" w:rsidR="003F05A1" w:rsidRPr="003F05A1" w:rsidRDefault="003F05A1" w:rsidP="003F05A1">
      <w:pPr>
        <w:rPr>
          <w:lang w:val="ru-RU"/>
        </w:rPr>
      </w:pPr>
    </w:p>
    <w:p w14:paraId="5E26E254" w14:textId="77777777" w:rsidR="003F05A1" w:rsidRPr="003F05A1" w:rsidRDefault="003F05A1" w:rsidP="003F05A1">
      <w:pPr>
        <w:rPr>
          <w:lang w:val="ru-RU"/>
        </w:rPr>
      </w:pPr>
      <w:r w:rsidRPr="003F05A1">
        <w:rPr>
          <w:lang w:val="ru-RU"/>
        </w:rPr>
        <w:t xml:space="preserve">3.4. </w:t>
      </w:r>
      <w:r w:rsidRPr="003F05A1">
        <w:rPr>
          <w:rFonts w:hint="eastAsia"/>
          <w:lang w:val="ru-RU"/>
        </w:rPr>
        <w:t>Исследование</w:t>
      </w:r>
      <w:r w:rsidRPr="003F05A1">
        <w:rPr>
          <w:lang w:val="ru-RU"/>
        </w:rPr>
        <w:t xml:space="preserve"> </w:t>
      </w:r>
      <w:r w:rsidRPr="003F05A1">
        <w:rPr>
          <w:rFonts w:hint="eastAsia"/>
          <w:lang w:val="ru-RU"/>
        </w:rPr>
        <w:t>актопротекторной</w:t>
      </w:r>
      <w:r w:rsidRPr="003F05A1">
        <w:rPr>
          <w:lang w:val="ru-RU"/>
        </w:rPr>
        <w:t xml:space="preserve"> </w:t>
      </w:r>
      <w:r w:rsidRPr="003F05A1">
        <w:rPr>
          <w:rFonts w:hint="eastAsia"/>
          <w:lang w:val="ru-RU"/>
        </w:rPr>
        <w:t>активности</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r w:rsidRPr="003F05A1">
        <w:rPr>
          <w:lang w:val="ru-RU"/>
        </w:rPr>
        <w:t xml:space="preserve"> </w:t>
      </w:r>
      <w:r w:rsidRPr="003F05A1">
        <w:rPr>
          <w:rFonts w:hint="eastAsia"/>
          <w:lang w:val="ru-RU"/>
        </w:rPr>
        <w:t>в</w:t>
      </w:r>
      <w:r w:rsidRPr="003F05A1">
        <w:rPr>
          <w:lang w:val="ru-RU"/>
        </w:rPr>
        <w:t xml:space="preserve"> </w:t>
      </w:r>
      <w:r w:rsidRPr="003F05A1">
        <w:rPr>
          <w:rFonts w:hint="eastAsia"/>
          <w:lang w:val="ru-RU"/>
        </w:rPr>
        <w:t>тесте</w:t>
      </w:r>
      <w:r w:rsidRPr="003F05A1">
        <w:rPr>
          <w:lang w:val="ru-RU"/>
        </w:rPr>
        <w:t xml:space="preserve"> </w:t>
      </w:r>
      <w:r w:rsidRPr="003F05A1">
        <w:rPr>
          <w:rFonts w:hint="eastAsia"/>
          <w:lang w:val="ru-RU"/>
        </w:rPr>
        <w:t>вы</w:t>
      </w:r>
      <w:r w:rsidRPr="003F05A1">
        <w:rPr>
          <w:lang w:val="ru-RU"/>
        </w:rPr>
        <w:t xml:space="preserve">- 53 </w:t>
      </w:r>
      <w:r w:rsidRPr="003F05A1">
        <w:rPr>
          <w:rFonts w:hint="eastAsia"/>
          <w:lang w:val="ru-RU"/>
        </w:rPr>
        <w:t>нужденного</w:t>
      </w:r>
      <w:r w:rsidRPr="003F05A1">
        <w:rPr>
          <w:lang w:val="ru-RU"/>
        </w:rPr>
        <w:t xml:space="preserve"> </w:t>
      </w:r>
      <w:r w:rsidRPr="003F05A1">
        <w:rPr>
          <w:rFonts w:hint="eastAsia"/>
          <w:lang w:val="ru-RU"/>
        </w:rPr>
        <w:t>плавания</w:t>
      </w:r>
    </w:p>
    <w:p w14:paraId="14C5AA47" w14:textId="77777777" w:rsidR="003F05A1" w:rsidRPr="003F05A1" w:rsidRDefault="003F05A1" w:rsidP="003F05A1">
      <w:pPr>
        <w:rPr>
          <w:lang w:val="ru-RU"/>
        </w:rPr>
      </w:pPr>
    </w:p>
    <w:p w14:paraId="7E221FA2" w14:textId="77777777" w:rsidR="003F05A1" w:rsidRPr="003F05A1" w:rsidRDefault="003F05A1" w:rsidP="003F05A1">
      <w:pPr>
        <w:rPr>
          <w:lang w:val="ru-RU"/>
        </w:rPr>
      </w:pPr>
      <w:r w:rsidRPr="003F05A1">
        <w:rPr>
          <w:lang w:val="ru-RU"/>
        </w:rPr>
        <w:t xml:space="preserve">3.5. </w:t>
      </w:r>
      <w:r w:rsidRPr="003F05A1">
        <w:rPr>
          <w:rFonts w:hint="eastAsia"/>
          <w:lang w:val="ru-RU"/>
        </w:rPr>
        <w:t>Изучение</w:t>
      </w:r>
      <w:r w:rsidRPr="003F05A1">
        <w:rPr>
          <w:lang w:val="ru-RU"/>
        </w:rPr>
        <w:t xml:space="preserve"> </w:t>
      </w:r>
      <w:r w:rsidRPr="003F05A1">
        <w:rPr>
          <w:rFonts w:hint="eastAsia"/>
          <w:lang w:val="ru-RU"/>
        </w:rPr>
        <w:t>анаболического</w:t>
      </w:r>
      <w:r w:rsidRPr="003F05A1">
        <w:rPr>
          <w:lang w:val="ru-RU"/>
        </w:rPr>
        <w:t xml:space="preserve"> </w:t>
      </w:r>
      <w:r w:rsidRPr="003F05A1">
        <w:rPr>
          <w:rFonts w:hint="eastAsia"/>
          <w:lang w:val="ru-RU"/>
        </w:rPr>
        <w:t>действия</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p>
    <w:p w14:paraId="7E2492BE" w14:textId="77777777" w:rsidR="003F05A1" w:rsidRPr="003F05A1" w:rsidRDefault="003F05A1" w:rsidP="003F05A1">
      <w:pPr>
        <w:rPr>
          <w:lang w:val="ru-RU"/>
        </w:rPr>
      </w:pPr>
    </w:p>
    <w:p w14:paraId="5C1E7DD4" w14:textId="77777777" w:rsidR="003F05A1" w:rsidRPr="003F05A1" w:rsidRDefault="003F05A1" w:rsidP="003F05A1">
      <w:pPr>
        <w:rPr>
          <w:lang w:val="ru-RU"/>
        </w:rPr>
      </w:pPr>
      <w:r w:rsidRPr="003F05A1">
        <w:rPr>
          <w:rFonts w:hint="eastAsia"/>
          <w:lang w:val="ru-RU"/>
        </w:rPr>
        <w:t>ГЛАВА</w:t>
      </w:r>
      <w:r w:rsidRPr="003F05A1">
        <w:rPr>
          <w:lang w:val="ru-RU"/>
        </w:rPr>
        <w:t xml:space="preserve"> 4. </w:t>
      </w:r>
      <w:r w:rsidRPr="003F05A1">
        <w:rPr>
          <w:rFonts w:hint="eastAsia"/>
          <w:lang w:val="ru-RU"/>
        </w:rPr>
        <w:t>ИССЛЕДОВАНИЕ</w:t>
      </w:r>
      <w:r w:rsidRPr="003F05A1">
        <w:rPr>
          <w:lang w:val="ru-RU"/>
        </w:rPr>
        <w:t xml:space="preserve"> </w:t>
      </w:r>
      <w:r w:rsidRPr="003F05A1">
        <w:rPr>
          <w:rFonts w:hint="eastAsia"/>
          <w:lang w:val="ru-RU"/>
        </w:rPr>
        <w:t>ФАРМАКОТЕРАПЕВТИЧЕСКОЙ</w:t>
      </w:r>
      <w:r w:rsidRPr="003F05A1">
        <w:rPr>
          <w:lang w:val="ru-RU"/>
        </w:rPr>
        <w:t xml:space="preserve"> </w:t>
      </w:r>
      <w:r w:rsidRPr="003F05A1">
        <w:rPr>
          <w:rFonts w:hint="eastAsia"/>
          <w:lang w:val="ru-RU"/>
        </w:rPr>
        <w:t>ЭФФЕК</w:t>
      </w:r>
      <w:r w:rsidRPr="003F05A1">
        <w:rPr>
          <w:lang w:val="ru-RU"/>
        </w:rPr>
        <w:t xml:space="preserve">- 60 </w:t>
      </w:r>
      <w:r w:rsidRPr="003F05A1">
        <w:rPr>
          <w:rFonts w:hint="eastAsia"/>
          <w:lang w:val="ru-RU"/>
        </w:rPr>
        <w:t>ТИВНОСТИ</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r w:rsidRPr="003F05A1">
        <w:rPr>
          <w:lang w:val="ru-RU"/>
        </w:rPr>
        <w:t xml:space="preserve"> </w:t>
      </w:r>
      <w:r w:rsidRPr="003F05A1">
        <w:rPr>
          <w:rFonts w:hint="eastAsia"/>
          <w:lang w:val="ru-RU"/>
        </w:rPr>
        <w:t>ПРИ</w:t>
      </w:r>
      <w:r w:rsidRPr="003F05A1">
        <w:rPr>
          <w:lang w:val="ru-RU"/>
        </w:rPr>
        <w:t xml:space="preserve"> </w:t>
      </w:r>
      <w:r w:rsidRPr="003F05A1">
        <w:rPr>
          <w:rFonts w:hint="eastAsia"/>
          <w:lang w:val="ru-RU"/>
        </w:rPr>
        <w:t>СТРЕСС</w:t>
      </w:r>
      <w:r w:rsidRPr="003F05A1">
        <w:rPr>
          <w:lang w:val="ru-RU"/>
        </w:rPr>
        <w:t>-</w:t>
      </w:r>
      <w:r w:rsidRPr="003F05A1">
        <w:rPr>
          <w:rFonts w:hint="eastAsia"/>
          <w:lang w:val="ru-RU"/>
        </w:rPr>
        <w:t>ИНДУЦИРОВАННЫХ</w:t>
      </w:r>
      <w:r w:rsidRPr="003F05A1">
        <w:rPr>
          <w:lang w:val="ru-RU"/>
        </w:rPr>
        <w:t xml:space="preserve"> </w:t>
      </w:r>
      <w:r w:rsidRPr="003F05A1">
        <w:rPr>
          <w:rFonts w:hint="eastAsia"/>
          <w:lang w:val="ru-RU"/>
        </w:rPr>
        <w:t>СОСТОЯНИЯХ</w:t>
      </w:r>
    </w:p>
    <w:p w14:paraId="18CE2322" w14:textId="77777777" w:rsidR="003F05A1" w:rsidRPr="003F05A1" w:rsidRDefault="003F05A1" w:rsidP="003F05A1">
      <w:pPr>
        <w:rPr>
          <w:lang w:val="ru-RU"/>
        </w:rPr>
      </w:pPr>
    </w:p>
    <w:p w14:paraId="37267F28" w14:textId="77777777" w:rsidR="003F05A1" w:rsidRPr="003F05A1" w:rsidRDefault="003F05A1" w:rsidP="003F05A1">
      <w:pPr>
        <w:rPr>
          <w:lang w:val="ru-RU"/>
        </w:rPr>
      </w:pPr>
      <w:r w:rsidRPr="003F05A1">
        <w:rPr>
          <w:lang w:val="ru-RU"/>
        </w:rPr>
        <w:t>4.1.</w:t>
      </w:r>
      <w:r w:rsidRPr="003F05A1">
        <w:rPr>
          <w:rFonts w:hint="eastAsia"/>
          <w:lang w:val="ru-RU"/>
        </w:rPr>
        <w:t>Стресспротективное</w:t>
      </w:r>
      <w:r w:rsidRPr="003F05A1">
        <w:rPr>
          <w:lang w:val="ru-RU"/>
        </w:rPr>
        <w:t xml:space="preserve"> </w:t>
      </w:r>
      <w:r w:rsidRPr="003F05A1">
        <w:rPr>
          <w:rFonts w:hint="eastAsia"/>
          <w:lang w:val="ru-RU"/>
        </w:rPr>
        <w:t>действие</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модели</w:t>
      </w:r>
      <w:r w:rsidRPr="003F05A1">
        <w:rPr>
          <w:lang w:val="ru-RU"/>
        </w:rPr>
        <w:t xml:space="preserve"> </w:t>
      </w:r>
      <w:r w:rsidRPr="003F05A1">
        <w:rPr>
          <w:rFonts w:hint="eastAsia"/>
          <w:lang w:val="ru-RU"/>
        </w:rPr>
        <w:t>острого</w:t>
      </w:r>
      <w:r w:rsidRPr="003F05A1">
        <w:rPr>
          <w:lang w:val="ru-RU"/>
        </w:rPr>
        <w:t xml:space="preserve"> </w:t>
      </w:r>
      <w:r w:rsidRPr="003F05A1">
        <w:rPr>
          <w:rFonts w:hint="eastAsia"/>
          <w:lang w:val="ru-RU"/>
        </w:rPr>
        <w:t>иммо</w:t>
      </w:r>
      <w:r w:rsidRPr="003F05A1">
        <w:rPr>
          <w:lang w:val="ru-RU"/>
        </w:rPr>
        <w:t xml:space="preserve">- 60 </w:t>
      </w:r>
      <w:r w:rsidRPr="003F05A1">
        <w:rPr>
          <w:rFonts w:hint="eastAsia"/>
          <w:lang w:val="ru-RU"/>
        </w:rPr>
        <w:t>билизационного</w:t>
      </w:r>
      <w:r w:rsidRPr="003F05A1">
        <w:rPr>
          <w:lang w:val="ru-RU"/>
        </w:rPr>
        <w:t xml:space="preserve"> </w:t>
      </w:r>
      <w:r w:rsidRPr="003F05A1">
        <w:rPr>
          <w:rFonts w:hint="eastAsia"/>
          <w:lang w:val="ru-RU"/>
        </w:rPr>
        <w:t>стресса</w:t>
      </w:r>
    </w:p>
    <w:p w14:paraId="5AE8F706" w14:textId="77777777" w:rsidR="003F05A1" w:rsidRPr="003F05A1" w:rsidRDefault="003F05A1" w:rsidP="003F05A1">
      <w:pPr>
        <w:rPr>
          <w:lang w:val="ru-RU"/>
        </w:rPr>
      </w:pPr>
    </w:p>
    <w:p w14:paraId="365984AF" w14:textId="77777777" w:rsidR="003F05A1" w:rsidRPr="003F05A1" w:rsidRDefault="003F05A1" w:rsidP="003F05A1">
      <w:pPr>
        <w:rPr>
          <w:lang w:val="ru-RU"/>
        </w:rPr>
      </w:pPr>
      <w:r w:rsidRPr="003F05A1">
        <w:rPr>
          <w:lang w:val="ru-RU"/>
        </w:rPr>
        <w:t>4.2.</w:t>
      </w:r>
      <w:r w:rsidRPr="003F05A1">
        <w:rPr>
          <w:rFonts w:hint="eastAsia"/>
          <w:lang w:val="ru-RU"/>
        </w:rPr>
        <w:t>Стресспротективное</w:t>
      </w:r>
      <w:r w:rsidRPr="003F05A1">
        <w:rPr>
          <w:lang w:val="ru-RU"/>
        </w:rPr>
        <w:t xml:space="preserve"> </w:t>
      </w:r>
      <w:r w:rsidRPr="003F05A1">
        <w:rPr>
          <w:rFonts w:hint="eastAsia"/>
          <w:lang w:val="ru-RU"/>
        </w:rPr>
        <w:t>действие</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модели</w:t>
      </w:r>
      <w:r w:rsidRPr="003F05A1">
        <w:rPr>
          <w:lang w:val="ru-RU"/>
        </w:rPr>
        <w:t xml:space="preserve"> </w:t>
      </w:r>
      <w:r w:rsidRPr="003F05A1">
        <w:rPr>
          <w:rFonts w:hint="eastAsia"/>
          <w:lang w:val="ru-RU"/>
        </w:rPr>
        <w:t>хронического</w:t>
      </w:r>
    </w:p>
    <w:p w14:paraId="23440FCF" w14:textId="77777777" w:rsidR="003F05A1" w:rsidRPr="003F05A1" w:rsidRDefault="003F05A1" w:rsidP="003F05A1">
      <w:pPr>
        <w:rPr>
          <w:lang w:val="ru-RU"/>
        </w:rPr>
      </w:pPr>
    </w:p>
    <w:p w14:paraId="051F30B3" w14:textId="77777777" w:rsidR="003F05A1" w:rsidRPr="003F05A1" w:rsidRDefault="003F05A1" w:rsidP="003F05A1">
      <w:pPr>
        <w:rPr>
          <w:lang w:val="ru-RU"/>
        </w:rPr>
      </w:pPr>
      <w:r w:rsidRPr="003F05A1">
        <w:rPr>
          <w:rFonts w:hint="eastAsia"/>
          <w:lang w:val="ru-RU"/>
        </w:rPr>
        <w:t>умеренного</w:t>
      </w:r>
      <w:r w:rsidRPr="003F05A1">
        <w:rPr>
          <w:lang w:val="ru-RU"/>
        </w:rPr>
        <w:t xml:space="preserve"> </w:t>
      </w:r>
      <w:r w:rsidRPr="003F05A1">
        <w:rPr>
          <w:rFonts w:hint="eastAsia"/>
          <w:lang w:val="ru-RU"/>
        </w:rPr>
        <w:t>стресса</w:t>
      </w:r>
    </w:p>
    <w:p w14:paraId="189BF4DB" w14:textId="77777777" w:rsidR="003F05A1" w:rsidRPr="003F05A1" w:rsidRDefault="003F05A1" w:rsidP="003F05A1">
      <w:pPr>
        <w:rPr>
          <w:lang w:val="ru-RU"/>
        </w:rPr>
      </w:pPr>
    </w:p>
    <w:p w14:paraId="320D4762" w14:textId="77777777" w:rsidR="003F05A1" w:rsidRPr="003F05A1" w:rsidRDefault="003F05A1" w:rsidP="003F05A1">
      <w:pPr>
        <w:rPr>
          <w:lang w:val="ru-RU"/>
        </w:rPr>
      </w:pPr>
      <w:r w:rsidRPr="003F05A1">
        <w:rPr>
          <w:rFonts w:hint="eastAsia"/>
          <w:lang w:val="ru-RU"/>
        </w:rPr>
        <w:t>ГЛАВА</w:t>
      </w:r>
      <w:r w:rsidRPr="003F05A1">
        <w:rPr>
          <w:lang w:val="ru-RU"/>
        </w:rPr>
        <w:t xml:space="preserve"> 5. </w:t>
      </w:r>
      <w:r w:rsidRPr="003F05A1">
        <w:rPr>
          <w:rFonts w:hint="eastAsia"/>
          <w:lang w:val="ru-RU"/>
        </w:rPr>
        <w:t>ИССЛЕДОВАНИЕ</w:t>
      </w:r>
      <w:r w:rsidRPr="003F05A1">
        <w:rPr>
          <w:lang w:val="ru-RU"/>
        </w:rPr>
        <w:t xml:space="preserve"> </w:t>
      </w:r>
      <w:r w:rsidRPr="003F05A1">
        <w:rPr>
          <w:rFonts w:hint="eastAsia"/>
          <w:lang w:val="ru-RU"/>
        </w:rPr>
        <w:t>ИММУНОМОДУЛИРУЮЩИХ</w:t>
      </w:r>
      <w:r w:rsidRPr="003F05A1">
        <w:rPr>
          <w:lang w:val="ru-RU"/>
        </w:rPr>
        <w:t xml:space="preserve"> </w:t>
      </w:r>
      <w:r w:rsidRPr="003F05A1">
        <w:rPr>
          <w:rFonts w:hint="eastAsia"/>
          <w:lang w:val="ru-RU"/>
        </w:rPr>
        <w:t>СВОЙСТВ</w:t>
      </w:r>
      <w:r w:rsidRPr="003F05A1">
        <w:rPr>
          <w:lang w:val="ru-RU"/>
        </w:rPr>
        <w:t xml:space="preserve"> 74 </w:t>
      </w:r>
      <w:r w:rsidRPr="003F05A1">
        <w:rPr>
          <w:rFonts w:hint="eastAsia"/>
          <w:lang w:val="ru-RU"/>
        </w:rPr>
        <w:t>«</w:t>
      </w:r>
      <w:r w:rsidRPr="003F05A1">
        <w:rPr>
          <w:rFonts w:hint="eastAsia"/>
          <w:lang w:val="ru-RU"/>
        </w:rPr>
        <w:t>ТЕТРАФИТОНА</w:t>
      </w:r>
      <w:r w:rsidRPr="003F05A1">
        <w:rPr>
          <w:rFonts w:hint="eastAsia"/>
          <w:lang w:val="ru-RU"/>
        </w:rPr>
        <w:t>»</w:t>
      </w:r>
    </w:p>
    <w:p w14:paraId="42783B91" w14:textId="77777777" w:rsidR="003F05A1" w:rsidRPr="003F05A1" w:rsidRDefault="003F05A1" w:rsidP="003F05A1">
      <w:pPr>
        <w:rPr>
          <w:lang w:val="ru-RU"/>
        </w:rPr>
      </w:pPr>
    </w:p>
    <w:p w14:paraId="1991EFA9" w14:textId="77777777" w:rsidR="003F05A1" w:rsidRPr="003F05A1" w:rsidRDefault="003F05A1" w:rsidP="003F05A1">
      <w:pPr>
        <w:rPr>
          <w:lang w:val="ru-RU"/>
        </w:rPr>
      </w:pPr>
      <w:r w:rsidRPr="003F05A1">
        <w:rPr>
          <w:lang w:val="ru-RU"/>
        </w:rPr>
        <w:t>5.1.</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состояние</w:t>
      </w:r>
      <w:r w:rsidRPr="003F05A1">
        <w:rPr>
          <w:lang w:val="ru-RU"/>
        </w:rPr>
        <w:t xml:space="preserve"> </w:t>
      </w:r>
      <w:r w:rsidRPr="003F05A1">
        <w:rPr>
          <w:rFonts w:hint="eastAsia"/>
          <w:lang w:val="ru-RU"/>
        </w:rPr>
        <w:t>макрофагального</w:t>
      </w:r>
      <w:r w:rsidRPr="003F05A1">
        <w:rPr>
          <w:lang w:val="ru-RU"/>
        </w:rPr>
        <w:t xml:space="preserve"> </w:t>
      </w:r>
      <w:r w:rsidRPr="003F05A1">
        <w:rPr>
          <w:rFonts w:hint="eastAsia"/>
          <w:lang w:val="ru-RU"/>
        </w:rPr>
        <w:t>звена</w:t>
      </w:r>
      <w:r w:rsidRPr="003F05A1">
        <w:rPr>
          <w:lang w:val="ru-RU"/>
        </w:rPr>
        <w:t xml:space="preserve"> </w:t>
      </w:r>
      <w:r w:rsidRPr="003F05A1">
        <w:rPr>
          <w:rFonts w:hint="eastAsia"/>
          <w:lang w:val="ru-RU"/>
        </w:rPr>
        <w:t>иммунитета</w:t>
      </w:r>
    </w:p>
    <w:p w14:paraId="0EA3F2E6" w14:textId="77777777" w:rsidR="003F05A1" w:rsidRPr="003F05A1" w:rsidRDefault="003F05A1" w:rsidP="003F05A1">
      <w:pPr>
        <w:rPr>
          <w:lang w:val="ru-RU"/>
        </w:rPr>
      </w:pPr>
    </w:p>
    <w:p w14:paraId="42AA267D" w14:textId="77777777" w:rsidR="003F05A1" w:rsidRPr="003F05A1" w:rsidRDefault="003F05A1" w:rsidP="003F05A1">
      <w:pPr>
        <w:rPr>
          <w:lang w:val="ru-RU"/>
        </w:rPr>
      </w:pPr>
      <w:r w:rsidRPr="003F05A1">
        <w:rPr>
          <w:lang w:val="ru-RU"/>
        </w:rPr>
        <w:t>5.2.</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клеточное</w:t>
      </w:r>
      <w:r w:rsidRPr="003F05A1">
        <w:rPr>
          <w:lang w:val="ru-RU"/>
        </w:rPr>
        <w:t xml:space="preserve"> </w:t>
      </w:r>
      <w:r w:rsidRPr="003F05A1">
        <w:rPr>
          <w:rFonts w:hint="eastAsia"/>
          <w:lang w:val="ru-RU"/>
        </w:rPr>
        <w:t>звено</w:t>
      </w:r>
      <w:r w:rsidRPr="003F05A1">
        <w:rPr>
          <w:lang w:val="ru-RU"/>
        </w:rPr>
        <w:t xml:space="preserve"> </w:t>
      </w:r>
      <w:r w:rsidRPr="003F05A1">
        <w:rPr>
          <w:rFonts w:hint="eastAsia"/>
          <w:lang w:val="ru-RU"/>
        </w:rPr>
        <w:t>иммунитета</w:t>
      </w:r>
    </w:p>
    <w:p w14:paraId="14936773" w14:textId="77777777" w:rsidR="003F05A1" w:rsidRPr="003F05A1" w:rsidRDefault="003F05A1" w:rsidP="003F05A1">
      <w:pPr>
        <w:rPr>
          <w:lang w:val="ru-RU"/>
        </w:rPr>
      </w:pPr>
    </w:p>
    <w:p w14:paraId="75F458AD" w14:textId="77777777" w:rsidR="003F05A1" w:rsidRPr="003F05A1" w:rsidRDefault="003F05A1" w:rsidP="003F05A1">
      <w:pPr>
        <w:rPr>
          <w:lang w:val="ru-RU"/>
        </w:rPr>
      </w:pPr>
      <w:r w:rsidRPr="003F05A1">
        <w:rPr>
          <w:lang w:val="ru-RU"/>
        </w:rPr>
        <w:t xml:space="preserve">5.3. </w:t>
      </w:r>
      <w:r w:rsidRPr="003F05A1">
        <w:rPr>
          <w:rFonts w:hint="eastAsia"/>
          <w:lang w:val="ru-RU"/>
        </w:rPr>
        <w:t>Влияние</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гуморальное</w:t>
      </w:r>
      <w:r w:rsidRPr="003F05A1">
        <w:rPr>
          <w:lang w:val="ru-RU"/>
        </w:rPr>
        <w:t xml:space="preserve"> </w:t>
      </w:r>
      <w:r w:rsidRPr="003F05A1">
        <w:rPr>
          <w:rFonts w:hint="eastAsia"/>
          <w:lang w:val="ru-RU"/>
        </w:rPr>
        <w:t>звено</w:t>
      </w:r>
      <w:r w:rsidRPr="003F05A1">
        <w:rPr>
          <w:lang w:val="ru-RU"/>
        </w:rPr>
        <w:t xml:space="preserve"> </w:t>
      </w:r>
      <w:r w:rsidRPr="003F05A1">
        <w:rPr>
          <w:rFonts w:hint="eastAsia"/>
          <w:lang w:val="ru-RU"/>
        </w:rPr>
        <w:t>иммунитета</w:t>
      </w:r>
    </w:p>
    <w:p w14:paraId="39FAE400" w14:textId="77777777" w:rsidR="003F05A1" w:rsidRPr="003F05A1" w:rsidRDefault="003F05A1" w:rsidP="003F05A1">
      <w:pPr>
        <w:rPr>
          <w:lang w:val="ru-RU"/>
        </w:rPr>
      </w:pPr>
    </w:p>
    <w:p w14:paraId="6909B747" w14:textId="77777777" w:rsidR="003F05A1" w:rsidRPr="003F05A1" w:rsidRDefault="003F05A1" w:rsidP="003F05A1">
      <w:pPr>
        <w:rPr>
          <w:lang w:val="ru-RU"/>
        </w:rPr>
      </w:pPr>
      <w:r w:rsidRPr="003F05A1">
        <w:rPr>
          <w:rFonts w:hint="eastAsia"/>
          <w:lang w:val="ru-RU"/>
        </w:rPr>
        <w:t>ГЛАВА</w:t>
      </w:r>
      <w:r w:rsidRPr="003F05A1">
        <w:rPr>
          <w:lang w:val="ru-RU"/>
        </w:rPr>
        <w:t xml:space="preserve"> 6. </w:t>
      </w:r>
      <w:r w:rsidRPr="003F05A1">
        <w:rPr>
          <w:rFonts w:hint="eastAsia"/>
          <w:lang w:val="ru-RU"/>
        </w:rPr>
        <w:t>ОПРЕДЕЛЕНИЕ</w:t>
      </w:r>
      <w:r w:rsidRPr="003F05A1">
        <w:rPr>
          <w:lang w:val="ru-RU"/>
        </w:rPr>
        <w:t xml:space="preserve"> </w:t>
      </w:r>
      <w:r w:rsidRPr="003F05A1">
        <w:rPr>
          <w:rFonts w:hint="eastAsia"/>
          <w:lang w:val="ru-RU"/>
        </w:rPr>
        <w:t>БАЗИСНЫХ</w:t>
      </w:r>
      <w:r w:rsidRPr="003F05A1">
        <w:rPr>
          <w:lang w:val="ru-RU"/>
        </w:rPr>
        <w:t xml:space="preserve"> </w:t>
      </w:r>
      <w:r w:rsidRPr="003F05A1">
        <w:rPr>
          <w:rFonts w:hint="eastAsia"/>
          <w:lang w:val="ru-RU"/>
        </w:rPr>
        <w:t>МЕХАНИЗМОВ</w:t>
      </w:r>
      <w:r w:rsidRPr="003F05A1">
        <w:rPr>
          <w:lang w:val="ru-RU"/>
        </w:rPr>
        <w:t xml:space="preserve"> </w:t>
      </w:r>
      <w:r w:rsidRPr="003F05A1">
        <w:rPr>
          <w:rFonts w:hint="eastAsia"/>
          <w:lang w:val="ru-RU"/>
        </w:rPr>
        <w:t>АДАПТОГЕН</w:t>
      </w:r>
      <w:r w:rsidRPr="003F05A1">
        <w:rPr>
          <w:lang w:val="ru-RU"/>
        </w:rPr>
        <w:t xml:space="preserve">- 78 </w:t>
      </w:r>
      <w:r w:rsidRPr="003F05A1">
        <w:rPr>
          <w:rFonts w:hint="eastAsia"/>
          <w:lang w:val="ru-RU"/>
        </w:rPr>
        <w:t>НОГО</w:t>
      </w:r>
      <w:r w:rsidRPr="003F05A1">
        <w:rPr>
          <w:lang w:val="ru-RU"/>
        </w:rPr>
        <w:t xml:space="preserve"> </w:t>
      </w:r>
      <w:r w:rsidRPr="003F05A1">
        <w:rPr>
          <w:rFonts w:hint="eastAsia"/>
          <w:lang w:val="ru-RU"/>
        </w:rPr>
        <w:t>ДЕЙСТВИЯ</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p>
    <w:p w14:paraId="34C9127C" w14:textId="77777777" w:rsidR="003F05A1" w:rsidRPr="003F05A1" w:rsidRDefault="003F05A1" w:rsidP="003F05A1">
      <w:pPr>
        <w:rPr>
          <w:lang w:val="ru-RU"/>
        </w:rPr>
      </w:pPr>
    </w:p>
    <w:p w14:paraId="20D6E3E9" w14:textId="77777777" w:rsidR="003F05A1" w:rsidRPr="003F05A1" w:rsidRDefault="003F05A1" w:rsidP="003F05A1">
      <w:pPr>
        <w:rPr>
          <w:lang w:val="ru-RU"/>
        </w:rPr>
      </w:pPr>
      <w:r w:rsidRPr="003F05A1">
        <w:rPr>
          <w:lang w:val="ru-RU"/>
        </w:rPr>
        <w:t xml:space="preserve">6.1. </w:t>
      </w:r>
      <w:r w:rsidRPr="003F05A1">
        <w:rPr>
          <w:rFonts w:hint="eastAsia"/>
          <w:lang w:val="ru-RU"/>
        </w:rPr>
        <w:t>Изучение</w:t>
      </w:r>
      <w:r w:rsidRPr="003F05A1">
        <w:rPr>
          <w:lang w:val="ru-RU"/>
        </w:rPr>
        <w:t xml:space="preserve"> </w:t>
      </w:r>
      <w:r w:rsidRPr="003F05A1">
        <w:rPr>
          <w:rFonts w:hint="eastAsia"/>
          <w:lang w:val="ru-RU"/>
        </w:rPr>
        <w:t>мембраностабилизирующей</w:t>
      </w:r>
      <w:r w:rsidRPr="003F05A1">
        <w:rPr>
          <w:lang w:val="ru-RU"/>
        </w:rPr>
        <w:t xml:space="preserve"> </w:t>
      </w:r>
      <w:r w:rsidRPr="003F05A1">
        <w:rPr>
          <w:rFonts w:hint="eastAsia"/>
          <w:lang w:val="ru-RU"/>
        </w:rPr>
        <w:t>активност</w:t>
      </w:r>
      <w:r w:rsidRPr="003F05A1">
        <w:rPr>
          <w:rFonts w:hint="eastAsia"/>
          <w:lang w:val="ru-RU"/>
        </w:rPr>
        <w:lastRenderedPageBreak/>
        <w:t>и</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p>
    <w:p w14:paraId="6EF21258" w14:textId="77777777" w:rsidR="003F05A1" w:rsidRPr="003F05A1" w:rsidRDefault="003F05A1" w:rsidP="003F05A1">
      <w:pPr>
        <w:rPr>
          <w:lang w:val="ru-RU"/>
        </w:rPr>
      </w:pPr>
    </w:p>
    <w:p w14:paraId="57B6BCB8" w14:textId="77777777" w:rsidR="003F05A1" w:rsidRPr="003F05A1" w:rsidRDefault="003F05A1" w:rsidP="003F05A1">
      <w:pPr>
        <w:rPr>
          <w:lang w:val="ru-RU"/>
        </w:rPr>
      </w:pPr>
      <w:r w:rsidRPr="003F05A1">
        <w:rPr>
          <w:lang w:val="ru-RU"/>
        </w:rPr>
        <w:t xml:space="preserve">6.2. </w:t>
      </w:r>
      <w:r w:rsidRPr="003F05A1">
        <w:rPr>
          <w:rFonts w:hint="eastAsia"/>
          <w:lang w:val="ru-RU"/>
        </w:rPr>
        <w:t>Исследование</w:t>
      </w:r>
      <w:r w:rsidRPr="003F05A1">
        <w:rPr>
          <w:lang w:val="ru-RU"/>
        </w:rPr>
        <w:t xml:space="preserve"> </w:t>
      </w:r>
      <w:r w:rsidRPr="003F05A1">
        <w:rPr>
          <w:rFonts w:hint="eastAsia"/>
          <w:lang w:val="ru-RU"/>
        </w:rPr>
        <w:t>антиоксидантной</w:t>
      </w:r>
      <w:r w:rsidRPr="003F05A1">
        <w:rPr>
          <w:lang w:val="ru-RU"/>
        </w:rPr>
        <w:t xml:space="preserve"> </w:t>
      </w:r>
      <w:r w:rsidRPr="003F05A1">
        <w:rPr>
          <w:rFonts w:hint="eastAsia"/>
          <w:lang w:val="ru-RU"/>
        </w:rPr>
        <w:t>активности</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r w:rsidRPr="003F05A1">
        <w:rPr>
          <w:lang w:val="ru-RU"/>
        </w:rPr>
        <w:t xml:space="preserve"> </w:t>
      </w:r>
      <w:r w:rsidRPr="003F05A1">
        <w:rPr>
          <w:rFonts w:hint="eastAsia"/>
          <w:lang w:val="ru-RU"/>
        </w:rPr>
        <w:t>и</w:t>
      </w:r>
      <w:r w:rsidRPr="003F05A1">
        <w:rPr>
          <w:lang w:val="ru-RU"/>
        </w:rPr>
        <w:t xml:space="preserve"> </w:t>
      </w:r>
      <w:r w:rsidRPr="003F05A1">
        <w:rPr>
          <w:rFonts w:hint="eastAsia"/>
          <w:lang w:val="ru-RU"/>
        </w:rPr>
        <w:t>его</w:t>
      </w:r>
      <w:r w:rsidRPr="003F05A1">
        <w:rPr>
          <w:lang w:val="ru-RU"/>
        </w:rPr>
        <w:t xml:space="preserve"> </w:t>
      </w:r>
      <w:r w:rsidRPr="003F05A1">
        <w:rPr>
          <w:rFonts w:hint="eastAsia"/>
          <w:lang w:val="ru-RU"/>
        </w:rPr>
        <w:t>ком</w:t>
      </w:r>
      <w:r w:rsidRPr="003F05A1">
        <w:rPr>
          <w:lang w:val="ru-RU"/>
        </w:rPr>
        <w:t xml:space="preserve">- 79 </w:t>
      </w:r>
      <w:r w:rsidRPr="003F05A1">
        <w:rPr>
          <w:rFonts w:hint="eastAsia"/>
          <w:lang w:val="ru-RU"/>
        </w:rPr>
        <w:t>понентов</w:t>
      </w:r>
    </w:p>
    <w:p w14:paraId="1872B756" w14:textId="77777777" w:rsidR="003F05A1" w:rsidRPr="003F05A1" w:rsidRDefault="003F05A1" w:rsidP="003F05A1">
      <w:pPr>
        <w:rPr>
          <w:lang w:val="ru-RU"/>
        </w:rPr>
      </w:pPr>
    </w:p>
    <w:p w14:paraId="03F02594" w14:textId="77777777" w:rsidR="003F05A1" w:rsidRPr="003F05A1" w:rsidRDefault="003F05A1" w:rsidP="003F05A1">
      <w:pPr>
        <w:rPr>
          <w:lang w:val="ru-RU"/>
        </w:rPr>
      </w:pPr>
      <w:r w:rsidRPr="003F05A1">
        <w:rPr>
          <w:lang w:val="ru-RU"/>
        </w:rPr>
        <w:t xml:space="preserve">6.2.1. </w:t>
      </w:r>
      <w:r w:rsidRPr="003F05A1">
        <w:rPr>
          <w:rFonts w:hint="eastAsia"/>
          <w:lang w:val="ru-RU"/>
        </w:rPr>
        <w:t>Исследование</w:t>
      </w:r>
      <w:r w:rsidRPr="003F05A1">
        <w:rPr>
          <w:lang w:val="ru-RU"/>
        </w:rPr>
        <w:t xml:space="preserve"> </w:t>
      </w:r>
      <w:r w:rsidRPr="003F05A1">
        <w:rPr>
          <w:rFonts w:hint="eastAsia"/>
          <w:lang w:val="ru-RU"/>
        </w:rPr>
        <w:t>антирадикальной</w:t>
      </w:r>
      <w:r w:rsidRPr="003F05A1">
        <w:rPr>
          <w:lang w:val="ru-RU"/>
        </w:rPr>
        <w:t xml:space="preserve"> </w:t>
      </w:r>
      <w:r w:rsidRPr="003F05A1">
        <w:rPr>
          <w:rFonts w:hint="eastAsia"/>
          <w:lang w:val="ru-RU"/>
        </w:rPr>
        <w:t>активности</w:t>
      </w:r>
    </w:p>
    <w:p w14:paraId="2EDE4F3F" w14:textId="77777777" w:rsidR="003F05A1" w:rsidRPr="003F05A1" w:rsidRDefault="003F05A1" w:rsidP="003F05A1">
      <w:pPr>
        <w:rPr>
          <w:lang w:val="ru-RU"/>
        </w:rPr>
      </w:pPr>
    </w:p>
    <w:p w14:paraId="2192EB5F" w14:textId="77777777" w:rsidR="003F05A1" w:rsidRPr="003F05A1" w:rsidRDefault="003F05A1" w:rsidP="003F05A1">
      <w:pPr>
        <w:rPr>
          <w:lang w:val="ru-RU"/>
        </w:rPr>
      </w:pPr>
      <w:r w:rsidRPr="003F05A1">
        <w:rPr>
          <w:lang w:val="ru-RU"/>
        </w:rPr>
        <w:t xml:space="preserve">6.2.2. </w:t>
      </w:r>
      <w:r w:rsidRPr="003F05A1">
        <w:rPr>
          <w:rFonts w:hint="eastAsia"/>
          <w:lang w:val="ru-RU"/>
        </w:rPr>
        <w:t>Определение</w:t>
      </w:r>
      <w:r w:rsidRPr="003F05A1">
        <w:rPr>
          <w:lang w:val="ru-RU"/>
        </w:rPr>
        <w:t xml:space="preserve"> Fe2+ -</w:t>
      </w:r>
      <w:r w:rsidRPr="003F05A1">
        <w:rPr>
          <w:rFonts w:hint="eastAsia"/>
          <w:lang w:val="ru-RU"/>
        </w:rPr>
        <w:t>хелатирующей</w:t>
      </w:r>
      <w:r w:rsidRPr="003F05A1">
        <w:rPr>
          <w:lang w:val="ru-RU"/>
        </w:rPr>
        <w:t xml:space="preserve"> </w:t>
      </w:r>
      <w:r w:rsidRPr="003F05A1">
        <w:rPr>
          <w:rFonts w:hint="eastAsia"/>
          <w:lang w:val="ru-RU"/>
        </w:rPr>
        <w:t>активности</w:t>
      </w:r>
    </w:p>
    <w:p w14:paraId="1C5C59EE" w14:textId="77777777" w:rsidR="003F05A1" w:rsidRPr="003F05A1" w:rsidRDefault="003F05A1" w:rsidP="003F05A1">
      <w:pPr>
        <w:rPr>
          <w:lang w:val="ru-RU"/>
        </w:rPr>
      </w:pPr>
    </w:p>
    <w:p w14:paraId="1DF2BEB4" w14:textId="77777777" w:rsidR="003F05A1" w:rsidRPr="003F05A1" w:rsidRDefault="003F05A1" w:rsidP="003F05A1">
      <w:pPr>
        <w:rPr>
          <w:lang w:val="ru-RU"/>
        </w:rPr>
      </w:pPr>
      <w:r w:rsidRPr="003F05A1">
        <w:rPr>
          <w:lang w:val="ru-RU"/>
        </w:rPr>
        <w:t xml:space="preserve">6.2.3. </w:t>
      </w:r>
      <w:r w:rsidRPr="003F05A1">
        <w:rPr>
          <w:rFonts w:hint="eastAsia"/>
          <w:lang w:val="ru-RU"/>
        </w:rPr>
        <w:t>Антиоксидантная</w:t>
      </w:r>
      <w:r w:rsidRPr="003F05A1">
        <w:rPr>
          <w:lang w:val="ru-RU"/>
        </w:rPr>
        <w:t xml:space="preserve"> </w:t>
      </w:r>
      <w:r w:rsidRPr="003F05A1">
        <w:rPr>
          <w:rFonts w:hint="eastAsia"/>
          <w:lang w:val="ru-RU"/>
        </w:rPr>
        <w:t>активность</w:t>
      </w:r>
      <w:r w:rsidRPr="003F05A1">
        <w:rPr>
          <w:lang w:val="ru-RU"/>
        </w:rPr>
        <w:t xml:space="preserve"> </w:t>
      </w:r>
      <w:r w:rsidRPr="003F05A1">
        <w:rPr>
          <w:rFonts w:hint="eastAsia"/>
          <w:lang w:val="ru-RU"/>
        </w:rPr>
        <w:t>в</w:t>
      </w:r>
      <w:r w:rsidRPr="003F05A1">
        <w:rPr>
          <w:lang w:val="ru-RU"/>
        </w:rPr>
        <w:t xml:space="preserve"> </w:t>
      </w:r>
      <w:r w:rsidRPr="003F05A1">
        <w:rPr>
          <w:rFonts w:hint="eastAsia"/>
          <w:lang w:val="ru-RU"/>
        </w:rPr>
        <w:t>системе</w:t>
      </w:r>
      <w:r w:rsidRPr="003F05A1">
        <w:rPr>
          <w:lang w:val="ru-RU"/>
        </w:rPr>
        <w:t xml:space="preserve"> </w:t>
      </w:r>
      <w:r w:rsidRPr="003F05A1">
        <w:rPr>
          <w:rFonts w:hint="eastAsia"/>
          <w:lang w:val="ru-RU"/>
        </w:rPr>
        <w:t>Р</w:t>
      </w:r>
      <w:r w:rsidRPr="003F05A1">
        <w:rPr>
          <w:lang w:val="ru-RU"/>
        </w:rPr>
        <w:t>-</w:t>
      </w:r>
      <w:r w:rsidRPr="003F05A1">
        <w:rPr>
          <w:rFonts w:hint="eastAsia"/>
          <w:lang w:val="ru-RU"/>
        </w:rPr>
        <w:t>каротин</w:t>
      </w:r>
      <w:r w:rsidRPr="003F05A1">
        <w:rPr>
          <w:lang w:val="ru-RU"/>
        </w:rPr>
        <w:t>-</w:t>
      </w:r>
      <w:r w:rsidRPr="003F05A1">
        <w:rPr>
          <w:rFonts w:hint="eastAsia"/>
          <w:lang w:val="ru-RU"/>
        </w:rPr>
        <w:t>олеиновая</w:t>
      </w:r>
      <w:r w:rsidRPr="003F05A1">
        <w:rPr>
          <w:lang w:val="ru-RU"/>
        </w:rPr>
        <w:t xml:space="preserve"> </w:t>
      </w:r>
      <w:r w:rsidRPr="003F05A1">
        <w:rPr>
          <w:rFonts w:hint="eastAsia"/>
          <w:lang w:val="ru-RU"/>
        </w:rPr>
        <w:t>кислота</w:t>
      </w:r>
      <w:r w:rsidRPr="003F05A1">
        <w:rPr>
          <w:lang w:val="ru-RU"/>
        </w:rPr>
        <w:t>-</w:t>
      </w:r>
    </w:p>
    <w:p w14:paraId="048ABE8F" w14:textId="77777777" w:rsidR="003F05A1" w:rsidRPr="003F05A1" w:rsidRDefault="003F05A1" w:rsidP="003F05A1">
      <w:pPr>
        <w:rPr>
          <w:lang w:val="ru-RU"/>
        </w:rPr>
      </w:pPr>
    </w:p>
    <w:p w14:paraId="59BD2C25" w14:textId="77777777" w:rsidR="003F05A1" w:rsidRPr="003F05A1" w:rsidRDefault="003F05A1" w:rsidP="003F05A1">
      <w:pPr>
        <w:rPr>
          <w:lang w:val="ru-RU"/>
        </w:rPr>
      </w:pPr>
      <w:r w:rsidRPr="003F05A1">
        <w:rPr>
          <w:rFonts w:hint="eastAsia"/>
          <w:lang w:val="ru-RU"/>
        </w:rPr>
        <w:t>Н</w:t>
      </w:r>
      <w:r w:rsidRPr="003F05A1">
        <w:rPr>
          <w:lang w:val="ru-RU"/>
        </w:rPr>
        <w:t>2</w:t>
      </w:r>
      <w:r w:rsidRPr="003F05A1">
        <w:rPr>
          <w:rFonts w:hint="eastAsia"/>
          <w:lang w:val="ru-RU"/>
        </w:rPr>
        <w:t>О</w:t>
      </w:r>
      <w:r w:rsidRPr="003F05A1">
        <w:rPr>
          <w:lang w:val="ru-RU"/>
        </w:rPr>
        <w:t>2-</w:t>
      </w:r>
      <w:r w:rsidRPr="003F05A1">
        <w:rPr>
          <w:rFonts w:hint="eastAsia"/>
          <w:lang w:val="ru-RU"/>
        </w:rPr>
        <w:t>ДМСО</w:t>
      </w:r>
      <w:r w:rsidRPr="003F05A1">
        <w:rPr>
          <w:lang w:val="ru-RU"/>
        </w:rPr>
        <w:t xml:space="preserve"> (CBA)</w:t>
      </w:r>
    </w:p>
    <w:p w14:paraId="49536A1F" w14:textId="77777777" w:rsidR="003F05A1" w:rsidRPr="003F05A1" w:rsidRDefault="003F05A1" w:rsidP="003F05A1">
      <w:pPr>
        <w:rPr>
          <w:lang w:val="ru-RU"/>
        </w:rPr>
      </w:pPr>
    </w:p>
    <w:p w14:paraId="201B0992" w14:textId="77777777" w:rsidR="003F05A1" w:rsidRPr="003F05A1" w:rsidRDefault="003F05A1" w:rsidP="003F05A1">
      <w:pPr>
        <w:rPr>
          <w:lang w:val="ru-RU"/>
        </w:rPr>
      </w:pPr>
      <w:r w:rsidRPr="003F05A1">
        <w:rPr>
          <w:lang w:val="ru-RU"/>
        </w:rPr>
        <w:t>6.3.</w:t>
      </w:r>
      <w:r w:rsidRPr="003F05A1">
        <w:rPr>
          <w:rFonts w:hint="eastAsia"/>
          <w:lang w:val="ru-RU"/>
        </w:rPr>
        <w:t>Влияние</w:t>
      </w:r>
      <w:r w:rsidRPr="003F05A1">
        <w:rPr>
          <w:lang w:val="ru-RU"/>
        </w:rPr>
        <w:t xml:space="preserve"> </w:t>
      </w:r>
      <w:r w:rsidRPr="003F05A1">
        <w:rPr>
          <w:rFonts w:hint="eastAsia"/>
          <w:lang w:val="ru-RU"/>
        </w:rPr>
        <w:t>«</w:t>
      </w:r>
      <w:r w:rsidRPr="003F05A1">
        <w:rPr>
          <w:rFonts w:hint="eastAsia"/>
          <w:lang w:val="ru-RU"/>
        </w:rPr>
        <w:t>тетрафитона</w:t>
      </w:r>
      <w:r w:rsidRPr="003F05A1">
        <w:rPr>
          <w:rFonts w:hint="eastAsia"/>
          <w:lang w:val="ru-RU"/>
        </w:rPr>
        <w:t>»</w:t>
      </w:r>
      <w:r w:rsidRPr="003F05A1">
        <w:rPr>
          <w:lang w:val="ru-RU"/>
        </w:rPr>
        <w:t xml:space="preserve"> </w:t>
      </w:r>
      <w:r w:rsidRPr="003F05A1">
        <w:rPr>
          <w:rFonts w:hint="eastAsia"/>
          <w:lang w:val="ru-RU"/>
        </w:rPr>
        <w:t>на</w:t>
      </w:r>
      <w:r w:rsidRPr="003F05A1">
        <w:rPr>
          <w:lang w:val="ru-RU"/>
        </w:rPr>
        <w:t xml:space="preserve"> </w:t>
      </w:r>
      <w:r w:rsidRPr="003F05A1">
        <w:rPr>
          <w:rFonts w:hint="eastAsia"/>
          <w:lang w:val="ru-RU"/>
        </w:rPr>
        <w:t>активность</w:t>
      </w:r>
      <w:r w:rsidRPr="003F05A1">
        <w:rPr>
          <w:lang w:val="ru-RU"/>
        </w:rPr>
        <w:t xml:space="preserve"> </w:t>
      </w:r>
      <w:r w:rsidRPr="003F05A1">
        <w:rPr>
          <w:rFonts w:hint="eastAsia"/>
          <w:lang w:val="ru-RU"/>
        </w:rPr>
        <w:t>ферментов</w:t>
      </w:r>
      <w:r w:rsidRPr="003F05A1">
        <w:rPr>
          <w:lang w:val="ru-RU"/>
        </w:rPr>
        <w:t xml:space="preserve"> </w:t>
      </w:r>
      <w:r w:rsidRPr="003F05A1">
        <w:rPr>
          <w:rFonts w:hint="eastAsia"/>
          <w:lang w:val="ru-RU"/>
        </w:rPr>
        <w:t>в</w:t>
      </w:r>
      <w:r w:rsidRPr="003F05A1">
        <w:rPr>
          <w:lang w:val="ru-RU"/>
        </w:rPr>
        <w:t xml:space="preserve"> </w:t>
      </w:r>
      <w:r w:rsidRPr="003F05A1">
        <w:rPr>
          <w:rFonts w:hint="eastAsia"/>
          <w:lang w:val="ru-RU"/>
        </w:rPr>
        <w:t>модельной</w:t>
      </w:r>
      <w:r w:rsidRPr="003F05A1">
        <w:rPr>
          <w:lang w:val="ru-RU"/>
        </w:rPr>
        <w:t xml:space="preserve"> </w:t>
      </w:r>
      <w:r w:rsidRPr="003F05A1">
        <w:rPr>
          <w:rFonts w:hint="eastAsia"/>
          <w:lang w:val="ru-RU"/>
        </w:rPr>
        <w:t>системе</w:t>
      </w:r>
    </w:p>
    <w:p w14:paraId="484AE581" w14:textId="77777777" w:rsidR="003F05A1" w:rsidRPr="003F05A1" w:rsidRDefault="003F05A1" w:rsidP="003F05A1">
      <w:pPr>
        <w:rPr>
          <w:lang w:val="ru-RU"/>
        </w:rPr>
      </w:pPr>
    </w:p>
    <w:p w14:paraId="7C5359EE" w14:textId="77777777" w:rsidR="003F05A1" w:rsidRPr="003F05A1" w:rsidRDefault="003F05A1" w:rsidP="003F05A1">
      <w:pPr>
        <w:rPr>
          <w:lang w:val="ru-RU"/>
        </w:rPr>
      </w:pPr>
      <w:r w:rsidRPr="003F05A1">
        <w:rPr>
          <w:lang w:val="ru-RU"/>
        </w:rPr>
        <w:t>in vitro</w:t>
      </w:r>
    </w:p>
    <w:p w14:paraId="24ADF806" w14:textId="77777777" w:rsidR="003F05A1" w:rsidRPr="003F05A1" w:rsidRDefault="003F05A1" w:rsidP="003F05A1">
      <w:pPr>
        <w:rPr>
          <w:lang w:val="ru-RU"/>
        </w:rPr>
      </w:pPr>
    </w:p>
    <w:p w14:paraId="4110BBB2" w14:textId="77777777" w:rsidR="003F05A1" w:rsidRPr="003F05A1" w:rsidRDefault="003F05A1" w:rsidP="003F05A1">
      <w:pPr>
        <w:rPr>
          <w:lang w:val="ru-RU"/>
        </w:rPr>
      </w:pPr>
      <w:r w:rsidRPr="003F05A1">
        <w:rPr>
          <w:rFonts w:hint="eastAsia"/>
          <w:lang w:val="ru-RU"/>
        </w:rPr>
        <w:t>ГЛАВА</w:t>
      </w:r>
      <w:r w:rsidRPr="003F05A1">
        <w:rPr>
          <w:lang w:val="ru-RU"/>
        </w:rPr>
        <w:t xml:space="preserve"> 7. </w:t>
      </w:r>
      <w:r w:rsidRPr="003F05A1">
        <w:rPr>
          <w:rFonts w:hint="eastAsia"/>
          <w:lang w:val="ru-RU"/>
        </w:rPr>
        <w:t>ОБСУЖДЕНИЕ</w:t>
      </w:r>
      <w:r w:rsidRPr="003F05A1">
        <w:rPr>
          <w:lang w:val="ru-RU"/>
        </w:rPr>
        <w:t xml:space="preserve"> </w:t>
      </w:r>
      <w:r w:rsidRPr="003F05A1">
        <w:rPr>
          <w:rFonts w:hint="eastAsia"/>
          <w:lang w:val="ru-RU"/>
        </w:rPr>
        <w:t>РЕЗУЛЬТАТОВ</w:t>
      </w:r>
      <w:r w:rsidRPr="003F05A1">
        <w:rPr>
          <w:lang w:val="ru-RU"/>
        </w:rPr>
        <w:t xml:space="preserve"> </w:t>
      </w:r>
      <w:r w:rsidRPr="003F05A1">
        <w:rPr>
          <w:rFonts w:hint="eastAsia"/>
          <w:lang w:val="ru-RU"/>
        </w:rPr>
        <w:t>ИССЛЕДОВАНИЯ</w:t>
      </w:r>
    </w:p>
    <w:p w14:paraId="39FD7A60" w14:textId="77777777" w:rsidR="003F05A1" w:rsidRPr="003F05A1" w:rsidRDefault="003F05A1" w:rsidP="003F05A1">
      <w:pPr>
        <w:rPr>
          <w:lang w:val="ru-RU"/>
        </w:rPr>
      </w:pPr>
    </w:p>
    <w:p w14:paraId="4C4C7F21" w14:textId="77777777" w:rsidR="003F05A1" w:rsidRPr="003F05A1" w:rsidRDefault="003F05A1" w:rsidP="003F05A1">
      <w:pPr>
        <w:rPr>
          <w:lang w:val="ru-RU"/>
        </w:rPr>
      </w:pPr>
      <w:r w:rsidRPr="003F05A1">
        <w:rPr>
          <w:rFonts w:hint="eastAsia"/>
          <w:lang w:val="ru-RU"/>
        </w:rPr>
        <w:t>ЗАКЛЮЧЕНИЕ</w:t>
      </w:r>
    </w:p>
    <w:p w14:paraId="2DB5EF0E" w14:textId="77777777" w:rsidR="003F05A1" w:rsidRPr="003F05A1" w:rsidRDefault="003F05A1" w:rsidP="003F05A1">
      <w:pPr>
        <w:rPr>
          <w:lang w:val="ru-RU"/>
        </w:rPr>
      </w:pPr>
    </w:p>
    <w:p w14:paraId="37A0AC4D" w14:textId="77777777" w:rsidR="003F05A1" w:rsidRPr="003F05A1" w:rsidRDefault="003F05A1" w:rsidP="003F05A1">
      <w:pPr>
        <w:rPr>
          <w:lang w:val="ru-RU"/>
        </w:rPr>
      </w:pPr>
      <w:r w:rsidRPr="003F05A1">
        <w:rPr>
          <w:rFonts w:hint="eastAsia"/>
          <w:lang w:val="ru-RU"/>
        </w:rPr>
        <w:t>ВЫВОДЫ</w:t>
      </w:r>
    </w:p>
    <w:p w14:paraId="29FED300" w14:textId="77777777" w:rsidR="003F05A1" w:rsidRPr="003F05A1" w:rsidRDefault="003F05A1" w:rsidP="003F05A1">
      <w:pPr>
        <w:rPr>
          <w:lang w:val="ru-RU"/>
        </w:rPr>
      </w:pPr>
    </w:p>
    <w:p w14:paraId="2FF1765A" w14:textId="77777777" w:rsidR="003F05A1" w:rsidRPr="003F05A1" w:rsidRDefault="003F05A1" w:rsidP="003F05A1">
      <w:pPr>
        <w:rPr>
          <w:lang w:val="ru-RU"/>
        </w:rPr>
      </w:pPr>
      <w:r w:rsidRPr="003F05A1">
        <w:rPr>
          <w:rFonts w:hint="eastAsia"/>
          <w:lang w:val="ru-RU"/>
        </w:rPr>
        <w:t>ПРАКТИЧЕСКИЕ</w:t>
      </w:r>
      <w:r w:rsidRPr="003F05A1">
        <w:rPr>
          <w:lang w:val="ru-RU"/>
        </w:rPr>
        <w:t xml:space="preserve"> </w:t>
      </w:r>
      <w:r w:rsidRPr="003F05A1">
        <w:rPr>
          <w:rFonts w:hint="eastAsia"/>
          <w:lang w:val="ru-RU"/>
        </w:rPr>
        <w:t>РЕКОМЕНДАЦИИ</w:t>
      </w:r>
    </w:p>
    <w:p w14:paraId="5D561BE2" w14:textId="77777777" w:rsidR="003F05A1" w:rsidRPr="003F05A1" w:rsidRDefault="003F05A1" w:rsidP="003F05A1">
      <w:pPr>
        <w:rPr>
          <w:lang w:val="ru-RU"/>
        </w:rPr>
      </w:pPr>
    </w:p>
    <w:p w14:paraId="4B7887FD" w14:textId="77777777" w:rsidR="003F05A1" w:rsidRPr="003F05A1" w:rsidRDefault="003F05A1" w:rsidP="003F05A1">
      <w:pPr>
        <w:rPr>
          <w:lang w:val="ru-RU"/>
        </w:rPr>
      </w:pPr>
      <w:r w:rsidRPr="003F05A1">
        <w:rPr>
          <w:rFonts w:hint="eastAsia"/>
          <w:lang w:val="ru-RU"/>
        </w:rPr>
        <w:t>СПИСОК</w:t>
      </w:r>
      <w:r w:rsidRPr="003F05A1">
        <w:rPr>
          <w:lang w:val="ru-RU"/>
        </w:rPr>
        <w:t xml:space="preserve"> </w:t>
      </w:r>
      <w:r w:rsidRPr="003F05A1">
        <w:rPr>
          <w:rFonts w:hint="eastAsia"/>
          <w:lang w:val="ru-RU"/>
        </w:rPr>
        <w:t>ЛИТЕРАТУРЫ</w:t>
      </w:r>
    </w:p>
    <w:p w14:paraId="6A05DB69" w14:textId="77777777" w:rsidR="003F05A1" w:rsidRPr="003F05A1" w:rsidRDefault="003F05A1" w:rsidP="003F05A1">
      <w:pPr>
        <w:rPr>
          <w:lang w:val="ru-RU"/>
        </w:rPr>
      </w:pPr>
    </w:p>
    <w:p w14:paraId="500FA803" w14:textId="7DBF3790" w:rsidR="003F05A1" w:rsidRPr="003F05A1" w:rsidRDefault="003F05A1" w:rsidP="003F05A1">
      <w:pPr>
        <w:rPr>
          <w:lang w:val="ru-RU"/>
        </w:rPr>
      </w:pPr>
      <w:r w:rsidRPr="003F05A1">
        <w:rPr>
          <w:rFonts w:hint="eastAsia"/>
          <w:lang w:val="ru-RU"/>
        </w:rPr>
        <w:t>СПИСОК</w:t>
      </w:r>
      <w:r w:rsidRPr="003F05A1">
        <w:rPr>
          <w:lang w:val="ru-RU"/>
        </w:rPr>
        <w:t xml:space="preserve"> </w:t>
      </w:r>
      <w:r w:rsidRPr="003F05A1">
        <w:rPr>
          <w:rFonts w:hint="eastAsia"/>
          <w:lang w:val="ru-RU"/>
        </w:rPr>
        <w:t>СОКРАЩЕНИЙ</w:t>
      </w:r>
    </w:p>
    <w:sectPr w:rsidR="003F05A1" w:rsidRPr="003F05A1" w:rsidSect="00337C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40431" w14:textId="77777777" w:rsidR="00337C53" w:rsidRPr="00C66E52" w:rsidRDefault="00337C53">
      <w:pPr>
        <w:spacing w:after="0" w:line="240" w:lineRule="auto"/>
      </w:pPr>
      <w:r w:rsidRPr="00C66E52">
        <w:separator/>
      </w:r>
    </w:p>
  </w:endnote>
  <w:endnote w:type="continuationSeparator" w:id="0">
    <w:p w14:paraId="583E5E78" w14:textId="77777777" w:rsidR="00337C53" w:rsidRPr="00C66E52" w:rsidRDefault="00337C5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8DB45" w14:textId="77777777" w:rsidR="00337C53" w:rsidRPr="00C66E52" w:rsidRDefault="00337C53"/>
    <w:p w14:paraId="34F0C800" w14:textId="77777777" w:rsidR="00337C53" w:rsidRPr="00C66E52" w:rsidRDefault="00337C53"/>
    <w:p w14:paraId="14356AFD" w14:textId="77777777" w:rsidR="00337C53" w:rsidRPr="00C66E52" w:rsidRDefault="00337C53"/>
    <w:p w14:paraId="60562E38" w14:textId="77777777" w:rsidR="00337C53" w:rsidRPr="00C66E52" w:rsidRDefault="00337C53"/>
    <w:p w14:paraId="65381107" w14:textId="77777777" w:rsidR="00337C53" w:rsidRPr="00C66E52" w:rsidRDefault="00337C53"/>
    <w:p w14:paraId="32F22EF5" w14:textId="77777777" w:rsidR="00337C53" w:rsidRPr="00C66E52" w:rsidRDefault="00337C53"/>
    <w:p w14:paraId="100038AF" w14:textId="77777777" w:rsidR="00337C53" w:rsidRPr="00C66E52" w:rsidRDefault="00337C53">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B61D4A4" wp14:editId="73279F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235A" w14:textId="77777777" w:rsidR="00337C53" w:rsidRPr="00C66E52" w:rsidRDefault="00337C5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1D4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62235A" w14:textId="77777777" w:rsidR="00337C53" w:rsidRPr="00C66E52" w:rsidRDefault="00337C5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38B5695" w14:textId="77777777" w:rsidR="00337C53" w:rsidRPr="00C66E52" w:rsidRDefault="00337C53"/>
    <w:p w14:paraId="43857722" w14:textId="77777777" w:rsidR="00337C53" w:rsidRPr="00C66E52" w:rsidRDefault="00337C53"/>
    <w:p w14:paraId="7238277E" w14:textId="77777777" w:rsidR="00337C53" w:rsidRPr="00C66E52" w:rsidRDefault="00337C53">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21058BA" wp14:editId="5828CA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0ACD3" w14:textId="77777777" w:rsidR="00337C53" w:rsidRPr="00C66E52" w:rsidRDefault="00337C53"/>
                          <w:p w14:paraId="41C2F0BF" w14:textId="77777777" w:rsidR="00337C53" w:rsidRPr="00C66E52" w:rsidRDefault="00337C5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058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10ACD3" w14:textId="77777777" w:rsidR="00337C53" w:rsidRPr="00C66E52" w:rsidRDefault="00337C53"/>
                    <w:p w14:paraId="41C2F0BF" w14:textId="77777777" w:rsidR="00337C53" w:rsidRPr="00C66E52" w:rsidRDefault="00337C5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F500C4D" w14:textId="77777777" w:rsidR="00337C53" w:rsidRPr="00C66E52" w:rsidRDefault="00337C53"/>
    <w:p w14:paraId="6CF4C5CE" w14:textId="77777777" w:rsidR="00337C53" w:rsidRPr="00C66E52" w:rsidRDefault="00337C53">
      <w:pPr>
        <w:rPr>
          <w:sz w:val="2"/>
          <w:szCs w:val="2"/>
        </w:rPr>
      </w:pPr>
    </w:p>
    <w:p w14:paraId="055555F8" w14:textId="77777777" w:rsidR="00337C53" w:rsidRPr="00C66E52" w:rsidRDefault="00337C53"/>
    <w:p w14:paraId="35CFAE63" w14:textId="77777777" w:rsidR="00337C53" w:rsidRPr="00C66E52" w:rsidRDefault="00337C53">
      <w:pPr>
        <w:spacing w:after="0" w:line="240" w:lineRule="auto"/>
      </w:pPr>
    </w:p>
  </w:footnote>
  <w:footnote w:type="continuationSeparator" w:id="0">
    <w:p w14:paraId="29DDDD3C" w14:textId="77777777" w:rsidR="00337C53" w:rsidRPr="00C66E52" w:rsidRDefault="00337C5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53"/>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21042</TotalTime>
  <Pages>4</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3306</cp:revision>
  <cp:lastPrinted>2009-02-06T05:36:00Z</cp:lastPrinted>
  <dcterms:created xsi:type="dcterms:W3CDTF">2024-04-09T10:20:00Z</dcterms:created>
  <dcterms:modified xsi:type="dcterms:W3CDTF">2024-05-04T21:00:00Z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