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129" w14:textId="3792AFD5" w:rsidR="00BD642D" w:rsidRPr="009E2549" w:rsidRDefault="009E2549" w:rsidP="009E2549">
      <w:r w:rsidRPr="009E2549">
        <w:rPr>
          <w:rFonts w:ascii="Helvetica" w:eastAsia="Symbol" w:hAnsi="Helvetica" w:cs="Helvetica"/>
          <w:b/>
          <w:color w:val="222222"/>
          <w:kern w:val="0"/>
          <w:sz w:val="21"/>
          <w:szCs w:val="21"/>
          <w:lang w:eastAsia="ru-RU"/>
        </w:rPr>
        <w:t>Коробейнік Віталій Анатолійович, кандидат педагогічних наук, доцент, декан факультету фізичного виховання і спорту Харківського національного педагогічного університету імені Г. С. Сковороди. Назва дисертації: «Теоретикометодичні засади індивідуалізації навчальної, спортивної і наукової роботи майбутніх фахівців з фізичного виховання і спорту в процесі професійної підготовки». Шифр та назва спеціальності – 13.00.04 – теорія і методика професійної освіти. Докторська рада Д 64.053.01 Харківського національного педагогічного університету імені Г. С. Сковороди (61002, м. Харків, вул. Алчевських, 29; тел. (057)700-35-27). Опоненти: Носко Микола Олексійович, доктор педагогічних наук, професор, професор кафедри педагогіки, психології та методики фізичного виховання Національного університету «Чернігівський колегіум» імені Т. Г. Шевченка; Конох Анатолій Петрович, доктор педагогічних наук, професор, завідувач кафедри теорії та методики фізичної культури і спорту Запорізького національного університету; Хоменко Павло Віталійович, доктор педагогічних наук, професор, декан факультету фізичного виховання та спорту Полтавського національного педагогічного університету імені В. Г. Короленка.</w:t>
      </w:r>
    </w:p>
    <w:sectPr w:rsidR="00BD642D" w:rsidRPr="009E25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C1CF" w14:textId="77777777" w:rsidR="006D0F4E" w:rsidRDefault="006D0F4E">
      <w:pPr>
        <w:spacing w:after="0" w:line="240" w:lineRule="auto"/>
      </w:pPr>
      <w:r>
        <w:separator/>
      </w:r>
    </w:p>
  </w:endnote>
  <w:endnote w:type="continuationSeparator" w:id="0">
    <w:p w14:paraId="1112378B" w14:textId="77777777" w:rsidR="006D0F4E" w:rsidRDefault="006D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B108" w14:textId="77777777" w:rsidR="006D0F4E" w:rsidRDefault="006D0F4E"/>
    <w:p w14:paraId="560686DA" w14:textId="77777777" w:rsidR="006D0F4E" w:rsidRDefault="006D0F4E"/>
    <w:p w14:paraId="53703847" w14:textId="77777777" w:rsidR="006D0F4E" w:rsidRDefault="006D0F4E"/>
    <w:p w14:paraId="132BE8E4" w14:textId="77777777" w:rsidR="006D0F4E" w:rsidRDefault="006D0F4E"/>
    <w:p w14:paraId="1692384A" w14:textId="77777777" w:rsidR="006D0F4E" w:rsidRDefault="006D0F4E"/>
    <w:p w14:paraId="028630F9" w14:textId="77777777" w:rsidR="006D0F4E" w:rsidRDefault="006D0F4E"/>
    <w:p w14:paraId="71117BDF" w14:textId="77777777" w:rsidR="006D0F4E" w:rsidRDefault="006D0F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5BABE0" wp14:editId="0DDD8F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5CD60" w14:textId="77777777" w:rsidR="006D0F4E" w:rsidRDefault="006D0F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5BAB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875CD60" w14:textId="77777777" w:rsidR="006D0F4E" w:rsidRDefault="006D0F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6CA1BCA" w14:textId="77777777" w:rsidR="006D0F4E" w:rsidRDefault="006D0F4E"/>
    <w:p w14:paraId="5298F603" w14:textId="77777777" w:rsidR="006D0F4E" w:rsidRDefault="006D0F4E"/>
    <w:p w14:paraId="5122C4EE" w14:textId="77777777" w:rsidR="006D0F4E" w:rsidRDefault="006D0F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C9E91F" wp14:editId="6800F9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D2AA" w14:textId="77777777" w:rsidR="006D0F4E" w:rsidRDefault="006D0F4E"/>
                          <w:p w14:paraId="01A69EF3" w14:textId="77777777" w:rsidR="006D0F4E" w:rsidRDefault="006D0F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C9E91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A8D2AA" w14:textId="77777777" w:rsidR="006D0F4E" w:rsidRDefault="006D0F4E"/>
                    <w:p w14:paraId="01A69EF3" w14:textId="77777777" w:rsidR="006D0F4E" w:rsidRDefault="006D0F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E9B142" w14:textId="77777777" w:rsidR="006D0F4E" w:rsidRDefault="006D0F4E"/>
    <w:p w14:paraId="4941FFCD" w14:textId="77777777" w:rsidR="006D0F4E" w:rsidRDefault="006D0F4E">
      <w:pPr>
        <w:rPr>
          <w:sz w:val="2"/>
          <w:szCs w:val="2"/>
        </w:rPr>
      </w:pPr>
    </w:p>
    <w:p w14:paraId="03FF389D" w14:textId="77777777" w:rsidR="006D0F4E" w:rsidRDefault="006D0F4E"/>
    <w:p w14:paraId="712B8A0B" w14:textId="77777777" w:rsidR="006D0F4E" w:rsidRDefault="006D0F4E">
      <w:pPr>
        <w:spacing w:after="0" w:line="240" w:lineRule="auto"/>
      </w:pPr>
    </w:p>
  </w:footnote>
  <w:footnote w:type="continuationSeparator" w:id="0">
    <w:p w14:paraId="54A5CCF4" w14:textId="77777777" w:rsidR="006D0F4E" w:rsidRDefault="006D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4E"/>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89362</TotalTime>
  <Pages>1</Pages>
  <Words>178</Words>
  <Characters>1018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3411</cp:revision>
  <cp:lastPrinted>2009-02-06T05:36:00Z</cp:lastPrinted>
  <dcterms:created xsi:type="dcterms:W3CDTF">2024-01-07T13:43:00Z</dcterms:created>
  <dcterms:modified xsi:type="dcterms:W3CDTF">2025-05-05T20:51:00Z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