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98D8" w14:textId="77777777" w:rsidR="00C37900" w:rsidRDefault="00C37900" w:rsidP="00C37900">
      <w:pPr>
        <w:pStyle w:val="afffffffffffffffffffffffffff5"/>
        <w:rPr>
          <w:rFonts w:ascii="Verdana" w:hAnsi="Verdana"/>
          <w:color w:val="000000"/>
          <w:sz w:val="21"/>
          <w:szCs w:val="21"/>
        </w:rPr>
      </w:pPr>
      <w:r>
        <w:rPr>
          <w:rFonts w:ascii="Helvetica" w:hAnsi="Helvetica" w:cs="Helvetica"/>
          <w:b/>
          <w:bCs w:val="0"/>
          <w:color w:val="222222"/>
          <w:sz w:val="21"/>
          <w:szCs w:val="21"/>
        </w:rPr>
        <w:t>Фельдман, Владимир Романович.</w:t>
      </w:r>
    </w:p>
    <w:p w14:paraId="7E9C8176" w14:textId="77777777" w:rsidR="00C37900" w:rsidRDefault="00C37900" w:rsidP="00C3790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Кризис исполнительной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Философско-политологический анализ : диссертация ... кандидата политических наук : 23.00.02. - Новосибирск, 1999. - 157 с.</w:t>
      </w:r>
    </w:p>
    <w:p w14:paraId="551F9AC1" w14:textId="77777777" w:rsidR="00C37900" w:rsidRDefault="00C37900" w:rsidP="00C3790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Фельдман, Владимир Романович</w:t>
      </w:r>
    </w:p>
    <w:p w14:paraId="3880C6F0"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3F5CC373"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Причины и особенности возникновения кризиса исполнительной власти</w:t>
      </w:r>
    </w:p>
    <w:p w14:paraId="64C2D995"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Методология кризиса исполнительной власти. 16</w:t>
      </w:r>
    </w:p>
    <w:p w14:paraId="22221BEC"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Причины возникновения кризиса исполнительной власти. 41</w:t>
      </w:r>
    </w:p>
    <w:p w14:paraId="1195EAB4"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Проблема "неожиданности" возникновения кризиса исполнительной власти 73-</w:t>
      </w:r>
    </w:p>
    <w:p w14:paraId="3F59B72F"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Кризис исполнительной власти и его преодоление</w:t>
      </w:r>
    </w:p>
    <w:p w14:paraId="6FD55DF6"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Количественные и качественные характеристики кризиса исполнительной власти,.89</w:t>
      </w:r>
    </w:p>
    <w:p w14:paraId="6782A90A"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Преодоление кризиса исполнительной власти. 99</w:t>
      </w:r>
    </w:p>
    <w:p w14:paraId="1A9BDC72" w14:textId="77777777" w:rsidR="00C37900" w:rsidRDefault="00C37900" w:rsidP="00C379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Проблема стабильности </w:t>
      </w:r>
      <w:proofErr w:type="spellStart"/>
      <w:r>
        <w:rPr>
          <w:rFonts w:ascii="Arial" w:hAnsi="Arial" w:cs="Arial"/>
          <w:color w:val="333333"/>
          <w:sz w:val="21"/>
          <w:szCs w:val="21"/>
        </w:rPr>
        <w:t>властеотношений</w:t>
      </w:r>
      <w:proofErr w:type="spellEnd"/>
      <w:r>
        <w:rPr>
          <w:rFonts w:ascii="Arial" w:hAnsi="Arial" w:cs="Arial"/>
          <w:color w:val="333333"/>
          <w:sz w:val="21"/>
          <w:szCs w:val="21"/>
        </w:rPr>
        <w:t xml:space="preserve"> в системе исполнительно-распорядительных органов </w:t>
      </w:r>
      <w:proofErr w:type="gramStart"/>
      <w:r>
        <w:rPr>
          <w:rFonts w:ascii="Arial" w:hAnsi="Arial" w:cs="Arial"/>
          <w:color w:val="333333"/>
          <w:sz w:val="21"/>
          <w:szCs w:val="21"/>
        </w:rPr>
        <w:t>государства.*</w:t>
      </w:r>
      <w:proofErr w:type="gramEnd"/>
      <w:r>
        <w:rPr>
          <w:rFonts w:ascii="Arial" w:hAnsi="Arial" w:cs="Arial"/>
          <w:color w:val="333333"/>
          <w:sz w:val="21"/>
          <w:szCs w:val="21"/>
        </w:rPr>
        <w:t xml:space="preserve"> 109</w:t>
      </w:r>
    </w:p>
    <w:p w14:paraId="7823CDB0" w14:textId="72BD7067" w:rsidR="00F37380" w:rsidRPr="00C37900" w:rsidRDefault="00F37380" w:rsidP="00C37900"/>
    <w:sectPr w:rsidR="00F37380" w:rsidRPr="00C379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B676" w14:textId="77777777" w:rsidR="00500413" w:rsidRDefault="00500413">
      <w:pPr>
        <w:spacing w:after="0" w:line="240" w:lineRule="auto"/>
      </w:pPr>
      <w:r>
        <w:separator/>
      </w:r>
    </w:p>
  </w:endnote>
  <w:endnote w:type="continuationSeparator" w:id="0">
    <w:p w14:paraId="7A1A30D3" w14:textId="77777777" w:rsidR="00500413" w:rsidRDefault="0050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F51" w14:textId="77777777" w:rsidR="00500413" w:rsidRDefault="00500413"/>
    <w:p w14:paraId="4BA3ACEF" w14:textId="77777777" w:rsidR="00500413" w:rsidRDefault="00500413"/>
    <w:p w14:paraId="612E23BD" w14:textId="77777777" w:rsidR="00500413" w:rsidRDefault="00500413"/>
    <w:p w14:paraId="421DFE79" w14:textId="77777777" w:rsidR="00500413" w:rsidRDefault="00500413"/>
    <w:p w14:paraId="13B8489E" w14:textId="77777777" w:rsidR="00500413" w:rsidRDefault="00500413"/>
    <w:p w14:paraId="1FC69504" w14:textId="77777777" w:rsidR="00500413" w:rsidRDefault="00500413"/>
    <w:p w14:paraId="204F7619" w14:textId="77777777" w:rsidR="00500413" w:rsidRDefault="005004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AC6696" wp14:editId="54E864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F803" w14:textId="77777777" w:rsidR="00500413" w:rsidRDefault="005004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C66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06F803" w14:textId="77777777" w:rsidR="00500413" w:rsidRDefault="005004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72670A" w14:textId="77777777" w:rsidR="00500413" w:rsidRDefault="00500413"/>
    <w:p w14:paraId="76E7A8D2" w14:textId="77777777" w:rsidR="00500413" w:rsidRDefault="00500413"/>
    <w:p w14:paraId="3044775A" w14:textId="77777777" w:rsidR="00500413" w:rsidRDefault="005004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5EC50E" wp14:editId="38BAAD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F7A3" w14:textId="77777777" w:rsidR="00500413" w:rsidRDefault="00500413"/>
                          <w:p w14:paraId="5CCBF8D6" w14:textId="77777777" w:rsidR="00500413" w:rsidRDefault="005004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5EC5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FFF7A3" w14:textId="77777777" w:rsidR="00500413" w:rsidRDefault="00500413"/>
                    <w:p w14:paraId="5CCBF8D6" w14:textId="77777777" w:rsidR="00500413" w:rsidRDefault="005004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A3834C" w14:textId="77777777" w:rsidR="00500413" w:rsidRDefault="00500413"/>
    <w:p w14:paraId="14F0DF04" w14:textId="77777777" w:rsidR="00500413" w:rsidRDefault="00500413">
      <w:pPr>
        <w:rPr>
          <w:sz w:val="2"/>
          <w:szCs w:val="2"/>
        </w:rPr>
      </w:pPr>
    </w:p>
    <w:p w14:paraId="77A85F36" w14:textId="77777777" w:rsidR="00500413" w:rsidRDefault="00500413"/>
    <w:p w14:paraId="115994C1" w14:textId="77777777" w:rsidR="00500413" w:rsidRDefault="00500413">
      <w:pPr>
        <w:spacing w:after="0" w:line="240" w:lineRule="auto"/>
      </w:pPr>
    </w:p>
  </w:footnote>
  <w:footnote w:type="continuationSeparator" w:id="0">
    <w:p w14:paraId="11B3800F" w14:textId="77777777" w:rsidR="00500413" w:rsidRDefault="0050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413"/>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78967</TotalTime>
  <Pages>1</Pages>
  <Words>125</Words>
  <Characters>717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2424</cp:revision>
  <cp:lastPrinted>2009-02-06T05:36:00Z</cp:lastPrinted>
  <dcterms:created xsi:type="dcterms:W3CDTF">2024-01-07T13:43:00Z</dcterms:created>
  <dcterms:modified xsi:type="dcterms:W3CDTF">2025-04-22T11:29:00Z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