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D7014" w14:textId="229B8DFC" w:rsidR="005D7C5D" w:rsidRDefault="000D0304" w:rsidP="000D0304">
      <w:r w:rsidRPr="000D0304">
        <w:rPr>
          <w:rFonts w:hint="eastAsia"/>
        </w:rPr>
        <w:t>Полукеева</w:t>
      </w:r>
      <w:r w:rsidRPr="000D0304">
        <w:t xml:space="preserve"> </w:t>
      </w:r>
      <w:r w:rsidRPr="000D0304">
        <w:rPr>
          <w:rFonts w:hint="eastAsia"/>
        </w:rPr>
        <w:t>Анна</w:t>
      </w:r>
      <w:r w:rsidRPr="000D0304">
        <w:t xml:space="preserve"> </w:t>
      </w:r>
      <w:r w:rsidRPr="000D0304">
        <w:rPr>
          <w:rFonts w:hint="eastAsia"/>
        </w:rPr>
        <w:t>Владимировна</w:t>
      </w:r>
      <w:r>
        <w:t xml:space="preserve"> </w:t>
      </w:r>
      <w:r w:rsidRPr="000D0304">
        <w:rPr>
          <w:rFonts w:hint="eastAsia"/>
        </w:rPr>
        <w:t>Развитие</w:t>
      </w:r>
      <w:r w:rsidRPr="000D0304">
        <w:t xml:space="preserve"> </w:t>
      </w:r>
      <w:r w:rsidRPr="000D0304">
        <w:rPr>
          <w:rFonts w:hint="eastAsia"/>
        </w:rPr>
        <w:t>системы</w:t>
      </w:r>
      <w:r w:rsidRPr="000D0304">
        <w:t xml:space="preserve"> </w:t>
      </w:r>
      <w:r w:rsidRPr="000D0304">
        <w:rPr>
          <w:rFonts w:hint="eastAsia"/>
        </w:rPr>
        <w:t>управления</w:t>
      </w:r>
      <w:r w:rsidRPr="000D0304">
        <w:t xml:space="preserve"> </w:t>
      </w:r>
      <w:r w:rsidRPr="000D0304">
        <w:rPr>
          <w:rFonts w:hint="eastAsia"/>
        </w:rPr>
        <w:t>инновационной</w:t>
      </w:r>
      <w:r w:rsidRPr="000D0304">
        <w:t xml:space="preserve"> </w:t>
      </w:r>
      <w:r w:rsidRPr="000D0304">
        <w:rPr>
          <w:rFonts w:hint="eastAsia"/>
        </w:rPr>
        <w:t>деятельностью</w:t>
      </w:r>
      <w:r w:rsidRPr="000D0304">
        <w:t xml:space="preserve"> </w:t>
      </w:r>
      <w:r w:rsidRPr="000D0304">
        <w:rPr>
          <w:rFonts w:hint="eastAsia"/>
        </w:rPr>
        <w:t>предприятий</w:t>
      </w:r>
    </w:p>
    <w:p w14:paraId="43B99E23" w14:textId="77777777" w:rsidR="000D0304" w:rsidRDefault="000D0304" w:rsidP="000D0304">
      <w:r>
        <w:rPr>
          <w:rFonts w:hint="eastAsia"/>
        </w:rPr>
        <w:t>ОГЛАВЛЕНИЕ</w:t>
      </w:r>
      <w:r>
        <w:t xml:space="preserve"> </w:t>
      </w:r>
      <w:r>
        <w:rPr>
          <w:rFonts w:hint="eastAsia"/>
        </w:rPr>
        <w:t>ДИССЕРТАЦИИ</w:t>
      </w:r>
    </w:p>
    <w:p w14:paraId="42F47F61" w14:textId="77777777" w:rsidR="000D0304" w:rsidRDefault="000D0304" w:rsidP="000D0304">
      <w:r>
        <w:rPr>
          <w:rFonts w:hint="eastAsia"/>
        </w:rPr>
        <w:t>кандидат</w:t>
      </w:r>
      <w:r>
        <w:t xml:space="preserve"> </w:t>
      </w:r>
      <w:r>
        <w:rPr>
          <w:rFonts w:hint="eastAsia"/>
        </w:rPr>
        <w:t>наук</w:t>
      </w:r>
      <w:r>
        <w:t xml:space="preserve"> </w:t>
      </w:r>
      <w:r>
        <w:rPr>
          <w:rFonts w:hint="eastAsia"/>
        </w:rPr>
        <w:t>Полукеева</w:t>
      </w:r>
      <w:r>
        <w:t xml:space="preserve"> </w:t>
      </w:r>
      <w:r>
        <w:rPr>
          <w:rFonts w:hint="eastAsia"/>
        </w:rPr>
        <w:t>Анна</w:t>
      </w:r>
      <w:r>
        <w:t xml:space="preserve"> </w:t>
      </w:r>
      <w:r>
        <w:rPr>
          <w:rFonts w:hint="eastAsia"/>
        </w:rPr>
        <w:t>Владимировна</w:t>
      </w:r>
    </w:p>
    <w:p w14:paraId="38C77DD6" w14:textId="77777777" w:rsidR="000D0304" w:rsidRDefault="000D0304" w:rsidP="000D0304">
      <w:r>
        <w:rPr>
          <w:rFonts w:hint="eastAsia"/>
        </w:rPr>
        <w:t>ВВЕДЕНИЕ</w:t>
      </w:r>
    </w:p>
    <w:p w14:paraId="58334D2A" w14:textId="77777777" w:rsidR="000D0304" w:rsidRDefault="000D0304" w:rsidP="000D0304"/>
    <w:p w14:paraId="4324169B" w14:textId="77777777" w:rsidR="000D0304" w:rsidRDefault="000D0304" w:rsidP="000D0304">
      <w:r>
        <w:t xml:space="preserve">1 </w:t>
      </w:r>
      <w:r>
        <w:rPr>
          <w:rFonts w:hint="eastAsia"/>
        </w:rPr>
        <w:t>Теоретические</w:t>
      </w:r>
      <w:r>
        <w:t xml:space="preserve"> </w:t>
      </w:r>
      <w:r>
        <w:rPr>
          <w:rFonts w:hint="eastAsia"/>
        </w:rPr>
        <w:t>аспекты</w:t>
      </w:r>
      <w:r>
        <w:t xml:space="preserve"> </w:t>
      </w:r>
      <w:r>
        <w:rPr>
          <w:rFonts w:hint="eastAsia"/>
        </w:rPr>
        <w:t>развития</w:t>
      </w:r>
      <w:r>
        <w:t xml:space="preserve"> </w:t>
      </w:r>
      <w:r>
        <w:rPr>
          <w:rFonts w:hint="eastAsia"/>
        </w:rPr>
        <w:t>системы</w:t>
      </w:r>
      <w:r>
        <w:t xml:space="preserve"> </w:t>
      </w:r>
      <w:r>
        <w:rPr>
          <w:rFonts w:hint="eastAsia"/>
        </w:rPr>
        <w:t>управления</w:t>
      </w:r>
      <w:r>
        <w:t xml:space="preserve"> </w:t>
      </w:r>
      <w:r>
        <w:rPr>
          <w:rFonts w:hint="eastAsia"/>
        </w:rPr>
        <w:t>инновационной</w:t>
      </w:r>
      <w:r>
        <w:t xml:space="preserve"> </w:t>
      </w:r>
      <w:r>
        <w:rPr>
          <w:rFonts w:hint="eastAsia"/>
        </w:rPr>
        <w:t>деятельностью</w:t>
      </w:r>
      <w:r>
        <w:t xml:space="preserve"> </w:t>
      </w:r>
      <w:r>
        <w:rPr>
          <w:rFonts w:hint="eastAsia"/>
        </w:rPr>
        <w:t>предприятий</w:t>
      </w:r>
    </w:p>
    <w:p w14:paraId="5A8403AF" w14:textId="77777777" w:rsidR="000D0304" w:rsidRDefault="000D0304" w:rsidP="000D0304"/>
    <w:p w14:paraId="158E4670" w14:textId="77777777" w:rsidR="000D0304" w:rsidRDefault="000D0304" w:rsidP="000D0304">
      <w:r>
        <w:t xml:space="preserve">1.1 </w:t>
      </w:r>
      <w:r>
        <w:rPr>
          <w:rFonts w:hint="eastAsia"/>
        </w:rPr>
        <w:t>Сущность</w:t>
      </w:r>
      <w:r>
        <w:t xml:space="preserve"> </w:t>
      </w:r>
      <w:r>
        <w:rPr>
          <w:rFonts w:hint="eastAsia"/>
        </w:rPr>
        <w:t>феномена</w:t>
      </w:r>
      <w:r>
        <w:t xml:space="preserve"> </w:t>
      </w:r>
      <w:r>
        <w:rPr>
          <w:rFonts w:hint="eastAsia"/>
        </w:rPr>
        <w:t>инноваций</w:t>
      </w:r>
      <w:r>
        <w:t xml:space="preserve"> </w:t>
      </w:r>
      <w:r>
        <w:rPr>
          <w:rFonts w:hint="eastAsia"/>
        </w:rPr>
        <w:t>и</w:t>
      </w:r>
      <w:r>
        <w:t xml:space="preserve"> </w:t>
      </w:r>
      <w:r>
        <w:rPr>
          <w:rFonts w:hint="eastAsia"/>
        </w:rPr>
        <w:t>инновационной</w:t>
      </w:r>
      <w:r>
        <w:t xml:space="preserve"> </w:t>
      </w:r>
      <w:r>
        <w:rPr>
          <w:rFonts w:hint="eastAsia"/>
        </w:rPr>
        <w:t>деятельности</w:t>
      </w:r>
    </w:p>
    <w:p w14:paraId="0E3105D1" w14:textId="77777777" w:rsidR="000D0304" w:rsidRDefault="000D0304" w:rsidP="000D0304"/>
    <w:p w14:paraId="09B8CF36" w14:textId="77777777" w:rsidR="000D0304" w:rsidRDefault="000D0304" w:rsidP="000D0304">
      <w:r>
        <w:t xml:space="preserve">1.2 </w:t>
      </w:r>
      <w:r>
        <w:rPr>
          <w:rFonts w:hint="eastAsia"/>
        </w:rPr>
        <w:t>Концептуальные</w:t>
      </w:r>
      <w:r>
        <w:t xml:space="preserve"> </w:t>
      </w:r>
      <w:r>
        <w:rPr>
          <w:rFonts w:hint="eastAsia"/>
        </w:rPr>
        <w:t>особенности</w:t>
      </w:r>
      <w:r>
        <w:t xml:space="preserve"> </w:t>
      </w:r>
      <w:r>
        <w:rPr>
          <w:rFonts w:hint="eastAsia"/>
        </w:rPr>
        <w:t>управления</w:t>
      </w:r>
      <w:r>
        <w:t xml:space="preserve"> </w:t>
      </w:r>
      <w:r>
        <w:rPr>
          <w:rFonts w:hint="eastAsia"/>
        </w:rPr>
        <w:t>инновационной</w:t>
      </w:r>
      <w:r>
        <w:t xml:space="preserve"> </w:t>
      </w:r>
      <w:r>
        <w:rPr>
          <w:rFonts w:hint="eastAsia"/>
        </w:rPr>
        <w:t>деятельностью</w:t>
      </w:r>
      <w:r>
        <w:t xml:space="preserve"> </w:t>
      </w:r>
      <w:r>
        <w:rPr>
          <w:rFonts w:hint="eastAsia"/>
        </w:rPr>
        <w:t>предприятий</w:t>
      </w:r>
    </w:p>
    <w:p w14:paraId="11F20B82" w14:textId="77777777" w:rsidR="000D0304" w:rsidRDefault="000D0304" w:rsidP="000D0304"/>
    <w:p w14:paraId="0DB0393F" w14:textId="77777777" w:rsidR="000D0304" w:rsidRDefault="000D0304" w:rsidP="000D0304">
      <w:r>
        <w:t xml:space="preserve">1.3 </w:t>
      </w:r>
      <w:r>
        <w:rPr>
          <w:rFonts w:hint="eastAsia"/>
        </w:rPr>
        <w:t>Системный</w:t>
      </w:r>
      <w:r>
        <w:t xml:space="preserve"> </w:t>
      </w:r>
      <w:r>
        <w:rPr>
          <w:rFonts w:hint="eastAsia"/>
        </w:rPr>
        <w:t>подход</w:t>
      </w:r>
      <w:r>
        <w:t xml:space="preserve"> </w:t>
      </w:r>
      <w:r>
        <w:rPr>
          <w:rFonts w:hint="eastAsia"/>
        </w:rPr>
        <w:t>к</w:t>
      </w:r>
      <w:r>
        <w:t xml:space="preserve"> </w:t>
      </w:r>
      <w:r>
        <w:rPr>
          <w:rFonts w:hint="eastAsia"/>
        </w:rPr>
        <w:t>управлению</w:t>
      </w:r>
      <w:r>
        <w:t xml:space="preserve"> </w:t>
      </w:r>
      <w:r>
        <w:rPr>
          <w:rFonts w:hint="eastAsia"/>
        </w:rPr>
        <w:t>инновационной</w:t>
      </w:r>
      <w:r>
        <w:t xml:space="preserve"> </w:t>
      </w:r>
      <w:r>
        <w:rPr>
          <w:rFonts w:hint="eastAsia"/>
        </w:rPr>
        <w:t>деятельностью</w:t>
      </w:r>
      <w:r>
        <w:t xml:space="preserve"> </w:t>
      </w:r>
      <w:r>
        <w:rPr>
          <w:rFonts w:hint="eastAsia"/>
        </w:rPr>
        <w:t>предприятий</w:t>
      </w:r>
    </w:p>
    <w:p w14:paraId="3C90D026" w14:textId="77777777" w:rsidR="000D0304" w:rsidRDefault="000D0304" w:rsidP="000D0304"/>
    <w:p w14:paraId="1A8E065E" w14:textId="77777777" w:rsidR="000D0304" w:rsidRDefault="000D0304" w:rsidP="000D0304">
      <w:r>
        <w:t xml:space="preserve">2 </w:t>
      </w:r>
      <w:r>
        <w:rPr>
          <w:rFonts w:hint="eastAsia"/>
        </w:rPr>
        <w:t>Методические</w:t>
      </w:r>
      <w:r>
        <w:t xml:space="preserve"> </w:t>
      </w:r>
      <w:r>
        <w:rPr>
          <w:rFonts w:hint="eastAsia"/>
        </w:rPr>
        <w:t>положения</w:t>
      </w:r>
      <w:r>
        <w:t xml:space="preserve"> </w:t>
      </w:r>
      <w:r>
        <w:rPr>
          <w:rFonts w:hint="eastAsia"/>
        </w:rPr>
        <w:t>управления</w:t>
      </w:r>
      <w:r>
        <w:t xml:space="preserve"> </w:t>
      </w:r>
      <w:r>
        <w:rPr>
          <w:rFonts w:hint="eastAsia"/>
        </w:rPr>
        <w:t>инновационной</w:t>
      </w:r>
      <w:r>
        <w:t xml:space="preserve"> </w:t>
      </w:r>
      <w:r>
        <w:rPr>
          <w:rFonts w:hint="eastAsia"/>
        </w:rPr>
        <w:t>деятельностью</w:t>
      </w:r>
      <w:r>
        <w:t xml:space="preserve"> </w:t>
      </w:r>
      <w:r>
        <w:rPr>
          <w:rFonts w:hint="eastAsia"/>
        </w:rPr>
        <w:t>предприятий</w:t>
      </w:r>
    </w:p>
    <w:p w14:paraId="5596FF57" w14:textId="77777777" w:rsidR="000D0304" w:rsidRDefault="000D0304" w:rsidP="000D0304"/>
    <w:p w14:paraId="1CCE997B" w14:textId="77777777" w:rsidR="000D0304" w:rsidRDefault="000D0304" w:rsidP="000D0304">
      <w:r>
        <w:t xml:space="preserve">2.1 </w:t>
      </w:r>
      <w:r>
        <w:rPr>
          <w:rFonts w:hint="eastAsia"/>
        </w:rPr>
        <w:t>Анализ</w:t>
      </w:r>
      <w:r>
        <w:t xml:space="preserve"> </w:t>
      </w:r>
      <w:r>
        <w:rPr>
          <w:rFonts w:hint="eastAsia"/>
        </w:rPr>
        <w:t>инновационной</w:t>
      </w:r>
      <w:r>
        <w:t xml:space="preserve"> </w:t>
      </w:r>
      <w:r>
        <w:rPr>
          <w:rFonts w:hint="eastAsia"/>
        </w:rPr>
        <w:t>активности</w:t>
      </w:r>
      <w:r>
        <w:t xml:space="preserve"> </w:t>
      </w:r>
      <w:r>
        <w:rPr>
          <w:rFonts w:hint="eastAsia"/>
        </w:rPr>
        <w:t>предприятия</w:t>
      </w:r>
    </w:p>
    <w:p w14:paraId="3CE2B43D" w14:textId="77777777" w:rsidR="000D0304" w:rsidRDefault="000D0304" w:rsidP="000D0304"/>
    <w:p w14:paraId="6029569C" w14:textId="77777777" w:rsidR="000D0304" w:rsidRDefault="000D0304" w:rsidP="000D0304">
      <w:r>
        <w:t xml:space="preserve">2.2 </w:t>
      </w:r>
      <w:r>
        <w:rPr>
          <w:rFonts w:hint="eastAsia"/>
        </w:rPr>
        <w:t>Оптимизация</w:t>
      </w:r>
      <w:r>
        <w:t xml:space="preserve"> </w:t>
      </w:r>
      <w:r>
        <w:rPr>
          <w:rFonts w:hint="eastAsia"/>
        </w:rPr>
        <w:t>состояния</w:t>
      </w:r>
      <w:r>
        <w:t xml:space="preserve"> </w:t>
      </w:r>
      <w:r>
        <w:rPr>
          <w:rFonts w:hint="eastAsia"/>
        </w:rPr>
        <w:t>инновационной</w:t>
      </w:r>
      <w:r>
        <w:t xml:space="preserve"> </w:t>
      </w:r>
      <w:r>
        <w:rPr>
          <w:rFonts w:hint="eastAsia"/>
        </w:rPr>
        <w:t>активности</w:t>
      </w:r>
      <w:r>
        <w:t xml:space="preserve"> </w:t>
      </w:r>
      <w:r>
        <w:rPr>
          <w:rFonts w:hint="eastAsia"/>
        </w:rPr>
        <w:t>предприятия</w:t>
      </w:r>
    </w:p>
    <w:p w14:paraId="2CEC7F55" w14:textId="77777777" w:rsidR="000D0304" w:rsidRDefault="000D0304" w:rsidP="000D0304"/>
    <w:p w14:paraId="07DD9F7F" w14:textId="77777777" w:rsidR="000D0304" w:rsidRDefault="000D0304" w:rsidP="000D0304">
      <w:r>
        <w:rPr>
          <w:rFonts w:hint="eastAsia"/>
        </w:rPr>
        <w:t>на</w:t>
      </w:r>
      <w:r>
        <w:t xml:space="preserve"> </w:t>
      </w:r>
      <w:r>
        <w:rPr>
          <w:rFonts w:hint="eastAsia"/>
        </w:rPr>
        <w:t>основе</w:t>
      </w:r>
      <w:r>
        <w:t xml:space="preserve"> </w:t>
      </w:r>
      <w:r>
        <w:rPr>
          <w:rFonts w:hint="eastAsia"/>
        </w:rPr>
        <w:t>использования</w:t>
      </w:r>
      <w:r>
        <w:t xml:space="preserve"> </w:t>
      </w:r>
      <w:r>
        <w:rPr>
          <w:rFonts w:hint="eastAsia"/>
        </w:rPr>
        <w:t>метода</w:t>
      </w:r>
      <w:r>
        <w:t xml:space="preserve"> </w:t>
      </w:r>
      <w:r>
        <w:rPr>
          <w:rFonts w:hint="eastAsia"/>
        </w:rPr>
        <w:t>«</w:t>
      </w:r>
      <w:r>
        <w:rPr>
          <w:rFonts w:hint="eastAsia"/>
        </w:rPr>
        <w:t>идеальной</w:t>
      </w:r>
      <w:r>
        <w:t xml:space="preserve"> </w:t>
      </w:r>
      <w:r>
        <w:rPr>
          <w:rFonts w:hint="eastAsia"/>
        </w:rPr>
        <w:t>точки</w:t>
      </w:r>
      <w:r>
        <w:rPr>
          <w:rFonts w:hint="eastAsia"/>
        </w:rPr>
        <w:t>»</w:t>
      </w:r>
    </w:p>
    <w:p w14:paraId="5C3C86C7" w14:textId="77777777" w:rsidR="000D0304" w:rsidRDefault="000D0304" w:rsidP="000D0304"/>
    <w:p w14:paraId="190B709D" w14:textId="77777777" w:rsidR="000D0304" w:rsidRDefault="000D0304" w:rsidP="000D0304">
      <w:r>
        <w:t xml:space="preserve">2.3 </w:t>
      </w:r>
      <w:r>
        <w:rPr>
          <w:rFonts w:hint="eastAsia"/>
        </w:rPr>
        <w:t>Модель</w:t>
      </w:r>
      <w:r>
        <w:t xml:space="preserve"> </w:t>
      </w:r>
      <w:r>
        <w:rPr>
          <w:rFonts w:hint="eastAsia"/>
        </w:rPr>
        <w:t>системы</w:t>
      </w:r>
      <w:r>
        <w:t xml:space="preserve"> </w:t>
      </w:r>
      <w:r>
        <w:rPr>
          <w:rFonts w:hint="eastAsia"/>
        </w:rPr>
        <w:t>управления</w:t>
      </w:r>
      <w:r>
        <w:t xml:space="preserve"> </w:t>
      </w:r>
      <w:r>
        <w:rPr>
          <w:rFonts w:hint="eastAsia"/>
        </w:rPr>
        <w:t>инновационной</w:t>
      </w:r>
      <w:r>
        <w:t xml:space="preserve"> </w:t>
      </w:r>
      <w:r>
        <w:rPr>
          <w:rFonts w:hint="eastAsia"/>
        </w:rPr>
        <w:t>деятельностью</w:t>
      </w:r>
      <w:r>
        <w:t xml:space="preserve"> </w:t>
      </w:r>
      <w:r>
        <w:rPr>
          <w:rFonts w:hint="eastAsia"/>
        </w:rPr>
        <w:t>предприятий</w:t>
      </w:r>
      <w:r>
        <w:t xml:space="preserve"> </w:t>
      </w:r>
      <w:r>
        <w:rPr>
          <w:rFonts w:hint="eastAsia"/>
        </w:rPr>
        <w:t>с</w:t>
      </w:r>
      <w:r>
        <w:t xml:space="preserve"> </w:t>
      </w:r>
      <w:r>
        <w:rPr>
          <w:rFonts w:hint="eastAsia"/>
        </w:rPr>
        <w:t>учетом</w:t>
      </w:r>
      <w:r>
        <w:t xml:space="preserve"> </w:t>
      </w:r>
      <w:r>
        <w:rPr>
          <w:rFonts w:hint="eastAsia"/>
        </w:rPr>
        <w:t>состояния</w:t>
      </w:r>
      <w:r>
        <w:t xml:space="preserve"> </w:t>
      </w:r>
      <w:r>
        <w:rPr>
          <w:rFonts w:hint="eastAsia"/>
        </w:rPr>
        <w:t>инновационной</w:t>
      </w:r>
      <w:r>
        <w:t xml:space="preserve"> </w:t>
      </w:r>
      <w:r>
        <w:rPr>
          <w:rFonts w:hint="eastAsia"/>
        </w:rPr>
        <w:t>активности</w:t>
      </w:r>
    </w:p>
    <w:p w14:paraId="66EBF539" w14:textId="77777777" w:rsidR="000D0304" w:rsidRDefault="000D0304" w:rsidP="000D0304"/>
    <w:p w14:paraId="052B82C6" w14:textId="77777777" w:rsidR="000D0304" w:rsidRDefault="000D0304" w:rsidP="000D0304">
      <w:r>
        <w:t xml:space="preserve">3 </w:t>
      </w:r>
      <w:r>
        <w:rPr>
          <w:rFonts w:hint="eastAsia"/>
        </w:rPr>
        <w:t>Совершенствование</w:t>
      </w:r>
      <w:r>
        <w:t xml:space="preserve"> </w:t>
      </w:r>
      <w:r>
        <w:rPr>
          <w:rFonts w:hint="eastAsia"/>
        </w:rPr>
        <w:t>системы</w:t>
      </w:r>
      <w:r>
        <w:t xml:space="preserve"> </w:t>
      </w:r>
      <w:r>
        <w:rPr>
          <w:rFonts w:hint="eastAsia"/>
        </w:rPr>
        <w:t>управления</w:t>
      </w:r>
      <w:r>
        <w:t xml:space="preserve"> </w:t>
      </w:r>
      <w:r>
        <w:rPr>
          <w:rFonts w:hint="eastAsia"/>
        </w:rPr>
        <w:t>инновац</w:t>
      </w:r>
      <w:r>
        <w:rPr>
          <w:rFonts w:hint="eastAsia"/>
        </w:rPr>
        <w:lastRenderedPageBreak/>
        <w:t>ионной</w:t>
      </w:r>
      <w:r>
        <w:t xml:space="preserve"> </w:t>
      </w:r>
      <w:r>
        <w:rPr>
          <w:rFonts w:hint="eastAsia"/>
        </w:rPr>
        <w:t>деятельностью</w:t>
      </w:r>
      <w:r>
        <w:t xml:space="preserve"> </w:t>
      </w:r>
      <w:r>
        <w:rPr>
          <w:rFonts w:hint="eastAsia"/>
        </w:rPr>
        <w:t>предприятий</w:t>
      </w:r>
    </w:p>
    <w:p w14:paraId="71448B17" w14:textId="77777777" w:rsidR="000D0304" w:rsidRDefault="000D0304" w:rsidP="000D0304"/>
    <w:p w14:paraId="6D98F527" w14:textId="77777777" w:rsidR="000D0304" w:rsidRDefault="000D0304" w:rsidP="000D0304">
      <w:r>
        <w:t xml:space="preserve">3.1 </w:t>
      </w:r>
      <w:r>
        <w:rPr>
          <w:rFonts w:hint="eastAsia"/>
        </w:rPr>
        <w:t>Направления</w:t>
      </w:r>
      <w:r>
        <w:t xml:space="preserve"> </w:t>
      </w:r>
      <w:r>
        <w:rPr>
          <w:rFonts w:hint="eastAsia"/>
        </w:rPr>
        <w:t>развития</w:t>
      </w:r>
      <w:r>
        <w:t xml:space="preserve"> </w:t>
      </w:r>
      <w:r>
        <w:rPr>
          <w:rFonts w:hint="eastAsia"/>
        </w:rPr>
        <w:t>процесса</w:t>
      </w:r>
      <w:r>
        <w:t xml:space="preserve"> </w:t>
      </w:r>
      <w:r>
        <w:rPr>
          <w:rFonts w:hint="eastAsia"/>
        </w:rPr>
        <w:t>управления</w:t>
      </w:r>
      <w:r>
        <w:t xml:space="preserve"> </w:t>
      </w:r>
      <w:r>
        <w:rPr>
          <w:rFonts w:hint="eastAsia"/>
        </w:rPr>
        <w:t>идеями</w:t>
      </w:r>
      <w:r>
        <w:t xml:space="preserve"> </w:t>
      </w:r>
      <w:r>
        <w:rPr>
          <w:rFonts w:hint="eastAsia"/>
        </w:rPr>
        <w:t>в</w:t>
      </w:r>
      <w:r>
        <w:t xml:space="preserve"> </w:t>
      </w:r>
      <w:r>
        <w:rPr>
          <w:rFonts w:hint="eastAsia"/>
        </w:rPr>
        <w:t>системе</w:t>
      </w:r>
      <w:r>
        <w:t xml:space="preserve"> </w:t>
      </w:r>
      <w:r>
        <w:rPr>
          <w:rFonts w:hint="eastAsia"/>
        </w:rPr>
        <w:t>управления</w:t>
      </w:r>
      <w:r>
        <w:t xml:space="preserve"> </w:t>
      </w:r>
      <w:r>
        <w:rPr>
          <w:rFonts w:hint="eastAsia"/>
        </w:rPr>
        <w:t>инновационной</w:t>
      </w:r>
      <w:r>
        <w:t xml:space="preserve"> </w:t>
      </w:r>
      <w:r>
        <w:rPr>
          <w:rFonts w:hint="eastAsia"/>
        </w:rPr>
        <w:t>деятельностью</w:t>
      </w:r>
      <w:r>
        <w:t xml:space="preserve"> </w:t>
      </w:r>
      <w:r>
        <w:rPr>
          <w:rFonts w:hint="eastAsia"/>
        </w:rPr>
        <w:t>предприятий</w:t>
      </w:r>
    </w:p>
    <w:p w14:paraId="2001C67E" w14:textId="77777777" w:rsidR="000D0304" w:rsidRDefault="000D0304" w:rsidP="000D0304"/>
    <w:p w14:paraId="7F2883D8" w14:textId="77777777" w:rsidR="000D0304" w:rsidRDefault="000D0304" w:rsidP="000D0304">
      <w:r>
        <w:t xml:space="preserve">3.2 </w:t>
      </w:r>
      <w:r>
        <w:rPr>
          <w:rFonts w:hint="eastAsia"/>
        </w:rPr>
        <w:t>Организация</w:t>
      </w:r>
      <w:r>
        <w:t xml:space="preserve"> </w:t>
      </w:r>
      <w:r>
        <w:rPr>
          <w:rFonts w:hint="eastAsia"/>
        </w:rPr>
        <w:t>межфирменного</w:t>
      </w:r>
      <w:r>
        <w:t xml:space="preserve"> </w:t>
      </w:r>
      <w:r>
        <w:rPr>
          <w:rFonts w:hint="eastAsia"/>
        </w:rPr>
        <w:t>сотрудничества</w:t>
      </w:r>
      <w:r>
        <w:t xml:space="preserve"> </w:t>
      </w:r>
      <w:r>
        <w:rPr>
          <w:rFonts w:hint="eastAsia"/>
        </w:rPr>
        <w:t>в</w:t>
      </w:r>
      <w:r>
        <w:t xml:space="preserve"> </w:t>
      </w:r>
      <w:r>
        <w:rPr>
          <w:rFonts w:hint="eastAsia"/>
        </w:rPr>
        <w:t>инновационной</w:t>
      </w:r>
      <w:r>
        <w:t xml:space="preserve"> </w:t>
      </w:r>
      <w:r>
        <w:rPr>
          <w:rFonts w:hint="eastAsia"/>
        </w:rPr>
        <w:t>деятельности</w:t>
      </w:r>
      <w:r>
        <w:t xml:space="preserve"> </w:t>
      </w:r>
      <w:r>
        <w:rPr>
          <w:rFonts w:hint="eastAsia"/>
        </w:rPr>
        <w:t>предприятия</w:t>
      </w:r>
    </w:p>
    <w:p w14:paraId="5056FEE3" w14:textId="77777777" w:rsidR="000D0304" w:rsidRDefault="000D0304" w:rsidP="000D0304"/>
    <w:p w14:paraId="347D2966" w14:textId="77777777" w:rsidR="000D0304" w:rsidRDefault="000D0304" w:rsidP="000D0304">
      <w:r>
        <w:t xml:space="preserve">3.3 </w:t>
      </w:r>
      <w:r>
        <w:rPr>
          <w:rFonts w:hint="eastAsia"/>
        </w:rPr>
        <w:t>Программа</w:t>
      </w:r>
      <w:r>
        <w:t xml:space="preserve"> </w:t>
      </w:r>
      <w:r>
        <w:rPr>
          <w:rFonts w:hint="eastAsia"/>
        </w:rPr>
        <w:t>повышения</w:t>
      </w:r>
      <w:r>
        <w:t xml:space="preserve"> </w:t>
      </w:r>
      <w:r>
        <w:rPr>
          <w:rFonts w:hint="eastAsia"/>
        </w:rPr>
        <w:t>масштабируемости</w:t>
      </w:r>
      <w:r>
        <w:t xml:space="preserve"> </w:t>
      </w:r>
      <w:r>
        <w:rPr>
          <w:rFonts w:hint="eastAsia"/>
        </w:rPr>
        <w:t>управленческих</w:t>
      </w:r>
      <w:r>
        <w:t xml:space="preserve"> </w:t>
      </w:r>
      <w:r>
        <w:rPr>
          <w:rFonts w:hint="eastAsia"/>
        </w:rPr>
        <w:t>решений</w:t>
      </w:r>
      <w:r>
        <w:t xml:space="preserve"> </w:t>
      </w:r>
      <w:r>
        <w:rPr>
          <w:rFonts w:hint="eastAsia"/>
        </w:rPr>
        <w:t>в</w:t>
      </w:r>
      <w:r>
        <w:t xml:space="preserve"> </w:t>
      </w:r>
      <w:r>
        <w:rPr>
          <w:rFonts w:hint="eastAsia"/>
        </w:rPr>
        <w:t>сфере</w:t>
      </w:r>
      <w:r>
        <w:t xml:space="preserve"> </w:t>
      </w:r>
      <w:r>
        <w:rPr>
          <w:rFonts w:hint="eastAsia"/>
        </w:rPr>
        <w:t>инновационной</w:t>
      </w:r>
      <w:r>
        <w:t xml:space="preserve"> </w:t>
      </w:r>
      <w:r>
        <w:rPr>
          <w:rFonts w:hint="eastAsia"/>
        </w:rPr>
        <w:t>деятельности</w:t>
      </w:r>
      <w:r>
        <w:t xml:space="preserve"> </w:t>
      </w:r>
      <w:r>
        <w:rPr>
          <w:rFonts w:hint="eastAsia"/>
        </w:rPr>
        <w:t>на</w:t>
      </w:r>
      <w:r>
        <w:t xml:space="preserve"> </w:t>
      </w:r>
      <w:r>
        <w:rPr>
          <w:rFonts w:hint="eastAsia"/>
        </w:rPr>
        <w:t>основе</w:t>
      </w:r>
      <w:r>
        <w:t xml:space="preserve"> </w:t>
      </w:r>
      <w:r>
        <w:rPr>
          <w:rFonts w:hint="eastAsia"/>
        </w:rPr>
        <w:t>коллаборации</w:t>
      </w:r>
    </w:p>
    <w:p w14:paraId="40AA0D37" w14:textId="77777777" w:rsidR="000D0304" w:rsidRDefault="000D0304" w:rsidP="000D0304"/>
    <w:p w14:paraId="56C9C4AE" w14:textId="77777777" w:rsidR="000D0304" w:rsidRDefault="000D0304" w:rsidP="000D0304">
      <w:r>
        <w:rPr>
          <w:rFonts w:hint="eastAsia"/>
        </w:rPr>
        <w:t>ЗАКЛЮЧЕНИЕ</w:t>
      </w:r>
    </w:p>
    <w:p w14:paraId="158B2EEA" w14:textId="77777777" w:rsidR="000D0304" w:rsidRDefault="000D0304" w:rsidP="000D0304"/>
    <w:p w14:paraId="17938979" w14:textId="77777777" w:rsidR="000D0304" w:rsidRDefault="000D0304" w:rsidP="000D0304">
      <w:r>
        <w:rPr>
          <w:rFonts w:hint="eastAsia"/>
        </w:rPr>
        <w:t>СПИСОК</w:t>
      </w:r>
      <w:r>
        <w:t xml:space="preserve"> </w:t>
      </w:r>
      <w:r>
        <w:rPr>
          <w:rFonts w:hint="eastAsia"/>
        </w:rPr>
        <w:t>ИСПОЛЬЗОВАННОЙ</w:t>
      </w:r>
      <w:r>
        <w:t xml:space="preserve"> </w:t>
      </w:r>
      <w:r>
        <w:rPr>
          <w:rFonts w:hint="eastAsia"/>
        </w:rPr>
        <w:t>ЛИТЕРАТУРЫ</w:t>
      </w:r>
    </w:p>
    <w:p w14:paraId="120D9EDB" w14:textId="77777777" w:rsidR="000D0304" w:rsidRDefault="000D0304" w:rsidP="000D0304"/>
    <w:p w14:paraId="2F93FE5E" w14:textId="77777777" w:rsidR="000D0304" w:rsidRDefault="000D0304" w:rsidP="000D0304">
      <w:r>
        <w:rPr>
          <w:rFonts w:hint="eastAsia"/>
        </w:rPr>
        <w:t>ПРИЛОЖЕНИЕ</w:t>
      </w:r>
      <w:r>
        <w:t xml:space="preserve"> </w:t>
      </w:r>
      <w:r>
        <w:rPr>
          <w:rFonts w:hint="eastAsia"/>
        </w:rPr>
        <w:t>А</w:t>
      </w:r>
    </w:p>
    <w:p w14:paraId="5B922893" w14:textId="77777777" w:rsidR="000D0304" w:rsidRDefault="000D0304" w:rsidP="000D0304"/>
    <w:p w14:paraId="33894259" w14:textId="112B73BC" w:rsidR="000D0304" w:rsidRPr="000D0304" w:rsidRDefault="000D0304" w:rsidP="000D0304">
      <w:r>
        <w:rPr>
          <w:rFonts w:hint="eastAsia"/>
        </w:rPr>
        <w:t>ПРИЛОЖЕНИЕ</w:t>
      </w:r>
      <w:r>
        <w:t xml:space="preserve"> </w:t>
      </w:r>
      <w:r>
        <w:rPr>
          <w:rFonts w:hint="eastAsia"/>
        </w:rPr>
        <w:t>Б</w:t>
      </w:r>
    </w:p>
    <w:sectPr w:rsidR="000D0304" w:rsidRPr="000D0304" w:rsidSect="00C8677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6864A" w14:textId="77777777" w:rsidR="00C8677E" w:rsidRDefault="00C8677E">
      <w:pPr>
        <w:spacing w:after="0" w:line="240" w:lineRule="auto"/>
      </w:pPr>
      <w:r>
        <w:separator/>
      </w:r>
    </w:p>
  </w:endnote>
  <w:endnote w:type="continuationSeparator" w:id="0">
    <w:p w14:paraId="7EDC3B7B" w14:textId="77777777" w:rsidR="00C8677E" w:rsidRDefault="00C86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BD992" w14:textId="77777777" w:rsidR="00C8677E" w:rsidRDefault="00C8677E"/>
    <w:p w14:paraId="05468697" w14:textId="77777777" w:rsidR="00C8677E" w:rsidRDefault="00C8677E"/>
    <w:p w14:paraId="7DA60C71" w14:textId="77777777" w:rsidR="00C8677E" w:rsidRDefault="00C8677E"/>
    <w:p w14:paraId="66385717" w14:textId="77777777" w:rsidR="00C8677E" w:rsidRDefault="00C8677E"/>
    <w:p w14:paraId="1A71F9EE" w14:textId="77777777" w:rsidR="00C8677E" w:rsidRDefault="00C8677E"/>
    <w:p w14:paraId="218DDA82" w14:textId="77777777" w:rsidR="00C8677E" w:rsidRDefault="00C8677E"/>
    <w:p w14:paraId="5A0465CC" w14:textId="77777777" w:rsidR="00C8677E" w:rsidRDefault="00C8677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5143AE" wp14:editId="069E458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44454" w14:textId="77777777" w:rsidR="00C8677E" w:rsidRDefault="00C8677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5143A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E744454" w14:textId="77777777" w:rsidR="00C8677E" w:rsidRDefault="00C8677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C22244" w14:textId="77777777" w:rsidR="00C8677E" w:rsidRDefault="00C8677E"/>
    <w:p w14:paraId="33A97EC5" w14:textId="77777777" w:rsidR="00C8677E" w:rsidRDefault="00C8677E"/>
    <w:p w14:paraId="08710CFC" w14:textId="77777777" w:rsidR="00C8677E" w:rsidRDefault="00C8677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DEF5D0" wp14:editId="0488D9E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69832" w14:textId="77777777" w:rsidR="00C8677E" w:rsidRDefault="00C8677E"/>
                          <w:p w14:paraId="12197974" w14:textId="77777777" w:rsidR="00C8677E" w:rsidRDefault="00C8677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DEF5D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1569832" w14:textId="77777777" w:rsidR="00C8677E" w:rsidRDefault="00C8677E"/>
                    <w:p w14:paraId="12197974" w14:textId="77777777" w:rsidR="00C8677E" w:rsidRDefault="00C8677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40BC29C" w14:textId="77777777" w:rsidR="00C8677E" w:rsidRDefault="00C8677E"/>
    <w:p w14:paraId="0235DB2E" w14:textId="77777777" w:rsidR="00C8677E" w:rsidRDefault="00C8677E">
      <w:pPr>
        <w:rPr>
          <w:sz w:val="2"/>
          <w:szCs w:val="2"/>
        </w:rPr>
      </w:pPr>
    </w:p>
    <w:p w14:paraId="6726149A" w14:textId="77777777" w:rsidR="00C8677E" w:rsidRDefault="00C8677E"/>
    <w:p w14:paraId="3AF14E2F" w14:textId="77777777" w:rsidR="00C8677E" w:rsidRDefault="00C8677E">
      <w:pPr>
        <w:spacing w:after="0" w:line="240" w:lineRule="auto"/>
      </w:pPr>
    </w:p>
  </w:footnote>
  <w:footnote w:type="continuationSeparator" w:id="0">
    <w:p w14:paraId="799BF72F" w14:textId="77777777" w:rsidR="00C8677E" w:rsidRDefault="00C86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7E"/>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13454</TotalTime>
  <Pages>2</Pages>
  <Words>196</Words>
  <Characters>1120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2032</cp:revision>
  <cp:lastPrinted>2009-02-06T05:36:00Z</cp:lastPrinted>
  <dcterms:created xsi:type="dcterms:W3CDTF">2024-04-09T10:20:00Z</dcterms:created>
  <dcterms:modified xsi:type="dcterms:W3CDTF">2024-04-25T17:26:00Z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