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4F3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Кравченко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Валерий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Михайлович</w:t>
      </w:r>
      <w:r w:rsidRPr="00F00AED">
        <w:rPr>
          <w:rFonts w:ascii="Helvetica" w:hAnsi="Helvetica" w:cs="Helvetica"/>
          <w:b/>
          <w:bCs/>
          <w:color w:val="222222"/>
          <w:sz w:val="21"/>
          <w:szCs w:val="21"/>
        </w:rPr>
        <w:t>.</w:t>
      </w:r>
    </w:p>
    <w:p w14:paraId="1C3FBF3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Сравнительное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изучение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морфофизиологических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биофизических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оценки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морозоустойчивость</w:t>
      </w:r>
      <w:r w:rsidRPr="00F00AED">
        <w:rPr>
          <w:rFonts w:ascii="Helvetica" w:hAnsi="Helvetica" w:cs="Helvetica"/>
          <w:b/>
          <w:bCs/>
          <w:color w:val="222222"/>
          <w:sz w:val="21"/>
          <w:szCs w:val="21"/>
        </w:rPr>
        <w:t xml:space="preserve"> : </w:t>
      </w:r>
      <w:r w:rsidRPr="00F00AED">
        <w:rPr>
          <w:rFonts w:ascii="Helvetica" w:hAnsi="Helvetica" w:cs="Helvetica" w:hint="eastAsia"/>
          <w:b/>
          <w:bCs/>
          <w:color w:val="222222"/>
          <w:sz w:val="21"/>
          <w:szCs w:val="21"/>
        </w:rPr>
        <w:t>диссертация</w:t>
      </w:r>
      <w:r w:rsidRPr="00F00AED">
        <w:rPr>
          <w:rFonts w:ascii="Helvetica" w:hAnsi="Helvetica" w:cs="Helvetica"/>
          <w:b/>
          <w:bCs/>
          <w:color w:val="222222"/>
          <w:sz w:val="21"/>
          <w:szCs w:val="21"/>
        </w:rPr>
        <w:t xml:space="preserve"> ... </w:t>
      </w:r>
      <w:r w:rsidRPr="00F00AED">
        <w:rPr>
          <w:rFonts w:ascii="Helvetica" w:hAnsi="Helvetica" w:cs="Helvetica" w:hint="eastAsia"/>
          <w:b/>
          <w:bCs/>
          <w:color w:val="222222"/>
          <w:sz w:val="21"/>
          <w:szCs w:val="21"/>
        </w:rPr>
        <w:t>кандидата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биологических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наук</w:t>
      </w:r>
      <w:r w:rsidRPr="00F00AED">
        <w:rPr>
          <w:rFonts w:ascii="Helvetica" w:hAnsi="Helvetica" w:cs="Helvetica"/>
          <w:b/>
          <w:bCs/>
          <w:color w:val="222222"/>
          <w:sz w:val="21"/>
          <w:szCs w:val="21"/>
        </w:rPr>
        <w:t xml:space="preserve"> : 03.00.12. - </w:t>
      </w:r>
      <w:r w:rsidRPr="00F00AED">
        <w:rPr>
          <w:rFonts w:ascii="Helvetica" w:hAnsi="Helvetica" w:cs="Helvetica" w:hint="eastAsia"/>
          <w:b/>
          <w:bCs/>
          <w:color w:val="222222"/>
          <w:sz w:val="21"/>
          <w:szCs w:val="21"/>
        </w:rPr>
        <w:t>Жодино</w:t>
      </w:r>
      <w:r w:rsidRPr="00F00AED">
        <w:rPr>
          <w:rFonts w:ascii="Helvetica" w:hAnsi="Helvetica" w:cs="Helvetica"/>
          <w:b/>
          <w:bCs/>
          <w:color w:val="222222"/>
          <w:sz w:val="21"/>
          <w:szCs w:val="21"/>
        </w:rPr>
        <w:t xml:space="preserve">, 1984. - 168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 </w:t>
      </w:r>
      <w:r w:rsidRPr="00F00AED">
        <w:rPr>
          <w:rFonts w:ascii="Helvetica" w:hAnsi="Helvetica" w:cs="Helvetica" w:hint="eastAsia"/>
          <w:b/>
          <w:bCs/>
          <w:color w:val="222222"/>
          <w:sz w:val="21"/>
          <w:szCs w:val="21"/>
        </w:rPr>
        <w:t>ил</w:t>
      </w:r>
      <w:r w:rsidRPr="00F00AED">
        <w:rPr>
          <w:rFonts w:ascii="Helvetica" w:hAnsi="Helvetica" w:cs="Helvetica"/>
          <w:b/>
          <w:bCs/>
          <w:color w:val="222222"/>
          <w:sz w:val="21"/>
          <w:szCs w:val="21"/>
        </w:rPr>
        <w:t>.</w:t>
      </w:r>
    </w:p>
    <w:p w14:paraId="5498462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больше</w:t>
      </w:r>
    </w:p>
    <w:p w14:paraId="70C8FCF8"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Цитаты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из</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текста</w:t>
      </w:r>
      <w:r w:rsidRPr="00F00AED">
        <w:rPr>
          <w:rFonts w:ascii="Helvetica" w:hAnsi="Helvetica" w:cs="Helvetica"/>
          <w:b/>
          <w:bCs/>
          <w:color w:val="222222"/>
          <w:sz w:val="21"/>
          <w:szCs w:val="21"/>
        </w:rPr>
        <w:t>:</w:t>
      </w:r>
    </w:p>
    <w:p w14:paraId="699DA104"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стр</w:t>
      </w:r>
      <w:r w:rsidRPr="00F00AED">
        <w:rPr>
          <w:rFonts w:ascii="Helvetica" w:hAnsi="Helvetica" w:cs="Helvetica"/>
          <w:b/>
          <w:bCs/>
          <w:color w:val="222222"/>
          <w:sz w:val="21"/>
          <w:szCs w:val="21"/>
        </w:rPr>
        <w:t>. 1</w:t>
      </w:r>
    </w:p>
    <w:p w14:paraId="5F36F815"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581.1.08:633.11"324" </w:t>
      </w:r>
      <w:r w:rsidRPr="00F00AED">
        <w:rPr>
          <w:rFonts w:ascii="Helvetica" w:hAnsi="Helvetica" w:cs="Helvetica" w:hint="eastAsia"/>
          <w:b/>
          <w:bCs/>
          <w:color w:val="222222"/>
          <w:sz w:val="21"/>
          <w:szCs w:val="21"/>
        </w:rPr>
        <w:t>КРАВЧЕНКО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Валерий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Михайлович</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СРАВНИТЕЛЬНОЕ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ИЗУЧЕНИЕ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w:t>
      </w:r>
      <w:r w:rsidRPr="00F00AED">
        <w:rPr>
          <w:rFonts w:ascii="Helvetica" w:hAnsi="Helvetica" w:cs="Helvetica"/>
          <w:b/>
          <w:bCs/>
          <w:color w:val="222222"/>
          <w:sz w:val="21"/>
          <w:szCs w:val="21"/>
        </w:rPr>
        <w:t>0</w:t>
      </w:r>
      <w:r w:rsidRPr="00F00AED">
        <w:rPr>
          <w:rFonts w:ascii="Helvetica" w:hAnsi="Helvetica" w:cs="Helvetica" w:hint="eastAsia"/>
          <w:b/>
          <w:bCs/>
          <w:color w:val="222222"/>
          <w:sz w:val="21"/>
          <w:szCs w:val="21"/>
        </w:rPr>
        <w:t>Р</w:t>
      </w:r>
      <w:r w:rsidRPr="00F00AED">
        <w:rPr>
          <w:rFonts w:ascii="Helvetica" w:hAnsi="Helvetica" w:cs="Helvetica"/>
          <w:b/>
          <w:bCs/>
          <w:color w:val="222222"/>
          <w:sz w:val="21"/>
          <w:szCs w:val="21"/>
        </w:rPr>
        <w:t>50</w:t>
      </w:r>
      <w:r w:rsidRPr="00F00AED">
        <w:rPr>
          <w:rFonts w:ascii="Helvetica" w:hAnsi="Helvetica" w:cs="Helvetica" w:hint="eastAsia"/>
          <w:b/>
          <w:bCs/>
          <w:color w:val="222222"/>
          <w:sz w:val="21"/>
          <w:szCs w:val="21"/>
        </w:rPr>
        <w:t>ФИЗИ</w:t>
      </w:r>
      <w:r w:rsidRPr="00F00AED">
        <w:rPr>
          <w:rFonts w:ascii="Helvetica" w:hAnsi="Helvetica" w:cs="Helvetica"/>
          <w:b/>
          <w:bCs/>
          <w:color w:val="222222"/>
          <w:sz w:val="21"/>
          <w:szCs w:val="21"/>
        </w:rPr>
        <w:t>0</w:t>
      </w:r>
      <w:r w:rsidRPr="00F00AED">
        <w:rPr>
          <w:rFonts w:ascii="Helvetica" w:hAnsi="Helvetica" w:cs="Helvetica" w:hint="eastAsia"/>
          <w:b/>
          <w:bCs/>
          <w:color w:val="222222"/>
          <w:sz w:val="21"/>
          <w:szCs w:val="21"/>
        </w:rPr>
        <w:t>Л</w:t>
      </w:r>
      <w:r w:rsidRPr="00F00AED">
        <w:rPr>
          <w:rFonts w:ascii="Helvetica" w:hAnsi="Helvetica" w:cs="Helvetica"/>
          <w:b/>
          <w:bCs/>
          <w:color w:val="222222"/>
          <w:sz w:val="21"/>
          <w:szCs w:val="21"/>
        </w:rPr>
        <w:t>0</w:t>
      </w:r>
      <w:r w:rsidRPr="00F00AED">
        <w:rPr>
          <w:rFonts w:ascii="Helvetica" w:hAnsi="Helvetica" w:cs="Helvetica" w:hint="eastAsia"/>
          <w:b/>
          <w:bCs/>
          <w:color w:val="222222"/>
          <w:sz w:val="21"/>
          <w:szCs w:val="21"/>
        </w:rPr>
        <w:t>ГИЧЕСКИХ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БИОФИЗИЧЕСКИХ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ОЦЕНКИ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МОРОЗОУСТОЙЧИВОСТЬ</w:t>
      </w:r>
      <w:r w:rsidRPr="00F00AED">
        <w:rPr>
          <w:rFonts w:ascii="Helvetica" w:hAnsi="Helvetica" w:cs="Helvetica"/>
          <w:b/>
          <w:bCs/>
          <w:color w:val="222222"/>
          <w:sz w:val="21"/>
          <w:szCs w:val="21"/>
        </w:rPr>
        <w:t xml:space="preserve"> 03.00.12</w:t>
      </w:r>
    </w:p>
    <w:p w14:paraId="5AD83177"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стр</w:t>
      </w:r>
      <w:r w:rsidRPr="00F00AED">
        <w:rPr>
          <w:rFonts w:ascii="Helvetica" w:hAnsi="Helvetica" w:cs="Helvetica"/>
          <w:b/>
          <w:bCs/>
          <w:color w:val="222222"/>
          <w:sz w:val="21"/>
          <w:szCs w:val="21"/>
        </w:rPr>
        <w:t>. 2</w:t>
      </w:r>
    </w:p>
    <w:p w14:paraId="32EE9B64"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ГЕНОТИПА</w:t>
      </w:r>
      <w:r w:rsidRPr="00F00AED">
        <w:rPr>
          <w:rFonts w:ascii="Helvetica" w:hAnsi="Helvetica" w:cs="Helvetica"/>
          <w:b/>
          <w:bCs/>
          <w:color w:val="222222"/>
          <w:sz w:val="21"/>
          <w:szCs w:val="21"/>
        </w:rPr>
        <w:t xml:space="preserve"> 3 . 1 . </w:t>
      </w:r>
      <w:r w:rsidRPr="00F00AED">
        <w:rPr>
          <w:rFonts w:ascii="Helvetica" w:hAnsi="Helvetica" w:cs="Helvetica" w:hint="eastAsia"/>
          <w:b/>
          <w:bCs/>
          <w:color w:val="222222"/>
          <w:sz w:val="21"/>
          <w:szCs w:val="21"/>
        </w:rPr>
        <w:t>Морфологические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47 56 57 3 . 2 . </w:t>
      </w:r>
      <w:r w:rsidRPr="00F00AED">
        <w:rPr>
          <w:rFonts w:ascii="Helvetica" w:hAnsi="Helvetica" w:cs="Helvetica" w:hint="eastAsia"/>
          <w:b/>
          <w:bCs/>
          <w:color w:val="222222"/>
          <w:sz w:val="21"/>
          <w:szCs w:val="21"/>
        </w:rPr>
        <w:t>Взаимосвязь</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динамики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накопления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Сахаров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развитием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ее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60 3 . 3 . </w:t>
      </w:r>
      <w:r w:rsidRPr="00F00AED">
        <w:rPr>
          <w:rFonts w:ascii="Helvetica" w:hAnsi="Helvetica" w:cs="Helvetica" w:hint="eastAsia"/>
          <w:b/>
          <w:bCs/>
          <w:color w:val="222222"/>
          <w:sz w:val="21"/>
          <w:szCs w:val="21"/>
        </w:rPr>
        <w:t>Динамика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оводненности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тканей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узлов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кущения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связи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морозоустойчивостью</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озиглой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 . 73 3 . 4 . </w:t>
      </w:r>
      <w:r w:rsidRPr="00F00AED">
        <w:rPr>
          <w:rFonts w:ascii="Helvetica" w:hAnsi="Helvetica" w:cs="Helvetica" w:hint="eastAsia"/>
          <w:b/>
          <w:bCs/>
          <w:color w:val="222222"/>
          <w:sz w:val="21"/>
          <w:szCs w:val="21"/>
        </w:rPr>
        <w:t>Биофизические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определения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osHiviOH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 . . . . . </w:t>
      </w:r>
      <w:r w:rsidRPr="00F00AED">
        <w:rPr>
          <w:rFonts w:ascii="Helvetica" w:hAnsi="Helvetica" w:cs="Helvetica" w:hint="eastAsia"/>
          <w:b/>
          <w:bCs/>
          <w:color w:val="222222"/>
          <w:sz w:val="21"/>
          <w:szCs w:val="21"/>
        </w:rPr>
        <w:t>Глава</w:t>
      </w:r>
      <w:r w:rsidRPr="00F00AED">
        <w:rPr>
          <w:rFonts w:ascii="Helvetica" w:hAnsi="Helvetica" w:cs="Helvetica"/>
          <w:b/>
          <w:bCs/>
          <w:color w:val="222222"/>
          <w:sz w:val="21"/>
          <w:szCs w:val="21"/>
        </w:rPr>
        <w:t xml:space="preserve"> 4 , </w:t>
      </w:r>
      <w:r w:rsidRPr="00F00AED">
        <w:rPr>
          <w:rFonts w:ascii="Helvetica" w:hAnsi="Helvetica" w:cs="Helvetica" w:hint="eastAsia"/>
          <w:b/>
          <w:bCs/>
          <w:color w:val="222222"/>
          <w:sz w:val="21"/>
          <w:szCs w:val="21"/>
        </w:rPr>
        <w:t>АУКСАНОГРАФИЧЕСКИЕ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ОСЕННЕГО</w:t>
      </w:r>
      <w:r w:rsidRPr="00F00AED">
        <w:rPr>
          <w:rFonts w:ascii="Helvetica" w:hAnsi="Helvetica" w:cs="Helvetica"/>
          <w:b/>
          <w:bCs/>
          <w:color w:val="222222"/>
          <w:sz w:val="21"/>
          <w:szCs w:val="21"/>
        </w:rPr>
        <w:t>...</w:t>
      </w:r>
    </w:p>
    <w:p w14:paraId="06CC1A28"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стр</w:t>
      </w:r>
      <w:r w:rsidRPr="00F00AED">
        <w:rPr>
          <w:rFonts w:ascii="Helvetica" w:hAnsi="Helvetica" w:cs="Helvetica"/>
          <w:b/>
          <w:bCs/>
          <w:color w:val="222222"/>
          <w:sz w:val="21"/>
          <w:szCs w:val="21"/>
        </w:rPr>
        <w:t>. 3</w:t>
      </w:r>
    </w:p>
    <w:p w14:paraId="5F14274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4.2, </w:t>
      </w:r>
      <w:r w:rsidRPr="00F00AED">
        <w:rPr>
          <w:rFonts w:ascii="Helvetica" w:hAnsi="Helvetica" w:cs="Helvetica" w:hint="eastAsia"/>
          <w:b/>
          <w:bCs/>
          <w:color w:val="222222"/>
          <w:sz w:val="21"/>
          <w:szCs w:val="21"/>
        </w:rPr>
        <w:t>Особенности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суточном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цикле</w:t>
      </w:r>
      <w:r w:rsidRPr="00F00AED">
        <w:rPr>
          <w:rFonts w:ascii="Helvetica" w:hAnsi="Helvetica" w:cs="Helvetica"/>
          <w:b/>
          <w:bCs/>
          <w:color w:val="222222"/>
          <w:sz w:val="21"/>
          <w:szCs w:val="21"/>
        </w:rPr>
        <w:t xml:space="preserve"> . . , , . . . , .' 4 . 3 , </w:t>
      </w:r>
      <w:r w:rsidRPr="00F00AED">
        <w:rPr>
          <w:rFonts w:ascii="Helvetica" w:hAnsi="Helvetica" w:cs="Helvetica" w:hint="eastAsia"/>
          <w:b/>
          <w:bCs/>
          <w:color w:val="222222"/>
          <w:sz w:val="21"/>
          <w:szCs w:val="21"/>
        </w:rPr>
        <w:t>Связь</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ее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востью</w:t>
      </w:r>
      <w:r w:rsidRPr="00F00AED">
        <w:rPr>
          <w:rFonts w:ascii="Helvetica" w:hAnsi="Helvetica" w:cs="Helvetica"/>
          <w:b/>
          <w:bCs/>
          <w:color w:val="222222"/>
          <w:sz w:val="21"/>
          <w:szCs w:val="21"/>
        </w:rPr>
        <w:t xml:space="preserve"> , 4.4, </w:t>
      </w:r>
      <w:r w:rsidRPr="00F00AED">
        <w:rPr>
          <w:rFonts w:ascii="Helvetica" w:hAnsi="Helvetica" w:cs="Helvetica" w:hint="eastAsia"/>
          <w:b/>
          <w:bCs/>
          <w:color w:val="222222"/>
          <w:sz w:val="21"/>
          <w:szCs w:val="21"/>
        </w:rPr>
        <w:t>Разработка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метода</w:t>
      </w:r>
      <w:r w:rsidRPr="00F00AED">
        <w:rPr>
          <w:rFonts w:ascii="Helvetica" w:hAnsi="Helvetica" w:cs="Helvetica"/>
          <w:b/>
          <w:bCs/>
          <w:color w:val="222222"/>
          <w:sz w:val="21"/>
          <w:szCs w:val="21"/>
        </w:rPr>
        <w:t>.</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устройства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для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определения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величине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суточных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приростов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ПРЕДЛОЖНИЯ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ЫОЫ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список</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ЛИТЕРАТУРЫ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w:t>
      </w:r>
      <w:r w:rsidRPr="00F00AED">
        <w:rPr>
          <w:rFonts w:ascii="Helvetica" w:hAnsi="Helvetica" w:cs="Helvetica"/>
          <w:b/>
          <w:bCs/>
          <w:color w:val="222222"/>
          <w:sz w:val="21"/>
          <w:szCs w:val="21"/>
        </w:rPr>
        <w:t>.</w:t>
      </w:r>
    </w:p>
    <w:p w14:paraId="2334ACB6"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 </w:t>
      </w:r>
    </w:p>
    <w:p w14:paraId="36D27FA2"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Оглавление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диссертации</w:t>
      </w:r>
    </w:p>
    <w:p w14:paraId="44774890"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кандидат</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биологических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наук</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Кравченко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Валерий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Михайлович</w:t>
      </w:r>
    </w:p>
    <w:p w14:paraId="2F278691"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ВВЕДЕНИЕ</w:t>
      </w:r>
      <w:r w:rsidRPr="00F00AED">
        <w:rPr>
          <w:rFonts w:ascii="Helvetica" w:hAnsi="Helvetica" w:cs="Helvetica"/>
          <w:b/>
          <w:bCs/>
          <w:color w:val="222222"/>
          <w:sz w:val="21"/>
          <w:szCs w:val="21"/>
        </w:rPr>
        <w:t>.</w:t>
      </w:r>
    </w:p>
    <w:p w14:paraId="1A6242BE" w14:textId="77777777" w:rsidR="00F00AED" w:rsidRPr="00F00AED" w:rsidRDefault="00F00AED" w:rsidP="00F00AED">
      <w:pPr>
        <w:rPr>
          <w:rFonts w:ascii="Helvetica" w:hAnsi="Helvetica" w:cs="Helvetica"/>
          <w:b/>
          <w:bCs/>
          <w:color w:val="222222"/>
          <w:sz w:val="21"/>
          <w:szCs w:val="21"/>
        </w:rPr>
      </w:pPr>
    </w:p>
    <w:p w14:paraId="46A7333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ОБЗОР</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ЛИТЕРАТУРЫ</w:t>
      </w:r>
      <w:r w:rsidRPr="00F00AED">
        <w:rPr>
          <w:rFonts w:ascii="Helvetica" w:hAnsi="Helvetica" w:cs="Helvetica"/>
          <w:b/>
          <w:bCs/>
          <w:color w:val="222222"/>
          <w:sz w:val="21"/>
          <w:szCs w:val="21"/>
        </w:rPr>
        <w:t>.,.</w:t>
      </w:r>
    </w:p>
    <w:p w14:paraId="17657830" w14:textId="77777777" w:rsidR="00F00AED" w:rsidRPr="00F00AED" w:rsidRDefault="00F00AED" w:rsidP="00F00AED">
      <w:pPr>
        <w:rPr>
          <w:rFonts w:ascii="Helvetica" w:hAnsi="Helvetica" w:cs="Helvetica"/>
          <w:b/>
          <w:bCs/>
          <w:color w:val="222222"/>
          <w:sz w:val="21"/>
          <w:szCs w:val="21"/>
        </w:rPr>
      </w:pPr>
    </w:p>
    <w:p w14:paraId="2AC098CA"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ЭКСПЕРИМЕНТАЛЬНАЯ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ЧАСТЬ</w:t>
      </w:r>
    </w:p>
    <w:p w14:paraId="39B23E92" w14:textId="77777777" w:rsidR="00F00AED" w:rsidRPr="00F00AED" w:rsidRDefault="00F00AED" w:rsidP="00F00AED">
      <w:pPr>
        <w:rPr>
          <w:rFonts w:ascii="Helvetica" w:hAnsi="Helvetica" w:cs="Helvetica"/>
          <w:b/>
          <w:bCs/>
          <w:color w:val="222222"/>
          <w:sz w:val="21"/>
          <w:szCs w:val="21"/>
        </w:rPr>
      </w:pPr>
    </w:p>
    <w:p w14:paraId="061741EE"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Глава</w:t>
      </w:r>
      <w:r w:rsidRPr="00F00AED">
        <w:rPr>
          <w:rFonts w:ascii="Helvetica" w:hAnsi="Helvetica" w:cs="Helvetica"/>
          <w:b/>
          <w:bCs/>
          <w:color w:val="222222"/>
          <w:sz w:val="21"/>
          <w:szCs w:val="21"/>
        </w:rPr>
        <w:t xml:space="preserve">. I. </w:t>
      </w:r>
      <w:r w:rsidRPr="00F00AED">
        <w:rPr>
          <w:rFonts w:ascii="Helvetica" w:hAnsi="Helvetica" w:cs="Helvetica" w:hint="eastAsia"/>
          <w:b/>
          <w:bCs/>
          <w:color w:val="222222"/>
          <w:sz w:val="21"/>
          <w:szCs w:val="21"/>
        </w:rPr>
        <w:t>УСЛОВИЯ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МЕТОДИКА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ПРОВЕДЕНИЯ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ОПЫТОВ</w:t>
      </w:r>
      <w:r w:rsidRPr="00F00AED">
        <w:rPr>
          <w:rFonts w:ascii="Helvetica" w:hAnsi="Helvetica" w:cs="Helvetica"/>
          <w:b/>
          <w:bCs/>
          <w:color w:val="222222"/>
          <w:sz w:val="21"/>
          <w:szCs w:val="21"/>
        </w:rPr>
        <w:t>.</w:t>
      </w:r>
    </w:p>
    <w:p w14:paraId="45490799" w14:textId="77777777" w:rsidR="00F00AED" w:rsidRPr="00F00AED" w:rsidRDefault="00F00AED" w:rsidP="00F00AED">
      <w:pPr>
        <w:rPr>
          <w:rFonts w:ascii="Helvetica" w:hAnsi="Helvetica" w:cs="Helvetica"/>
          <w:b/>
          <w:bCs/>
          <w:color w:val="222222"/>
          <w:sz w:val="21"/>
          <w:szCs w:val="21"/>
        </w:rPr>
      </w:pPr>
    </w:p>
    <w:p w14:paraId="1DB56501"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1.1. </w:t>
      </w:r>
      <w:r w:rsidRPr="00F00AED">
        <w:rPr>
          <w:rFonts w:ascii="Helvetica" w:hAnsi="Helvetica" w:cs="Helvetica" w:hint="eastAsia"/>
          <w:b/>
          <w:bCs/>
          <w:color w:val="222222"/>
          <w:sz w:val="21"/>
          <w:szCs w:val="21"/>
        </w:rPr>
        <w:t>Метеорологические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условия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годы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проведения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опытов</w:t>
      </w:r>
      <w:r w:rsidRPr="00F00AED">
        <w:rPr>
          <w:rFonts w:ascii="Helvetica" w:hAnsi="Helvetica" w:cs="Helvetica"/>
          <w:b/>
          <w:bCs/>
          <w:color w:val="222222"/>
          <w:sz w:val="21"/>
          <w:szCs w:val="21"/>
        </w:rPr>
        <w:t>.</w:t>
      </w:r>
    </w:p>
    <w:p w14:paraId="52F0AAD5" w14:textId="77777777" w:rsidR="00F00AED" w:rsidRPr="00F00AED" w:rsidRDefault="00F00AED" w:rsidP="00F00AED">
      <w:pPr>
        <w:rPr>
          <w:rFonts w:ascii="Helvetica" w:hAnsi="Helvetica" w:cs="Helvetica"/>
          <w:b/>
          <w:bCs/>
          <w:color w:val="222222"/>
          <w:sz w:val="21"/>
          <w:szCs w:val="21"/>
        </w:rPr>
      </w:pPr>
    </w:p>
    <w:p w14:paraId="75D6948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1.2, </w:t>
      </w:r>
      <w:r w:rsidRPr="00F00AED">
        <w:rPr>
          <w:rFonts w:ascii="Helvetica" w:hAnsi="Helvetica" w:cs="Helvetica" w:hint="eastAsia"/>
          <w:b/>
          <w:bCs/>
          <w:color w:val="222222"/>
          <w:sz w:val="21"/>
          <w:szCs w:val="21"/>
        </w:rPr>
        <w:t>Методика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закладки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полевых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микроделяночных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вегетационных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опытов</w:t>
      </w:r>
    </w:p>
    <w:p w14:paraId="440DE9FF" w14:textId="77777777" w:rsidR="00F00AED" w:rsidRPr="00F00AED" w:rsidRDefault="00F00AED" w:rsidP="00F00AED">
      <w:pPr>
        <w:rPr>
          <w:rFonts w:ascii="Helvetica" w:hAnsi="Helvetica" w:cs="Helvetica"/>
          <w:b/>
          <w:bCs/>
          <w:color w:val="222222"/>
          <w:sz w:val="21"/>
          <w:szCs w:val="21"/>
        </w:rPr>
      </w:pPr>
    </w:p>
    <w:p w14:paraId="64D6B061"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Глава</w:t>
      </w:r>
      <w:r w:rsidRPr="00F00AED">
        <w:rPr>
          <w:rFonts w:ascii="Helvetica" w:hAnsi="Helvetica" w:cs="Helvetica"/>
          <w:b/>
          <w:bCs/>
          <w:color w:val="222222"/>
          <w:sz w:val="21"/>
          <w:szCs w:val="21"/>
        </w:rPr>
        <w:t xml:space="preserve"> 2, </w:t>
      </w:r>
      <w:r w:rsidRPr="00F00AED">
        <w:rPr>
          <w:rFonts w:ascii="Helvetica" w:hAnsi="Helvetica" w:cs="Helvetica" w:hint="eastAsia"/>
          <w:b/>
          <w:bCs/>
          <w:color w:val="222222"/>
          <w:sz w:val="21"/>
          <w:szCs w:val="21"/>
        </w:rPr>
        <w:t>РАЗВИТИЕ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ФОРМИРОВАНИЕ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ОСЕННИЙ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ПЕРИОД</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ВЕГЕТАЦИИ</w:t>
      </w:r>
    </w:p>
    <w:p w14:paraId="1B3963CA" w14:textId="77777777" w:rsidR="00F00AED" w:rsidRPr="00F00AED" w:rsidRDefault="00F00AED" w:rsidP="00F00AED">
      <w:pPr>
        <w:rPr>
          <w:rFonts w:ascii="Helvetica" w:hAnsi="Helvetica" w:cs="Helvetica"/>
          <w:b/>
          <w:bCs/>
          <w:color w:val="222222"/>
          <w:sz w:val="21"/>
          <w:szCs w:val="21"/>
        </w:rPr>
      </w:pPr>
    </w:p>
    <w:p w14:paraId="03B5FB1A"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2.1, </w:t>
      </w:r>
      <w:r w:rsidRPr="00F00AED">
        <w:rPr>
          <w:rFonts w:ascii="Helvetica" w:hAnsi="Helvetica" w:cs="Helvetica" w:hint="eastAsia"/>
          <w:b/>
          <w:bCs/>
          <w:color w:val="222222"/>
          <w:sz w:val="21"/>
          <w:szCs w:val="21"/>
        </w:rPr>
        <w:t>Система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количественной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оценки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развития</w:t>
      </w:r>
    </w:p>
    <w:p w14:paraId="776EC931" w14:textId="77777777" w:rsidR="00F00AED" w:rsidRPr="00F00AED" w:rsidRDefault="00F00AED" w:rsidP="00F00AED">
      <w:pPr>
        <w:rPr>
          <w:rFonts w:ascii="Helvetica" w:hAnsi="Helvetica" w:cs="Helvetica"/>
          <w:b/>
          <w:bCs/>
          <w:color w:val="222222"/>
          <w:sz w:val="21"/>
          <w:szCs w:val="21"/>
        </w:rPr>
      </w:pPr>
    </w:p>
    <w:p w14:paraId="70295834"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2.2. </w:t>
      </w:r>
      <w:r w:rsidRPr="00F00AED">
        <w:rPr>
          <w:rFonts w:ascii="Helvetica" w:hAnsi="Helvetica" w:cs="Helvetica" w:hint="eastAsia"/>
          <w:b/>
          <w:bCs/>
          <w:color w:val="222222"/>
          <w:sz w:val="21"/>
          <w:szCs w:val="21"/>
        </w:rPr>
        <w:t>Формирование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связи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индексом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морфологического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развития</w:t>
      </w:r>
    </w:p>
    <w:p w14:paraId="7D29C962" w14:textId="77777777" w:rsidR="00F00AED" w:rsidRPr="00F00AED" w:rsidRDefault="00F00AED" w:rsidP="00F00AED">
      <w:pPr>
        <w:rPr>
          <w:rFonts w:ascii="Helvetica" w:hAnsi="Helvetica" w:cs="Helvetica"/>
          <w:b/>
          <w:bCs/>
          <w:color w:val="222222"/>
          <w:sz w:val="21"/>
          <w:szCs w:val="21"/>
        </w:rPr>
      </w:pPr>
    </w:p>
    <w:p w14:paraId="471FB69A"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Глава</w:t>
      </w:r>
      <w:r w:rsidRPr="00F00AED">
        <w:rPr>
          <w:rFonts w:ascii="Helvetica" w:hAnsi="Helvetica" w:cs="Helvetica"/>
          <w:b/>
          <w:bCs/>
          <w:color w:val="222222"/>
          <w:sz w:val="21"/>
          <w:szCs w:val="21"/>
        </w:rPr>
        <w:t xml:space="preserve"> 3. </w:t>
      </w:r>
      <w:r w:rsidRPr="00F00AED">
        <w:rPr>
          <w:rFonts w:ascii="Helvetica" w:hAnsi="Helvetica" w:cs="Helvetica" w:hint="eastAsia"/>
          <w:b/>
          <w:bCs/>
          <w:color w:val="222222"/>
          <w:sz w:val="21"/>
          <w:szCs w:val="21"/>
        </w:rPr>
        <w:t>МЕТОДЫ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КОСВЕННОЙ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ОЦЕНКИ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ГЕНОТИПА</w:t>
      </w:r>
      <w:r w:rsidRPr="00F00AED">
        <w:rPr>
          <w:rFonts w:ascii="Helvetica" w:hAnsi="Helvetica" w:cs="Helvetica"/>
          <w:b/>
          <w:bCs/>
          <w:color w:val="222222"/>
          <w:sz w:val="21"/>
          <w:szCs w:val="21"/>
        </w:rPr>
        <w:t>.</w:t>
      </w:r>
    </w:p>
    <w:p w14:paraId="26AD117B" w14:textId="77777777" w:rsidR="00F00AED" w:rsidRPr="00F00AED" w:rsidRDefault="00F00AED" w:rsidP="00F00AED">
      <w:pPr>
        <w:rPr>
          <w:rFonts w:ascii="Helvetica" w:hAnsi="Helvetica" w:cs="Helvetica"/>
          <w:b/>
          <w:bCs/>
          <w:color w:val="222222"/>
          <w:sz w:val="21"/>
          <w:szCs w:val="21"/>
        </w:rPr>
      </w:pPr>
    </w:p>
    <w:p w14:paraId="588465DD"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3.1. </w:t>
      </w:r>
      <w:r w:rsidRPr="00F00AED">
        <w:rPr>
          <w:rFonts w:ascii="Helvetica" w:hAnsi="Helvetica" w:cs="Helvetica" w:hint="eastAsia"/>
          <w:b/>
          <w:bCs/>
          <w:color w:val="222222"/>
          <w:sz w:val="21"/>
          <w:szCs w:val="21"/>
        </w:rPr>
        <w:t>Морфологические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w:t>
      </w:r>
    </w:p>
    <w:p w14:paraId="6A44A261" w14:textId="77777777" w:rsidR="00F00AED" w:rsidRPr="00F00AED" w:rsidRDefault="00F00AED" w:rsidP="00F00AED">
      <w:pPr>
        <w:rPr>
          <w:rFonts w:ascii="Helvetica" w:hAnsi="Helvetica" w:cs="Helvetica"/>
          <w:b/>
          <w:bCs/>
          <w:color w:val="222222"/>
          <w:sz w:val="21"/>
          <w:szCs w:val="21"/>
        </w:rPr>
      </w:pPr>
    </w:p>
    <w:p w14:paraId="66164DEF"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3.2, </w:t>
      </w:r>
      <w:r w:rsidRPr="00F00AED">
        <w:rPr>
          <w:rFonts w:ascii="Helvetica" w:hAnsi="Helvetica" w:cs="Helvetica" w:hint="eastAsia"/>
          <w:b/>
          <w:bCs/>
          <w:color w:val="222222"/>
          <w:sz w:val="21"/>
          <w:szCs w:val="21"/>
        </w:rPr>
        <w:t>Взаимосвязь</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динамики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накопления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Сахаров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развитием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ее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p>
    <w:p w14:paraId="00B8BCD8" w14:textId="77777777" w:rsidR="00F00AED" w:rsidRPr="00F00AED" w:rsidRDefault="00F00AED" w:rsidP="00F00AED">
      <w:pPr>
        <w:rPr>
          <w:rFonts w:ascii="Helvetica" w:hAnsi="Helvetica" w:cs="Helvetica"/>
          <w:b/>
          <w:bCs/>
          <w:color w:val="222222"/>
          <w:sz w:val="21"/>
          <w:szCs w:val="21"/>
        </w:rPr>
      </w:pPr>
    </w:p>
    <w:p w14:paraId="4A3156FA"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lastRenderedPageBreak/>
        <w:t xml:space="preserve">3.3. </w:t>
      </w:r>
      <w:r w:rsidRPr="00F00AED">
        <w:rPr>
          <w:rFonts w:ascii="Helvetica" w:hAnsi="Helvetica" w:cs="Helvetica" w:hint="eastAsia"/>
          <w:b/>
          <w:bCs/>
          <w:color w:val="222222"/>
          <w:sz w:val="21"/>
          <w:szCs w:val="21"/>
        </w:rPr>
        <w:t>Динамика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оводненности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тканей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узлов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кущения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связи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морозоустойчивостью</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p>
    <w:p w14:paraId="61E28A9D" w14:textId="77777777" w:rsidR="00F00AED" w:rsidRPr="00F00AED" w:rsidRDefault="00F00AED" w:rsidP="00F00AED">
      <w:pPr>
        <w:rPr>
          <w:rFonts w:ascii="Helvetica" w:hAnsi="Helvetica" w:cs="Helvetica"/>
          <w:b/>
          <w:bCs/>
          <w:color w:val="222222"/>
          <w:sz w:val="21"/>
          <w:szCs w:val="21"/>
        </w:rPr>
      </w:pPr>
    </w:p>
    <w:p w14:paraId="4AEC8D83"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3.4. </w:t>
      </w:r>
      <w:r w:rsidRPr="00F00AED">
        <w:rPr>
          <w:rFonts w:ascii="Helvetica" w:hAnsi="Helvetica" w:cs="Helvetica" w:hint="eastAsia"/>
          <w:b/>
          <w:bCs/>
          <w:color w:val="222222"/>
          <w:sz w:val="21"/>
          <w:szCs w:val="21"/>
        </w:rPr>
        <w:t>Биофизические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определения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w:t>
      </w:r>
    </w:p>
    <w:p w14:paraId="6FFDCAAE" w14:textId="77777777" w:rsidR="00F00AED" w:rsidRPr="00F00AED" w:rsidRDefault="00F00AED" w:rsidP="00F00AED">
      <w:pPr>
        <w:rPr>
          <w:rFonts w:ascii="Helvetica" w:hAnsi="Helvetica" w:cs="Helvetica"/>
          <w:b/>
          <w:bCs/>
          <w:color w:val="222222"/>
          <w:sz w:val="21"/>
          <w:szCs w:val="21"/>
        </w:rPr>
      </w:pPr>
    </w:p>
    <w:p w14:paraId="76556B38"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hint="eastAsia"/>
          <w:b/>
          <w:bCs/>
          <w:color w:val="222222"/>
          <w:sz w:val="21"/>
          <w:szCs w:val="21"/>
        </w:rPr>
        <w:t>Глава</w:t>
      </w:r>
      <w:r w:rsidRPr="00F00AED">
        <w:rPr>
          <w:rFonts w:ascii="Helvetica" w:hAnsi="Helvetica" w:cs="Helvetica"/>
          <w:b/>
          <w:bCs/>
          <w:color w:val="222222"/>
          <w:sz w:val="21"/>
          <w:szCs w:val="21"/>
        </w:rPr>
        <w:t xml:space="preserve"> 4, </w:t>
      </w:r>
      <w:r w:rsidRPr="00F00AED">
        <w:rPr>
          <w:rFonts w:ascii="Helvetica" w:hAnsi="Helvetica" w:cs="Helvetica" w:hint="eastAsia"/>
          <w:b/>
          <w:bCs/>
          <w:color w:val="222222"/>
          <w:sz w:val="21"/>
          <w:szCs w:val="21"/>
        </w:rPr>
        <w:t>АУКСАНОГРАФИЧЕСКИЕ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ПОКАЗАТЕЛИ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ОСЕННЕГО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СВЯЗИ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ФОРМИРОВАНИЕМ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p>
    <w:p w14:paraId="45FF46D8" w14:textId="77777777" w:rsidR="00F00AED" w:rsidRPr="00F00AED" w:rsidRDefault="00F00AED" w:rsidP="00F00AED">
      <w:pPr>
        <w:rPr>
          <w:rFonts w:ascii="Helvetica" w:hAnsi="Helvetica" w:cs="Helvetica"/>
          <w:b/>
          <w:bCs/>
          <w:color w:val="222222"/>
          <w:sz w:val="21"/>
          <w:szCs w:val="21"/>
        </w:rPr>
      </w:pPr>
    </w:p>
    <w:p w14:paraId="6D4D9DEA"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4,1, </w:t>
      </w:r>
      <w:r w:rsidRPr="00F00AED">
        <w:rPr>
          <w:rFonts w:ascii="Helvetica" w:hAnsi="Helvetica" w:cs="Helvetica" w:hint="eastAsia"/>
          <w:b/>
          <w:bCs/>
          <w:color w:val="222222"/>
          <w:sz w:val="21"/>
          <w:szCs w:val="21"/>
        </w:rPr>
        <w:t>Особенности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растений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связи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развитием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возрастом</w:t>
      </w:r>
    </w:p>
    <w:p w14:paraId="55B004DB" w14:textId="77777777" w:rsidR="00F00AED" w:rsidRPr="00F00AED" w:rsidRDefault="00F00AED" w:rsidP="00F00AED">
      <w:pPr>
        <w:rPr>
          <w:rFonts w:ascii="Helvetica" w:hAnsi="Helvetica" w:cs="Helvetica"/>
          <w:b/>
          <w:bCs/>
          <w:color w:val="222222"/>
          <w:sz w:val="21"/>
          <w:szCs w:val="21"/>
        </w:rPr>
      </w:pPr>
    </w:p>
    <w:p w14:paraId="5CB7204C"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4.2. </w:t>
      </w:r>
      <w:r w:rsidRPr="00F00AED">
        <w:rPr>
          <w:rFonts w:ascii="Helvetica" w:hAnsi="Helvetica" w:cs="Helvetica" w:hint="eastAsia"/>
          <w:b/>
          <w:bCs/>
          <w:color w:val="222222"/>
          <w:sz w:val="21"/>
          <w:szCs w:val="21"/>
        </w:rPr>
        <w:t>Особенности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суточном</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цикле</w:t>
      </w:r>
      <w:r w:rsidRPr="00F00AED">
        <w:rPr>
          <w:rFonts w:ascii="Helvetica" w:hAnsi="Helvetica" w:cs="Helvetica"/>
          <w:b/>
          <w:bCs/>
          <w:color w:val="222222"/>
          <w:sz w:val="21"/>
          <w:szCs w:val="21"/>
        </w:rPr>
        <w:t xml:space="preserve"> . . :.</w:t>
      </w:r>
    </w:p>
    <w:p w14:paraId="785EDC2C" w14:textId="77777777" w:rsidR="00F00AED" w:rsidRPr="00F00AED" w:rsidRDefault="00F00AED" w:rsidP="00F00AED">
      <w:pPr>
        <w:rPr>
          <w:rFonts w:ascii="Helvetica" w:hAnsi="Helvetica" w:cs="Helvetica"/>
          <w:b/>
          <w:bCs/>
          <w:color w:val="222222"/>
          <w:sz w:val="21"/>
          <w:szCs w:val="21"/>
        </w:rPr>
      </w:pPr>
    </w:p>
    <w:p w14:paraId="6A3178A5" w14:textId="77777777" w:rsidR="00F00AED" w:rsidRPr="00F00AED" w:rsidRDefault="00F00AED" w:rsidP="00F00AED">
      <w:pPr>
        <w:rPr>
          <w:rFonts w:ascii="Helvetica" w:hAnsi="Helvetica" w:cs="Helvetica"/>
          <w:b/>
          <w:bCs/>
          <w:color w:val="222222"/>
          <w:sz w:val="21"/>
          <w:szCs w:val="21"/>
        </w:rPr>
      </w:pPr>
      <w:r w:rsidRPr="00F00AED">
        <w:rPr>
          <w:rFonts w:ascii="Helvetica" w:hAnsi="Helvetica" w:cs="Helvetica"/>
          <w:b/>
          <w:bCs/>
          <w:color w:val="222222"/>
          <w:sz w:val="21"/>
          <w:szCs w:val="21"/>
        </w:rPr>
        <w:t xml:space="preserve">4.3. </w:t>
      </w:r>
      <w:r w:rsidRPr="00F00AED">
        <w:rPr>
          <w:rFonts w:ascii="Helvetica" w:hAnsi="Helvetica" w:cs="Helvetica" w:hint="eastAsia"/>
          <w:b/>
          <w:bCs/>
          <w:color w:val="222222"/>
          <w:sz w:val="21"/>
          <w:szCs w:val="21"/>
        </w:rPr>
        <w:t>Связь</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роста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ее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морозоустойчивостью</w:t>
      </w:r>
    </w:p>
    <w:p w14:paraId="06EE4B1B" w14:textId="77777777" w:rsidR="00F00AED" w:rsidRPr="00F00AED" w:rsidRDefault="00F00AED" w:rsidP="00F00AED">
      <w:pPr>
        <w:rPr>
          <w:rFonts w:ascii="Helvetica" w:hAnsi="Helvetica" w:cs="Helvetica"/>
          <w:b/>
          <w:bCs/>
          <w:color w:val="222222"/>
          <w:sz w:val="21"/>
          <w:szCs w:val="21"/>
        </w:rPr>
      </w:pPr>
    </w:p>
    <w:p w14:paraId="109CC004" w14:textId="7EC3F344" w:rsidR="00484EB4" w:rsidRPr="00F00AED" w:rsidRDefault="00F00AED" w:rsidP="00F00AED">
      <w:r w:rsidRPr="00F00AED">
        <w:rPr>
          <w:rFonts w:ascii="Helvetica" w:hAnsi="Helvetica" w:cs="Helvetica"/>
          <w:b/>
          <w:bCs/>
          <w:color w:val="222222"/>
          <w:sz w:val="21"/>
          <w:szCs w:val="21"/>
        </w:rPr>
        <w:t xml:space="preserve">4.4. </w:t>
      </w:r>
      <w:r w:rsidRPr="00F00AED">
        <w:rPr>
          <w:rFonts w:ascii="Helvetica" w:hAnsi="Helvetica" w:cs="Helvetica" w:hint="eastAsia"/>
          <w:b/>
          <w:bCs/>
          <w:color w:val="222222"/>
          <w:sz w:val="21"/>
          <w:szCs w:val="21"/>
        </w:rPr>
        <w:t>Разработка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метода</w:t>
      </w:r>
      <w:r w:rsidRPr="00F00AED">
        <w:rPr>
          <w:rFonts w:ascii="Helvetica" w:hAnsi="Helvetica" w:cs="Helvetica"/>
          <w:b/>
          <w:bCs/>
          <w:color w:val="222222"/>
          <w:sz w:val="21"/>
          <w:szCs w:val="21"/>
        </w:rPr>
        <w:t>.</w:t>
      </w:r>
      <w:r w:rsidRPr="00F00AED">
        <w:rPr>
          <w:rFonts w:ascii="Helvetica" w:hAnsi="Helvetica" w:cs="Helvetica" w:hint="eastAsia"/>
          <w:b/>
          <w:bCs/>
          <w:color w:val="222222"/>
          <w:sz w:val="21"/>
          <w:szCs w:val="21"/>
        </w:rPr>
        <w:t>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устройства</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для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определения</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морозоустойчивости</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озимой</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пшеницы</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по</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величине</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суточных</w:t>
      </w:r>
      <w:r w:rsidRPr="00F00AED">
        <w:rPr>
          <w:rFonts w:ascii="Helvetica" w:hAnsi="Helvetica" w:cs="Helvetica"/>
          <w:b/>
          <w:bCs/>
          <w:color w:val="222222"/>
          <w:sz w:val="21"/>
          <w:szCs w:val="21"/>
        </w:rPr>
        <w:t xml:space="preserve"> </w:t>
      </w:r>
      <w:r w:rsidRPr="00F00AED">
        <w:rPr>
          <w:rFonts w:ascii="Helvetica" w:hAnsi="Helvetica" w:cs="Helvetica" w:hint="eastAsia"/>
          <w:b/>
          <w:bCs/>
          <w:color w:val="222222"/>
          <w:sz w:val="21"/>
          <w:szCs w:val="21"/>
        </w:rPr>
        <w:t>приростов</w:t>
      </w:r>
    </w:p>
    <w:sectPr w:rsidR="00484EB4" w:rsidRPr="00F00A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5E14" w14:textId="77777777" w:rsidR="00B31EBC" w:rsidRDefault="00B31EBC">
      <w:pPr>
        <w:spacing w:after="0" w:line="240" w:lineRule="auto"/>
      </w:pPr>
      <w:r>
        <w:separator/>
      </w:r>
    </w:p>
  </w:endnote>
  <w:endnote w:type="continuationSeparator" w:id="0">
    <w:p w14:paraId="0C19F150" w14:textId="77777777" w:rsidR="00B31EBC" w:rsidRDefault="00B3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9F68" w14:textId="77777777" w:rsidR="00B31EBC" w:rsidRDefault="00B31EBC"/>
    <w:p w14:paraId="16144E1F" w14:textId="77777777" w:rsidR="00B31EBC" w:rsidRDefault="00B31EBC"/>
    <w:p w14:paraId="2405C01F" w14:textId="77777777" w:rsidR="00B31EBC" w:rsidRDefault="00B31EBC"/>
    <w:p w14:paraId="0BA83C55" w14:textId="77777777" w:rsidR="00B31EBC" w:rsidRDefault="00B31EBC"/>
    <w:p w14:paraId="501F3EE7" w14:textId="77777777" w:rsidR="00B31EBC" w:rsidRDefault="00B31EBC"/>
    <w:p w14:paraId="59BCFC55" w14:textId="77777777" w:rsidR="00B31EBC" w:rsidRDefault="00B31EBC"/>
    <w:p w14:paraId="42292F9B" w14:textId="77777777" w:rsidR="00B31EBC" w:rsidRDefault="00B31E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973F5E" wp14:editId="0066EA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733A7" w14:textId="77777777" w:rsidR="00B31EBC" w:rsidRDefault="00B31E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973F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3733A7" w14:textId="77777777" w:rsidR="00B31EBC" w:rsidRDefault="00B31E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142846" w14:textId="77777777" w:rsidR="00B31EBC" w:rsidRDefault="00B31EBC"/>
    <w:p w14:paraId="3D59CC8A" w14:textId="77777777" w:rsidR="00B31EBC" w:rsidRDefault="00B31EBC"/>
    <w:p w14:paraId="39088C12" w14:textId="77777777" w:rsidR="00B31EBC" w:rsidRDefault="00B31E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36FD84" wp14:editId="63A862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3EECB" w14:textId="77777777" w:rsidR="00B31EBC" w:rsidRDefault="00B31EBC"/>
                          <w:p w14:paraId="588C955F" w14:textId="77777777" w:rsidR="00B31EBC" w:rsidRDefault="00B31E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36FD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23EECB" w14:textId="77777777" w:rsidR="00B31EBC" w:rsidRDefault="00B31EBC"/>
                    <w:p w14:paraId="588C955F" w14:textId="77777777" w:rsidR="00B31EBC" w:rsidRDefault="00B31E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F26263" w14:textId="77777777" w:rsidR="00B31EBC" w:rsidRDefault="00B31EBC"/>
    <w:p w14:paraId="48B52D42" w14:textId="77777777" w:rsidR="00B31EBC" w:rsidRDefault="00B31EBC">
      <w:pPr>
        <w:rPr>
          <w:sz w:val="2"/>
          <w:szCs w:val="2"/>
        </w:rPr>
      </w:pPr>
    </w:p>
    <w:p w14:paraId="699606C7" w14:textId="77777777" w:rsidR="00B31EBC" w:rsidRDefault="00B31EBC"/>
    <w:p w14:paraId="3B8EFD46" w14:textId="77777777" w:rsidR="00B31EBC" w:rsidRDefault="00B31EBC">
      <w:pPr>
        <w:spacing w:after="0" w:line="240" w:lineRule="auto"/>
      </w:pPr>
    </w:p>
  </w:footnote>
  <w:footnote w:type="continuationSeparator" w:id="0">
    <w:p w14:paraId="7F702991" w14:textId="77777777" w:rsidR="00B31EBC" w:rsidRDefault="00B3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BC"/>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214383</TotalTime>
  <Pages>3</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2426</cp:revision>
  <cp:lastPrinted>2009-02-06T05:36:00Z</cp:lastPrinted>
  <dcterms:created xsi:type="dcterms:W3CDTF">2024-01-07T13:43:00Z</dcterms:created>
  <dcterms:modified xsi:type="dcterms:W3CDTF">2025-11-23T20:19:00Z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