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2018" w14:textId="78344656" w:rsidR="001E4DE0" w:rsidRDefault="00BB2668" w:rsidP="00BB2668">
      <w:pPr>
        <w:rPr>
          <w:rFonts w:ascii="Times New Roman" w:eastAsia="Arial Unicode MS" w:hAnsi="Times New Roman" w:cs="Times New Roman"/>
          <w:b/>
          <w:bCs/>
          <w:color w:val="000000"/>
          <w:kern w:val="0"/>
          <w:sz w:val="28"/>
          <w:szCs w:val="28"/>
          <w:lang w:eastAsia="ru-RU" w:bidi="uk-UA"/>
        </w:rPr>
      </w:pPr>
      <w:r w:rsidRPr="00BB2668">
        <w:rPr>
          <w:rFonts w:ascii="Times New Roman" w:eastAsia="Arial Unicode MS" w:hAnsi="Times New Roman" w:cs="Times New Roman" w:hint="eastAsia"/>
          <w:b/>
          <w:bCs/>
          <w:color w:val="000000"/>
          <w:kern w:val="0"/>
          <w:sz w:val="28"/>
          <w:szCs w:val="28"/>
          <w:lang w:eastAsia="ru-RU" w:bidi="uk-UA"/>
        </w:rPr>
        <w:t>Авдеева</w:t>
      </w:r>
      <w:r w:rsidRPr="00BB2668">
        <w:rPr>
          <w:rFonts w:ascii="Times New Roman" w:eastAsia="Arial Unicode MS" w:hAnsi="Times New Roman" w:cs="Times New Roman"/>
          <w:b/>
          <w:bCs/>
          <w:color w:val="000000"/>
          <w:kern w:val="0"/>
          <w:sz w:val="28"/>
          <w:szCs w:val="28"/>
          <w:lang w:eastAsia="ru-RU" w:bidi="uk-UA"/>
        </w:rPr>
        <w:t xml:space="preserve"> </w:t>
      </w:r>
      <w:r w:rsidRPr="00BB2668">
        <w:rPr>
          <w:rFonts w:ascii="Times New Roman" w:eastAsia="Arial Unicode MS" w:hAnsi="Times New Roman" w:cs="Times New Roman" w:hint="eastAsia"/>
          <w:b/>
          <w:bCs/>
          <w:color w:val="000000"/>
          <w:kern w:val="0"/>
          <w:sz w:val="28"/>
          <w:szCs w:val="28"/>
          <w:lang w:eastAsia="ru-RU" w:bidi="uk-UA"/>
        </w:rPr>
        <w:t>Мария</w:t>
      </w:r>
      <w:r w:rsidRPr="00BB2668">
        <w:rPr>
          <w:rFonts w:ascii="Times New Roman" w:eastAsia="Arial Unicode MS" w:hAnsi="Times New Roman" w:cs="Times New Roman"/>
          <w:b/>
          <w:bCs/>
          <w:color w:val="000000"/>
          <w:kern w:val="0"/>
          <w:sz w:val="28"/>
          <w:szCs w:val="28"/>
          <w:lang w:eastAsia="ru-RU" w:bidi="uk-UA"/>
        </w:rPr>
        <w:t xml:space="preserve"> </w:t>
      </w:r>
      <w:r w:rsidRPr="00BB2668">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BB2668">
        <w:rPr>
          <w:rFonts w:ascii="Times New Roman" w:eastAsia="Arial Unicode MS" w:hAnsi="Times New Roman" w:cs="Times New Roman" w:hint="eastAsia"/>
          <w:b/>
          <w:bCs/>
          <w:color w:val="000000"/>
          <w:kern w:val="0"/>
          <w:sz w:val="28"/>
          <w:szCs w:val="28"/>
          <w:lang w:eastAsia="ru-RU" w:bidi="uk-UA"/>
        </w:rPr>
        <w:t>Формирование</w:t>
      </w:r>
      <w:r w:rsidRPr="00BB2668">
        <w:rPr>
          <w:rFonts w:ascii="Times New Roman" w:eastAsia="Arial Unicode MS" w:hAnsi="Times New Roman" w:cs="Times New Roman"/>
          <w:b/>
          <w:bCs/>
          <w:color w:val="000000"/>
          <w:kern w:val="0"/>
          <w:sz w:val="28"/>
          <w:szCs w:val="28"/>
          <w:lang w:eastAsia="ru-RU" w:bidi="uk-UA"/>
        </w:rPr>
        <w:t xml:space="preserve"> </w:t>
      </w:r>
      <w:r w:rsidRPr="00BB2668">
        <w:rPr>
          <w:rFonts w:ascii="Times New Roman" w:eastAsia="Arial Unicode MS" w:hAnsi="Times New Roman" w:cs="Times New Roman" w:hint="eastAsia"/>
          <w:b/>
          <w:bCs/>
          <w:color w:val="000000"/>
          <w:kern w:val="0"/>
          <w:sz w:val="28"/>
          <w:szCs w:val="28"/>
          <w:lang w:eastAsia="ru-RU" w:bidi="uk-UA"/>
        </w:rPr>
        <w:t>готовности</w:t>
      </w:r>
      <w:r w:rsidRPr="00BB2668">
        <w:rPr>
          <w:rFonts w:ascii="Times New Roman" w:eastAsia="Arial Unicode MS" w:hAnsi="Times New Roman" w:cs="Times New Roman"/>
          <w:b/>
          <w:bCs/>
          <w:color w:val="000000"/>
          <w:kern w:val="0"/>
          <w:sz w:val="28"/>
          <w:szCs w:val="28"/>
          <w:lang w:eastAsia="ru-RU" w:bidi="uk-UA"/>
        </w:rPr>
        <w:t xml:space="preserve"> </w:t>
      </w:r>
      <w:r w:rsidRPr="00BB2668">
        <w:rPr>
          <w:rFonts w:ascii="Times New Roman" w:eastAsia="Arial Unicode MS" w:hAnsi="Times New Roman" w:cs="Times New Roman" w:hint="eastAsia"/>
          <w:b/>
          <w:bCs/>
          <w:color w:val="000000"/>
          <w:kern w:val="0"/>
          <w:sz w:val="28"/>
          <w:szCs w:val="28"/>
          <w:lang w:eastAsia="ru-RU" w:bidi="uk-UA"/>
        </w:rPr>
        <w:t>школьников</w:t>
      </w:r>
      <w:r w:rsidRPr="00BB2668">
        <w:rPr>
          <w:rFonts w:ascii="Times New Roman" w:eastAsia="Arial Unicode MS" w:hAnsi="Times New Roman" w:cs="Times New Roman"/>
          <w:b/>
          <w:bCs/>
          <w:color w:val="000000"/>
          <w:kern w:val="0"/>
          <w:sz w:val="28"/>
          <w:szCs w:val="28"/>
          <w:lang w:eastAsia="ru-RU" w:bidi="uk-UA"/>
        </w:rPr>
        <w:t xml:space="preserve"> </w:t>
      </w:r>
      <w:r w:rsidRPr="00BB2668">
        <w:rPr>
          <w:rFonts w:ascii="Times New Roman" w:eastAsia="Arial Unicode MS" w:hAnsi="Times New Roman" w:cs="Times New Roman" w:hint="eastAsia"/>
          <w:b/>
          <w:bCs/>
          <w:color w:val="000000"/>
          <w:kern w:val="0"/>
          <w:sz w:val="28"/>
          <w:szCs w:val="28"/>
          <w:lang w:eastAsia="ru-RU" w:bidi="uk-UA"/>
        </w:rPr>
        <w:t>к</w:t>
      </w:r>
      <w:r w:rsidRPr="00BB2668">
        <w:rPr>
          <w:rFonts w:ascii="Times New Roman" w:eastAsia="Arial Unicode MS" w:hAnsi="Times New Roman" w:cs="Times New Roman"/>
          <w:b/>
          <w:bCs/>
          <w:color w:val="000000"/>
          <w:kern w:val="0"/>
          <w:sz w:val="28"/>
          <w:szCs w:val="28"/>
          <w:lang w:eastAsia="ru-RU" w:bidi="uk-UA"/>
        </w:rPr>
        <w:t xml:space="preserve"> </w:t>
      </w:r>
      <w:r w:rsidRPr="00BB2668">
        <w:rPr>
          <w:rFonts w:ascii="Times New Roman" w:eastAsia="Arial Unicode MS" w:hAnsi="Times New Roman" w:cs="Times New Roman" w:hint="eastAsia"/>
          <w:b/>
          <w:bCs/>
          <w:color w:val="000000"/>
          <w:kern w:val="0"/>
          <w:sz w:val="28"/>
          <w:szCs w:val="28"/>
          <w:lang w:eastAsia="ru-RU" w:bidi="uk-UA"/>
        </w:rPr>
        <w:t>аксиологическому</w:t>
      </w:r>
      <w:r w:rsidRPr="00BB2668">
        <w:rPr>
          <w:rFonts w:ascii="Times New Roman" w:eastAsia="Arial Unicode MS" w:hAnsi="Times New Roman" w:cs="Times New Roman"/>
          <w:b/>
          <w:bCs/>
          <w:color w:val="000000"/>
          <w:kern w:val="0"/>
          <w:sz w:val="28"/>
          <w:szCs w:val="28"/>
          <w:lang w:eastAsia="ru-RU" w:bidi="uk-UA"/>
        </w:rPr>
        <w:t xml:space="preserve"> </w:t>
      </w:r>
      <w:r w:rsidRPr="00BB2668">
        <w:rPr>
          <w:rFonts w:ascii="Times New Roman" w:eastAsia="Arial Unicode MS" w:hAnsi="Times New Roman" w:cs="Times New Roman" w:hint="eastAsia"/>
          <w:b/>
          <w:bCs/>
          <w:color w:val="000000"/>
          <w:kern w:val="0"/>
          <w:sz w:val="28"/>
          <w:szCs w:val="28"/>
          <w:lang w:eastAsia="ru-RU" w:bidi="uk-UA"/>
        </w:rPr>
        <w:t>общению</w:t>
      </w:r>
      <w:r w:rsidRPr="00BB2668">
        <w:rPr>
          <w:rFonts w:ascii="Times New Roman" w:eastAsia="Arial Unicode MS" w:hAnsi="Times New Roman" w:cs="Times New Roman"/>
          <w:b/>
          <w:bCs/>
          <w:color w:val="000000"/>
          <w:kern w:val="0"/>
          <w:sz w:val="28"/>
          <w:szCs w:val="28"/>
          <w:lang w:eastAsia="ru-RU" w:bidi="uk-UA"/>
        </w:rPr>
        <w:t xml:space="preserve"> </w:t>
      </w:r>
      <w:r w:rsidRPr="00BB2668">
        <w:rPr>
          <w:rFonts w:ascii="Times New Roman" w:eastAsia="Arial Unicode MS" w:hAnsi="Times New Roman" w:cs="Times New Roman" w:hint="eastAsia"/>
          <w:b/>
          <w:bCs/>
          <w:color w:val="000000"/>
          <w:kern w:val="0"/>
          <w:sz w:val="28"/>
          <w:szCs w:val="28"/>
          <w:lang w:eastAsia="ru-RU" w:bidi="uk-UA"/>
        </w:rPr>
        <w:t>в</w:t>
      </w:r>
      <w:r w:rsidRPr="00BB2668">
        <w:rPr>
          <w:rFonts w:ascii="Times New Roman" w:eastAsia="Arial Unicode MS" w:hAnsi="Times New Roman" w:cs="Times New Roman"/>
          <w:b/>
          <w:bCs/>
          <w:color w:val="000000"/>
          <w:kern w:val="0"/>
          <w:sz w:val="28"/>
          <w:szCs w:val="28"/>
          <w:lang w:eastAsia="ru-RU" w:bidi="uk-UA"/>
        </w:rPr>
        <w:t xml:space="preserve"> </w:t>
      </w:r>
      <w:r w:rsidRPr="00BB2668">
        <w:rPr>
          <w:rFonts w:ascii="Times New Roman" w:eastAsia="Arial Unicode MS" w:hAnsi="Times New Roman" w:cs="Times New Roman" w:hint="eastAsia"/>
          <w:b/>
          <w:bCs/>
          <w:color w:val="000000"/>
          <w:kern w:val="0"/>
          <w:sz w:val="28"/>
          <w:szCs w:val="28"/>
          <w:lang w:eastAsia="ru-RU" w:bidi="uk-UA"/>
        </w:rPr>
        <w:t>общеобразовательном</w:t>
      </w:r>
      <w:r w:rsidRPr="00BB2668">
        <w:rPr>
          <w:rFonts w:ascii="Times New Roman" w:eastAsia="Arial Unicode MS" w:hAnsi="Times New Roman" w:cs="Times New Roman"/>
          <w:b/>
          <w:bCs/>
          <w:color w:val="000000"/>
          <w:kern w:val="0"/>
          <w:sz w:val="28"/>
          <w:szCs w:val="28"/>
          <w:lang w:eastAsia="ru-RU" w:bidi="uk-UA"/>
        </w:rPr>
        <w:t xml:space="preserve"> </w:t>
      </w:r>
      <w:r w:rsidRPr="00BB2668">
        <w:rPr>
          <w:rFonts w:ascii="Times New Roman" w:eastAsia="Arial Unicode MS" w:hAnsi="Times New Roman" w:cs="Times New Roman" w:hint="eastAsia"/>
          <w:b/>
          <w:bCs/>
          <w:color w:val="000000"/>
          <w:kern w:val="0"/>
          <w:sz w:val="28"/>
          <w:szCs w:val="28"/>
          <w:lang w:eastAsia="ru-RU" w:bidi="uk-UA"/>
        </w:rPr>
        <w:t>учреждении</w:t>
      </w:r>
    </w:p>
    <w:p w14:paraId="5C070002" w14:textId="77777777" w:rsidR="00BB2668" w:rsidRDefault="00BB2668" w:rsidP="00BB2668">
      <w:pPr>
        <w:rPr>
          <w:lang w:bidi="uk-UA"/>
        </w:rPr>
      </w:pPr>
      <w:r>
        <w:rPr>
          <w:rFonts w:hint="eastAsia"/>
          <w:lang w:bidi="uk-UA"/>
        </w:rPr>
        <w:t>ОГЛАВЛЕНИЕ</w:t>
      </w:r>
      <w:r>
        <w:rPr>
          <w:lang w:bidi="uk-UA"/>
        </w:rPr>
        <w:t xml:space="preserve"> </w:t>
      </w:r>
      <w:r>
        <w:rPr>
          <w:rFonts w:hint="eastAsia"/>
          <w:lang w:bidi="uk-UA"/>
        </w:rPr>
        <w:t>ДИССЕРТАЦИИ</w:t>
      </w:r>
    </w:p>
    <w:p w14:paraId="1398248C" w14:textId="77777777" w:rsidR="00BB2668" w:rsidRDefault="00BB2668" w:rsidP="00BB2668">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Авдеева</w:t>
      </w:r>
      <w:r>
        <w:rPr>
          <w:lang w:bidi="uk-UA"/>
        </w:rPr>
        <w:t xml:space="preserve"> </w:t>
      </w:r>
      <w:r>
        <w:rPr>
          <w:rFonts w:hint="eastAsia"/>
          <w:lang w:bidi="uk-UA"/>
        </w:rPr>
        <w:t>Мария</w:t>
      </w:r>
      <w:r>
        <w:rPr>
          <w:lang w:bidi="uk-UA"/>
        </w:rPr>
        <w:t xml:space="preserve"> </w:t>
      </w:r>
      <w:r>
        <w:rPr>
          <w:rFonts w:hint="eastAsia"/>
          <w:lang w:bidi="uk-UA"/>
        </w:rPr>
        <w:t>Александровна</w:t>
      </w:r>
    </w:p>
    <w:p w14:paraId="4EBEBDD7" w14:textId="77777777" w:rsidR="00BB2668" w:rsidRDefault="00BB2668" w:rsidP="00BB2668">
      <w:pPr>
        <w:rPr>
          <w:lang w:bidi="uk-UA"/>
        </w:rPr>
      </w:pPr>
      <w:r>
        <w:rPr>
          <w:rFonts w:hint="eastAsia"/>
          <w:lang w:bidi="uk-UA"/>
        </w:rPr>
        <w:t>Введение</w:t>
      </w:r>
    </w:p>
    <w:p w14:paraId="0685B6AD" w14:textId="77777777" w:rsidR="00BB2668" w:rsidRDefault="00BB2668" w:rsidP="00BB2668">
      <w:pPr>
        <w:rPr>
          <w:lang w:bidi="uk-UA"/>
        </w:rPr>
      </w:pPr>
    </w:p>
    <w:p w14:paraId="52BDCEF5" w14:textId="77777777" w:rsidR="00BB2668" w:rsidRDefault="00BB2668" w:rsidP="00BB2668">
      <w:pPr>
        <w:rPr>
          <w:lang w:bidi="uk-UA"/>
        </w:rPr>
      </w:pPr>
      <w:r>
        <w:rPr>
          <w:rFonts w:hint="eastAsia"/>
          <w:lang w:bidi="uk-UA"/>
        </w:rPr>
        <w:t>Глава</w:t>
      </w:r>
      <w:r>
        <w:rPr>
          <w:lang w:bidi="uk-UA"/>
        </w:rPr>
        <w:t xml:space="preserve"> I. </w:t>
      </w:r>
      <w:r>
        <w:rPr>
          <w:rFonts w:hint="eastAsia"/>
          <w:lang w:bidi="uk-UA"/>
        </w:rPr>
        <w:t>Проблема</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школьников</w:t>
      </w:r>
      <w:r>
        <w:rPr>
          <w:lang w:bidi="uk-UA"/>
        </w:rPr>
        <w:t xml:space="preserve"> </w:t>
      </w:r>
      <w:r>
        <w:rPr>
          <w:rFonts w:hint="eastAsia"/>
          <w:lang w:bidi="uk-UA"/>
        </w:rPr>
        <w:t>к</w:t>
      </w:r>
      <w:r>
        <w:rPr>
          <w:lang w:bidi="uk-UA"/>
        </w:rPr>
        <w:t xml:space="preserve"> </w:t>
      </w:r>
      <w:r>
        <w:rPr>
          <w:rFonts w:hint="eastAsia"/>
          <w:lang w:bidi="uk-UA"/>
        </w:rPr>
        <w:t>аксиологическому</w:t>
      </w:r>
      <w:r>
        <w:rPr>
          <w:lang w:bidi="uk-UA"/>
        </w:rPr>
        <w:t xml:space="preserve"> </w:t>
      </w:r>
      <w:r>
        <w:rPr>
          <w:rFonts w:hint="eastAsia"/>
          <w:lang w:bidi="uk-UA"/>
        </w:rPr>
        <w:t>общению</w:t>
      </w:r>
      <w:r>
        <w:rPr>
          <w:lang w:bidi="uk-UA"/>
        </w:rPr>
        <w:t xml:space="preserve"> </w:t>
      </w:r>
      <w:r>
        <w:rPr>
          <w:rFonts w:hint="eastAsia"/>
          <w:lang w:bidi="uk-UA"/>
        </w:rPr>
        <w:t>в</w:t>
      </w:r>
      <w:r>
        <w:rPr>
          <w:lang w:bidi="uk-UA"/>
        </w:rPr>
        <w:t xml:space="preserve"> </w:t>
      </w:r>
      <w:r>
        <w:rPr>
          <w:rFonts w:hint="eastAsia"/>
          <w:lang w:bidi="uk-UA"/>
        </w:rPr>
        <w:t>теории</w:t>
      </w:r>
      <w:r>
        <w:rPr>
          <w:lang w:bidi="uk-UA"/>
        </w:rPr>
        <w:t xml:space="preserve"> </w:t>
      </w:r>
      <w:r>
        <w:rPr>
          <w:rFonts w:hint="eastAsia"/>
          <w:lang w:bidi="uk-UA"/>
        </w:rPr>
        <w:t>и</w:t>
      </w:r>
      <w:r>
        <w:rPr>
          <w:lang w:bidi="uk-UA"/>
        </w:rPr>
        <w:t xml:space="preserve"> </w:t>
      </w:r>
      <w:r>
        <w:rPr>
          <w:rFonts w:hint="eastAsia"/>
          <w:lang w:bidi="uk-UA"/>
        </w:rPr>
        <w:t>практике</w:t>
      </w:r>
      <w:r>
        <w:rPr>
          <w:lang w:bidi="uk-UA"/>
        </w:rPr>
        <w:t xml:space="preserve"> </w:t>
      </w:r>
      <w:r>
        <w:rPr>
          <w:rFonts w:hint="eastAsia"/>
          <w:lang w:bidi="uk-UA"/>
        </w:rPr>
        <w:t>образования</w:t>
      </w:r>
    </w:p>
    <w:p w14:paraId="56B96B1D" w14:textId="77777777" w:rsidR="00BB2668" w:rsidRDefault="00BB2668" w:rsidP="00BB2668">
      <w:pPr>
        <w:rPr>
          <w:lang w:bidi="uk-UA"/>
        </w:rPr>
      </w:pPr>
    </w:p>
    <w:p w14:paraId="224F16C5" w14:textId="77777777" w:rsidR="00BB2668" w:rsidRDefault="00BB2668" w:rsidP="00BB2668">
      <w:pPr>
        <w:rPr>
          <w:lang w:bidi="uk-UA"/>
        </w:rPr>
      </w:pPr>
      <w:r>
        <w:rPr>
          <w:rFonts w:hint="eastAsia"/>
          <w:lang w:bidi="uk-UA"/>
        </w:rPr>
        <w:t>§</w:t>
      </w:r>
      <w:r>
        <w:rPr>
          <w:lang w:bidi="uk-UA"/>
        </w:rPr>
        <w:t xml:space="preserve"> 1. </w:t>
      </w:r>
      <w:r>
        <w:rPr>
          <w:rFonts w:hint="eastAsia"/>
          <w:lang w:bidi="uk-UA"/>
        </w:rPr>
        <w:t>Генезис</w:t>
      </w:r>
      <w:r>
        <w:rPr>
          <w:lang w:bidi="uk-UA"/>
        </w:rPr>
        <w:t xml:space="preserve"> </w:t>
      </w:r>
      <w:r>
        <w:rPr>
          <w:rFonts w:hint="eastAsia"/>
          <w:lang w:bidi="uk-UA"/>
        </w:rPr>
        <w:t>научных</w:t>
      </w:r>
      <w:r>
        <w:rPr>
          <w:lang w:bidi="uk-UA"/>
        </w:rPr>
        <w:t xml:space="preserve"> </w:t>
      </w:r>
      <w:r>
        <w:rPr>
          <w:rFonts w:hint="eastAsia"/>
          <w:lang w:bidi="uk-UA"/>
        </w:rPr>
        <w:t>представлений</w:t>
      </w:r>
      <w:r>
        <w:rPr>
          <w:lang w:bidi="uk-UA"/>
        </w:rPr>
        <w:t xml:space="preserve"> </w:t>
      </w:r>
      <w:r>
        <w:rPr>
          <w:rFonts w:hint="eastAsia"/>
          <w:lang w:bidi="uk-UA"/>
        </w:rPr>
        <w:t>о</w:t>
      </w:r>
      <w:r>
        <w:rPr>
          <w:lang w:bidi="uk-UA"/>
        </w:rPr>
        <w:t xml:space="preserve"> </w:t>
      </w:r>
      <w:r>
        <w:rPr>
          <w:rFonts w:hint="eastAsia"/>
          <w:lang w:bidi="uk-UA"/>
        </w:rPr>
        <w:t>категории</w:t>
      </w:r>
      <w:r>
        <w:rPr>
          <w:lang w:bidi="uk-UA"/>
        </w:rPr>
        <w:t xml:space="preserve"> </w:t>
      </w:r>
      <w:r>
        <w:rPr>
          <w:rFonts w:hint="eastAsia"/>
          <w:lang w:bidi="uk-UA"/>
        </w:rPr>
        <w:t>«</w:t>
      </w:r>
      <w:r>
        <w:rPr>
          <w:rFonts w:hint="eastAsia"/>
          <w:lang w:bidi="uk-UA"/>
        </w:rPr>
        <w:t>общение</w:t>
      </w:r>
      <w:r>
        <w:rPr>
          <w:rFonts w:hint="eastAsia"/>
          <w:lang w:bidi="uk-UA"/>
        </w:rPr>
        <w:t>»</w:t>
      </w:r>
    </w:p>
    <w:p w14:paraId="4F29583C" w14:textId="77777777" w:rsidR="00BB2668" w:rsidRDefault="00BB2668" w:rsidP="00BB2668">
      <w:pPr>
        <w:rPr>
          <w:lang w:bidi="uk-UA"/>
        </w:rPr>
      </w:pPr>
    </w:p>
    <w:p w14:paraId="002AD961" w14:textId="77777777" w:rsidR="00BB2668" w:rsidRDefault="00BB2668" w:rsidP="00BB2668">
      <w:pPr>
        <w:rPr>
          <w:lang w:bidi="uk-UA"/>
        </w:rPr>
      </w:pPr>
      <w:r>
        <w:rPr>
          <w:rFonts w:hint="eastAsia"/>
          <w:lang w:bidi="uk-UA"/>
        </w:rPr>
        <w:t>§</w:t>
      </w:r>
      <w:r>
        <w:rPr>
          <w:lang w:bidi="uk-UA"/>
        </w:rPr>
        <w:t xml:space="preserve"> 2. </w:t>
      </w:r>
      <w:r>
        <w:rPr>
          <w:rFonts w:hint="eastAsia"/>
          <w:lang w:bidi="uk-UA"/>
        </w:rPr>
        <w:t>Содержание</w:t>
      </w:r>
      <w:r>
        <w:rPr>
          <w:lang w:bidi="uk-UA"/>
        </w:rPr>
        <w:t xml:space="preserve"> </w:t>
      </w:r>
      <w:r>
        <w:rPr>
          <w:rFonts w:hint="eastAsia"/>
          <w:lang w:bidi="uk-UA"/>
        </w:rPr>
        <w:t>понятия</w:t>
      </w:r>
      <w:r>
        <w:rPr>
          <w:lang w:bidi="uk-UA"/>
        </w:rPr>
        <w:t xml:space="preserve"> </w:t>
      </w:r>
      <w:r>
        <w:rPr>
          <w:rFonts w:hint="eastAsia"/>
          <w:lang w:bidi="uk-UA"/>
        </w:rPr>
        <w:t>«</w:t>
      </w:r>
      <w:r>
        <w:rPr>
          <w:rFonts w:hint="eastAsia"/>
          <w:lang w:bidi="uk-UA"/>
        </w:rPr>
        <w:t>аксиологическое</w:t>
      </w:r>
      <w:r>
        <w:rPr>
          <w:lang w:bidi="uk-UA"/>
        </w:rPr>
        <w:t xml:space="preserve"> </w:t>
      </w:r>
      <w:r>
        <w:rPr>
          <w:rFonts w:hint="eastAsia"/>
          <w:lang w:bidi="uk-UA"/>
        </w:rPr>
        <w:t>общение</w:t>
      </w:r>
      <w:r>
        <w:rPr>
          <w:lang w:bidi="uk-UA"/>
        </w:rPr>
        <w:t xml:space="preserve"> </w:t>
      </w:r>
      <w:r>
        <w:rPr>
          <w:rFonts w:hint="eastAsia"/>
          <w:lang w:bidi="uk-UA"/>
        </w:rPr>
        <w:t>школьников</w:t>
      </w:r>
      <w:r>
        <w:rPr>
          <w:rFonts w:hint="eastAsia"/>
          <w:lang w:bidi="uk-UA"/>
        </w:rPr>
        <w:t>»</w:t>
      </w:r>
      <w:r>
        <w:rPr>
          <w:lang w:bidi="uk-UA"/>
        </w:rPr>
        <w:t xml:space="preserve"> </w:t>
      </w:r>
      <w:r>
        <w:rPr>
          <w:rFonts w:hint="eastAsia"/>
          <w:lang w:bidi="uk-UA"/>
        </w:rPr>
        <w:t>и</w:t>
      </w:r>
    </w:p>
    <w:p w14:paraId="06E22114" w14:textId="77777777" w:rsidR="00BB2668" w:rsidRDefault="00BB2668" w:rsidP="00BB2668">
      <w:pPr>
        <w:rPr>
          <w:lang w:bidi="uk-UA"/>
        </w:rPr>
      </w:pPr>
    </w:p>
    <w:p w14:paraId="2C1BB0A5" w14:textId="77777777" w:rsidR="00BB2668" w:rsidRDefault="00BB2668" w:rsidP="00BB2668">
      <w:pPr>
        <w:rPr>
          <w:lang w:bidi="uk-UA"/>
        </w:rPr>
      </w:pPr>
      <w:r>
        <w:rPr>
          <w:rFonts w:hint="eastAsia"/>
          <w:lang w:bidi="uk-UA"/>
        </w:rPr>
        <w:t>ценностные</w:t>
      </w:r>
      <w:r>
        <w:rPr>
          <w:lang w:bidi="uk-UA"/>
        </w:rPr>
        <w:t xml:space="preserve"> </w:t>
      </w:r>
      <w:r>
        <w:rPr>
          <w:rFonts w:hint="eastAsia"/>
          <w:lang w:bidi="uk-UA"/>
        </w:rPr>
        <w:t>его</w:t>
      </w:r>
      <w:r>
        <w:rPr>
          <w:lang w:bidi="uk-UA"/>
        </w:rPr>
        <w:t xml:space="preserve"> </w:t>
      </w:r>
      <w:r>
        <w:rPr>
          <w:rFonts w:hint="eastAsia"/>
          <w:lang w:bidi="uk-UA"/>
        </w:rPr>
        <w:t>основания</w:t>
      </w:r>
    </w:p>
    <w:p w14:paraId="3D546A85" w14:textId="77777777" w:rsidR="00BB2668" w:rsidRDefault="00BB2668" w:rsidP="00BB2668">
      <w:pPr>
        <w:rPr>
          <w:lang w:bidi="uk-UA"/>
        </w:rPr>
      </w:pPr>
    </w:p>
    <w:p w14:paraId="6A8750EF" w14:textId="77777777" w:rsidR="00BB2668" w:rsidRDefault="00BB2668" w:rsidP="00BB2668">
      <w:pPr>
        <w:rPr>
          <w:lang w:bidi="uk-UA"/>
        </w:rPr>
      </w:pPr>
      <w:r>
        <w:rPr>
          <w:rFonts w:hint="eastAsia"/>
          <w:lang w:bidi="uk-UA"/>
        </w:rPr>
        <w:t>§</w:t>
      </w:r>
      <w:r>
        <w:rPr>
          <w:lang w:bidi="uk-UA"/>
        </w:rPr>
        <w:t xml:space="preserve"> 3. </w:t>
      </w:r>
      <w:r>
        <w:rPr>
          <w:rFonts w:hint="eastAsia"/>
          <w:lang w:bidi="uk-UA"/>
        </w:rPr>
        <w:t>Изучение</w:t>
      </w:r>
      <w:r>
        <w:rPr>
          <w:lang w:bidi="uk-UA"/>
        </w:rPr>
        <w:t xml:space="preserve"> </w:t>
      </w:r>
      <w:r>
        <w:rPr>
          <w:rFonts w:hint="eastAsia"/>
          <w:lang w:bidi="uk-UA"/>
        </w:rPr>
        <w:t>готовности</w:t>
      </w:r>
      <w:r>
        <w:rPr>
          <w:lang w:bidi="uk-UA"/>
        </w:rPr>
        <w:t xml:space="preserve"> </w:t>
      </w:r>
      <w:r>
        <w:rPr>
          <w:rFonts w:hint="eastAsia"/>
          <w:lang w:bidi="uk-UA"/>
        </w:rPr>
        <w:t>учащихся</w:t>
      </w:r>
      <w:r>
        <w:rPr>
          <w:lang w:bidi="uk-UA"/>
        </w:rPr>
        <w:t xml:space="preserve"> </w:t>
      </w:r>
      <w:r>
        <w:rPr>
          <w:rFonts w:hint="eastAsia"/>
          <w:lang w:bidi="uk-UA"/>
        </w:rPr>
        <w:t>к</w:t>
      </w:r>
      <w:r>
        <w:rPr>
          <w:lang w:bidi="uk-UA"/>
        </w:rPr>
        <w:t xml:space="preserve"> </w:t>
      </w:r>
      <w:r>
        <w:rPr>
          <w:rFonts w:hint="eastAsia"/>
          <w:lang w:bidi="uk-UA"/>
        </w:rPr>
        <w:t>аксиологическому</w:t>
      </w:r>
      <w:r>
        <w:rPr>
          <w:lang w:bidi="uk-UA"/>
        </w:rPr>
        <w:t xml:space="preserve"> </w:t>
      </w:r>
      <w:r>
        <w:rPr>
          <w:rFonts w:hint="eastAsia"/>
          <w:lang w:bidi="uk-UA"/>
        </w:rPr>
        <w:t>общению</w:t>
      </w:r>
    </w:p>
    <w:p w14:paraId="6438D676" w14:textId="77777777" w:rsidR="00BB2668" w:rsidRDefault="00BB2668" w:rsidP="00BB2668">
      <w:pPr>
        <w:rPr>
          <w:lang w:bidi="uk-UA"/>
        </w:rPr>
      </w:pPr>
    </w:p>
    <w:p w14:paraId="73884D72" w14:textId="77777777" w:rsidR="00BB2668" w:rsidRDefault="00BB2668" w:rsidP="00BB266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w:t>
      </w:r>
    </w:p>
    <w:p w14:paraId="4F1013C9" w14:textId="77777777" w:rsidR="00BB2668" w:rsidRDefault="00BB2668" w:rsidP="00BB2668">
      <w:pPr>
        <w:rPr>
          <w:lang w:bidi="uk-UA"/>
        </w:rPr>
      </w:pPr>
    </w:p>
    <w:p w14:paraId="36D3EC26" w14:textId="77777777" w:rsidR="00BB2668" w:rsidRDefault="00BB2668" w:rsidP="00BB2668">
      <w:pPr>
        <w:rPr>
          <w:lang w:bidi="uk-UA"/>
        </w:rPr>
      </w:pPr>
      <w:r>
        <w:rPr>
          <w:rFonts w:hint="eastAsia"/>
          <w:lang w:bidi="uk-UA"/>
        </w:rPr>
        <w:t>Глава</w:t>
      </w:r>
      <w:r>
        <w:rPr>
          <w:lang w:bidi="uk-UA"/>
        </w:rPr>
        <w:t xml:space="preserve"> II. </w:t>
      </w:r>
      <w:r>
        <w:rPr>
          <w:rFonts w:hint="eastAsia"/>
          <w:lang w:bidi="uk-UA"/>
        </w:rPr>
        <w:t>Организация</w:t>
      </w:r>
      <w:r>
        <w:rPr>
          <w:lang w:bidi="uk-UA"/>
        </w:rPr>
        <w:t xml:space="preserve"> </w:t>
      </w:r>
      <w:r>
        <w:rPr>
          <w:rFonts w:hint="eastAsia"/>
          <w:lang w:bidi="uk-UA"/>
        </w:rPr>
        <w:t>и</w:t>
      </w:r>
      <w:r>
        <w:rPr>
          <w:lang w:bidi="uk-UA"/>
        </w:rPr>
        <w:t xml:space="preserve"> </w:t>
      </w:r>
      <w:r>
        <w:rPr>
          <w:rFonts w:hint="eastAsia"/>
          <w:lang w:bidi="uk-UA"/>
        </w:rPr>
        <w:t>результативность</w:t>
      </w:r>
      <w:r>
        <w:rPr>
          <w:lang w:bidi="uk-UA"/>
        </w:rPr>
        <w:t xml:space="preserve"> </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готовности</w:t>
      </w:r>
      <w:r>
        <w:rPr>
          <w:lang w:bidi="uk-UA"/>
        </w:rPr>
        <w:t xml:space="preserve"> </w:t>
      </w:r>
      <w:r>
        <w:rPr>
          <w:rFonts w:hint="eastAsia"/>
          <w:lang w:bidi="uk-UA"/>
        </w:rPr>
        <w:t>школьников</w:t>
      </w:r>
      <w:r>
        <w:rPr>
          <w:lang w:bidi="uk-UA"/>
        </w:rPr>
        <w:t xml:space="preserve"> </w:t>
      </w:r>
      <w:r>
        <w:rPr>
          <w:rFonts w:hint="eastAsia"/>
          <w:lang w:bidi="uk-UA"/>
        </w:rPr>
        <w:t>к</w:t>
      </w:r>
      <w:r>
        <w:rPr>
          <w:lang w:bidi="uk-UA"/>
        </w:rPr>
        <w:t xml:space="preserve"> </w:t>
      </w:r>
      <w:r>
        <w:rPr>
          <w:rFonts w:hint="eastAsia"/>
          <w:lang w:bidi="uk-UA"/>
        </w:rPr>
        <w:t>аксиологическому</w:t>
      </w:r>
      <w:r>
        <w:rPr>
          <w:lang w:bidi="uk-UA"/>
        </w:rPr>
        <w:t xml:space="preserve"> </w:t>
      </w:r>
      <w:r>
        <w:rPr>
          <w:rFonts w:hint="eastAsia"/>
          <w:lang w:bidi="uk-UA"/>
        </w:rPr>
        <w:t>общению</w:t>
      </w:r>
      <w:r>
        <w:rPr>
          <w:lang w:bidi="uk-UA"/>
        </w:rPr>
        <w:t xml:space="preserve"> </w:t>
      </w:r>
      <w:r>
        <w:rPr>
          <w:rFonts w:hint="eastAsia"/>
          <w:lang w:bidi="uk-UA"/>
        </w:rPr>
        <w:t>в</w:t>
      </w:r>
      <w:r>
        <w:rPr>
          <w:lang w:bidi="uk-UA"/>
        </w:rPr>
        <w:t xml:space="preserve"> </w:t>
      </w:r>
      <w:r>
        <w:rPr>
          <w:rFonts w:hint="eastAsia"/>
          <w:lang w:bidi="uk-UA"/>
        </w:rPr>
        <w:t>образовательном</w:t>
      </w:r>
      <w:r>
        <w:rPr>
          <w:lang w:bidi="uk-UA"/>
        </w:rPr>
        <w:t xml:space="preserve"> </w:t>
      </w:r>
      <w:r>
        <w:rPr>
          <w:rFonts w:hint="eastAsia"/>
          <w:lang w:bidi="uk-UA"/>
        </w:rPr>
        <w:t>процессе</w:t>
      </w:r>
      <w:r>
        <w:rPr>
          <w:lang w:bidi="uk-UA"/>
        </w:rPr>
        <w:t xml:space="preserve"> </w:t>
      </w:r>
      <w:r>
        <w:rPr>
          <w:rFonts w:hint="eastAsia"/>
          <w:lang w:bidi="uk-UA"/>
        </w:rPr>
        <w:t>школы</w:t>
      </w:r>
    </w:p>
    <w:p w14:paraId="7B173762" w14:textId="77777777" w:rsidR="00BB2668" w:rsidRDefault="00BB2668" w:rsidP="00BB2668">
      <w:pPr>
        <w:rPr>
          <w:lang w:bidi="uk-UA"/>
        </w:rPr>
      </w:pPr>
    </w:p>
    <w:p w14:paraId="44B492AD" w14:textId="77777777" w:rsidR="00BB2668" w:rsidRDefault="00BB2668" w:rsidP="00BB2668">
      <w:pPr>
        <w:rPr>
          <w:lang w:bidi="uk-UA"/>
        </w:rPr>
      </w:pPr>
      <w:r>
        <w:rPr>
          <w:rFonts w:hint="eastAsia"/>
          <w:lang w:bidi="uk-UA"/>
        </w:rPr>
        <w:t>§</w:t>
      </w:r>
      <w:r>
        <w:rPr>
          <w:lang w:bidi="uk-UA"/>
        </w:rPr>
        <w:t xml:space="preserve"> 1. </w:t>
      </w:r>
      <w:r>
        <w:rPr>
          <w:rFonts w:hint="eastAsia"/>
          <w:lang w:bidi="uk-UA"/>
        </w:rPr>
        <w:t>Научные</w:t>
      </w:r>
      <w:r>
        <w:rPr>
          <w:lang w:bidi="uk-UA"/>
        </w:rPr>
        <w:t xml:space="preserve"> </w:t>
      </w:r>
      <w:r>
        <w:rPr>
          <w:rFonts w:hint="eastAsia"/>
          <w:lang w:bidi="uk-UA"/>
        </w:rPr>
        <w:t>подходы</w:t>
      </w:r>
      <w:r>
        <w:rPr>
          <w:lang w:bidi="uk-UA"/>
        </w:rPr>
        <w:t xml:space="preserve"> </w:t>
      </w:r>
      <w:r>
        <w:rPr>
          <w:rFonts w:hint="eastAsia"/>
          <w:lang w:bidi="uk-UA"/>
        </w:rPr>
        <w:t>к</w:t>
      </w:r>
      <w:r>
        <w:rPr>
          <w:lang w:bidi="uk-UA"/>
        </w:rPr>
        <w:t xml:space="preserve"> </w:t>
      </w:r>
      <w:r>
        <w:rPr>
          <w:rFonts w:hint="eastAsia"/>
          <w:lang w:bidi="uk-UA"/>
        </w:rPr>
        <w:t>формированию</w:t>
      </w:r>
      <w:r>
        <w:rPr>
          <w:lang w:bidi="uk-UA"/>
        </w:rPr>
        <w:t xml:space="preserve"> </w:t>
      </w:r>
      <w:r>
        <w:rPr>
          <w:rFonts w:hint="eastAsia"/>
          <w:lang w:bidi="uk-UA"/>
        </w:rPr>
        <w:t>готовности</w:t>
      </w:r>
      <w:r>
        <w:rPr>
          <w:lang w:bidi="uk-UA"/>
        </w:rPr>
        <w:t xml:space="preserve"> </w:t>
      </w:r>
      <w:r>
        <w:rPr>
          <w:rFonts w:hint="eastAsia"/>
          <w:lang w:bidi="uk-UA"/>
        </w:rPr>
        <w:t>школьников</w:t>
      </w:r>
      <w:r>
        <w:rPr>
          <w:lang w:bidi="uk-UA"/>
        </w:rPr>
        <w:t xml:space="preserve"> </w:t>
      </w:r>
      <w:r>
        <w:rPr>
          <w:rFonts w:hint="eastAsia"/>
          <w:lang w:bidi="uk-UA"/>
        </w:rPr>
        <w:t>к</w:t>
      </w:r>
      <w:r>
        <w:rPr>
          <w:lang w:bidi="uk-UA"/>
        </w:rPr>
        <w:t xml:space="preserve"> </w:t>
      </w:r>
      <w:r>
        <w:rPr>
          <w:rFonts w:hint="eastAsia"/>
          <w:lang w:bidi="uk-UA"/>
        </w:rPr>
        <w:t>аксиологическому</w:t>
      </w:r>
      <w:r>
        <w:rPr>
          <w:lang w:bidi="uk-UA"/>
        </w:rPr>
        <w:t xml:space="preserve"> </w:t>
      </w:r>
      <w:r>
        <w:rPr>
          <w:rFonts w:hint="eastAsia"/>
          <w:lang w:bidi="uk-UA"/>
        </w:rPr>
        <w:t>общению</w:t>
      </w:r>
    </w:p>
    <w:p w14:paraId="5E6BDC39" w14:textId="77777777" w:rsidR="00BB2668" w:rsidRDefault="00BB2668" w:rsidP="00BB2668">
      <w:pPr>
        <w:rPr>
          <w:lang w:bidi="uk-UA"/>
        </w:rPr>
      </w:pPr>
    </w:p>
    <w:p w14:paraId="6AEC6DB1" w14:textId="77777777" w:rsidR="00BB2668" w:rsidRDefault="00BB2668" w:rsidP="00BB2668">
      <w:pPr>
        <w:rPr>
          <w:lang w:bidi="uk-UA"/>
        </w:rPr>
      </w:pPr>
      <w:r>
        <w:rPr>
          <w:rFonts w:hint="eastAsia"/>
          <w:lang w:bidi="uk-UA"/>
        </w:rPr>
        <w:t>§</w:t>
      </w:r>
      <w:r>
        <w:rPr>
          <w:lang w:bidi="uk-UA"/>
        </w:rPr>
        <w:t xml:space="preserve"> 2. </w:t>
      </w:r>
      <w:r>
        <w:rPr>
          <w:rFonts w:hint="eastAsia"/>
          <w:lang w:bidi="uk-UA"/>
        </w:rPr>
        <w:t>Организация</w:t>
      </w:r>
      <w:r>
        <w:rPr>
          <w:lang w:bidi="uk-UA"/>
        </w:rPr>
        <w:t xml:space="preserve"> </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готовности</w:t>
      </w:r>
      <w:r>
        <w:rPr>
          <w:lang w:bidi="uk-UA"/>
        </w:rPr>
        <w:t xml:space="preserve"> </w:t>
      </w:r>
      <w:r>
        <w:rPr>
          <w:rFonts w:hint="eastAsia"/>
          <w:lang w:bidi="uk-UA"/>
        </w:rPr>
        <w:t>школьников</w:t>
      </w:r>
      <w:r>
        <w:rPr>
          <w:lang w:bidi="uk-UA"/>
        </w:rPr>
        <w:t xml:space="preserve"> </w:t>
      </w:r>
      <w:r>
        <w:rPr>
          <w:rFonts w:hint="eastAsia"/>
          <w:lang w:bidi="uk-UA"/>
        </w:rPr>
        <w:t>к</w:t>
      </w:r>
      <w:r>
        <w:rPr>
          <w:lang w:bidi="uk-UA"/>
        </w:rPr>
        <w:t xml:space="preserve"> </w:t>
      </w:r>
      <w:r>
        <w:rPr>
          <w:rFonts w:hint="eastAsia"/>
          <w:lang w:bidi="uk-UA"/>
        </w:rPr>
        <w:t>аксиологическому</w:t>
      </w:r>
      <w:r>
        <w:rPr>
          <w:lang w:bidi="uk-UA"/>
        </w:rPr>
        <w:t xml:space="preserve"> </w:t>
      </w:r>
      <w:r>
        <w:rPr>
          <w:rFonts w:hint="eastAsia"/>
          <w:lang w:bidi="uk-UA"/>
        </w:rPr>
        <w:t>общению</w:t>
      </w:r>
    </w:p>
    <w:p w14:paraId="0B390A3A" w14:textId="77777777" w:rsidR="00BB2668" w:rsidRDefault="00BB2668" w:rsidP="00BB2668">
      <w:pPr>
        <w:rPr>
          <w:lang w:bidi="uk-UA"/>
        </w:rPr>
      </w:pPr>
    </w:p>
    <w:p w14:paraId="264A0E57" w14:textId="77777777" w:rsidR="00BB2668" w:rsidRDefault="00BB2668" w:rsidP="00BB2668">
      <w:pPr>
        <w:rPr>
          <w:lang w:bidi="uk-UA"/>
        </w:rPr>
      </w:pPr>
      <w:r>
        <w:rPr>
          <w:rFonts w:hint="eastAsia"/>
          <w:lang w:bidi="uk-UA"/>
        </w:rPr>
        <w:t>§</w:t>
      </w:r>
      <w:r>
        <w:rPr>
          <w:lang w:bidi="uk-UA"/>
        </w:rPr>
        <w:t xml:space="preserve"> 3. </w:t>
      </w:r>
      <w:r>
        <w:rPr>
          <w:rFonts w:hint="eastAsia"/>
          <w:lang w:bidi="uk-UA"/>
        </w:rPr>
        <w:t>Результативность</w:t>
      </w:r>
      <w:r>
        <w:rPr>
          <w:lang w:bidi="uk-UA"/>
        </w:rPr>
        <w:t xml:space="preserve"> </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готовности</w:t>
      </w:r>
      <w:r>
        <w:rPr>
          <w:lang w:bidi="uk-UA"/>
        </w:rPr>
        <w:t xml:space="preserve"> </w:t>
      </w:r>
      <w:r>
        <w:rPr>
          <w:rFonts w:hint="eastAsia"/>
          <w:lang w:bidi="uk-UA"/>
        </w:rPr>
        <w:t>школьников</w:t>
      </w:r>
      <w:r>
        <w:rPr>
          <w:lang w:bidi="uk-UA"/>
        </w:rPr>
        <w:t xml:space="preserve"> </w:t>
      </w:r>
      <w:r>
        <w:rPr>
          <w:rFonts w:hint="eastAsia"/>
          <w:lang w:bidi="uk-UA"/>
        </w:rPr>
        <w:t>к</w:t>
      </w:r>
      <w:r>
        <w:rPr>
          <w:lang w:bidi="uk-UA"/>
        </w:rPr>
        <w:t xml:space="preserve"> </w:t>
      </w:r>
      <w:r>
        <w:rPr>
          <w:rFonts w:hint="eastAsia"/>
          <w:lang w:bidi="uk-UA"/>
        </w:rPr>
        <w:t>аксиологическому</w:t>
      </w:r>
      <w:r>
        <w:rPr>
          <w:lang w:bidi="uk-UA"/>
        </w:rPr>
        <w:t xml:space="preserve"> </w:t>
      </w:r>
      <w:r>
        <w:rPr>
          <w:rFonts w:hint="eastAsia"/>
          <w:lang w:bidi="uk-UA"/>
        </w:rPr>
        <w:t>общению</w:t>
      </w:r>
      <w:r>
        <w:rPr>
          <w:lang w:bidi="uk-UA"/>
        </w:rPr>
        <w:t xml:space="preserve"> </w:t>
      </w:r>
      <w:r>
        <w:rPr>
          <w:rFonts w:hint="eastAsia"/>
          <w:lang w:bidi="uk-UA"/>
        </w:rPr>
        <w:t>в</w:t>
      </w:r>
      <w:r>
        <w:rPr>
          <w:lang w:bidi="uk-UA"/>
        </w:rPr>
        <w:t xml:space="preserve"> </w:t>
      </w:r>
      <w:r>
        <w:rPr>
          <w:rFonts w:hint="eastAsia"/>
          <w:lang w:bidi="uk-UA"/>
        </w:rPr>
        <w:t>образовательном</w:t>
      </w:r>
      <w:r>
        <w:rPr>
          <w:lang w:bidi="uk-UA"/>
        </w:rPr>
        <w:t xml:space="preserve"> </w:t>
      </w:r>
      <w:r>
        <w:rPr>
          <w:rFonts w:hint="eastAsia"/>
          <w:lang w:bidi="uk-UA"/>
        </w:rPr>
        <w:t>процессе</w:t>
      </w:r>
      <w:r>
        <w:rPr>
          <w:lang w:bidi="uk-UA"/>
        </w:rPr>
        <w:t xml:space="preserve"> </w:t>
      </w:r>
      <w:r>
        <w:rPr>
          <w:rFonts w:hint="eastAsia"/>
          <w:lang w:bidi="uk-UA"/>
        </w:rPr>
        <w:t>школы</w:t>
      </w:r>
    </w:p>
    <w:p w14:paraId="0214ED16" w14:textId="77777777" w:rsidR="00BB2668" w:rsidRDefault="00BB2668" w:rsidP="00BB2668">
      <w:pPr>
        <w:rPr>
          <w:lang w:bidi="uk-UA"/>
        </w:rPr>
      </w:pPr>
    </w:p>
    <w:p w14:paraId="77D8116C" w14:textId="77777777" w:rsidR="00BB2668" w:rsidRDefault="00BB2668" w:rsidP="00BB266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II</w:t>
      </w:r>
    </w:p>
    <w:p w14:paraId="3721516D" w14:textId="77777777" w:rsidR="00BB2668" w:rsidRDefault="00BB2668" w:rsidP="00BB2668">
      <w:pPr>
        <w:rPr>
          <w:lang w:bidi="uk-UA"/>
        </w:rPr>
      </w:pPr>
    </w:p>
    <w:p w14:paraId="143D9073" w14:textId="77777777" w:rsidR="00BB2668" w:rsidRDefault="00BB2668" w:rsidP="00BB2668">
      <w:pPr>
        <w:rPr>
          <w:lang w:bidi="uk-UA"/>
        </w:rPr>
      </w:pPr>
      <w:r>
        <w:rPr>
          <w:rFonts w:hint="eastAsia"/>
          <w:lang w:bidi="uk-UA"/>
        </w:rPr>
        <w:t>Заключение</w:t>
      </w:r>
    </w:p>
    <w:p w14:paraId="18DB5B0E" w14:textId="77777777" w:rsidR="00BB2668" w:rsidRDefault="00BB2668" w:rsidP="00BB2668">
      <w:pPr>
        <w:rPr>
          <w:lang w:bidi="uk-UA"/>
        </w:rPr>
      </w:pPr>
    </w:p>
    <w:p w14:paraId="3240E24E" w14:textId="77777777" w:rsidR="00BB2668" w:rsidRDefault="00BB2668" w:rsidP="00BB2668">
      <w:pPr>
        <w:rPr>
          <w:lang w:bidi="uk-UA"/>
        </w:rPr>
      </w:pPr>
      <w:r>
        <w:rPr>
          <w:rFonts w:hint="eastAsia"/>
          <w:lang w:bidi="uk-UA"/>
        </w:rPr>
        <w:t>Список</w:t>
      </w:r>
      <w:r>
        <w:rPr>
          <w:lang w:bidi="uk-UA"/>
        </w:rPr>
        <w:t xml:space="preserve"> </w:t>
      </w:r>
      <w:r>
        <w:rPr>
          <w:rFonts w:hint="eastAsia"/>
          <w:lang w:bidi="uk-UA"/>
        </w:rPr>
        <w:t>литературы</w:t>
      </w:r>
    </w:p>
    <w:p w14:paraId="7E36A957" w14:textId="77777777" w:rsidR="00BB2668" w:rsidRDefault="00BB2668" w:rsidP="00BB2668">
      <w:pPr>
        <w:rPr>
          <w:lang w:bidi="uk-UA"/>
        </w:rPr>
      </w:pPr>
    </w:p>
    <w:p w14:paraId="120B7B19" w14:textId="77777777" w:rsidR="00BB2668" w:rsidRDefault="00BB2668" w:rsidP="00BB2668">
      <w:pPr>
        <w:rPr>
          <w:lang w:bidi="uk-UA"/>
        </w:rPr>
      </w:pPr>
      <w:r>
        <w:rPr>
          <w:rFonts w:hint="eastAsia"/>
          <w:lang w:bidi="uk-UA"/>
        </w:rPr>
        <w:t>Приложение</w:t>
      </w:r>
    </w:p>
    <w:p w14:paraId="5D7E37BC" w14:textId="77777777" w:rsidR="00BB2668" w:rsidRDefault="00BB2668" w:rsidP="00BB2668">
      <w:pPr>
        <w:rPr>
          <w:lang w:bidi="uk-UA"/>
        </w:rPr>
      </w:pPr>
    </w:p>
    <w:p w14:paraId="4E2D1657" w14:textId="77777777" w:rsidR="00BB2668" w:rsidRDefault="00BB2668" w:rsidP="00BB2668">
      <w:pPr>
        <w:rPr>
          <w:lang w:bidi="uk-UA"/>
        </w:rPr>
      </w:pPr>
      <w:r>
        <w:rPr>
          <w:rFonts w:hint="eastAsia"/>
          <w:lang w:bidi="uk-UA"/>
        </w:rPr>
        <w:t>Приложение</w:t>
      </w:r>
    </w:p>
    <w:p w14:paraId="32BEE8CA" w14:textId="77777777" w:rsidR="00BB2668" w:rsidRDefault="00BB2668" w:rsidP="00BB2668">
      <w:pPr>
        <w:rPr>
          <w:lang w:bidi="uk-UA"/>
        </w:rPr>
      </w:pPr>
    </w:p>
    <w:p w14:paraId="60F55769" w14:textId="77777777" w:rsidR="00BB2668" w:rsidRDefault="00BB2668" w:rsidP="00BB2668">
      <w:pPr>
        <w:rPr>
          <w:lang w:bidi="uk-UA"/>
        </w:rPr>
      </w:pPr>
      <w:r>
        <w:rPr>
          <w:rFonts w:hint="eastAsia"/>
          <w:lang w:bidi="uk-UA"/>
        </w:rPr>
        <w:t>Приложение</w:t>
      </w:r>
    </w:p>
    <w:p w14:paraId="3F2742AB" w14:textId="77777777" w:rsidR="00BB2668" w:rsidRDefault="00BB2668" w:rsidP="00BB2668">
      <w:pPr>
        <w:rPr>
          <w:lang w:bidi="uk-UA"/>
        </w:rPr>
      </w:pPr>
    </w:p>
    <w:p w14:paraId="7D973817" w14:textId="603566B2" w:rsidR="00BB2668" w:rsidRPr="00BB2668" w:rsidRDefault="00BB2668" w:rsidP="00BB2668">
      <w:pPr>
        <w:rPr>
          <w:lang w:bidi="uk-UA"/>
        </w:rPr>
      </w:pPr>
      <w:r>
        <w:rPr>
          <w:rFonts w:hint="eastAsia"/>
          <w:lang w:bidi="uk-UA"/>
        </w:rPr>
        <w:t>Приложение</w:t>
      </w:r>
    </w:p>
    <w:sectPr w:rsidR="00BB2668" w:rsidRPr="00BB2668" w:rsidSect="00BC0C6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5CE5" w14:textId="77777777" w:rsidR="00BC0C61" w:rsidRDefault="00BC0C61">
      <w:pPr>
        <w:spacing w:after="0" w:line="240" w:lineRule="auto"/>
      </w:pPr>
      <w:r>
        <w:separator/>
      </w:r>
    </w:p>
  </w:endnote>
  <w:endnote w:type="continuationSeparator" w:id="0">
    <w:p w14:paraId="1E71D74E" w14:textId="77777777" w:rsidR="00BC0C61" w:rsidRDefault="00BC0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9FA5" w14:textId="77777777" w:rsidR="00BC0C61" w:rsidRDefault="00BC0C61"/>
    <w:p w14:paraId="7A2E62B1" w14:textId="77777777" w:rsidR="00BC0C61" w:rsidRDefault="00BC0C61"/>
    <w:p w14:paraId="608D13C3" w14:textId="77777777" w:rsidR="00BC0C61" w:rsidRDefault="00BC0C61"/>
    <w:p w14:paraId="1F3C1C99" w14:textId="77777777" w:rsidR="00BC0C61" w:rsidRDefault="00BC0C61"/>
    <w:p w14:paraId="6021DD9E" w14:textId="77777777" w:rsidR="00BC0C61" w:rsidRDefault="00BC0C61"/>
    <w:p w14:paraId="0E3FCD8B" w14:textId="77777777" w:rsidR="00BC0C61" w:rsidRDefault="00BC0C61"/>
    <w:p w14:paraId="40BD0A7D" w14:textId="77777777" w:rsidR="00BC0C61" w:rsidRDefault="00BC0C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0250B7" wp14:editId="4BDF59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1EDA9" w14:textId="77777777" w:rsidR="00BC0C61" w:rsidRDefault="00BC0C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0250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D1EDA9" w14:textId="77777777" w:rsidR="00BC0C61" w:rsidRDefault="00BC0C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4831B5" w14:textId="77777777" w:rsidR="00BC0C61" w:rsidRDefault="00BC0C61"/>
    <w:p w14:paraId="7FA7AD7D" w14:textId="77777777" w:rsidR="00BC0C61" w:rsidRDefault="00BC0C61"/>
    <w:p w14:paraId="5EB79237" w14:textId="77777777" w:rsidR="00BC0C61" w:rsidRDefault="00BC0C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7AF3E6" wp14:editId="51EBA6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8E3A" w14:textId="77777777" w:rsidR="00BC0C61" w:rsidRDefault="00BC0C61"/>
                          <w:p w14:paraId="7B870D33" w14:textId="77777777" w:rsidR="00BC0C61" w:rsidRDefault="00BC0C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7AF3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328E3A" w14:textId="77777777" w:rsidR="00BC0C61" w:rsidRDefault="00BC0C61"/>
                    <w:p w14:paraId="7B870D33" w14:textId="77777777" w:rsidR="00BC0C61" w:rsidRDefault="00BC0C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7120EC" w14:textId="77777777" w:rsidR="00BC0C61" w:rsidRDefault="00BC0C61"/>
    <w:p w14:paraId="6608C883" w14:textId="77777777" w:rsidR="00BC0C61" w:rsidRDefault="00BC0C61">
      <w:pPr>
        <w:rPr>
          <w:sz w:val="2"/>
          <w:szCs w:val="2"/>
        </w:rPr>
      </w:pPr>
    </w:p>
    <w:p w14:paraId="7A012E11" w14:textId="77777777" w:rsidR="00BC0C61" w:rsidRDefault="00BC0C61"/>
    <w:p w14:paraId="1A513245" w14:textId="77777777" w:rsidR="00BC0C61" w:rsidRDefault="00BC0C61">
      <w:pPr>
        <w:spacing w:after="0" w:line="240" w:lineRule="auto"/>
      </w:pPr>
    </w:p>
  </w:footnote>
  <w:footnote w:type="continuationSeparator" w:id="0">
    <w:p w14:paraId="2DA8F283" w14:textId="77777777" w:rsidR="00BC0C61" w:rsidRDefault="00BC0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61"/>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3872</TotalTime>
  <Pages>2</Pages>
  <Words>170</Words>
  <Characters>973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257</cp:revision>
  <cp:lastPrinted>2009-02-06T05:36:00Z</cp:lastPrinted>
  <dcterms:created xsi:type="dcterms:W3CDTF">2024-01-07T13:43:00Z</dcterms:created>
  <dcterms:modified xsi:type="dcterms:W3CDTF">2024-01-16T15:57:00Z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