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52BD"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Максимовская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Наталья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Александровна</w:t>
      </w:r>
      <w:r w:rsidRPr="0097700F">
        <w:rPr>
          <w:rFonts w:ascii="Helvetica" w:hAnsi="Helvetica" w:cs="Helvetica"/>
          <w:b/>
          <w:bCs/>
          <w:color w:val="222222"/>
          <w:sz w:val="21"/>
          <w:szCs w:val="21"/>
        </w:rPr>
        <w:t>.</w:t>
      </w:r>
    </w:p>
    <w:p w14:paraId="2070CC51"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Оптимизация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выращивания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севрюги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реки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современных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экологических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условиях</w:t>
      </w:r>
      <w:r w:rsidRPr="0097700F">
        <w:rPr>
          <w:rFonts w:ascii="Helvetica" w:hAnsi="Helvetica" w:cs="Helvetica"/>
          <w:b/>
          <w:bCs/>
          <w:color w:val="222222"/>
          <w:sz w:val="21"/>
          <w:szCs w:val="21"/>
        </w:rPr>
        <w:t xml:space="preserve"> : </w:t>
      </w:r>
      <w:r w:rsidRPr="0097700F">
        <w:rPr>
          <w:rFonts w:ascii="Helvetica" w:hAnsi="Helvetica" w:cs="Helvetica" w:hint="eastAsia"/>
          <w:b/>
          <w:bCs/>
          <w:color w:val="222222"/>
          <w:sz w:val="21"/>
          <w:szCs w:val="21"/>
        </w:rPr>
        <w:t>диссертация</w:t>
      </w:r>
      <w:r w:rsidRPr="0097700F">
        <w:rPr>
          <w:rFonts w:ascii="Helvetica" w:hAnsi="Helvetica" w:cs="Helvetica"/>
          <w:b/>
          <w:bCs/>
          <w:color w:val="222222"/>
          <w:sz w:val="21"/>
          <w:szCs w:val="21"/>
        </w:rPr>
        <w:t xml:space="preserve"> ... </w:t>
      </w:r>
      <w:r w:rsidRPr="0097700F">
        <w:rPr>
          <w:rFonts w:ascii="Helvetica" w:hAnsi="Helvetica" w:cs="Helvetica" w:hint="eastAsia"/>
          <w:b/>
          <w:bCs/>
          <w:color w:val="222222"/>
          <w:sz w:val="21"/>
          <w:szCs w:val="21"/>
        </w:rPr>
        <w:t>кандидата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биологических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наук</w:t>
      </w:r>
      <w:r w:rsidRPr="0097700F">
        <w:rPr>
          <w:rFonts w:ascii="Helvetica" w:hAnsi="Helvetica" w:cs="Helvetica"/>
          <w:b/>
          <w:bCs/>
          <w:color w:val="222222"/>
          <w:sz w:val="21"/>
          <w:szCs w:val="21"/>
        </w:rPr>
        <w:t xml:space="preserve"> : 03.00.16. - </w:t>
      </w:r>
      <w:r w:rsidRPr="0097700F">
        <w:rPr>
          <w:rFonts w:ascii="Helvetica" w:hAnsi="Helvetica" w:cs="Helvetica" w:hint="eastAsia"/>
          <w:b/>
          <w:bCs/>
          <w:color w:val="222222"/>
          <w:sz w:val="21"/>
          <w:szCs w:val="21"/>
        </w:rPr>
        <w:t>Краснодар</w:t>
      </w:r>
      <w:r w:rsidRPr="0097700F">
        <w:rPr>
          <w:rFonts w:ascii="Helvetica" w:hAnsi="Helvetica" w:cs="Helvetica"/>
          <w:b/>
          <w:bCs/>
          <w:color w:val="222222"/>
          <w:sz w:val="21"/>
          <w:szCs w:val="21"/>
        </w:rPr>
        <w:t xml:space="preserve">, 2000. - 152 </w:t>
      </w:r>
      <w:r w:rsidRPr="0097700F">
        <w:rPr>
          <w:rFonts w:ascii="Helvetica" w:hAnsi="Helvetica" w:cs="Helvetica" w:hint="eastAsia"/>
          <w:b/>
          <w:bCs/>
          <w:color w:val="222222"/>
          <w:sz w:val="21"/>
          <w:szCs w:val="21"/>
        </w:rPr>
        <w:t>с</w:t>
      </w:r>
      <w:r w:rsidRPr="0097700F">
        <w:rPr>
          <w:rFonts w:ascii="Helvetica" w:hAnsi="Helvetica" w:cs="Helvetica"/>
          <w:b/>
          <w:bCs/>
          <w:color w:val="222222"/>
          <w:sz w:val="21"/>
          <w:szCs w:val="21"/>
        </w:rPr>
        <w:t>.</w:t>
      </w:r>
    </w:p>
    <w:p w14:paraId="225B06FC"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больше</w:t>
      </w:r>
    </w:p>
    <w:p w14:paraId="1927B6EF"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Цитаты</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из</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текста</w:t>
      </w:r>
      <w:r w:rsidRPr="0097700F">
        <w:rPr>
          <w:rFonts w:ascii="Helvetica" w:hAnsi="Helvetica" w:cs="Helvetica"/>
          <w:b/>
          <w:bCs/>
          <w:color w:val="222222"/>
          <w:sz w:val="21"/>
          <w:szCs w:val="21"/>
        </w:rPr>
        <w:t>:</w:t>
      </w:r>
    </w:p>
    <w:p w14:paraId="23A1A9F2"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стр</w:t>
      </w:r>
      <w:r w:rsidRPr="0097700F">
        <w:rPr>
          <w:rFonts w:ascii="Helvetica" w:hAnsi="Helvetica" w:cs="Helvetica"/>
          <w:b/>
          <w:bCs/>
          <w:color w:val="222222"/>
          <w:sz w:val="21"/>
          <w:szCs w:val="21"/>
        </w:rPr>
        <w:t>. 1</w:t>
      </w:r>
    </w:p>
    <w:p w14:paraId="0C016875"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рукописи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МАКСИМОВСКАЯ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НАТАЛЬЯ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АЛЕКСАНДРОВНА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ОПТИМИЗАЦИЯ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ВЫРАЩИВАНИЯ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СЕВРЮГИ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СОВРЕМЕННЫХ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ЭКОЛОГИЧЕСКИХ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УСЛОВИЯХ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Специальность</w:t>
      </w:r>
      <w:r w:rsidRPr="0097700F">
        <w:rPr>
          <w:rFonts w:ascii="Helvetica" w:hAnsi="Helvetica" w:cs="Helvetica"/>
          <w:b/>
          <w:bCs/>
          <w:color w:val="222222"/>
          <w:sz w:val="21"/>
          <w:szCs w:val="21"/>
        </w:rPr>
        <w:t xml:space="preserve">: 03.00.16 - </w:t>
      </w:r>
      <w:r w:rsidRPr="0097700F">
        <w:rPr>
          <w:rFonts w:ascii="Helvetica" w:hAnsi="Helvetica" w:cs="Helvetica" w:hint="eastAsia"/>
          <w:b/>
          <w:bCs/>
          <w:color w:val="222222"/>
          <w:sz w:val="21"/>
          <w:szCs w:val="21"/>
        </w:rPr>
        <w:t>Экология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ДИССЕРТАЦИЯ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соискание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ученой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степени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кандидата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биологических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наук</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Научный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руководитель</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Доктор</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биологических</w:t>
      </w:r>
    </w:p>
    <w:p w14:paraId="2D11052E"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стр</w:t>
      </w:r>
      <w:r w:rsidRPr="0097700F">
        <w:rPr>
          <w:rFonts w:ascii="Helvetica" w:hAnsi="Helvetica" w:cs="Helvetica"/>
          <w:b/>
          <w:bCs/>
          <w:color w:val="222222"/>
          <w:sz w:val="21"/>
          <w:szCs w:val="21"/>
        </w:rPr>
        <w:t>. 2</w:t>
      </w:r>
    </w:p>
    <w:p w14:paraId="010083CA"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бентоса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выростных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прудов</w:t>
      </w:r>
      <w:r w:rsidRPr="0097700F">
        <w:rPr>
          <w:rFonts w:ascii="Helvetica" w:hAnsi="Helvetica" w:cs="Helvetica"/>
          <w:b/>
          <w:bCs/>
          <w:color w:val="222222"/>
          <w:sz w:val="21"/>
          <w:szCs w:val="21"/>
        </w:rPr>
        <w:t xml:space="preserve"> . . . 3.4. </w:t>
      </w:r>
      <w:r w:rsidRPr="0097700F">
        <w:rPr>
          <w:rFonts w:ascii="Helvetica" w:hAnsi="Helvetica" w:cs="Helvetica" w:hint="eastAsia"/>
          <w:b/>
          <w:bCs/>
          <w:color w:val="222222"/>
          <w:sz w:val="21"/>
          <w:szCs w:val="21"/>
        </w:rPr>
        <w:t>Типизация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выростных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прудов</w:t>
      </w:r>
      <w:r w:rsidRPr="0097700F">
        <w:rPr>
          <w:rFonts w:ascii="Helvetica" w:hAnsi="Helvetica" w:cs="Helvetica"/>
          <w:b/>
          <w:bCs/>
          <w:color w:val="222222"/>
          <w:sz w:val="21"/>
          <w:szCs w:val="21"/>
        </w:rPr>
        <w:t xml:space="preserve"> 3.5. </w:t>
      </w:r>
      <w:r w:rsidRPr="0097700F">
        <w:rPr>
          <w:rFonts w:ascii="Helvetica" w:hAnsi="Helvetica" w:cs="Helvetica" w:hint="eastAsia"/>
          <w:b/>
          <w:bCs/>
          <w:color w:val="222222"/>
          <w:sz w:val="21"/>
          <w:szCs w:val="21"/>
        </w:rPr>
        <w:t>Развитие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прудах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разного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типа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Глава</w:t>
      </w:r>
      <w:r w:rsidRPr="0097700F">
        <w:rPr>
          <w:rFonts w:ascii="Helvetica" w:hAnsi="Helvetica" w:cs="Helvetica"/>
          <w:b/>
          <w:bCs/>
          <w:color w:val="222222"/>
          <w:sz w:val="21"/>
          <w:szCs w:val="21"/>
        </w:rPr>
        <w:t xml:space="preserve">.4. </w:t>
      </w:r>
      <w:r w:rsidRPr="0097700F">
        <w:rPr>
          <w:rFonts w:ascii="Helvetica" w:hAnsi="Helvetica" w:cs="Helvetica" w:hint="eastAsia"/>
          <w:b/>
          <w:bCs/>
          <w:color w:val="222222"/>
          <w:sz w:val="21"/>
          <w:szCs w:val="21"/>
        </w:rPr>
        <w:t>Условия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обитания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разновозрастной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севрюги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реке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взморье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дельтовых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лиманах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 xml:space="preserve"> 4.1 </w:t>
      </w:r>
      <w:r w:rsidRPr="0097700F">
        <w:rPr>
          <w:rFonts w:ascii="Helvetica" w:hAnsi="Helvetica" w:cs="Helvetica" w:hint="eastAsia"/>
          <w:b/>
          <w:bCs/>
          <w:color w:val="222222"/>
          <w:sz w:val="21"/>
          <w:szCs w:val="21"/>
        </w:rPr>
        <w:t>Оценка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эффективности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выпуска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нижние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участки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 xml:space="preserve"> 92 91 61 80 84 49 49 59 34 46 25 34 7 17 7 4 3 4.2. </w:t>
      </w:r>
      <w:r w:rsidRPr="0097700F">
        <w:rPr>
          <w:rFonts w:ascii="Helvetica" w:hAnsi="Helvetica" w:cs="Helvetica" w:hint="eastAsia"/>
          <w:b/>
          <w:bCs/>
          <w:color w:val="222222"/>
          <w:sz w:val="21"/>
          <w:szCs w:val="21"/>
        </w:rPr>
        <w:t>Развитие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заводской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w:t>
      </w:r>
    </w:p>
    <w:p w14:paraId="0BCC9A34"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стр</w:t>
      </w:r>
      <w:r w:rsidRPr="0097700F">
        <w:rPr>
          <w:rFonts w:ascii="Helvetica" w:hAnsi="Helvetica" w:cs="Helvetica"/>
          <w:b/>
          <w:bCs/>
          <w:color w:val="222222"/>
          <w:sz w:val="21"/>
          <w:szCs w:val="21"/>
        </w:rPr>
        <w:t>. 94</w:t>
      </w:r>
    </w:p>
    <w:p w14:paraId="43446ABF"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146. </w:t>
      </w:r>
      <w:r w:rsidRPr="0097700F">
        <w:rPr>
          <w:rFonts w:ascii="Helvetica" w:hAnsi="Helvetica" w:cs="Helvetica" w:hint="eastAsia"/>
          <w:b/>
          <w:bCs/>
          <w:color w:val="222222"/>
          <w:sz w:val="21"/>
          <w:szCs w:val="21"/>
        </w:rPr>
        <w:t>Пирамида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потока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энергии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ккал</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м</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системе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выростного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выращивании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стандартной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массы</w:t>
      </w:r>
      <w:r w:rsidRPr="0097700F">
        <w:rPr>
          <w:rFonts w:ascii="Helvetica" w:hAnsi="Helvetica" w:cs="Helvetica"/>
          <w:b/>
          <w:bCs/>
          <w:color w:val="222222"/>
          <w:sz w:val="21"/>
          <w:szCs w:val="21"/>
        </w:rPr>
        <w:t xml:space="preserve"> 2,5</w:t>
      </w:r>
      <w:r w:rsidRPr="0097700F">
        <w:rPr>
          <w:rFonts w:ascii="Helvetica" w:hAnsi="Helvetica" w:cs="Helvetica" w:hint="eastAsia"/>
          <w:b/>
          <w:bCs/>
          <w:color w:val="222222"/>
          <w:sz w:val="21"/>
          <w:szCs w:val="21"/>
        </w:rPr>
        <w:t>г</w:t>
      </w:r>
      <w:r w:rsidRPr="0097700F">
        <w:rPr>
          <w:rFonts w:ascii="Helvetica" w:hAnsi="Helvetica" w:cs="Helvetica"/>
          <w:b/>
          <w:bCs/>
          <w:color w:val="222222"/>
          <w:sz w:val="21"/>
          <w:szCs w:val="21"/>
        </w:rPr>
        <w:t xml:space="preserve"> (1-2-3 </w:t>
      </w:r>
      <w:r w:rsidRPr="0097700F">
        <w:rPr>
          <w:rFonts w:ascii="Helvetica" w:hAnsi="Helvetica" w:cs="Helvetica" w:hint="eastAsia"/>
          <w:b/>
          <w:bCs/>
          <w:color w:val="222222"/>
          <w:sz w:val="21"/>
          <w:szCs w:val="21"/>
        </w:rPr>
        <w:t>—</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трофические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уровни</w:t>
      </w:r>
      <w:r w:rsidRPr="0097700F">
        <w:rPr>
          <w:rFonts w:ascii="Helvetica" w:hAnsi="Helvetica" w:cs="Helvetica"/>
          <w:b/>
          <w:bCs/>
          <w:color w:val="222222"/>
          <w:sz w:val="21"/>
          <w:szCs w:val="21"/>
        </w:rPr>
        <w:t xml:space="preserve">) 91 </w:t>
      </w:r>
      <w:r w:rsidRPr="0097700F">
        <w:rPr>
          <w:rFonts w:ascii="Helvetica" w:hAnsi="Helvetica" w:cs="Helvetica" w:hint="eastAsia"/>
          <w:b/>
          <w:bCs/>
          <w:color w:val="222222"/>
          <w:sz w:val="21"/>
          <w:szCs w:val="21"/>
        </w:rPr>
        <w:t>ГЛАВА</w:t>
      </w:r>
      <w:r w:rsidRPr="0097700F">
        <w:rPr>
          <w:rFonts w:ascii="Helvetica" w:hAnsi="Helvetica" w:cs="Helvetica"/>
          <w:b/>
          <w:bCs/>
          <w:color w:val="222222"/>
          <w:sz w:val="21"/>
          <w:szCs w:val="21"/>
        </w:rPr>
        <w:t xml:space="preserve"> 4. </w:t>
      </w:r>
      <w:r w:rsidRPr="0097700F">
        <w:rPr>
          <w:rFonts w:ascii="Helvetica" w:hAnsi="Helvetica" w:cs="Helvetica" w:hint="eastAsia"/>
          <w:b/>
          <w:bCs/>
          <w:color w:val="222222"/>
          <w:sz w:val="21"/>
          <w:szCs w:val="21"/>
        </w:rPr>
        <w:t>УСЛОВИЯ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ОБИТАНИЯ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РАЗНОВОЗРАСТНОЙ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СЕВРЮГИ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РЕКЕ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ВЗМОРЬЕ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ДЕЛЬТОВЫХ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ЛИМАНАХ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РЕКИ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Зарегулирование</w:t>
      </w:r>
    </w:p>
    <w:p w14:paraId="32C00D06" w14:textId="77777777" w:rsidR="0097700F" w:rsidRPr="0097700F" w:rsidRDefault="0097700F" w:rsidP="0097700F">
      <w:pPr>
        <w:rPr>
          <w:rFonts w:ascii="Helvetica" w:hAnsi="Helvetica" w:cs="Helvetica"/>
          <w:b/>
          <w:bCs/>
          <w:color w:val="222222"/>
          <w:sz w:val="21"/>
          <w:szCs w:val="21"/>
        </w:rPr>
      </w:pPr>
    </w:p>
    <w:p w14:paraId="0CC06311"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Оглавление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диссертации</w:t>
      </w:r>
    </w:p>
    <w:p w14:paraId="4BA54C61"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кандидат</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биологических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наук</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Максимовская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Нат</w:t>
      </w:r>
      <w:r w:rsidRPr="0097700F">
        <w:rPr>
          <w:rFonts w:ascii="Helvetica" w:hAnsi="Helvetica" w:cs="Helvetica" w:hint="eastAsia"/>
          <w:b/>
          <w:bCs/>
          <w:color w:val="222222"/>
          <w:sz w:val="21"/>
          <w:szCs w:val="21"/>
        </w:rPr>
        <w:lastRenderedPageBreak/>
        <w:t>алья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Александровна</w:t>
      </w:r>
    </w:p>
    <w:p w14:paraId="1F7010D6"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Введение</w:t>
      </w:r>
      <w:r w:rsidRPr="0097700F">
        <w:rPr>
          <w:rFonts w:ascii="Helvetica" w:hAnsi="Helvetica" w:cs="Helvetica"/>
          <w:b/>
          <w:bCs/>
          <w:color w:val="222222"/>
          <w:sz w:val="21"/>
          <w:szCs w:val="21"/>
        </w:rPr>
        <w:t>.</w:t>
      </w:r>
    </w:p>
    <w:p w14:paraId="2942B54A" w14:textId="77777777" w:rsidR="0097700F" w:rsidRPr="0097700F" w:rsidRDefault="0097700F" w:rsidP="0097700F">
      <w:pPr>
        <w:rPr>
          <w:rFonts w:ascii="Helvetica" w:hAnsi="Helvetica" w:cs="Helvetica"/>
          <w:b/>
          <w:bCs/>
          <w:color w:val="222222"/>
          <w:sz w:val="21"/>
          <w:szCs w:val="21"/>
        </w:rPr>
      </w:pPr>
    </w:p>
    <w:p w14:paraId="7F319FA9"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Глава</w:t>
      </w:r>
      <w:r w:rsidRPr="0097700F">
        <w:rPr>
          <w:rFonts w:ascii="Helvetica" w:hAnsi="Helvetica" w:cs="Helvetica"/>
          <w:b/>
          <w:bCs/>
          <w:color w:val="222222"/>
          <w:sz w:val="21"/>
          <w:szCs w:val="21"/>
        </w:rPr>
        <w:t xml:space="preserve"> 1. </w:t>
      </w:r>
      <w:r w:rsidRPr="0097700F">
        <w:rPr>
          <w:rFonts w:ascii="Helvetica" w:hAnsi="Helvetica" w:cs="Helvetica" w:hint="eastAsia"/>
          <w:b/>
          <w:bCs/>
          <w:color w:val="222222"/>
          <w:sz w:val="21"/>
          <w:szCs w:val="21"/>
        </w:rPr>
        <w:t>Оценка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эффективности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воспроизводства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рыб</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w:t>
      </w:r>
    </w:p>
    <w:p w14:paraId="2DC7170C" w14:textId="77777777" w:rsidR="0097700F" w:rsidRPr="0097700F" w:rsidRDefault="0097700F" w:rsidP="0097700F">
      <w:pPr>
        <w:rPr>
          <w:rFonts w:ascii="Helvetica" w:hAnsi="Helvetica" w:cs="Helvetica"/>
          <w:b/>
          <w:bCs/>
          <w:color w:val="222222"/>
          <w:sz w:val="21"/>
          <w:szCs w:val="21"/>
        </w:rPr>
      </w:pPr>
    </w:p>
    <w:p w14:paraId="49CBFC8D"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1.1. </w:t>
      </w:r>
      <w:r w:rsidRPr="0097700F">
        <w:rPr>
          <w:rFonts w:ascii="Helvetica" w:hAnsi="Helvetica" w:cs="Helvetica" w:hint="eastAsia"/>
          <w:b/>
          <w:bCs/>
          <w:color w:val="222222"/>
          <w:sz w:val="21"/>
          <w:szCs w:val="21"/>
        </w:rPr>
        <w:t>Естественное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размножение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рыб</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условиях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зарегулированного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стока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реки</w:t>
      </w:r>
      <w:r w:rsidRPr="0097700F">
        <w:rPr>
          <w:rFonts w:ascii="Helvetica" w:hAnsi="Helvetica" w:cs="Helvetica"/>
          <w:b/>
          <w:bCs/>
          <w:color w:val="222222"/>
          <w:sz w:val="21"/>
          <w:szCs w:val="21"/>
        </w:rPr>
        <w:t>.</w:t>
      </w:r>
    </w:p>
    <w:p w14:paraId="31A49B38" w14:textId="77777777" w:rsidR="0097700F" w:rsidRPr="0097700F" w:rsidRDefault="0097700F" w:rsidP="0097700F">
      <w:pPr>
        <w:rPr>
          <w:rFonts w:ascii="Helvetica" w:hAnsi="Helvetica" w:cs="Helvetica"/>
          <w:b/>
          <w:bCs/>
          <w:color w:val="222222"/>
          <w:sz w:val="21"/>
          <w:szCs w:val="21"/>
        </w:rPr>
      </w:pPr>
    </w:p>
    <w:p w14:paraId="12E37FB3"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1.2. </w:t>
      </w:r>
      <w:r w:rsidRPr="0097700F">
        <w:rPr>
          <w:rFonts w:ascii="Helvetica" w:hAnsi="Helvetica" w:cs="Helvetica" w:hint="eastAsia"/>
          <w:b/>
          <w:bCs/>
          <w:color w:val="222222"/>
          <w:sz w:val="21"/>
          <w:szCs w:val="21"/>
        </w:rPr>
        <w:t>Экологические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особенности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личинок</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p>
    <w:p w14:paraId="3CA6AD06" w14:textId="77777777" w:rsidR="0097700F" w:rsidRPr="0097700F" w:rsidRDefault="0097700F" w:rsidP="0097700F">
      <w:pPr>
        <w:rPr>
          <w:rFonts w:ascii="Helvetica" w:hAnsi="Helvetica" w:cs="Helvetica"/>
          <w:b/>
          <w:bCs/>
          <w:color w:val="222222"/>
          <w:sz w:val="21"/>
          <w:szCs w:val="21"/>
        </w:rPr>
      </w:pPr>
    </w:p>
    <w:p w14:paraId="6148A575"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1.3. </w:t>
      </w:r>
      <w:r w:rsidRPr="0097700F">
        <w:rPr>
          <w:rFonts w:ascii="Helvetica" w:hAnsi="Helvetica" w:cs="Helvetica" w:hint="eastAsia"/>
          <w:b/>
          <w:bCs/>
          <w:color w:val="222222"/>
          <w:sz w:val="21"/>
          <w:szCs w:val="21"/>
        </w:rPr>
        <w:t>Анализ</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современной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биотехнологии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прудового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выращивания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рыб</w:t>
      </w:r>
      <w:r w:rsidRPr="0097700F">
        <w:rPr>
          <w:rFonts w:ascii="Helvetica" w:hAnsi="Helvetica" w:cs="Helvetica"/>
          <w:b/>
          <w:bCs/>
          <w:color w:val="222222"/>
          <w:sz w:val="21"/>
          <w:szCs w:val="21"/>
        </w:rPr>
        <w:t>.</w:t>
      </w:r>
    </w:p>
    <w:p w14:paraId="3B005105" w14:textId="77777777" w:rsidR="0097700F" w:rsidRPr="0097700F" w:rsidRDefault="0097700F" w:rsidP="0097700F">
      <w:pPr>
        <w:rPr>
          <w:rFonts w:ascii="Helvetica" w:hAnsi="Helvetica" w:cs="Helvetica"/>
          <w:b/>
          <w:bCs/>
          <w:color w:val="222222"/>
          <w:sz w:val="21"/>
          <w:szCs w:val="21"/>
        </w:rPr>
      </w:pPr>
    </w:p>
    <w:p w14:paraId="16310CA7"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Глава</w:t>
      </w:r>
      <w:r w:rsidRPr="0097700F">
        <w:rPr>
          <w:rFonts w:ascii="Helvetica" w:hAnsi="Helvetica" w:cs="Helvetica"/>
          <w:b/>
          <w:bCs/>
          <w:color w:val="222222"/>
          <w:sz w:val="21"/>
          <w:szCs w:val="21"/>
        </w:rPr>
        <w:t xml:space="preserve"> 2. </w:t>
      </w:r>
      <w:r w:rsidRPr="0097700F">
        <w:rPr>
          <w:rFonts w:ascii="Helvetica" w:hAnsi="Helvetica" w:cs="Helvetica" w:hint="eastAsia"/>
          <w:b/>
          <w:bCs/>
          <w:color w:val="222222"/>
          <w:sz w:val="21"/>
          <w:szCs w:val="21"/>
        </w:rPr>
        <w:t>Природные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условия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методы</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исследований</w:t>
      </w:r>
      <w:r w:rsidRPr="0097700F">
        <w:rPr>
          <w:rFonts w:ascii="Helvetica" w:hAnsi="Helvetica" w:cs="Helvetica"/>
          <w:b/>
          <w:bCs/>
          <w:color w:val="222222"/>
          <w:sz w:val="21"/>
          <w:szCs w:val="21"/>
        </w:rPr>
        <w:t>.</w:t>
      </w:r>
    </w:p>
    <w:p w14:paraId="72BF225B" w14:textId="77777777" w:rsidR="0097700F" w:rsidRPr="0097700F" w:rsidRDefault="0097700F" w:rsidP="0097700F">
      <w:pPr>
        <w:rPr>
          <w:rFonts w:ascii="Helvetica" w:hAnsi="Helvetica" w:cs="Helvetica"/>
          <w:b/>
          <w:bCs/>
          <w:color w:val="222222"/>
          <w:sz w:val="21"/>
          <w:szCs w:val="21"/>
        </w:rPr>
      </w:pPr>
    </w:p>
    <w:p w14:paraId="2995E609"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2.1. </w:t>
      </w:r>
      <w:r w:rsidRPr="0097700F">
        <w:rPr>
          <w:rFonts w:ascii="Helvetica" w:hAnsi="Helvetica" w:cs="Helvetica" w:hint="eastAsia"/>
          <w:b/>
          <w:bCs/>
          <w:color w:val="222222"/>
          <w:sz w:val="21"/>
          <w:szCs w:val="21"/>
        </w:rPr>
        <w:t>Природные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условия</w:t>
      </w:r>
      <w:r w:rsidRPr="0097700F">
        <w:rPr>
          <w:rFonts w:ascii="Helvetica" w:hAnsi="Helvetica" w:cs="Helvetica"/>
          <w:b/>
          <w:bCs/>
          <w:color w:val="222222"/>
          <w:sz w:val="21"/>
          <w:szCs w:val="21"/>
        </w:rPr>
        <w:t>.</w:t>
      </w:r>
    </w:p>
    <w:p w14:paraId="76A6AD2D" w14:textId="77777777" w:rsidR="0097700F" w:rsidRPr="0097700F" w:rsidRDefault="0097700F" w:rsidP="0097700F">
      <w:pPr>
        <w:rPr>
          <w:rFonts w:ascii="Helvetica" w:hAnsi="Helvetica" w:cs="Helvetica"/>
          <w:b/>
          <w:bCs/>
          <w:color w:val="222222"/>
          <w:sz w:val="21"/>
          <w:szCs w:val="21"/>
        </w:rPr>
      </w:pPr>
    </w:p>
    <w:p w14:paraId="734E833E"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2.2. </w:t>
      </w:r>
      <w:r w:rsidRPr="0097700F">
        <w:rPr>
          <w:rFonts w:ascii="Helvetica" w:hAnsi="Helvetica" w:cs="Helvetica" w:hint="eastAsia"/>
          <w:b/>
          <w:bCs/>
          <w:color w:val="222222"/>
          <w:sz w:val="21"/>
          <w:szCs w:val="21"/>
        </w:rPr>
        <w:t>Методы</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исследования</w:t>
      </w:r>
      <w:r w:rsidRPr="0097700F">
        <w:rPr>
          <w:rFonts w:ascii="Helvetica" w:hAnsi="Helvetica" w:cs="Helvetica"/>
          <w:b/>
          <w:bCs/>
          <w:color w:val="222222"/>
          <w:sz w:val="21"/>
          <w:szCs w:val="21"/>
        </w:rPr>
        <w:t>.</w:t>
      </w:r>
    </w:p>
    <w:p w14:paraId="260DD0F2" w14:textId="77777777" w:rsidR="0097700F" w:rsidRPr="0097700F" w:rsidRDefault="0097700F" w:rsidP="0097700F">
      <w:pPr>
        <w:rPr>
          <w:rFonts w:ascii="Helvetica" w:hAnsi="Helvetica" w:cs="Helvetica"/>
          <w:b/>
          <w:bCs/>
          <w:color w:val="222222"/>
          <w:sz w:val="21"/>
          <w:szCs w:val="21"/>
        </w:rPr>
      </w:pPr>
    </w:p>
    <w:p w14:paraId="7B158B48"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Глава</w:t>
      </w:r>
      <w:r w:rsidRPr="0097700F">
        <w:rPr>
          <w:rFonts w:ascii="Helvetica" w:hAnsi="Helvetica" w:cs="Helvetica"/>
          <w:b/>
          <w:bCs/>
          <w:color w:val="222222"/>
          <w:sz w:val="21"/>
          <w:szCs w:val="21"/>
        </w:rPr>
        <w:t xml:space="preserve"> 3. </w:t>
      </w:r>
      <w:r w:rsidRPr="0097700F">
        <w:rPr>
          <w:rFonts w:ascii="Helvetica" w:hAnsi="Helvetica" w:cs="Helvetica" w:hint="eastAsia"/>
          <w:b/>
          <w:bCs/>
          <w:color w:val="222222"/>
          <w:sz w:val="21"/>
          <w:szCs w:val="21"/>
        </w:rPr>
        <w:t>Оптимизация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выращивания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севрюги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прудах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кубанских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ОРЗ</w:t>
      </w:r>
      <w:r w:rsidRPr="0097700F">
        <w:rPr>
          <w:rFonts w:ascii="Helvetica" w:hAnsi="Helvetica" w:cs="Helvetica"/>
          <w:b/>
          <w:bCs/>
          <w:color w:val="222222"/>
          <w:sz w:val="21"/>
          <w:szCs w:val="21"/>
        </w:rPr>
        <w:t>.</w:t>
      </w:r>
    </w:p>
    <w:p w14:paraId="048D5247" w14:textId="77777777" w:rsidR="0097700F" w:rsidRPr="0097700F" w:rsidRDefault="0097700F" w:rsidP="0097700F">
      <w:pPr>
        <w:rPr>
          <w:rFonts w:ascii="Helvetica" w:hAnsi="Helvetica" w:cs="Helvetica"/>
          <w:b/>
          <w:bCs/>
          <w:color w:val="222222"/>
          <w:sz w:val="21"/>
          <w:szCs w:val="21"/>
        </w:rPr>
      </w:pPr>
    </w:p>
    <w:p w14:paraId="3C9A30DB"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3.1. </w:t>
      </w:r>
      <w:r w:rsidRPr="0097700F">
        <w:rPr>
          <w:rFonts w:ascii="Helvetica" w:hAnsi="Helvetica" w:cs="Helvetica" w:hint="eastAsia"/>
          <w:b/>
          <w:bCs/>
          <w:color w:val="222222"/>
          <w:sz w:val="21"/>
          <w:szCs w:val="21"/>
        </w:rPr>
        <w:t>Морфо</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гидрологическая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характеристика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вырастных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прудов</w:t>
      </w:r>
    </w:p>
    <w:p w14:paraId="02510AD8" w14:textId="77777777" w:rsidR="0097700F" w:rsidRPr="0097700F" w:rsidRDefault="0097700F" w:rsidP="0097700F">
      <w:pPr>
        <w:rPr>
          <w:rFonts w:ascii="Helvetica" w:hAnsi="Helvetica" w:cs="Helvetica"/>
          <w:b/>
          <w:bCs/>
          <w:color w:val="222222"/>
          <w:sz w:val="21"/>
          <w:szCs w:val="21"/>
        </w:rPr>
      </w:pPr>
    </w:p>
    <w:p w14:paraId="7A19A64E"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3.2. </w:t>
      </w:r>
      <w:r w:rsidRPr="0097700F">
        <w:rPr>
          <w:rFonts w:ascii="Helvetica" w:hAnsi="Helvetica" w:cs="Helvetica" w:hint="eastAsia"/>
          <w:b/>
          <w:bCs/>
          <w:color w:val="222222"/>
          <w:sz w:val="21"/>
          <w:szCs w:val="21"/>
        </w:rPr>
        <w:t>Анализ</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почвенного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покрова</w:t>
      </w:r>
      <w:r w:rsidRPr="0097700F">
        <w:rPr>
          <w:rFonts w:ascii="Helvetica" w:hAnsi="Helvetica" w:cs="Helvetica"/>
          <w:b/>
          <w:bCs/>
          <w:color w:val="222222"/>
          <w:sz w:val="21"/>
          <w:szCs w:val="21"/>
        </w:rPr>
        <w:t>.</w:t>
      </w:r>
    </w:p>
    <w:p w14:paraId="450DF420" w14:textId="77777777" w:rsidR="0097700F" w:rsidRPr="0097700F" w:rsidRDefault="0097700F" w:rsidP="0097700F">
      <w:pPr>
        <w:rPr>
          <w:rFonts w:ascii="Helvetica" w:hAnsi="Helvetica" w:cs="Helvetica"/>
          <w:b/>
          <w:bCs/>
          <w:color w:val="222222"/>
          <w:sz w:val="21"/>
          <w:szCs w:val="21"/>
        </w:rPr>
      </w:pPr>
    </w:p>
    <w:p w14:paraId="435B4EDC"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3.3. </w:t>
      </w:r>
      <w:r w:rsidRPr="0097700F">
        <w:rPr>
          <w:rFonts w:ascii="Helvetica" w:hAnsi="Helvetica" w:cs="Helvetica" w:hint="eastAsia"/>
          <w:b/>
          <w:bCs/>
          <w:color w:val="222222"/>
          <w:sz w:val="21"/>
          <w:szCs w:val="21"/>
        </w:rPr>
        <w:t>Особенности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развития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макрофитов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фитопланк</w:t>
      </w:r>
      <w:r w:rsidRPr="0097700F">
        <w:rPr>
          <w:rFonts w:ascii="Helvetica" w:hAnsi="Helvetica" w:cs="Helvetica" w:hint="eastAsia"/>
          <w:b/>
          <w:bCs/>
          <w:color w:val="222222"/>
          <w:sz w:val="21"/>
          <w:szCs w:val="21"/>
        </w:rPr>
        <w:lastRenderedPageBreak/>
        <w:t>тона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зоопланктона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нектобентоса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бентоса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выростных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прудов</w:t>
      </w:r>
    </w:p>
    <w:p w14:paraId="20ED2298" w14:textId="77777777" w:rsidR="0097700F" w:rsidRPr="0097700F" w:rsidRDefault="0097700F" w:rsidP="0097700F">
      <w:pPr>
        <w:rPr>
          <w:rFonts w:ascii="Helvetica" w:hAnsi="Helvetica" w:cs="Helvetica"/>
          <w:b/>
          <w:bCs/>
          <w:color w:val="222222"/>
          <w:sz w:val="21"/>
          <w:szCs w:val="21"/>
        </w:rPr>
      </w:pPr>
    </w:p>
    <w:p w14:paraId="4454DE6F"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3.4. </w:t>
      </w:r>
      <w:r w:rsidRPr="0097700F">
        <w:rPr>
          <w:rFonts w:ascii="Helvetica" w:hAnsi="Helvetica" w:cs="Helvetica" w:hint="eastAsia"/>
          <w:b/>
          <w:bCs/>
          <w:color w:val="222222"/>
          <w:sz w:val="21"/>
          <w:szCs w:val="21"/>
        </w:rPr>
        <w:t>Типизация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выростных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прудов</w:t>
      </w:r>
      <w:r w:rsidRPr="0097700F">
        <w:rPr>
          <w:rFonts w:ascii="Helvetica" w:hAnsi="Helvetica" w:cs="Helvetica"/>
          <w:b/>
          <w:bCs/>
          <w:color w:val="222222"/>
          <w:sz w:val="21"/>
          <w:szCs w:val="21"/>
        </w:rPr>
        <w:t>.</w:t>
      </w:r>
    </w:p>
    <w:p w14:paraId="06E63187" w14:textId="77777777" w:rsidR="0097700F" w:rsidRPr="0097700F" w:rsidRDefault="0097700F" w:rsidP="0097700F">
      <w:pPr>
        <w:rPr>
          <w:rFonts w:ascii="Helvetica" w:hAnsi="Helvetica" w:cs="Helvetica"/>
          <w:b/>
          <w:bCs/>
          <w:color w:val="222222"/>
          <w:sz w:val="21"/>
          <w:szCs w:val="21"/>
        </w:rPr>
      </w:pPr>
    </w:p>
    <w:p w14:paraId="4806BC6B"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b/>
          <w:bCs/>
          <w:color w:val="222222"/>
          <w:sz w:val="21"/>
          <w:szCs w:val="21"/>
        </w:rPr>
        <w:t xml:space="preserve">3.5. </w:t>
      </w:r>
      <w:r w:rsidRPr="0097700F">
        <w:rPr>
          <w:rFonts w:ascii="Helvetica" w:hAnsi="Helvetica" w:cs="Helvetica" w:hint="eastAsia"/>
          <w:b/>
          <w:bCs/>
          <w:color w:val="222222"/>
          <w:sz w:val="21"/>
          <w:szCs w:val="21"/>
        </w:rPr>
        <w:t>Развитие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прудах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разного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типа</w:t>
      </w:r>
      <w:r w:rsidRPr="0097700F">
        <w:rPr>
          <w:rFonts w:ascii="Helvetica" w:hAnsi="Helvetica" w:cs="Helvetica"/>
          <w:b/>
          <w:bCs/>
          <w:color w:val="222222"/>
          <w:sz w:val="21"/>
          <w:szCs w:val="21"/>
        </w:rPr>
        <w:t>.</w:t>
      </w:r>
    </w:p>
    <w:p w14:paraId="45772D70" w14:textId="77777777" w:rsidR="0097700F" w:rsidRPr="0097700F" w:rsidRDefault="0097700F" w:rsidP="0097700F">
      <w:pPr>
        <w:rPr>
          <w:rFonts w:ascii="Helvetica" w:hAnsi="Helvetica" w:cs="Helvetica"/>
          <w:b/>
          <w:bCs/>
          <w:color w:val="222222"/>
          <w:sz w:val="21"/>
          <w:szCs w:val="21"/>
        </w:rPr>
      </w:pPr>
    </w:p>
    <w:p w14:paraId="0816EFFE" w14:textId="77777777" w:rsidR="0097700F" w:rsidRPr="0097700F" w:rsidRDefault="0097700F" w:rsidP="0097700F">
      <w:pPr>
        <w:rPr>
          <w:rFonts w:ascii="Helvetica" w:hAnsi="Helvetica" w:cs="Helvetica"/>
          <w:b/>
          <w:bCs/>
          <w:color w:val="222222"/>
          <w:sz w:val="21"/>
          <w:szCs w:val="21"/>
        </w:rPr>
      </w:pPr>
      <w:r w:rsidRPr="0097700F">
        <w:rPr>
          <w:rFonts w:ascii="Helvetica" w:hAnsi="Helvetica" w:cs="Helvetica" w:hint="eastAsia"/>
          <w:b/>
          <w:bCs/>
          <w:color w:val="222222"/>
          <w:sz w:val="21"/>
          <w:szCs w:val="21"/>
        </w:rPr>
        <w:t>Глава</w:t>
      </w:r>
      <w:r w:rsidRPr="0097700F">
        <w:rPr>
          <w:rFonts w:ascii="Helvetica" w:hAnsi="Helvetica" w:cs="Helvetica"/>
          <w:b/>
          <w:bCs/>
          <w:color w:val="222222"/>
          <w:sz w:val="21"/>
          <w:szCs w:val="21"/>
        </w:rPr>
        <w:t xml:space="preserve">.4. </w:t>
      </w:r>
      <w:r w:rsidRPr="0097700F">
        <w:rPr>
          <w:rFonts w:ascii="Helvetica" w:hAnsi="Helvetica" w:cs="Helvetica" w:hint="eastAsia"/>
          <w:b/>
          <w:bCs/>
          <w:color w:val="222222"/>
          <w:sz w:val="21"/>
          <w:szCs w:val="21"/>
        </w:rPr>
        <w:t>Условия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обитания</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разновозрастной</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русского</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севрюги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реке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взморье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дельтовых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лиманах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бассейна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w:t>
      </w:r>
    </w:p>
    <w:p w14:paraId="73018FA1" w14:textId="77777777" w:rsidR="0097700F" w:rsidRPr="0097700F" w:rsidRDefault="0097700F" w:rsidP="0097700F">
      <w:pPr>
        <w:rPr>
          <w:rFonts w:ascii="Helvetica" w:hAnsi="Helvetica" w:cs="Helvetica"/>
          <w:b/>
          <w:bCs/>
          <w:color w:val="222222"/>
          <w:sz w:val="21"/>
          <w:szCs w:val="21"/>
        </w:rPr>
      </w:pPr>
    </w:p>
    <w:p w14:paraId="4CCADE6E" w14:textId="1DF001B6" w:rsidR="004F7911" w:rsidRPr="0097700F" w:rsidRDefault="0097700F" w:rsidP="0097700F">
      <w:r w:rsidRPr="0097700F">
        <w:rPr>
          <w:rFonts w:ascii="Helvetica" w:hAnsi="Helvetica" w:cs="Helvetica"/>
          <w:b/>
          <w:bCs/>
          <w:color w:val="222222"/>
          <w:sz w:val="21"/>
          <w:szCs w:val="21"/>
        </w:rPr>
        <w:t xml:space="preserve">4.1 </w:t>
      </w:r>
      <w:r w:rsidRPr="0097700F">
        <w:rPr>
          <w:rFonts w:ascii="Helvetica" w:hAnsi="Helvetica" w:cs="Helvetica" w:hint="eastAsia"/>
          <w:b/>
          <w:bCs/>
          <w:color w:val="222222"/>
          <w:sz w:val="21"/>
          <w:szCs w:val="21"/>
        </w:rPr>
        <w:t>Оценка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эффективности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выпуска</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молоди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осетровых</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в</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нижние</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участки</w:t>
      </w:r>
      <w:r w:rsidRPr="0097700F">
        <w:rPr>
          <w:rFonts w:ascii="Helvetica" w:hAnsi="Helvetica" w:cs="Helvetica"/>
          <w:b/>
          <w:bCs/>
          <w:color w:val="222222"/>
          <w:sz w:val="21"/>
          <w:szCs w:val="21"/>
        </w:rPr>
        <w:t xml:space="preserve"> </w:t>
      </w:r>
      <w:r w:rsidRPr="0097700F">
        <w:rPr>
          <w:rFonts w:ascii="Helvetica" w:hAnsi="Helvetica" w:cs="Helvetica" w:hint="eastAsia"/>
          <w:b/>
          <w:bCs/>
          <w:color w:val="222222"/>
          <w:sz w:val="21"/>
          <w:szCs w:val="21"/>
        </w:rPr>
        <w:t>р</w:t>
      </w:r>
      <w:r w:rsidRPr="0097700F">
        <w:rPr>
          <w:rFonts w:ascii="Helvetica" w:hAnsi="Helvetica" w:cs="Helvetica"/>
          <w:b/>
          <w:bCs/>
          <w:color w:val="222222"/>
          <w:sz w:val="21"/>
          <w:szCs w:val="21"/>
        </w:rPr>
        <w:t>.</w:t>
      </w:r>
      <w:r w:rsidRPr="0097700F">
        <w:rPr>
          <w:rFonts w:ascii="Helvetica" w:hAnsi="Helvetica" w:cs="Helvetica" w:hint="eastAsia"/>
          <w:b/>
          <w:bCs/>
          <w:color w:val="222222"/>
          <w:sz w:val="21"/>
          <w:szCs w:val="21"/>
        </w:rPr>
        <w:t>Кубань</w:t>
      </w:r>
      <w:r w:rsidRPr="0097700F">
        <w:rPr>
          <w:rFonts w:ascii="Helvetica" w:hAnsi="Helvetica" w:cs="Helvetica"/>
          <w:b/>
          <w:bCs/>
          <w:color w:val="222222"/>
          <w:sz w:val="21"/>
          <w:szCs w:val="21"/>
        </w:rPr>
        <w:t>.</w:t>
      </w:r>
    </w:p>
    <w:sectPr w:rsidR="004F7911" w:rsidRPr="009770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92AB" w14:textId="77777777" w:rsidR="00C71F64" w:rsidRDefault="00C71F64">
      <w:pPr>
        <w:spacing w:after="0" w:line="240" w:lineRule="auto"/>
      </w:pPr>
      <w:r>
        <w:separator/>
      </w:r>
    </w:p>
  </w:endnote>
  <w:endnote w:type="continuationSeparator" w:id="0">
    <w:p w14:paraId="567FCBEB" w14:textId="77777777" w:rsidR="00C71F64" w:rsidRDefault="00C7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983D" w14:textId="77777777" w:rsidR="00C71F64" w:rsidRDefault="00C71F64"/>
    <w:p w14:paraId="63685A91" w14:textId="77777777" w:rsidR="00C71F64" w:rsidRDefault="00C71F64"/>
    <w:p w14:paraId="35674791" w14:textId="77777777" w:rsidR="00C71F64" w:rsidRDefault="00C71F64"/>
    <w:p w14:paraId="563145D0" w14:textId="77777777" w:rsidR="00C71F64" w:rsidRDefault="00C71F64"/>
    <w:p w14:paraId="3B5028FC" w14:textId="77777777" w:rsidR="00C71F64" w:rsidRDefault="00C71F64"/>
    <w:p w14:paraId="0D411F05" w14:textId="77777777" w:rsidR="00C71F64" w:rsidRDefault="00C71F64"/>
    <w:p w14:paraId="164FC3A2" w14:textId="77777777" w:rsidR="00C71F64" w:rsidRDefault="00C71F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6799C" wp14:editId="16940B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7D6C" w14:textId="77777777" w:rsidR="00C71F64" w:rsidRDefault="00C71F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679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F07D6C" w14:textId="77777777" w:rsidR="00C71F64" w:rsidRDefault="00C71F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10D5E7" w14:textId="77777777" w:rsidR="00C71F64" w:rsidRDefault="00C71F64"/>
    <w:p w14:paraId="59EAAD4C" w14:textId="77777777" w:rsidR="00C71F64" w:rsidRDefault="00C71F64"/>
    <w:p w14:paraId="1B072729" w14:textId="77777777" w:rsidR="00C71F64" w:rsidRDefault="00C71F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9A23B1" wp14:editId="5C5817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D05D" w14:textId="77777777" w:rsidR="00C71F64" w:rsidRDefault="00C71F64"/>
                          <w:p w14:paraId="56186AEE" w14:textId="77777777" w:rsidR="00C71F64" w:rsidRDefault="00C71F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A23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FAD05D" w14:textId="77777777" w:rsidR="00C71F64" w:rsidRDefault="00C71F64"/>
                    <w:p w14:paraId="56186AEE" w14:textId="77777777" w:rsidR="00C71F64" w:rsidRDefault="00C71F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760E9B" w14:textId="77777777" w:rsidR="00C71F64" w:rsidRDefault="00C71F64"/>
    <w:p w14:paraId="581B51C9" w14:textId="77777777" w:rsidR="00C71F64" w:rsidRDefault="00C71F64">
      <w:pPr>
        <w:rPr>
          <w:sz w:val="2"/>
          <w:szCs w:val="2"/>
        </w:rPr>
      </w:pPr>
    </w:p>
    <w:p w14:paraId="2B1D6111" w14:textId="77777777" w:rsidR="00C71F64" w:rsidRDefault="00C71F64"/>
    <w:p w14:paraId="212182DF" w14:textId="77777777" w:rsidR="00C71F64" w:rsidRDefault="00C71F64">
      <w:pPr>
        <w:spacing w:after="0" w:line="240" w:lineRule="auto"/>
      </w:pPr>
    </w:p>
  </w:footnote>
  <w:footnote w:type="continuationSeparator" w:id="0">
    <w:p w14:paraId="5BDD315F" w14:textId="77777777" w:rsidR="00C71F64" w:rsidRDefault="00C71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64"/>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192691</TotalTime>
  <Pages>3</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786</cp:revision>
  <cp:lastPrinted>2009-02-06T05:36:00Z</cp:lastPrinted>
  <dcterms:created xsi:type="dcterms:W3CDTF">2024-01-07T13:43:00Z</dcterms:created>
  <dcterms:modified xsi:type="dcterms:W3CDTF">2025-10-26T20:49:00Z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