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14750" w14:textId="1B42E551" w:rsidR="00082B2F" w:rsidRDefault="008E7D42" w:rsidP="008E7D42">
      <w:r w:rsidRPr="008E7D42">
        <w:rPr>
          <w:rFonts w:hint="eastAsia"/>
        </w:rPr>
        <w:t>Клинико</w:t>
      </w:r>
      <w:r w:rsidRPr="008E7D42">
        <w:t>-</w:t>
      </w:r>
      <w:r w:rsidRPr="008E7D42">
        <w:rPr>
          <w:rFonts w:hint="eastAsia"/>
        </w:rPr>
        <w:t>анатомические</w:t>
      </w:r>
      <w:r w:rsidRPr="008E7D42">
        <w:t xml:space="preserve"> </w:t>
      </w:r>
      <w:r w:rsidRPr="008E7D42">
        <w:rPr>
          <w:rFonts w:hint="eastAsia"/>
        </w:rPr>
        <w:t>особенности</w:t>
      </w:r>
      <w:r w:rsidRPr="008E7D42">
        <w:t xml:space="preserve"> </w:t>
      </w:r>
      <w:r w:rsidRPr="008E7D42">
        <w:rPr>
          <w:rFonts w:hint="eastAsia"/>
        </w:rPr>
        <w:t>коронарного</w:t>
      </w:r>
      <w:r w:rsidRPr="008E7D42">
        <w:t xml:space="preserve"> </w:t>
      </w:r>
      <w:r w:rsidRPr="008E7D42">
        <w:rPr>
          <w:rFonts w:hint="eastAsia"/>
        </w:rPr>
        <w:t>кровотока</w:t>
      </w:r>
      <w:r w:rsidRPr="008E7D42">
        <w:t xml:space="preserve"> </w:t>
      </w:r>
      <w:r w:rsidRPr="008E7D42">
        <w:rPr>
          <w:rFonts w:hint="eastAsia"/>
        </w:rPr>
        <w:t>у</w:t>
      </w:r>
      <w:r w:rsidRPr="008E7D42">
        <w:t xml:space="preserve"> </w:t>
      </w:r>
      <w:r w:rsidRPr="008E7D42">
        <w:rPr>
          <w:rFonts w:hint="eastAsia"/>
        </w:rPr>
        <w:t>пациентов</w:t>
      </w:r>
      <w:r w:rsidRPr="008E7D42">
        <w:t xml:space="preserve"> </w:t>
      </w:r>
      <w:r w:rsidRPr="008E7D42">
        <w:rPr>
          <w:rFonts w:hint="eastAsia"/>
        </w:rPr>
        <w:t>с</w:t>
      </w:r>
      <w:r w:rsidRPr="008E7D42">
        <w:t xml:space="preserve"> </w:t>
      </w:r>
      <w:r w:rsidRPr="008E7D42">
        <w:rPr>
          <w:rFonts w:hint="eastAsia"/>
        </w:rPr>
        <w:t>идиопатической</w:t>
      </w:r>
      <w:r w:rsidRPr="008E7D42">
        <w:t xml:space="preserve"> </w:t>
      </w:r>
      <w:r w:rsidRPr="008E7D42">
        <w:rPr>
          <w:rFonts w:hint="eastAsia"/>
        </w:rPr>
        <w:t>легочной</w:t>
      </w:r>
      <w:r w:rsidRPr="008E7D42">
        <w:t xml:space="preserve"> </w:t>
      </w:r>
      <w:r w:rsidRPr="008E7D42">
        <w:rPr>
          <w:rFonts w:hint="eastAsia"/>
        </w:rPr>
        <w:t>артериальной</w:t>
      </w:r>
      <w:r w:rsidRPr="008E7D42">
        <w:t xml:space="preserve"> </w:t>
      </w:r>
      <w:r w:rsidRPr="008E7D42">
        <w:rPr>
          <w:rFonts w:hint="eastAsia"/>
        </w:rPr>
        <w:t>гипертензией</w:t>
      </w:r>
      <w:r>
        <w:t xml:space="preserve"> </w:t>
      </w:r>
      <w:r w:rsidRPr="008E7D42">
        <w:rPr>
          <w:rFonts w:hint="eastAsia"/>
        </w:rPr>
        <w:t>Быков</w:t>
      </w:r>
      <w:r w:rsidRPr="008E7D42">
        <w:t xml:space="preserve"> </w:t>
      </w:r>
      <w:r w:rsidRPr="008E7D42">
        <w:rPr>
          <w:rFonts w:hint="eastAsia"/>
        </w:rPr>
        <w:t>Александр</w:t>
      </w:r>
      <w:r w:rsidRPr="008E7D42">
        <w:t xml:space="preserve"> </w:t>
      </w:r>
      <w:r w:rsidRPr="008E7D42">
        <w:rPr>
          <w:rFonts w:hint="eastAsia"/>
        </w:rPr>
        <w:t>Николаевич</w:t>
      </w:r>
    </w:p>
    <w:p w14:paraId="2A6F0E47" w14:textId="77777777" w:rsidR="008E7D42" w:rsidRDefault="008E7D42" w:rsidP="008E7D42">
      <w:r>
        <w:rPr>
          <w:rFonts w:hint="eastAsia"/>
        </w:rPr>
        <w:t>ОГЛАВЛЕНИЕ</w:t>
      </w:r>
      <w:r>
        <w:t xml:space="preserve"> </w:t>
      </w:r>
      <w:r>
        <w:rPr>
          <w:rFonts w:hint="eastAsia"/>
        </w:rPr>
        <w:t>ДИССЕРТАЦИИ</w:t>
      </w:r>
    </w:p>
    <w:p w14:paraId="018385D9" w14:textId="77777777" w:rsidR="008E7D42" w:rsidRDefault="008E7D42" w:rsidP="008E7D42">
      <w:r>
        <w:rPr>
          <w:rFonts w:hint="eastAsia"/>
        </w:rPr>
        <w:t>кандидат</w:t>
      </w:r>
      <w:r>
        <w:t xml:space="preserve"> </w:t>
      </w:r>
      <w:r>
        <w:rPr>
          <w:rFonts w:hint="eastAsia"/>
        </w:rPr>
        <w:t>наук</w:t>
      </w:r>
      <w:r>
        <w:t xml:space="preserve"> </w:t>
      </w:r>
      <w:r>
        <w:rPr>
          <w:rFonts w:hint="eastAsia"/>
        </w:rPr>
        <w:t>Быков</w:t>
      </w:r>
      <w:r>
        <w:t xml:space="preserve"> </w:t>
      </w:r>
      <w:r>
        <w:rPr>
          <w:rFonts w:hint="eastAsia"/>
        </w:rPr>
        <w:t>Александр</w:t>
      </w:r>
      <w:r>
        <w:t xml:space="preserve"> </w:t>
      </w:r>
      <w:r>
        <w:rPr>
          <w:rFonts w:hint="eastAsia"/>
        </w:rPr>
        <w:t>Николаевич</w:t>
      </w:r>
    </w:p>
    <w:p w14:paraId="2DB29752" w14:textId="77777777" w:rsidR="008E7D42" w:rsidRDefault="008E7D42" w:rsidP="008E7D42">
      <w:r>
        <w:rPr>
          <w:rFonts w:hint="eastAsia"/>
        </w:rPr>
        <w:t>ВВЕДЕНИЕ</w:t>
      </w:r>
    </w:p>
    <w:p w14:paraId="3763F530" w14:textId="77777777" w:rsidR="008E7D42" w:rsidRDefault="008E7D42" w:rsidP="008E7D42"/>
    <w:p w14:paraId="10C213F6" w14:textId="77777777" w:rsidR="008E7D42" w:rsidRDefault="008E7D42" w:rsidP="008E7D42">
      <w:r>
        <w:rPr>
          <w:rFonts w:hint="eastAsia"/>
        </w:rPr>
        <w:t>Глава</w:t>
      </w:r>
      <w:r>
        <w:t xml:space="preserve"> 1. </w:t>
      </w:r>
      <w:r>
        <w:rPr>
          <w:rFonts w:hint="eastAsia"/>
        </w:rPr>
        <w:t>ОБЗОР</w:t>
      </w:r>
      <w:r>
        <w:t xml:space="preserve"> </w:t>
      </w:r>
      <w:r>
        <w:rPr>
          <w:rFonts w:hint="eastAsia"/>
        </w:rPr>
        <w:t>ЛИТЕРАТУРЫ</w:t>
      </w:r>
    </w:p>
    <w:p w14:paraId="0084742D" w14:textId="77777777" w:rsidR="008E7D42" w:rsidRDefault="008E7D42" w:rsidP="008E7D42"/>
    <w:p w14:paraId="7469917A" w14:textId="77777777" w:rsidR="008E7D42" w:rsidRDefault="008E7D42" w:rsidP="008E7D42">
      <w:r>
        <w:t xml:space="preserve">1.1. </w:t>
      </w:r>
      <w:r>
        <w:rPr>
          <w:rFonts w:hint="eastAsia"/>
        </w:rPr>
        <w:t>Легочная</w:t>
      </w:r>
      <w:r>
        <w:t xml:space="preserve"> </w:t>
      </w:r>
      <w:r>
        <w:rPr>
          <w:rFonts w:hint="eastAsia"/>
        </w:rPr>
        <w:t>гипертензия</w:t>
      </w:r>
    </w:p>
    <w:p w14:paraId="10FED8D4" w14:textId="77777777" w:rsidR="008E7D42" w:rsidRDefault="008E7D42" w:rsidP="008E7D42"/>
    <w:p w14:paraId="1BD1046D" w14:textId="77777777" w:rsidR="008E7D42" w:rsidRDefault="008E7D42" w:rsidP="008E7D42">
      <w:r>
        <w:t xml:space="preserve">1.1.1. </w:t>
      </w:r>
      <w:r>
        <w:rPr>
          <w:rFonts w:hint="eastAsia"/>
        </w:rPr>
        <w:t>Определение</w:t>
      </w:r>
      <w:r>
        <w:t xml:space="preserve"> </w:t>
      </w:r>
      <w:r>
        <w:rPr>
          <w:rFonts w:hint="eastAsia"/>
        </w:rPr>
        <w:t>и</w:t>
      </w:r>
      <w:r>
        <w:t xml:space="preserve"> </w:t>
      </w:r>
      <w:r>
        <w:rPr>
          <w:rFonts w:hint="eastAsia"/>
        </w:rPr>
        <w:t>гемодинамические</w:t>
      </w:r>
      <w:r>
        <w:t xml:space="preserve"> </w:t>
      </w:r>
      <w:r>
        <w:rPr>
          <w:rFonts w:hint="eastAsia"/>
        </w:rPr>
        <w:t>критерии</w:t>
      </w:r>
      <w:r>
        <w:t xml:space="preserve"> </w:t>
      </w:r>
      <w:r>
        <w:rPr>
          <w:rFonts w:hint="eastAsia"/>
        </w:rPr>
        <w:t>легочной</w:t>
      </w:r>
      <w:r>
        <w:t xml:space="preserve"> 12 </w:t>
      </w:r>
      <w:r>
        <w:rPr>
          <w:rFonts w:hint="eastAsia"/>
        </w:rPr>
        <w:t>гипертензии</w:t>
      </w:r>
    </w:p>
    <w:p w14:paraId="3CA3810C" w14:textId="77777777" w:rsidR="008E7D42" w:rsidRDefault="008E7D42" w:rsidP="008E7D42"/>
    <w:p w14:paraId="679A6CB8" w14:textId="77777777" w:rsidR="008E7D42" w:rsidRDefault="008E7D42" w:rsidP="008E7D42">
      <w:r>
        <w:t xml:space="preserve">1.1.2. </w:t>
      </w:r>
      <w:r>
        <w:rPr>
          <w:rFonts w:hint="eastAsia"/>
        </w:rPr>
        <w:t>Классификация</w:t>
      </w:r>
      <w:r>
        <w:t xml:space="preserve"> </w:t>
      </w:r>
      <w:r>
        <w:rPr>
          <w:rFonts w:hint="eastAsia"/>
        </w:rPr>
        <w:t>легочной</w:t>
      </w:r>
      <w:r>
        <w:t xml:space="preserve"> </w:t>
      </w:r>
      <w:r>
        <w:rPr>
          <w:rFonts w:hint="eastAsia"/>
        </w:rPr>
        <w:t>гипертензии</w:t>
      </w:r>
    </w:p>
    <w:p w14:paraId="2A49B400" w14:textId="77777777" w:rsidR="008E7D42" w:rsidRDefault="008E7D42" w:rsidP="008E7D42"/>
    <w:p w14:paraId="688B1FB7" w14:textId="77777777" w:rsidR="008E7D42" w:rsidRDefault="008E7D42" w:rsidP="008E7D42">
      <w:r>
        <w:t xml:space="preserve">1.1.3. </w:t>
      </w:r>
      <w:r>
        <w:rPr>
          <w:rFonts w:hint="eastAsia"/>
        </w:rPr>
        <w:t>Эпидемиология</w:t>
      </w:r>
      <w:r>
        <w:t xml:space="preserve"> </w:t>
      </w:r>
      <w:r>
        <w:rPr>
          <w:rFonts w:hint="eastAsia"/>
        </w:rPr>
        <w:t>и</w:t>
      </w:r>
      <w:r>
        <w:t xml:space="preserve"> </w:t>
      </w:r>
      <w:r>
        <w:rPr>
          <w:rFonts w:hint="eastAsia"/>
        </w:rPr>
        <w:t>прогноз</w:t>
      </w:r>
      <w:r>
        <w:t xml:space="preserve"> </w:t>
      </w:r>
      <w:r>
        <w:rPr>
          <w:rFonts w:hint="eastAsia"/>
        </w:rPr>
        <w:t>легочной</w:t>
      </w:r>
      <w:r>
        <w:t xml:space="preserve"> </w:t>
      </w:r>
      <w:r>
        <w:rPr>
          <w:rFonts w:hint="eastAsia"/>
        </w:rPr>
        <w:t>гипертензии</w:t>
      </w:r>
    </w:p>
    <w:p w14:paraId="3C4CA6C4" w14:textId="77777777" w:rsidR="008E7D42" w:rsidRDefault="008E7D42" w:rsidP="008E7D42"/>
    <w:p w14:paraId="63A68DA2" w14:textId="77777777" w:rsidR="008E7D42" w:rsidRDefault="008E7D42" w:rsidP="008E7D42">
      <w:r>
        <w:t xml:space="preserve">1.1.4. </w:t>
      </w:r>
      <w:r>
        <w:rPr>
          <w:rFonts w:hint="eastAsia"/>
        </w:rPr>
        <w:t>Патогенез</w:t>
      </w:r>
      <w:r>
        <w:t xml:space="preserve"> </w:t>
      </w:r>
      <w:r>
        <w:rPr>
          <w:rFonts w:hint="eastAsia"/>
        </w:rPr>
        <w:t>легочной</w:t>
      </w:r>
      <w:r>
        <w:t xml:space="preserve"> </w:t>
      </w:r>
      <w:r>
        <w:rPr>
          <w:rFonts w:hint="eastAsia"/>
        </w:rPr>
        <w:t>гипертензии</w:t>
      </w:r>
    </w:p>
    <w:p w14:paraId="0794774B" w14:textId="77777777" w:rsidR="008E7D42" w:rsidRDefault="008E7D42" w:rsidP="008E7D42"/>
    <w:p w14:paraId="65B119E3" w14:textId="77777777" w:rsidR="008E7D42" w:rsidRDefault="008E7D42" w:rsidP="008E7D42">
      <w:r>
        <w:t xml:space="preserve">1.1.5. </w:t>
      </w:r>
      <w:r>
        <w:rPr>
          <w:rFonts w:hint="eastAsia"/>
        </w:rPr>
        <w:t>Диагностический</w:t>
      </w:r>
      <w:r>
        <w:t xml:space="preserve"> </w:t>
      </w:r>
      <w:r>
        <w:rPr>
          <w:rFonts w:hint="eastAsia"/>
        </w:rPr>
        <w:t>алгоритм</w:t>
      </w:r>
      <w:r>
        <w:t xml:space="preserve"> </w:t>
      </w:r>
      <w:r>
        <w:rPr>
          <w:rFonts w:hint="eastAsia"/>
        </w:rPr>
        <w:t>легочной</w:t>
      </w:r>
      <w:r>
        <w:t xml:space="preserve"> </w:t>
      </w:r>
      <w:r>
        <w:rPr>
          <w:rFonts w:hint="eastAsia"/>
        </w:rPr>
        <w:t>гипертензии</w:t>
      </w:r>
    </w:p>
    <w:p w14:paraId="563B08A8" w14:textId="77777777" w:rsidR="008E7D42" w:rsidRDefault="008E7D42" w:rsidP="008E7D42"/>
    <w:p w14:paraId="31C80427" w14:textId="77777777" w:rsidR="008E7D42" w:rsidRDefault="008E7D42" w:rsidP="008E7D42">
      <w:r>
        <w:t xml:space="preserve">1.2. </w:t>
      </w:r>
      <w:r>
        <w:rPr>
          <w:rFonts w:hint="eastAsia"/>
        </w:rPr>
        <w:t>Идиопатическая</w:t>
      </w:r>
      <w:r>
        <w:t xml:space="preserve"> </w:t>
      </w:r>
      <w:r>
        <w:rPr>
          <w:rFonts w:hint="eastAsia"/>
        </w:rPr>
        <w:t>легочная</w:t>
      </w:r>
      <w:r>
        <w:t xml:space="preserve"> </w:t>
      </w:r>
      <w:r>
        <w:rPr>
          <w:rFonts w:hint="eastAsia"/>
        </w:rPr>
        <w:t>артериальная</w:t>
      </w:r>
      <w:r>
        <w:t xml:space="preserve"> </w:t>
      </w:r>
      <w:r>
        <w:rPr>
          <w:rFonts w:hint="eastAsia"/>
        </w:rPr>
        <w:t>гипертензия</w:t>
      </w:r>
    </w:p>
    <w:p w14:paraId="61540DF4" w14:textId="77777777" w:rsidR="008E7D42" w:rsidRDefault="008E7D42" w:rsidP="008E7D42"/>
    <w:p w14:paraId="70A835E9" w14:textId="77777777" w:rsidR="008E7D42" w:rsidRDefault="008E7D42" w:rsidP="008E7D42">
      <w:r>
        <w:t xml:space="preserve">1.3. </w:t>
      </w:r>
      <w:r>
        <w:rPr>
          <w:rFonts w:hint="eastAsia"/>
        </w:rPr>
        <w:t>Особенности</w:t>
      </w:r>
      <w:r>
        <w:t xml:space="preserve"> </w:t>
      </w:r>
      <w:r>
        <w:rPr>
          <w:rFonts w:hint="eastAsia"/>
        </w:rPr>
        <w:t>клинического</w:t>
      </w:r>
      <w:r>
        <w:t xml:space="preserve"> </w:t>
      </w:r>
      <w:r>
        <w:rPr>
          <w:rFonts w:hint="eastAsia"/>
        </w:rPr>
        <w:t>течения</w:t>
      </w:r>
      <w:r>
        <w:t xml:space="preserve"> </w:t>
      </w:r>
      <w:r>
        <w:rPr>
          <w:rFonts w:hint="eastAsia"/>
        </w:rPr>
        <w:t>легочной</w:t>
      </w:r>
      <w:r>
        <w:t xml:space="preserve"> </w:t>
      </w:r>
      <w:r>
        <w:rPr>
          <w:rFonts w:hint="eastAsia"/>
        </w:rPr>
        <w:t>гипертензии</w:t>
      </w:r>
    </w:p>
    <w:p w14:paraId="0029178C" w14:textId="77777777" w:rsidR="008E7D42" w:rsidRDefault="008E7D42" w:rsidP="008E7D42"/>
    <w:p w14:paraId="4378F88D" w14:textId="77777777" w:rsidR="008E7D42" w:rsidRDefault="008E7D42" w:rsidP="008E7D42">
      <w:r>
        <w:t xml:space="preserve">1.4. </w:t>
      </w:r>
      <w:r>
        <w:rPr>
          <w:rFonts w:hint="eastAsia"/>
        </w:rPr>
        <w:t>Синдром</w:t>
      </w:r>
      <w:r>
        <w:t xml:space="preserve"> </w:t>
      </w:r>
      <w:r>
        <w:rPr>
          <w:rFonts w:hint="eastAsia"/>
        </w:rPr>
        <w:t>сдавления</w:t>
      </w:r>
      <w:r>
        <w:t xml:space="preserve"> </w:t>
      </w:r>
      <w:r>
        <w:rPr>
          <w:rFonts w:hint="eastAsia"/>
        </w:rPr>
        <w:t>ствола</w:t>
      </w:r>
      <w:r>
        <w:t xml:space="preserve"> </w:t>
      </w:r>
      <w:r>
        <w:rPr>
          <w:rFonts w:hint="eastAsia"/>
        </w:rPr>
        <w:t>левой</w:t>
      </w:r>
      <w:r>
        <w:t xml:space="preserve"> </w:t>
      </w:r>
      <w:r>
        <w:rPr>
          <w:rFonts w:hint="eastAsia"/>
        </w:rPr>
        <w:t>коронарной</w:t>
      </w:r>
      <w:r>
        <w:t xml:space="preserve"> </w:t>
      </w:r>
      <w:r>
        <w:rPr>
          <w:rFonts w:hint="eastAsia"/>
        </w:rPr>
        <w:t>артерии</w:t>
      </w:r>
      <w:r>
        <w:t xml:space="preserve"> </w:t>
      </w:r>
      <w:r>
        <w:rPr>
          <w:rFonts w:hint="eastAsia"/>
        </w:rPr>
        <w:t>при</w:t>
      </w:r>
      <w:r>
        <w:t xml:space="preserve"> </w:t>
      </w:r>
      <w:r>
        <w:rPr>
          <w:rFonts w:hint="eastAsia"/>
        </w:rPr>
        <w:t>легочной</w:t>
      </w:r>
      <w:r>
        <w:t xml:space="preserve"> </w:t>
      </w:r>
      <w:r>
        <w:rPr>
          <w:rFonts w:hint="eastAsia"/>
        </w:rPr>
        <w:t>гипертензии</w:t>
      </w:r>
    </w:p>
    <w:p w14:paraId="12E416E3" w14:textId="77777777" w:rsidR="008E7D42" w:rsidRDefault="008E7D42" w:rsidP="008E7D42"/>
    <w:p w14:paraId="534EC646" w14:textId="77777777" w:rsidR="008E7D42" w:rsidRDefault="008E7D42" w:rsidP="008E7D42">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10195408" w14:textId="77777777" w:rsidR="008E7D42" w:rsidRDefault="008E7D42" w:rsidP="008E7D42"/>
    <w:p w14:paraId="36B98043" w14:textId="77777777" w:rsidR="008E7D42" w:rsidRDefault="008E7D42" w:rsidP="008E7D42">
      <w:r>
        <w:lastRenderedPageBreak/>
        <w:t xml:space="preserve">2.1. </w:t>
      </w:r>
      <w:r>
        <w:rPr>
          <w:rFonts w:hint="eastAsia"/>
        </w:rPr>
        <w:t>Общая</w:t>
      </w:r>
      <w:r>
        <w:t xml:space="preserve"> </w:t>
      </w:r>
      <w:r>
        <w:rPr>
          <w:rFonts w:hint="eastAsia"/>
        </w:rPr>
        <w:t>характеристика</w:t>
      </w:r>
      <w:r>
        <w:t xml:space="preserve"> </w:t>
      </w:r>
      <w:r>
        <w:rPr>
          <w:rFonts w:hint="eastAsia"/>
        </w:rPr>
        <w:t>работы</w:t>
      </w:r>
    </w:p>
    <w:p w14:paraId="057A5D84" w14:textId="77777777" w:rsidR="008E7D42" w:rsidRDefault="008E7D42" w:rsidP="008E7D42"/>
    <w:p w14:paraId="426235E5" w14:textId="77777777" w:rsidR="008E7D42" w:rsidRDefault="008E7D42" w:rsidP="008E7D42">
      <w:r>
        <w:t xml:space="preserve">2.2. </w:t>
      </w:r>
      <w:r>
        <w:rPr>
          <w:rFonts w:hint="eastAsia"/>
        </w:rPr>
        <w:t>Характеристика</w:t>
      </w:r>
      <w:r>
        <w:t xml:space="preserve"> </w:t>
      </w:r>
      <w:r>
        <w:rPr>
          <w:rFonts w:hint="eastAsia"/>
        </w:rPr>
        <w:t>пациентов</w:t>
      </w:r>
      <w:r>
        <w:t xml:space="preserve">, </w:t>
      </w:r>
      <w:r>
        <w:rPr>
          <w:rFonts w:hint="eastAsia"/>
        </w:rPr>
        <w:t>включенных</w:t>
      </w:r>
      <w:r>
        <w:t xml:space="preserve"> </w:t>
      </w:r>
      <w:r>
        <w:rPr>
          <w:rFonts w:hint="eastAsia"/>
        </w:rPr>
        <w:t>в</w:t>
      </w:r>
      <w:r>
        <w:t xml:space="preserve"> </w:t>
      </w:r>
      <w:r>
        <w:rPr>
          <w:rFonts w:hint="eastAsia"/>
        </w:rPr>
        <w:t>исследование</w:t>
      </w:r>
    </w:p>
    <w:p w14:paraId="4CBA5AB9" w14:textId="77777777" w:rsidR="008E7D42" w:rsidRDefault="008E7D42" w:rsidP="008E7D42"/>
    <w:p w14:paraId="24373E74" w14:textId="77777777" w:rsidR="008E7D42" w:rsidRDefault="008E7D42" w:rsidP="008E7D42">
      <w:r>
        <w:t xml:space="preserve">2.3. </w:t>
      </w:r>
      <w:r>
        <w:rPr>
          <w:rFonts w:hint="eastAsia"/>
        </w:rPr>
        <w:t>Дизайн</w:t>
      </w:r>
      <w:r>
        <w:t xml:space="preserve"> </w:t>
      </w:r>
      <w:r>
        <w:rPr>
          <w:rFonts w:hint="eastAsia"/>
        </w:rPr>
        <w:t>исследования</w:t>
      </w:r>
    </w:p>
    <w:p w14:paraId="7663BA69" w14:textId="77777777" w:rsidR="008E7D42" w:rsidRDefault="008E7D42" w:rsidP="008E7D42"/>
    <w:p w14:paraId="6AF338EA" w14:textId="77777777" w:rsidR="008E7D42" w:rsidRDefault="008E7D42" w:rsidP="008E7D42">
      <w:r>
        <w:t xml:space="preserve">2.4. </w:t>
      </w:r>
      <w:r>
        <w:rPr>
          <w:rFonts w:hint="eastAsia"/>
        </w:rPr>
        <w:t>Методы</w:t>
      </w:r>
      <w:r>
        <w:t xml:space="preserve"> </w:t>
      </w:r>
      <w:r>
        <w:rPr>
          <w:rFonts w:hint="eastAsia"/>
        </w:rPr>
        <w:t>исследования</w:t>
      </w:r>
    </w:p>
    <w:p w14:paraId="0FDB6312" w14:textId="77777777" w:rsidR="008E7D42" w:rsidRDefault="008E7D42" w:rsidP="008E7D42"/>
    <w:p w14:paraId="6E7458F7" w14:textId="77777777" w:rsidR="008E7D42" w:rsidRDefault="008E7D42" w:rsidP="008E7D42">
      <w:r>
        <w:t xml:space="preserve">2.4.1. </w:t>
      </w:r>
      <w:r>
        <w:rPr>
          <w:rFonts w:hint="eastAsia"/>
        </w:rPr>
        <w:t>Сбор</w:t>
      </w:r>
      <w:r>
        <w:t xml:space="preserve"> </w:t>
      </w:r>
      <w:r>
        <w:rPr>
          <w:rFonts w:hint="eastAsia"/>
        </w:rPr>
        <w:t>жалоб</w:t>
      </w:r>
      <w:r>
        <w:t xml:space="preserve">, </w:t>
      </w:r>
      <w:r>
        <w:rPr>
          <w:rFonts w:hint="eastAsia"/>
        </w:rPr>
        <w:t>анамнеза</w:t>
      </w:r>
      <w:r>
        <w:t xml:space="preserve">, </w:t>
      </w:r>
      <w:r>
        <w:rPr>
          <w:rFonts w:hint="eastAsia"/>
        </w:rPr>
        <w:t>физикальное</w:t>
      </w:r>
      <w:r>
        <w:t xml:space="preserve"> </w:t>
      </w:r>
      <w:r>
        <w:rPr>
          <w:rFonts w:hint="eastAsia"/>
        </w:rPr>
        <w:t>обследование</w:t>
      </w:r>
    </w:p>
    <w:p w14:paraId="0085FB1D" w14:textId="77777777" w:rsidR="008E7D42" w:rsidRDefault="008E7D42" w:rsidP="008E7D42"/>
    <w:p w14:paraId="2EFF32EC" w14:textId="77777777" w:rsidR="008E7D42" w:rsidRDefault="008E7D42" w:rsidP="008E7D42">
      <w:r>
        <w:t xml:space="preserve">2.4.2 </w:t>
      </w:r>
      <w:r>
        <w:rPr>
          <w:rFonts w:hint="eastAsia"/>
        </w:rPr>
        <w:t>Тест</w:t>
      </w:r>
      <w:r>
        <w:t xml:space="preserve"> 6-</w:t>
      </w:r>
      <w:r>
        <w:rPr>
          <w:rFonts w:hint="eastAsia"/>
        </w:rPr>
        <w:t>минутной</w:t>
      </w:r>
      <w:r>
        <w:t xml:space="preserve"> </w:t>
      </w:r>
      <w:r>
        <w:rPr>
          <w:rFonts w:hint="eastAsia"/>
        </w:rPr>
        <w:t>ходьбы</w:t>
      </w:r>
      <w:r>
        <w:t xml:space="preserve"> </w:t>
      </w:r>
      <w:r>
        <w:rPr>
          <w:rFonts w:hint="eastAsia"/>
        </w:rPr>
        <w:t>и</w:t>
      </w:r>
      <w:r>
        <w:t xml:space="preserve"> </w:t>
      </w:r>
      <w:r>
        <w:rPr>
          <w:rFonts w:hint="eastAsia"/>
        </w:rPr>
        <w:t>определение</w:t>
      </w:r>
      <w:r>
        <w:t xml:space="preserve"> </w:t>
      </w:r>
      <w:r>
        <w:rPr>
          <w:rFonts w:hint="eastAsia"/>
        </w:rPr>
        <w:t>функционального</w:t>
      </w:r>
    </w:p>
    <w:p w14:paraId="0F5141BC" w14:textId="77777777" w:rsidR="008E7D42" w:rsidRDefault="008E7D42" w:rsidP="008E7D42"/>
    <w:p w14:paraId="3B53788A" w14:textId="77777777" w:rsidR="008E7D42" w:rsidRDefault="008E7D42" w:rsidP="008E7D42">
      <w:r>
        <w:rPr>
          <w:rFonts w:hint="eastAsia"/>
        </w:rPr>
        <w:t>класса</w:t>
      </w:r>
      <w:r>
        <w:t xml:space="preserve"> </w:t>
      </w:r>
      <w:r>
        <w:rPr>
          <w:rFonts w:hint="eastAsia"/>
        </w:rPr>
        <w:t>легочной</w:t>
      </w:r>
      <w:r>
        <w:t xml:space="preserve"> </w:t>
      </w:r>
      <w:r>
        <w:rPr>
          <w:rFonts w:hint="eastAsia"/>
        </w:rPr>
        <w:t>гипертензии</w:t>
      </w:r>
    </w:p>
    <w:p w14:paraId="0C4420E9" w14:textId="77777777" w:rsidR="008E7D42" w:rsidRDefault="008E7D42" w:rsidP="008E7D42"/>
    <w:p w14:paraId="2CAF537A" w14:textId="77777777" w:rsidR="008E7D42" w:rsidRDefault="008E7D42" w:rsidP="008E7D42">
      <w:r>
        <w:t xml:space="preserve">2.4.3. </w:t>
      </w:r>
      <w:r>
        <w:rPr>
          <w:rFonts w:hint="eastAsia"/>
        </w:rPr>
        <w:t>Лабораторные</w:t>
      </w:r>
      <w:r>
        <w:t xml:space="preserve"> </w:t>
      </w:r>
      <w:r>
        <w:rPr>
          <w:rFonts w:hint="eastAsia"/>
        </w:rPr>
        <w:t>исследования</w:t>
      </w:r>
    </w:p>
    <w:p w14:paraId="5D223813" w14:textId="77777777" w:rsidR="008E7D42" w:rsidRDefault="008E7D42" w:rsidP="008E7D42"/>
    <w:p w14:paraId="04CE190E" w14:textId="77777777" w:rsidR="008E7D42" w:rsidRDefault="008E7D42" w:rsidP="008E7D42">
      <w:r>
        <w:t xml:space="preserve">2.4.4. </w:t>
      </w:r>
      <w:r>
        <w:rPr>
          <w:rFonts w:hint="eastAsia"/>
        </w:rPr>
        <w:t>Неинвазивные</w:t>
      </w:r>
      <w:r>
        <w:t xml:space="preserve"> </w:t>
      </w:r>
      <w:r>
        <w:rPr>
          <w:rFonts w:hint="eastAsia"/>
        </w:rPr>
        <w:t>методы</w:t>
      </w:r>
      <w:r>
        <w:t xml:space="preserve"> </w:t>
      </w:r>
      <w:r>
        <w:rPr>
          <w:rFonts w:hint="eastAsia"/>
        </w:rPr>
        <w:t>диагностики</w:t>
      </w:r>
    </w:p>
    <w:p w14:paraId="71A3F3FE" w14:textId="77777777" w:rsidR="008E7D42" w:rsidRDefault="008E7D42" w:rsidP="008E7D42"/>
    <w:p w14:paraId="39D4432C" w14:textId="77777777" w:rsidR="008E7D42" w:rsidRDefault="008E7D42" w:rsidP="008E7D42">
      <w:r>
        <w:t xml:space="preserve">2.4.5. </w:t>
      </w:r>
      <w:r>
        <w:rPr>
          <w:rFonts w:hint="eastAsia"/>
        </w:rPr>
        <w:t>Инвазивные</w:t>
      </w:r>
      <w:r>
        <w:t xml:space="preserve"> </w:t>
      </w:r>
      <w:r>
        <w:rPr>
          <w:rFonts w:hint="eastAsia"/>
        </w:rPr>
        <w:t>методы</w:t>
      </w:r>
      <w:r>
        <w:t xml:space="preserve"> </w:t>
      </w:r>
      <w:r>
        <w:rPr>
          <w:rFonts w:hint="eastAsia"/>
        </w:rPr>
        <w:t>диагностики</w:t>
      </w:r>
    </w:p>
    <w:p w14:paraId="1F21B80B" w14:textId="77777777" w:rsidR="008E7D42" w:rsidRDefault="008E7D42" w:rsidP="008E7D42"/>
    <w:p w14:paraId="6B9E354A" w14:textId="77777777" w:rsidR="008E7D42" w:rsidRDefault="008E7D42" w:rsidP="008E7D42">
      <w:r>
        <w:t xml:space="preserve">2.5. </w:t>
      </w:r>
      <w:r>
        <w:rPr>
          <w:rFonts w:hint="eastAsia"/>
        </w:rPr>
        <w:t>Методы</w:t>
      </w:r>
      <w:r>
        <w:t xml:space="preserve"> </w:t>
      </w:r>
      <w:r>
        <w:rPr>
          <w:rFonts w:hint="eastAsia"/>
        </w:rPr>
        <w:t>статистического</w:t>
      </w:r>
      <w:r>
        <w:t xml:space="preserve"> </w:t>
      </w:r>
      <w:r>
        <w:rPr>
          <w:rFonts w:hint="eastAsia"/>
        </w:rPr>
        <w:t>анализа</w:t>
      </w:r>
    </w:p>
    <w:p w14:paraId="2F6F5A09" w14:textId="77777777" w:rsidR="008E7D42" w:rsidRDefault="008E7D42" w:rsidP="008E7D42"/>
    <w:p w14:paraId="5DDDD260" w14:textId="77777777" w:rsidR="008E7D42" w:rsidRDefault="008E7D42" w:rsidP="008E7D42">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21DC952D" w14:textId="77777777" w:rsidR="008E7D42" w:rsidRDefault="008E7D42" w:rsidP="008E7D42"/>
    <w:p w14:paraId="2653B332" w14:textId="77777777" w:rsidR="008E7D42" w:rsidRDefault="008E7D42" w:rsidP="008E7D42">
      <w:r>
        <w:t xml:space="preserve">3.1. </w:t>
      </w:r>
      <w:r>
        <w:rPr>
          <w:rFonts w:hint="eastAsia"/>
        </w:rPr>
        <w:t>Особенности</w:t>
      </w:r>
      <w:r>
        <w:t xml:space="preserve"> </w:t>
      </w:r>
      <w:r>
        <w:rPr>
          <w:rFonts w:hint="eastAsia"/>
        </w:rPr>
        <w:t>групп</w:t>
      </w:r>
      <w:r>
        <w:t xml:space="preserve"> </w:t>
      </w:r>
      <w:r>
        <w:rPr>
          <w:rFonts w:hint="eastAsia"/>
        </w:rPr>
        <w:t>пациентов</w:t>
      </w:r>
      <w:r>
        <w:t xml:space="preserve"> </w:t>
      </w:r>
      <w:r>
        <w:rPr>
          <w:rFonts w:hint="eastAsia"/>
        </w:rPr>
        <w:t>с</w:t>
      </w:r>
      <w:r>
        <w:t xml:space="preserve"> </w:t>
      </w:r>
      <w:r>
        <w:rPr>
          <w:rFonts w:hint="eastAsia"/>
        </w:rPr>
        <w:t>идиопатической</w:t>
      </w:r>
      <w:r>
        <w:t xml:space="preserve"> </w:t>
      </w:r>
      <w:r>
        <w:rPr>
          <w:rFonts w:hint="eastAsia"/>
        </w:rPr>
        <w:t>легочной</w:t>
      </w:r>
    </w:p>
    <w:p w14:paraId="740E4274" w14:textId="77777777" w:rsidR="008E7D42" w:rsidRDefault="008E7D42" w:rsidP="008E7D42"/>
    <w:p w14:paraId="62184C4E" w14:textId="77777777" w:rsidR="008E7D42" w:rsidRDefault="008E7D42" w:rsidP="008E7D42">
      <w:r>
        <w:rPr>
          <w:rFonts w:hint="eastAsia"/>
        </w:rPr>
        <w:t>артериальной</w:t>
      </w:r>
      <w:r>
        <w:t xml:space="preserve"> </w:t>
      </w:r>
      <w:r>
        <w:rPr>
          <w:rFonts w:hint="eastAsia"/>
        </w:rPr>
        <w:t>гипертензией</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наличия</w:t>
      </w:r>
      <w:r>
        <w:t xml:space="preserve"> </w:t>
      </w:r>
      <w:r>
        <w:rPr>
          <w:rFonts w:hint="eastAsia"/>
        </w:rPr>
        <w:t>или</w:t>
      </w:r>
    </w:p>
    <w:p w14:paraId="59344964" w14:textId="77777777" w:rsidR="008E7D42" w:rsidRDefault="008E7D42" w:rsidP="008E7D42"/>
    <w:p w14:paraId="45F0613C" w14:textId="77777777" w:rsidR="008E7D42" w:rsidRDefault="008E7D42" w:rsidP="008E7D42">
      <w:r>
        <w:rPr>
          <w:rFonts w:hint="eastAsia"/>
        </w:rPr>
        <w:t>отсутствия</w:t>
      </w:r>
      <w:r>
        <w:t xml:space="preserve"> </w:t>
      </w:r>
      <w:r>
        <w:rPr>
          <w:rFonts w:hint="eastAsia"/>
        </w:rPr>
        <w:t>типичного</w:t>
      </w:r>
      <w:r>
        <w:t xml:space="preserve"> </w:t>
      </w:r>
      <w:r>
        <w:rPr>
          <w:rFonts w:hint="eastAsia"/>
        </w:rPr>
        <w:t>ишемического</w:t>
      </w:r>
      <w:r>
        <w:t xml:space="preserve"> </w:t>
      </w:r>
      <w:r>
        <w:rPr>
          <w:rFonts w:hint="eastAsia"/>
        </w:rPr>
        <w:t>болевого</w:t>
      </w:r>
      <w:r>
        <w:t xml:space="preserve"> </w:t>
      </w:r>
      <w:r>
        <w:rPr>
          <w:rFonts w:hint="eastAsia"/>
        </w:rPr>
        <w:t>син</w:t>
      </w:r>
      <w:r>
        <w:rPr>
          <w:rFonts w:hint="eastAsia"/>
        </w:rPr>
        <w:lastRenderedPageBreak/>
        <w:t>дрома</w:t>
      </w:r>
    </w:p>
    <w:p w14:paraId="31CF27D2" w14:textId="77777777" w:rsidR="008E7D42" w:rsidRDefault="008E7D42" w:rsidP="008E7D42"/>
    <w:p w14:paraId="733761C7" w14:textId="77777777" w:rsidR="008E7D42" w:rsidRDefault="008E7D42" w:rsidP="008E7D42">
      <w:r>
        <w:t xml:space="preserve">3.2. </w:t>
      </w:r>
      <w:r>
        <w:rPr>
          <w:rFonts w:hint="eastAsia"/>
        </w:rPr>
        <w:t>Характеристика</w:t>
      </w:r>
      <w:r>
        <w:t xml:space="preserve"> </w:t>
      </w:r>
      <w:r>
        <w:rPr>
          <w:rFonts w:hint="eastAsia"/>
        </w:rPr>
        <w:t>коронарного</w:t>
      </w:r>
      <w:r>
        <w:t xml:space="preserve"> </w:t>
      </w:r>
      <w:r>
        <w:rPr>
          <w:rFonts w:hint="eastAsia"/>
        </w:rPr>
        <w:t>русла</w:t>
      </w:r>
      <w:r>
        <w:t xml:space="preserve"> </w:t>
      </w:r>
      <w:r>
        <w:rPr>
          <w:rFonts w:hint="eastAsia"/>
        </w:rPr>
        <w:t>пациентов</w:t>
      </w:r>
      <w:r>
        <w:t xml:space="preserve"> </w:t>
      </w:r>
      <w:r>
        <w:rPr>
          <w:rFonts w:hint="eastAsia"/>
        </w:rPr>
        <w:t>разных</w:t>
      </w:r>
      <w:r>
        <w:t xml:space="preserve"> </w:t>
      </w:r>
      <w:r>
        <w:rPr>
          <w:rFonts w:hint="eastAsia"/>
        </w:rPr>
        <w:t>групп</w:t>
      </w:r>
    </w:p>
    <w:p w14:paraId="2EAEFBDE" w14:textId="77777777" w:rsidR="008E7D42" w:rsidRDefault="008E7D42" w:rsidP="008E7D42"/>
    <w:p w14:paraId="0A012EC5" w14:textId="77777777" w:rsidR="008E7D42" w:rsidRDefault="008E7D42" w:rsidP="008E7D42">
      <w:r>
        <w:t xml:space="preserve">3.3. </w:t>
      </w:r>
      <w:r>
        <w:rPr>
          <w:rFonts w:hint="eastAsia"/>
        </w:rPr>
        <w:t>Прогнозирование</w:t>
      </w:r>
      <w:r>
        <w:t xml:space="preserve"> </w:t>
      </w:r>
      <w:r>
        <w:rPr>
          <w:rFonts w:hint="eastAsia"/>
        </w:rPr>
        <w:t>наличия</w:t>
      </w:r>
      <w:r>
        <w:t xml:space="preserve"> </w:t>
      </w:r>
      <w:r>
        <w:rPr>
          <w:rFonts w:hint="eastAsia"/>
        </w:rPr>
        <w:t>синдрома</w:t>
      </w:r>
      <w:r>
        <w:t xml:space="preserve"> </w:t>
      </w:r>
      <w:r>
        <w:rPr>
          <w:rFonts w:hint="eastAsia"/>
        </w:rPr>
        <w:t>сдавления</w:t>
      </w:r>
      <w:r>
        <w:t xml:space="preserve"> </w:t>
      </w:r>
      <w:r>
        <w:rPr>
          <w:rFonts w:hint="eastAsia"/>
        </w:rPr>
        <w:t>ствола</w:t>
      </w:r>
      <w:r>
        <w:t xml:space="preserve"> </w:t>
      </w:r>
      <w:r>
        <w:rPr>
          <w:rFonts w:hint="eastAsia"/>
        </w:rPr>
        <w:t>левой</w:t>
      </w:r>
      <w:r>
        <w:t xml:space="preserve"> </w:t>
      </w:r>
      <w:r>
        <w:rPr>
          <w:rFonts w:hint="eastAsia"/>
        </w:rPr>
        <w:t>коронарной</w:t>
      </w:r>
      <w:r>
        <w:t xml:space="preserve"> </w:t>
      </w:r>
      <w:r>
        <w:rPr>
          <w:rFonts w:hint="eastAsia"/>
        </w:rPr>
        <w:t>артерии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идиопатической</w:t>
      </w:r>
      <w:r>
        <w:t xml:space="preserve"> </w:t>
      </w:r>
      <w:r>
        <w:rPr>
          <w:rFonts w:hint="eastAsia"/>
        </w:rPr>
        <w:t>легочной</w:t>
      </w:r>
      <w:r>
        <w:t xml:space="preserve"> </w:t>
      </w:r>
      <w:r>
        <w:rPr>
          <w:rFonts w:hint="eastAsia"/>
        </w:rPr>
        <w:t>артериальной</w:t>
      </w:r>
      <w:r>
        <w:t xml:space="preserve"> </w:t>
      </w:r>
      <w:r>
        <w:rPr>
          <w:rFonts w:hint="eastAsia"/>
        </w:rPr>
        <w:t>гипертензией</w:t>
      </w:r>
    </w:p>
    <w:p w14:paraId="6A6BFB1A" w14:textId="77777777" w:rsidR="008E7D42" w:rsidRDefault="008E7D42" w:rsidP="008E7D42"/>
    <w:p w14:paraId="4B8D15D9" w14:textId="77777777" w:rsidR="008E7D42" w:rsidRDefault="008E7D42" w:rsidP="008E7D42">
      <w:r>
        <w:t xml:space="preserve">3.4. </w:t>
      </w:r>
      <w:r>
        <w:rPr>
          <w:rFonts w:hint="eastAsia"/>
        </w:rPr>
        <w:t>Хроническое</w:t>
      </w:r>
      <w:r>
        <w:t xml:space="preserve"> </w:t>
      </w:r>
      <w:r>
        <w:rPr>
          <w:rFonts w:hint="eastAsia"/>
        </w:rPr>
        <w:t>миокардиальное</w:t>
      </w:r>
      <w:r>
        <w:t xml:space="preserve"> </w:t>
      </w:r>
      <w:r>
        <w:rPr>
          <w:rFonts w:hint="eastAsia"/>
        </w:rPr>
        <w:t>повреждение</w:t>
      </w:r>
      <w:r>
        <w:t xml:space="preserve"> </w:t>
      </w:r>
      <w:r>
        <w:rPr>
          <w:rFonts w:hint="eastAsia"/>
        </w:rPr>
        <w:t>при</w:t>
      </w:r>
      <w:r>
        <w:t xml:space="preserve"> </w:t>
      </w:r>
      <w:r>
        <w:rPr>
          <w:rFonts w:hint="eastAsia"/>
        </w:rPr>
        <w:t>идиопатической</w:t>
      </w:r>
      <w:r>
        <w:t xml:space="preserve"> </w:t>
      </w:r>
      <w:r>
        <w:rPr>
          <w:rFonts w:hint="eastAsia"/>
        </w:rPr>
        <w:t>легочной</w:t>
      </w:r>
      <w:r>
        <w:t xml:space="preserve"> </w:t>
      </w:r>
      <w:r>
        <w:rPr>
          <w:rFonts w:hint="eastAsia"/>
        </w:rPr>
        <w:t>артериальной</w:t>
      </w:r>
      <w:r>
        <w:t xml:space="preserve"> </w:t>
      </w:r>
      <w:r>
        <w:rPr>
          <w:rFonts w:hint="eastAsia"/>
        </w:rPr>
        <w:t>гипертензии</w:t>
      </w:r>
    </w:p>
    <w:p w14:paraId="7E8BF3E7" w14:textId="77777777" w:rsidR="008E7D42" w:rsidRDefault="008E7D42" w:rsidP="008E7D42"/>
    <w:p w14:paraId="5A18EF76" w14:textId="77777777" w:rsidR="008E7D42" w:rsidRDefault="008E7D42" w:rsidP="008E7D42">
      <w:r>
        <w:rPr>
          <w:rFonts w:hint="eastAsia"/>
        </w:rPr>
        <w:t>Глава</w:t>
      </w:r>
      <w:r>
        <w:t xml:space="preserve"> 4. </w:t>
      </w:r>
      <w:r>
        <w:rPr>
          <w:rFonts w:hint="eastAsia"/>
        </w:rPr>
        <w:t>ОБСУЖДЕНИЕ</w:t>
      </w:r>
      <w:r>
        <w:t xml:space="preserve"> </w:t>
      </w:r>
      <w:r>
        <w:rPr>
          <w:rFonts w:hint="eastAsia"/>
        </w:rPr>
        <w:t>ПОЛУЧЕННЫХ</w:t>
      </w:r>
      <w:r>
        <w:t xml:space="preserve"> </w:t>
      </w:r>
      <w:r>
        <w:rPr>
          <w:rFonts w:hint="eastAsia"/>
        </w:rPr>
        <w:t>РЕЗУЛЬТАТОВ</w:t>
      </w:r>
    </w:p>
    <w:p w14:paraId="09A7562A" w14:textId="77777777" w:rsidR="008E7D42" w:rsidRDefault="008E7D42" w:rsidP="008E7D42"/>
    <w:p w14:paraId="73A149FE" w14:textId="77777777" w:rsidR="008E7D42" w:rsidRDefault="008E7D42" w:rsidP="008E7D42">
      <w:r>
        <w:rPr>
          <w:rFonts w:hint="eastAsia"/>
        </w:rPr>
        <w:t>Глава</w:t>
      </w:r>
      <w:r>
        <w:t xml:space="preserve"> 5. </w:t>
      </w:r>
      <w:r>
        <w:rPr>
          <w:rFonts w:hint="eastAsia"/>
        </w:rPr>
        <w:t>КЛИНИЧЕСКИЕ</w:t>
      </w:r>
      <w:r>
        <w:t xml:space="preserve"> </w:t>
      </w:r>
      <w:r>
        <w:rPr>
          <w:rFonts w:hint="eastAsia"/>
        </w:rPr>
        <w:t>ПРИМЕРЫ</w:t>
      </w:r>
    </w:p>
    <w:p w14:paraId="0DA09315" w14:textId="77777777" w:rsidR="008E7D42" w:rsidRDefault="008E7D42" w:rsidP="008E7D42"/>
    <w:p w14:paraId="64373F34" w14:textId="77777777" w:rsidR="008E7D42" w:rsidRDefault="008E7D42" w:rsidP="008E7D42">
      <w:r>
        <w:rPr>
          <w:rFonts w:hint="eastAsia"/>
        </w:rPr>
        <w:t>ВЫВОДЫ</w:t>
      </w:r>
    </w:p>
    <w:p w14:paraId="36809F09" w14:textId="77777777" w:rsidR="008E7D42" w:rsidRDefault="008E7D42" w:rsidP="008E7D42"/>
    <w:p w14:paraId="7F61DA62" w14:textId="77777777" w:rsidR="008E7D42" w:rsidRDefault="008E7D42" w:rsidP="008E7D42">
      <w:r>
        <w:rPr>
          <w:rFonts w:hint="eastAsia"/>
        </w:rPr>
        <w:t>ПРАКТИЧЕСКИЕ</w:t>
      </w:r>
      <w:r>
        <w:t xml:space="preserve"> </w:t>
      </w:r>
      <w:r>
        <w:rPr>
          <w:rFonts w:hint="eastAsia"/>
        </w:rPr>
        <w:t>РЕКОМЕНДАЦИИ</w:t>
      </w:r>
    </w:p>
    <w:p w14:paraId="6803D1B1" w14:textId="77777777" w:rsidR="008E7D42" w:rsidRDefault="008E7D42" w:rsidP="008E7D42"/>
    <w:p w14:paraId="7590694F" w14:textId="77777777" w:rsidR="008E7D42" w:rsidRDefault="008E7D42" w:rsidP="008E7D42">
      <w:r>
        <w:rPr>
          <w:rFonts w:hint="eastAsia"/>
        </w:rPr>
        <w:t>СПИСОК</w:t>
      </w:r>
      <w:r>
        <w:t xml:space="preserve"> </w:t>
      </w:r>
      <w:r>
        <w:rPr>
          <w:rFonts w:hint="eastAsia"/>
        </w:rPr>
        <w:t>СОКРАЩЕНИЙ</w:t>
      </w:r>
    </w:p>
    <w:p w14:paraId="4024FF20" w14:textId="77777777" w:rsidR="008E7D42" w:rsidRDefault="008E7D42" w:rsidP="008E7D42"/>
    <w:p w14:paraId="4CC5EA18" w14:textId="665C392D" w:rsidR="008E7D42" w:rsidRPr="008E7D42" w:rsidRDefault="008E7D42" w:rsidP="008E7D42">
      <w:r>
        <w:rPr>
          <w:rFonts w:hint="eastAsia"/>
        </w:rPr>
        <w:t>СПИСОК</w:t>
      </w:r>
      <w:r>
        <w:t xml:space="preserve"> </w:t>
      </w:r>
      <w:r>
        <w:rPr>
          <w:rFonts w:hint="eastAsia"/>
        </w:rPr>
        <w:t>ЛИТЕРАТУРЫ</w:t>
      </w:r>
    </w:p>
    <w:sectPr w:rsidR="008E7D42" w:rsidRPr="008E7D4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5DBD5" w14:textId="77777777" w:rsidR="007F1DCE" w:rsidRPr="008D1934" w:rsidRDefault="007F1DCE">
      <w:pPr>
        <w:spacing w:after="0" w:line="240" w:lineRule="auto"/>
      </w:pPr>
      <w:r w:rsidRPr="008D1934">
        <w:separator/>
      </w:r>
    </w:p>
  </w:endnote>
  <w:endnote w:type="continuationSeparator" w:id="0">
    <w:p w14:paraId="5D202F27" w14:textId="77777777" w:rsidR="007F1DCE" w:rsidRPr="008D1934" w:rsidRDefault="007F1DC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5F73A" w14:textId="77777777" w:rsidR="007F1DCE" w:rsidRPr="008D1934" w:rsidRDefault="007F1DCE"/>
    <w:p w14:paraId="563A3A38" w14:textId="77777777" w:rsidR="007F1DCE" w:rsidRPr="008D1934" w:rsidRDefault="007F1DCE"/>
    <w:p w14:paraId="12D8617F" w14:textId="77777777" w:rsidR="007F1DCE" w:rsidRPr="008D1934" w:rsidRDefault="007F1DCE"/>
    <w:p w14:paraId="1220EEE0" w14:textId="77777777" w:rsidR="007F1DCE" w:rsidRPr="008D1934" w:rsidRDefault="007F1DCE"/>
    <w:p w14:paraId="1478C186" w14:textId="77777777" w:rsidR="007F1DCE" w:rsidRPr="008D1934" w:rsidRDefault="007F1DCE"/>
    <w:p w14:paraId="77A4E35B" w14:textId="77777777" w:rsidR="007F1DCE" w:rsidRPr="008D1934" w:rsidRDefault="007F1DCE"/>
    <w:p w14:paraId="0BB3044F" w14:textId="77777777" w:rsidR="007F1DCE" w:rsidRPr="008D1934" w:rsidRDefault="007F1DCE">
      <w:pPr>
        <w:rPr>
          <w:sz w:val="2"/>
          <w:szCs w:val="2"/>
        </w:rPr>
      </w:pPr>
      <w:r>
        <w:rPr>
          <w:noProof/>
        </w:rPr>
        <mc:AlternateContent>
          <mc:Choice Requires="wps">
            <w:drawing>
              <wp:anchor distT="0" distB="0" distL="63500" distR="63500" simplePos="0" relativeHeight="251660288" behindDoc="1" locked="0" layoutInCell="1" allowOverlap="1" wp14:anchorId="715B84D3" wp14:editId="5F0376E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F06A59F" w14:textId="77777777" w:rsidR="007F1DCE" w:rsidRPr="008D1934" w:rsidRDefault="007F1DC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5B84D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F06A59F" w14:textId="77777777" w:rsidR="007F1DCE" w:rsidRPr="008D1934" w:rsidRDefault="007F1DC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DB9140D" w14:textId="77777777" w:rsidR="007F1DCE" w:rsidRPr="008D1934" w:rsidRDefault="007F1DCE"/>
    <w:p w14:paraId="70433041" w14:textId="77777777" w:rsidR="007F1DCE" w:rsidRPr="008D1934" w:rsidRDefault="007F1DCE"/>
    <w:p w14:paraId="5C9F1F6E" w14:textId="77777777" w:rsidR="007F1DCE" w:rsidRPr="008D1934" w:rsidRDefault="007F1DCE">
      <w:pPr>
        <w:rPr>
          <w:sz w:val="2"/>
          <w:szCs w:val="2"/>
        </w:rPr>
      </w:pPr>
      <w:r>
        <w:rPr>
          <w:noProof/>
        </w:rPr>
        <mc:AlternateContent>
          <mc:Choice Requires="wps">
            <w:drawing>
              <wp:anchor distT="0" distB="0" distL="63500" distR="63500" simplePos="0" relativeHeight="251659264" behindDoc="1" locked="0" layoutInCell="1" allowOverlap="1" wp14:anchorId="22F57D9F" wp14:editId="3EE1005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76F9427" w14:textId="77777777" w:rsidR="007F1DCE" w:rsidRPr="008D1934" w:rsidRDefault="007F1DC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F57D9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76F9427" w14:textId="77777777" w:rsidR="007F1DCE" w:rsidRPr="008D1934" w:rsidRDefault="007F1DC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F859580" w14:textId="77777777" w:rsidR="007F1DCE" w:rsidRPr="008D1934" w:rsidRDefault="007F1DCE"/>
    <w:p w14:paraId="22C547D6" w14:textId="77777777" w:rsidR="007F1DCE" w:rsidRPr="008D1934" w:rsidRDefault="007F1DCE">
      <w:pPr>
        <w:rPr>
          <w:sz w:val="2"/>
          <w:szCs w:val="2"/>
        </w:rPr>
      </w:pPr>
    </w:p>
    <w:p w14:paraId="0561ABA5" w14:textId="77777777" w:rsidR="007F1DCE" w:rsidRPr="008D1934" w:rsidRDefault="007F1DCE"/>
    <w:p w14:paraId="0F0296B0" w14:textId="77777777" w:rsidR="007F1DCE" w:rsidRPr="008D1934" w:rsidRDefault="007F1DCE">
      <w:pPr>
        <w:spacing w:after="0" w:line="240" w:lineRule="auto"/>
      </w:pPr>
    </w:p>
  </w:footnote>
  <w:footnote w:type="continuationSeparator" w:id="0">
    <w:p w14:paraId="51742443" w14:textId="77777777" w:rsidR="007F1DCE" w:rsidRPr="008D1934" w:rsidRDefault="007F1DC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DCE"/>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3060</TotalTime>
  <Pages>3</Pages>
  <Words>280</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514</cp:revision>
  <cp:lastPrinted>2024-05-12T14:21:00Z</cp:lastPrinted>
  <dcterms:created xsi:type="dcterms:W3CDTF">2024-05-12T14:37:00Z</dcterms:created>
  <dcterms:modified xsi:type="dcterms:W3CDTF">2024-05-16T15:29:00Z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