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07B67" w14:textId="32FB95C8" w:rsidR="005D1D6B" w:rsidRPr="00F31FB0" w:rsidRDefault="00F31FB0" w:rsidP="00F31FB0">
      <w:pPr>
        <w:rPr>
          <w:lang w:val="ru-RU"/>
        </w:rPr>
      </w:pPr>
      <w:r w:rsidRPr="00F31FB0">
        <w:rPr>
          <w:rFonts w:hint="eastAsia"/>
          <w:lang w:val="ru-RU"/>
        </w:rPr>
        <w:t>Совершенствование</w:t>
      </w:r>
      <w:r w:rsidRPr="00F31FB0">
        <w:rPr>
          <w:lang w:val="ru-RU"/>
        </w:rPr>
        <w:t xml:space="preserve"> </w:t>
      </w:r>
      <w:r w:rsidRPr="00F31FB0">
        <w:rPr>
          <w:rFonts w:hint="eastAsia"/>
          <w:lang w:val="ru-RU"/>
        </w:rPr>
        <w:t>системы</w:t>
      </w:r>
      <w:r w:rsidRPr="00F31FB0">
        <w:rPr>
          <w:lang w:val="ru-RU"/>
        </w:rPr>
        <w:t xml:space="preserve"> </w:t>
      </w:r>
      <w:r w:rsidRPr="00F31FB0">
        <w:rPr>
          <w:rFonts w:hint="eastAsia"/>
          <w:lang w:val="ru-RU"/>
        </w:rPr>
        <w:t>оценки</w:t>
      </w:r>
      <w:r w:rsidRPr="00F31FB0">
        <w:rPr>
          <w:lang w:val="ru-RU"/>
        </w:rPr>
        <w:t xml:space="preserve"> </w:t>
      </w:r>
      <w:r w:rsidRPr="00F31FB0">
        <w:rPr>
          <w:rFonts w:hint="eastAsia"/>
          <w:lang w:val="ru-RU"/>
        </w:rPr>
        <w:t>деятельности</w:t>
      </w:r>
      <w:r w:rsidRPr="00F31FB0">
        <w:rPr>
          <w:lang w:val="ru-RU"/>
        </w:rPr>
        <w:t xml:space="preserve"> </w:t>
      </w:r>
      <w:r w:rsidRPr="00F31FB0">
        <w:rPr>
          <w:rFonts w:hint="eastAsia"/>
          <w:lang w:val="ru-RU"/>
        </w:rPr>
        <w:t>регионального</w:t>
      </w:r>
      <w:r w:rsidRPr="00F31FB0">
        <w:rPr>
          <w:lang w:val="ru-RU"/>
        </w:rPr>
        <w:t xml:space="preserve"> </w:t>
      </w:r>
      <w:r w:rsidRPr="00F31FB0">
        <w:rPr>
          <w:rFonts w:hint="eastAsia"/>
          <w:lang w:val="ru-RU"/>
        </w:rPr>
        <w:t>здравоохранения</w:t>
      </w:r>
      <w:r w:rsidRPr="00F31FB0">
        <w:rPr>
          <w:lang w:val="ru-RU"/>
        </w:rPr>
        <w:t xml:space="preserve"> (</w:t>
      </w:r>
      <w:r w:rsidRPr="00F31FB0">
        <w:rPr>
          <w:rFonts w:hint="eastAsia"/>
          <w:lang w:val="ru-RU"/>
        </w:rPr>
        <w:t>на</w:t>
      </w:r>
      <w:r w:rsidRPr="00F31FB0">
        <w:rPr>
          <w:lang w:val="ru-RU"/>
        </w:rPr>
        <w:t xml:space="preserve"> </w:t>
      </w:r>
      <w:r w:rsidRPr="00F31FB0">
        <w:rPr>
          <w:rFonts w:hint="eastAsia"/>
          <w:lang w:val="ru-RU"/>
        </w:rPr>
        <w:t>примере</w:t>
      </w:r>
      <w:r w:rsidRPr="00F31FB0">
        <w:rPr>
          <w:lang w:val="ru-RU"/>
        </w:rPr>
        <w:t xml:space="preserve"> </w:t>
      </w:r>
      <w:r w:rsidRPr="00F31FB0">
        <w:rPr>
          <w:rFonts w:hint="eastAsia"/>
          <w:lang w:val="ru-RU"/>
        </w:rPr>
        <w:t>Астраханской</w:t>
      </w:r>
      <w:r w:rsidRPr="00F31FB0">
        <w:rPr>
          <w:lang w:val="ru-RU"/>
        </w:rPr>
        <w:t xml:space="preserve"> </w:t>
      </w:r>
      <w:r w:rsidRPr="00F31FB0">
        <w:rPr>
          <w:rFonts w:hint="eastAsia"/>
          <w:lang w:val="ru-RU"/>
        </w:rPr>
        <w:t>области</w:t>
      </w:r>
      <w:r w:rsidRPr="00F31FB0">
        <w:rPr>
          <w:lang w:val="ru-RU"/>
        </w:rPr>
        <w:t>)</w:t>
      </w:r>
      <w:r>
        <w:rPr>
          <w:lang w:val="en-US"/>
        </w:rPr>
        <w:t xml:space="preserve"> </w:t>
      </w:r>
      <w:r w:rsidRPr="00F31FB0">
        <w:rPr>
          <w:rFonts w:hint="eastAsia"/>
          <w:lang w:val="ru-RU"/>
        </w:rPr>
        <w:t>Волков</w:t>
      </w:r>
      <w:r w:rsidRPr="00F31FB0">
        <w:rPr>
          <w:lang w:val="en-US"/>
        </w:rPr>
        <w:t xml:space="preserve">, </w:t>
      </w:r>
      <w:r w:rsidRPr="00F31FB0">
        <w:rPr>
          <w:rFonts w:hint="eastAsia"/>
          <w:lang w:val="ru-RU"/>
        </w:rPr>
        <w:t>Сергей</w:t>
      </w:r>
      <w:r w:rsidRPr="00F31FB0">
        <w:rPr>
          <w:lang w:val="en-US"/>
        </w:rPr>
        <w:t xml:space="preserve"> </w:t>
      </w:r>
      <w:r w:rsidRPr="00F31FB0">
        <w:rPr>
          <w:rFonts w:hint="eastAsia"/>
          <w:lang w:val="ru-RU"/>
        </w:rPr>
        <w:t>Валентинович</w:t>
      </w:r>
    </w:p>
    <w:p w14:paraId="6DF149EE" w14:textId="77777777" w:rsidR="00F31FB0" w:rsidRPr="00F31FB0" w:rsidRDefault="00F31FB0" w:rsidP="00F31FB0">
      <w:pPr>
        <w:rPr>
          <w:lang w:val="ru-RU"/>
        </w:rPr>
      </w:pPr>
      <w:r w:rsidRPr="00F31FB0">
        <w:rPr>
          <w:rFonts w:hint="eastAsia"/>
          <w:lang w:val="ru-RU"/>
        </w:rPr>
        <w:t>ОГЛАВЛЕНИЕ</w:t>
      </w:r>
      <w:r w:rsidRPr="00F31FB0">
        <w:rPr>
          <w:lang w:val="ru-RU"/>
        </w:rPr>
        <w:t xml:space="preserve"> </w:t>
      </w:r>
      <w:r w:rsidRPr="00F31FB0">
        <w:rPr>
          <w:rFonts w:hint="eastAsia"/>
          <w:lang w:val="ru-RU"/>
        </w:rPr>
        <w:t>ДИССЕРТАЦИИ</w:t>
      </w:r>
    </w:p>
    <w:p w14:paraId="5CAE19C8" w14:textId="77777777" w:rsidR="00F31FB0" w:rsidRPr="00F31FB0" w:rsidRDefault="00F31FB0" w:rsidP="00F31FB0">
      <w:pPr>
        <w:rPr>
          <w:lang w:val="ru-RU"/>
        </w:rPr>
      </w:pPr>
      <w:r w:rsidRPr="00F31FB0">
        <w:rPr>
          <w:rFonts w:hint="eastAsia"/>
          <w:lang w:val="ru-RU"/>
        </w:rPr>
        <w:t>кандидат</w:t>
      </w:r>
      <w:r w:rsidRPr="00F31FB0">
        <w:rPr>
          <w:lang w:val="ru-RU"/>
        </w:rPr>
        <w:t xml:space="preserve"> </w:t>
      </w:r>
      <w:r w:rsidRPr="00F31FB0">
        <w:rPr>
          <w:rFonts w:hint="eastAsia"/>
          <w:lang w:val="ru-RU"/>
        </w:rPr>
        <w:t>медицинских</w:t>
      </w:r>
      <w:r w:rsidRPr="00F31FB0">
        <w:rPr>
          <w:lang w:val="ru-RU"/>
        </w:rPr>
        <w:t xml:space="preserve"> </w:t>
      </w:r>
      <w:r w:rsidRPr="00F31FB0">
        <w:rPr>
          <w:rFonts w:hint="eastAsia"/>
          <w:lang w:val="ru-RU"/>
        </w:rPr>
        <w:t>наук</w:t>
      </w:r>
      <w:r w:rsidRPr="00F31FB0">
        <w:rPr>
          <w:lang w:val="ru-RU"/>
        </w:rPr>
        <w:t xml:space="preserve"> </w:t>
      </w:r>
      <w:r w:rsidRPr="00F31FB0">
        <w:rPr>
          <w:rFonts w:hint="eastAsia"/>
          <w:lang w:val="ru-RU"/>
        </w:rPr>
        <w:t>Волков</w:t>
      </w:r>
      <w:r w:rsidRPr="00F31FB0">
        <w:rPr>
          <w:lang w:val="ru-RU"/>
        </w:rPr>
        <w:t xml:space="preserve">, </w:t>
      </w:r>
      <w:r w:rsidRPr="00F31FB0">
        <w:rPr>
          <w:rFonts w:hint="eastAsia"/>
          <w:lang w:val="ru-RU"/>
        </w:rPr>
        <w:t>Сергей</w:t>
      </w:r>
      <w:r w:rsidRPr="00F31FB0">
        <w:rPr>
          <w:lang w:val="ru-RU"/>
        </w:rPr>
        <w:t xml:space="preserve"> </w:t>
      </w:r>
      <w:r w:rsidRPr="00F31FB0">
        <w:rPr>
          <w:rFonts w:hint="eastAsia"/>
          <w:lang w:val="ru-RU"/>
        </w:rPr>
        <w:t>Валентинович</w:t>
      </w:r>
    </w:p>
    <w:p w14:paraId="1E200445" w14:textId="77777777" w:rsidR="00F31FB0" w:rsidRPr="00F31FB0" w:rsidRDefault="00F31FB0" w:rsidP="00F31FB0">
      <w:pPr>
        <w:rPr>
          <w:lang w:val="ru-RU"/>
        </w:rPr>
      </w:pPr>
      <w:r w:rsidRPr="00F31FB0">
        <w:rPr>
          <w:rFonts w:hint="eastAsia"/>
          <w:lang w:val="ru-RU"/>
        </w:rPr>
        <w:t>Список</w:t>
      </w:r>
      <w:r w:rsidRPr="00F31FB0">
        <w:rPr>
          <w:lang w:val="ru-RU"/>
        </w:rPr>
        <w:t xml:space="preserve"> </w:t>
      </w:r>
      <w:r w:rsidRPr="00F31FB0">
        <w:rPr>
          <w:rFonts w:hint="eastAsia"/>
          <w:lang w:val="ru-RU"/>
        </w:rPr>
        <w:t>сокращений</w:t>
      </w:r>
      <w:r w:rsidRPr="00F31FB0">
        <w:rPr>
          <w:lang w:val="ru-RU"/>
        </w:rPr>
        <w:t>.</w:t>
      </w:r>
    </w:p>
    <w:p w14:paraId="4D509326" w14:textId="77777777" w:rsidR="00F31FB0" w:rsidRPr="00F31FB0" w:rsidRDefault="00F31FB0" w:rsidP="00F31FB0">
      <w:pPr>
        <w:rPr>
          <w:lang w:val="ru-RU"/>
        </w:rPr>
      </w:pPr>
    </w:p>
    <w:p w14:paraId="2729E89B" w14:textId="77777777" w:rsidR="00F31FB0" w:rsidRPr="00F31FB0" w:rsidRDefault="00F31FB0" w:rsidP="00F31FB0">
      <w:pPr>
        <w:rPr>
          <w:lang w:val="ru-RU"/>
        </w:rPr>
      </w:pPr>
      <w:r w:rsidRPr="00F31FB0">
        <w:rPr>
          <w:rFonts w:hint="eastAsia"/>
          <w:lang w:val="ru-RU"/>
        </w:rPr>
        <w:t>ВВЕДЕНИЕ</w:t>
      </w:r>
      <w:r w:rsidRPr="00F31FB0">
        <w:rPr>
          <w:lang w:val="ru-RU"/>
        </w:rPr>
        <w:t>.</w:t>
      </w:r>
    </w:p>
    <w:p w14:paraId="0DCD46F2" w14:textId="77777777" w:rsidR="00F31FB0" w:rsidRPr="00F31FB0" w:rsidRDefault="00F31FB0" w:rsidP="00F31FB0">
      <w:pPr>
        <w:rPr>
          <w:lang w:val="ru-RU"/>
        </w:rPr>
      </w:pPr>
    </w:p>
    <w:p w14:paraId="17277414" w14:textId="77777777" w:rsidR="00F31FB0" w:rsidRPr="00F31FB0" w:rsidRDefault="00F31FB0" w:rsidP="00F31FB0">
      <w:pPr>
        <w:rPr>
          <w:lang w:val="ru-RU"/>
        </w:rPr>
      </w:pPr>
      <w:r w:rsidRPr="00F31FB0">
        <w:rPr>
          <w:rFonts w:hint="eastAsia"/>
          <w:lang w:val="ru-RU"/>
        </w:rPr>
        <w:t>Глава</w:t>
      </w:r>
      <w:r w:rsidRPr="00F31FB0">
        <w:rPr>
          <w:lang w:val="ru-RU"/>
        </w:rPr>
        <w:t xml:space="preserve"> 1. </w:t>
      </w:r>
      <w:r w:rsidRPr="00F31FB0">
        <w:rPr>
          <w:rFonts w:hint="eastAsia"/>
          <w:lang w:val="ru-RU"/>
        </w:rPr>
        <w:t>Современные</w:t>
      </w:r>
      <w:r w:rsidRPr="00F31FB0">
        <w:rPr>
          <w:lang w:val="ru-RU"/>
        </w:rPr>
        <w:t xml:space="preserve"> </w:t>
      </w:r>
      <w:r w:rsidRPr="00F31FB0">
        <w:rPr>
          <w:rFonts w:hint="eastAsia"/>
          <w:lang w:val="ru-RU"/>
        </w:rPr>
        <w:t>аспекты</w:t>
      </w:r>
      <w:r w:rsidRPr="00F31FB0">
        <w:rPr>
          <w:lang w:val="ru-RU"/>
        </w:rPr>
        <w:t xml:space="preserve"> </w:t>
      </w:r>
      <w:r w:rsidRPr="00F31FB0">
        <w:rPr>
          <w:rFonts w:hint="eastAsia"/>
          <w:lang w:val="ru-RU"/>
        </w:rPr>
        <w:t>использования</w:t>
      </w:r>
      <w:r w:rsidRPr="00F31FB0">
        <w:rPr>
          <w:lang w:val="ru-RU"/>
        </w:rPr>
        <w:t xml:space="preserve"> </w:t>
      </w:r>
      <w:r w:rsidRPr="00F31FB0">
        <w:rPr>
          <w:rFonts w:hint="eastAsia"/>
          <w:lang w:val="ru-RU"/>
        </w:rPr>
        <w:t>оценок</w:t>
      </w:r>
      <w:r w:rsidRPr="00F31FB0">
        <w:rPr>
          <w:lang w:val="ru-RU"/>
        </w:rPr>
        <w:t xml:space="preserve"> </w:t>
      </w:r>
      <w:r w:rsidRPr="00F31FB0">
        <w:rPr>
          <w:rFonts w:hint="eastAsia"/>
          <w:lang w:val="ru-RU"/>
        </w:rPr>
        <w:t>в</w:t>
      </w:r>
      <w:r w:rsidRPr="00F31FB0">
        <w:rPr>
          <w:lang w:val="ru-RU"/>
        </w:rPr>
        <w:t xml:space="preserve"> </w:t>
      </w:r>
      <w:r w:rsidRPr="00F31FB0">
        <w:rPr>
          <w:rFonts w:hint="eastAsia"/>
          <w:lang w:val="ru-RU"/>
        </w:rPr>
        <w:t>практике</w:t>
      </w:r>
      <w:r w:rsidRPr="00F31FB0">
        <w:rPr>
          <w:lang w:val="ru-RU"/>
        </w:rPr>
        <w:t xml:space="preserve"> </w:t>
      </w:r>
      <w:r w:rsidRPr="00F31FB0">
        <w:rPr>
          <w:rFonts w:hint="eastAsia"/>
          <w:lang w:val="ru-RU"/>
        </w:rPr>
        <w:t>управления</w:t>
      </w:r>
      <w:r w:rsidRPr="00F31FB0">
        <w:rPr>
          <w:lang w:val="ru-RU"/>
        </w:rPr>
        <w:t xml:space="preserve"> </w:t>
      </w:r>
      <w:r w:rsidRPr="00F31FB0">
        <w:rPr>
          <w:rFonts w:hint="eastAsia"/>
          <w:lang w:val="ru-RU"/>
        </w:rPr>
        <w:t>здравоохранением</w:t>
      </w:r>
      <w:r w:rsidRPr="00F31FB0">
        <w:rPr>
          <w:lang w:val="ru-RU"/>
        </w:rPr>
        <w:t xml:space="preserve"> (</w:t>
      </w:r>
      <w:r w:rsidRPr="00F31FB0">
        <w:rPr>
          <w:rFonts w:hint="eastAsia"/>
          <w:lang w:val="ru-RU"/>
        </w:rPr>
        <w:t>обзор</w:t>
      </w:r>
      <w:r w:rsidRPr="00F31FB0">
        <w:rPr>
          <w:lang w:val="ru-RU"/>
        </w:rPr>
        <w:t xml:space="preserve"> </w:t>
      </w:r>
      <w:r w:rsidRPr="00F31FB0">
        <w:rPr>
          <w:rFonts w:hint="eastAsia"/>
          <w:lang w:val="ru-RU"/>
        </w:rPr>
        <w:t>литературы</w:t>
      </w:r>
      <w:r w:rsidRPr="00F31FB0">
        <w:rPr>
          <w:lang w:val="ru-RU"/>
        </w:rPr>
        <w:t>).</w:t>
      </w:r>
    </w:p>
    <w:p w14:paraId="5F9CE5A7" w14:textId="77777777" w:rsidR="00F31FB0" w:rsidRPr="00F31FB0" w:rsidRDefault="00F31FB0" w:rsidP="00F31FB0">
      <w:pPr>
        <w:rPr>
          <w:lang w:val="ru-RU"/>
        </w:rPr>
      </w:pPr>
    </w:p>
    <w:p w14:paraId="21230EF6" w14:textId="77777777" w:rsidR="00F31FB0" w:rsidRPr="00F31FB0" w:rsidRDefault="00F31FB0" w:rsidP="00F31FB0">
      <w:pPr>
        <w:rPr>
          <w:lang w:val="ru-RU"/>
        </w:rPr>
      </w:pPr>
      <w:r w:rsidRPr="00F31FB0">
        <w:rPr>
          <w:rFonts w:hint="eastAsia"/>
          <w:lang w:val="ru-RU"/>
        </w:rPr>
        <w:t>Глава</w:t>
      </w:r>
      <w:r w:rsidRPr="00F31FB0">
        <w:rPr>
          <w:lang w:val="ru-RU"/>
        </w:rPr>
        <w:t xml:space="preserve"> 2. </w:t>
      </w:r>
      <w:r w:rsidRPr="00F31FB0">
        <w:rPr>
          <w:rFonts w:hint="eastAsia"/>
          <w:lang w:val="ru-RU"/>
        </w:rPr>
        <w:t>Общая</w:t>
      </w:r>
      <w:r w:rsidRPr="00F31FB0">
        <w:rPr>
          <w:lang w:val="ru-RU"/>
        </w:rPr>
        <w:t xml:space="preserve"> </w:t>
      </w:r>
      <w:r w:rsidRPr="00F31FB0">
        <w:rPr>
          <w:rFonts w:hint="eastAsia"/>
          <w:lang w:val="ru-RU"/>
        </w:rPr>
        <w:t>характеристика</w:t>
      </w:r>
      <w:r w:rsidRPr="00F31FB0">
        <w:rPr>
          <w:lang w:val="ru-RU"/>
        </w:rPr>
        <w:t xml:space="preserve"> </w:t>
      </w:r>
      <w:r w:rsidRPr="00F31FB0">
        <w:rPr>
          <w:rFonts w:hint="eastAsia"/>
          <w:lang w:val="ru-RU"/>
        </w:rPr>
        <w:t>материала</w:t>
      </w:r>
      <w:r w:rsidRPr="00F31FB0">
        <w:rPr>
          <w:lang w:val="ru-RU"/>
        </w:rPr>
        <w:t xml:space="preserve">, </w:t>
      </w:r>
      <w:r w:rsidRPr="00F31FB0">
        <w:rPr>
          <w:rFonts w:hint="eastAsia"/>
          <w:lang w:val="ru-RU"/>
        </w:rPr>
        <w:t>этапов</w:t>
      </w:r>
      <w:r w:rsidRPr="00F31FB0">
        <w:rPr>
          <w:lang w:val="ru-RU"/>
        </w:rPr>
        <w:t xml:space="preserve"> </w:t>
      </w:r>
      <w:r w:rsidRPr="00F31FB0">
        <w:rPr>
          <w:rFonts w:hint="eastAsia"/>
          <w:lang w:val="ru-RU"/>
        </w:rPr>
        <w:t>и</w:t>
      </w:r>
      <w:r w:rsidRPr="00F31FB0">
        <w:rPr>
          <w:lang w:val="ru-RU"/>
        </w:rPr>
        <w:t xml:space="preserve"> </w:t>
      </w:r>
      <w:r w:rsidRPr="00F31FB0">
        <w:rPr>
          <w:rFonts w:hint="eastAsia"/>
          <w:lang w:val="ru-RU"/>
        </w:rPr>
        <w:t>методов</w:t>
      </w:r>
      <w:r w:rsidRPr="00F31FB0">
        <w:rPr>
          <w:lang w:val="ru-RU"/>
        </w:rPr>
        <w:t xml:space="preserve"> </w:t>
      </w:r>
      <w:r w:rsidRPr="00F31FB0">
        <w:rPr>
          <w:rFonts w:hint="eastAsia"/>
          <w:lang w:val="ru-RU"/>
        </w:rPr>
        <w:t>исследования</w:t>
      </w:r>
      <w:r w:rsidRPr="00F31FB0">
        <w:rPr>
          <w:lang w:val="ru-RU"/>
        </w:rPr>
        <w:t>.</w:t>
      </w:r>
    </w:p>
    <w:p w14:paraId="5901BE4B" w14:textId="77777777" w:rsidR="00F31FB0" w:rsidRPr="00F31FB0" w:rsidRDefault="00F31FB0" w:rsidP="00F31FB0">
      <w:pPr>
        <w:rPr>
          <w:lang w:val="ru-RU"/>
        </w:rPr>
      </w:pPr>
    </w:p>
    <w:p w14:paraId="32EE35AA" w14:textId="77777777" w:rsidR="00F31FB0" w:rsidRPr="00F31FB0" w:rsidRDefault="00F31FB0" w:rsidP="00F31FB0">
      <w:pPr>
        <w:rPr>
          <w:lang w:val="ru-RU"/>
        </w:rPr>
      </w:pPr>
      <w:r w:rsidRPr="00F31FB0">
        <w:rPr>
          <w:rFonts w:hint="eastAsia"/>
          <w:lang w:val="ru-RU"/>
        </w:rPr>
        <w:t>Глава</w:t>
      </w:r>
      <w:r w:rsidRPr="00F31FB0">
        <w:rPr>
          <w:lang w:val="ru-RU"/>
        </w:rPr>
        <w:t xml:space="preserve"> 3. </w:t>
      </w:r>
      <w:r w:rsidRPr="00F31FB0">
        <w:rPr>
          <w:rFonts w:hint="eastAsia"/>
          <w:lang w:val="ru-RU"/>
        </w:rPr>
        <w:t>Характеристика</w:t>
      </w:r>
      <w:r w:rsidRPr="00F31FB0">
        <w:rPr>
          <w:lang w:val="ru-RU"/>
        </w:rPr>
        <w:t xml:space="preserve"> </w:t>
      </w:r>
      <w:r w:rsidRPr="00F31FB0">
        <w:rPr>
          <w:rFonts w:hint="eastAsia"/>
          <w:lang w:val="ru-RU"/>
        </w:rPr>
        <w:t>деятельности</w:t>
      </w:r>
      <w:r w:rsidRPr="00F31FB0">
        <w:rPr>
          <w:lang w:val="ru-RU"/>
        </w:rPr>
        <w:t xml:space="preserve"> </w:t>
      </w:r>
      <w:r w:rsidRPr="00F31FB0">
        <w:rPr>
          <w:rFonts w:hint="eastAsia"/>
          <w:lang w:val="ru-RU"/>
        </w:rPr>
        <w:t>регионального</w:t>
      </w:r>
      <w:r w:rsidRPr="00F31FB0">
        <w:rPr>
          <w:lang w:val="ru-RU"/>
        </w:rPr>
        <w:t xml:space="preserve"> </w:t>
      </w:r>
      <w:r w:rsidRPr="00F31FB0">
        <w:rPr>
          <w:rFonts w:hint="eastAsia"/>
          <w:lang w:val="ru-RU"/>
        </w:rPr>
        <w:t>здравоохранения</w:t>
      </w:r>
      <w:r w:rsidRPr="00F31FB0">
        <w:rPr>
          <w:lang w:val="ru-RU"/>
        </w:rPr>
        <w:t xml:space="preserve"> </w:t>
      </w:r>
      <w:r w:rsidRPr="00F31FB0">
        <w:rPr>
          <w:rFonts w:hint="eastAsia"/>
          <w:lang w:val="ru-RU"/>
        </w:rPr>
        <w:t>на</w:t>
      </w:r>
      <w:r w:rsidRPr="00F31FB0">
        <w:rPr>
          <w:lang w:val="ru-RU"/>
        </w:rPr>
        <w:t xml:space="preserve"> </w:t>
      </w:r>
      <w:r w:rsidRPr="00F31FB0">
        <w:rPr>
          <w:rFonts w:hint="eastAsia"/>
          <w:lang w:val="ru-RU"/>
        </w:rPr>
        <w:t>основе</w:t>
      </w:r>
      <w:r w:rsidRPr="00F31FB0">
        <w:rPr>
          <w:lang w:val="ru-RU"/>
        </w:rPr>
        <w:t xml:space="preserve"> </w:t>
      </w:r>
      <w:r w:rsidRPr="00F31FB0">
        <w:rPr>
          <w:rFonts w:hint="eastAsia"/>
          <w:lang w:val="ru-RU"/>
        </w:rPr>
        <w:t>медико</w:t>
      </w:r>
      <w:r w:rsidRPr="00F31FB0">
        <w:rPr>
          <w:lang w:val="ru-RU"/>
        </w:rPr>
        <w:t>-</w:t>
      </w:r>
      <w:r w:rsidRPr="00F31FB0">
        <w:rPr>
          <w:rFonts w:hint="eastAsia"/>
          <w:lang w:val="ru-RU"/>
        </w:rPr>
        <w:t>социальной</w:t>
      </w:r>
      <w:r w:rsidRPr="00F31FB0">
        <w:rPr>
          <w:lang w:val="ru-RU"/>
        </w:rPr>
        <w:t xml:space="preserve"> </w:t>
      </w:r>
      <w:r w:rsidRPr="00F31FB0">
        <w:rPr>
          <w:rFonts w:hint="eastAsia"/>
          <w:lang w:val="ru-RU"/>
        </w:rPr>
        <w:t>модели</w:t>
      </w:r>
      <w:r w:rsidRPr="00F31FB0">
        <w:rPr>
          <w:lang w:val="ru-RU"/>
        </w:rPr>
        <w:t xml:space="preserve"> </w:t>
      </w:r>
      <w:r w:rsidRPr="00F31FB0">
        <w:rPr>
          <w:rFonts w:hint="eastAsia"/>
          <w:lang w:val="ru-RU"/>
        </w:rPr>
        <w:t>оценки</w:t>
      </w:r>
      <w:r w:rsidRPr="00F31FB0">
        <w:rPr>
          <w:lang w:val="ru-RU"/>
        </w:rPr>
        <w:t>.</w:t>
      </w:r>
    </w:p>
    <w:p w14:paraId="778D7C3E" w14:textId="77777777" w:rsidR="00F31FB0" w:rsidRPr="00F31FB0" w:rsidRDefault="00F31FB0" w:rsidP="00F31FB0">
      <w:pPr>
        <w:rPr>
          <w:lang w:val="ru-RU"/>
        </w:rPr>
      </w:pPr>
    </w:p>
    <w:p w14:paraId="09E44D4A" w14:textId="77777777" w:rsidR="00F31FB0" w:rsidRPr="00F31FB0" w:rsidRDefault="00F31FB0" w:rsidP="00F31FB0">
      <w:pPr>
        <w:rPr>
          <w:lang w:val="ru-RU"/>
        </w:rPr>
      </w:pPr>
      <w:r w:rsidRPr="00F31FB0">
        <w:rPr>
          <w:lang w:val="ru-RU"/>
        </w:rPr>
        <w:t xml:space="preserve">3.1. </w:t>
      </w:r>
      <w:r w:rsidRPr="00F31FB0">
        <w:rPr>
          <w:rFonts w:hint="eastAsia"/>
          <w:lang w:val="ru-RU"/>
        </w:rPr>
        <w:t>Оценка</w:t>
      </w:r>
      <w:r w:rsidRPr="00F31FB0">
        <w:rPr>
          <w:lang w:val="ru-RU"/>
        </w:rPr>
        <w:t xml:space="preserve"> </w:t>
      </w:r>
      <w:r w:rsidRPr="00F31FB0">
        <w:rPr>
          <w:rFonts w:hint="eastAsia"/>
          <w:lang w:val="ru-RU"/>
        </w:rPr>
        <w:t>динамики</w:t>
      </w:r>
      <w:r w:rsidRPr="00F31FB0">
        <w:rPr>
          <w:lang w:val="ru-RU"/>
        </w:rPr>
        <w:t xml:space="preserve"> </w:t>
      </w:r>
      <w:r w:rsidRPr="00F31FB0">
        <w:rPr>
          <w:rFonts w:hint="eastAsia"/>
          <w:lang w:val="ru-RU"/>
        </w:rPr>
        <w:t>общего</w:t>
      </w:r>
      <w:r w:rsidRPr="00F31FB0">
        <w:rPr>
          <w:lang w:val="ru-RU"/>
        </w:rPr>
        <w:t xml:space="preserve"> </w:t>
      </w:r>
      <w:r w:rsidRPr="00F31FB0">
        <w:rPr>
          <w:rFonts w:hint="eastAsia"/>
          <w:lang w:val="ru-RU"/>
        </w:rPr>
        <w:t>уровня</w:t>
      </w:r>
      <w:r w:rsidRPr="00F31FB0">
        <w:rPr>
          <w:lang w:val="ru-RU"/>
        </w:rPr>
        <w:t xml:space="preserve"> </w:t>
      </w:r>
      <w:r w:rsidRPr="00F31FB0">
        <w:rPr>
          <w:rFonts w:hint="eastAsia"/>
          <w:lang w:val="ru-RU"/>
        </w:rPr>
        <w:t>развития</w:t>
      </w:r>
      <w:r w:rsidRPr="00F31FB0">
        <w:rPr>
          <w:lang w:val="ru-RU"/>
        </w:rPr>
        <w:t xml:space="preserve"> </w:t>
      </w:r>
      <w:r w:rsidRPr="00F31FB0">
        <w:rPr>
          <w:rFonts w:hint="eastAsia"/>
          <w:lang w:val="ru-RU"/>
        </w:rPr>
        <w:t>здравоохранения</w:t>
      </w:r>
      <w:r w:rsidRPr="00F31FB0">
        <w:rPr>
          <w:lang w:val="ru-RU"/>
        </w:rPr>
        <w:t xml:space="preserve"> </w:t>
      </w:r>
      <w:r w:rsidRPr="00F31FB0">
        <w:rPr>
          <w:rFonts w:hint="eastAsia"/>
          <w:lang w:val="ru-RU"/>
        </w:rPr>
        <w:t>Астраханской</w:t>
      </w:r>
      <w:r w:rsidRPr="00F31FB0">
        <w:rPr>
          <w:lang w:val="ru-RU"/>
        </w:rPr>
        <w:t xml:space="preserve"> </w:t>
      </w:r>
      <w:r w:rsidRPr="00F31FB0">
        <w:rPr>
          <w:rFonts w:hint="eastAsia"/>
          <w:lang w:val="ru-RU"/>
        </w:rPr>
        <w:t>области</w:t>
      </w:r>
      <w:r w:rsidRPr="00F31FB0">
        <w:rPr>
          <w:lang w:val="ru-RU"/>
        </w:rPr>
        <w:t>.</w:t>
      </w:r>
    </w:p>
    <w:p w14:paraId="1675BF9D" w14:textId="77777777" w:rsidR="00F31FB0" w:rsidRPr="00F31FB0" w:rsidRDefault="00F31FB0" w:rsidP="00F31FB0">
      <w:pPr>
        <w:rPr>
          <w:lang w:val="ru-RU"/>
        </w:rPr>
      </w:pPr>
    </w:p>
    <w:p w14:paraId="3E44B88F" w14:textId="77777777" w:rsidR="00F31FB0" w:rsidRPr="00F31FB0" w:rsidRDefault="00F31FB0" w:rsidP="00F31FB0">
      <w:pPr>
        <w:rPr>
          <w:lang w:val="ru-RU"/>
        </w:rPr>
      </w:pPr>
      <w:r w:rsidRPr="00F31FB0">
        <w:rPr>
          <w:lang w:val="ru-RU"/>
        </w:rPr>
        <w:t xml:space="preserve">3.2. </w:t>
      </w:r>
      <w:r w:rsidRPr="00F31FB0">
        <w:rPr>
          <w:rFonts w:hint="eastAsia"/>
          <w:lang w:val="ru-RU"/>
        </w:rPr>
        <w:t>Оценка</w:t>
      </w:r>
      <w:r w:rsidRPr="00F31FB0">
        <w:rPr>
          <w:lang w:val="ru-RU"/>
        </w:rPr>
        <w:t xml:space="preserve"> </w:t>
      </w:r>
      <w:r w:rsidRPr="00F31FB0">
        <w:rPr>
          <w:rFonts w:hint="eastAsia"/>
          <w:lang w:val="ru-RU"/>
        </w:rPr>
        <w:t>динамики</w:t>
      </w:r>
      <w:r w:rsidRPr="00F31FB0">
        <w:rPr>
          <w:lang w:val="ru-RU"/>
        </w:rPr>
        <w:t xml:space="preserve"> </w:t>
      </w:r>
      <w:r w:rsidRPr="00F31FB0">
        <w:rPr>
          <w:rFonts w:hint="eastAsia"/>
          <w:lang w:val="ru-RU"/>
        </w:rPr>
        <w:t>общего</w:t>
      </w:r>
      <w:r w:rsidRPr="00F31FB0">
        <w:rPr>
          <w:lang w:val="ru-RU"/>
        </w:rPr>
        <w:t xml:space="preserve"> </w:t>
      </w:r>
      <w:r w:rsidRPr="00F31FB0">
        <w:rPr>
          <w:rFonts w:hint="eastAsia"/>
          <w:lang w:val="ru-RU"/>
        </w:rPr>
        <w:t>уровня</w:t>
      </w:r>
      <w:r w:rsidRPr="00F31FB0">
        <w:rPr>
          <w:lang w:val="ru-RU"/>
        </w:rPr>
        <w:t xml:space="preserve"> </w:t>
      </w:r>
      <w:r w:rsidRPr="00F31FB0">
        <w:rPr>
          <w:rFonts w:hint="eastAsia"/>
          <w:lang w:val="ru-RU"/>
        </w:rPr>
        <w:t>развития</w:t>
      </w:r>
      <w:r w:rsidRPr="00F31FB0">
        <w:rPr>
          <w:lang w:val="ru-RU"/>
        </w:rPr>
        <w:t xml:space="preserve"> </w:t>
      </w:r>
      <w:r w:rsidRPr="00F31FB0">
        <w:rPr>
          <w:rFonts w:hint="eastAsia"/>
          <w:lang w:val="ru-RU"/>
        </w:rPr>
        <w:t>терапевтической</w:t>
      </w:r>
      <w:r w:rsidRPr="00F31FB0">
        <w:rPr>
          <w:lang w:val="ru-RU"/>
        </w:rPr>
        <w:t xml:space="preserve"> </w:t>
      </w:r>
      <w:r w:rsidRPr="00F31FB0">
        <w:rPr>
          <w:rFonts w:hint="eastAsia"/>
          <w:lang w:val="ru-RU"/>
        </w:rPr>
        <w:t>службы</w:t>
      </w:r>
      <w:r w:rsidRPr="00F31FB0">
        <w:rPr>
          <w:lang w:val="ru-RU"/>
        </w:rPr>
        <w:t xml:space="preserve"> </w:t>
      </w:r>
      <w:r w:rsidRPr="00F31FB0">
        <w:rPr>
          <w:rFonts w:hint="eastAsia"/>
          <w:lang w:val="ru-RU"/>
        </w:rPr>
        <w:t>Астраханской</w:t>
      </w:r>
      <w:r w:rsidRPr="00F31FB0">
        <w:rPr>
          <w:lang w:val="ru-RU"/>
        </w:rPr>
        <w:t xml:space="preserve"> </w:t>
      </w:r>
      <w:r w:rsidRPr="00F31FB0">
        <w:rPr>
          <w:rFonts w:hint="eastAsia"/>
          <w:lang w:val="ru-RU"/>
        </w:rPr>
        <w:t>области</w:t>
      </w:r>
      <w:r w:rsidRPr="00F31FB0">
        <w:rPr>
          <w:lang w:val="ru-RU"/>
        </w:rPr>
        <w:t>.</w:t>
      </w:r>
    </w:p>
    <w:p w14:paraId="6D692D93" w14:textId="77777777" w:rsidR="00F31FB0" w:rsidRPr="00F31FB0" w:rsidRDefault="00F31FB0" w:rsidP="00F31FB0">
      <w:pPr>
        <w:rPr>
          <w:lang w:val="ru-RU"/>
        </w:rPr>
      </w:pPr>
    </w:p>
    <w:p w14:paraId="77064241" w14:textId="77777777" w:rsidR="00F31FB0" w:rsidRPr="00F31FB0" w:rsidRDefault="00F31FB0" w:rsidP="00F31FB0">
      <w:pPr>
        <w:rPr>
          <w:lang w:val="ru-RU"/>
        </w:rPr>
      </w:pPr>
      <w:r w:rsidRPr="00F31FB0">
        <w:rPr>
          <w:lang w:val="ru-RU"/>
        </w:rPr>
        <w:t xml:space="preserve">3.3. </w:t>
      </w:r>
      <w:r w:rsidRPr="00F31FB0">
        <w:rPr>
          <w:rFonts w:hint="eastAsia"/>
          <w:lang w:val="ru-RU"/>
        </w:rPr>
        <w:t>Оценка</w:t>
      </w:r>
      <w:r w:rsidRPr="00F31FB0">
        <w:rPr>
          <w:lang w:val="ru-RU"/>
        </w:rPr>
        <w:t xml:space="preserve"> </w:t>
      </w:r>
      <w:r w:rsidRPr="00F31FB0">
        <w:rPr>
          <w:rFonts w:hint="eastAsia"/>
          <w:lang w:val="ru-RU"/>
        </w:rPr>
        <w:t>динамики</w:t>
      </w:r>
      <w:r w:rsidRPr="00F31FB0">
        <w:rPr>
          <w:lang w:val="ru-RU"/>
        </w:rPr>
        <w:t xml:space="preserve"> </w:t>
      </w:r>
      <w:r w:rsidRPr="00F31FB0">
        <w:rPr>
          <w:rFonts w:hint="eastAsia"/>
          <w:lang w:val="ru-RU"/>
        </w:rPr>
        <w:t>общего</w:t>
      </w:r>
      <w:r w:rsidRPr="00F31FB0">
        <w:rPr>
          <w:lang w:val="ru-RU"/>
        </w:rPr>
        <w:t xml:space="preserve"> </w:t>
      </w:r>
      <w:r w:rsidRPr="00F31FB0">
        <w:rPr>
          <w:rFonts w:hint="eastAsia"/>
          <w:lang w:val="ru-RU"/>
        </w:rPr>
        <w:t>уровня</w:t>
      </w:r>
      <w:r w:rsidRPr="00F31FB0">
        <w:rPr>
          <w:lang w:val="ru-RU"/>
        </w:rPr>
        <w:t xml:space="preserve"> </w:t>
      </w:r>
      <w:r w:rsidRPr="00F31FB0">
        <w:rPr>
          <w:rFonts w:hint="eastAsia"/>
          <w:lang w:val="ru-RU"/>
        </w:rPr>
        <w:t>развития</w:t>
      </w:r>
      <w:r w:rsidRPr="00F31FB0">
        <w:rPr>
          <w:lang w:val="ru-RU"/>
        </w:rPr>
        <w:t xml:space="preserve"> </w:t>
      </w:r>
      <w:r w:rsidRPr="00F31FB0">
        <w:rPr>
          <w:rFonts w:hint="eastAsia"/>
          <w:lang w:val="ru-RU"/>
        </w:rPr>
        <w:t>педиатрической</w:t>
      </w:r>
      <w:r w:rsidRPr="00F31FB0">
        <w:rPr>
          <w:lang w:val="ru-RU"/>
        </w:rPr>
        <w:t xml:space="preserve"> </w:t>
      </w:r>
      <w:r w:rsidRPr="00F31FB0">
        <w:rPr>
          <w:rFonts w:hint="eastAsia"/>
          <w:lang w:val="ru-RU"/>
        </w:rPr>
        <w:t>службы</w:t>
      </w:r>
      <w:r w:rsidRPr="00F31FB0">
        <w:rPr>
          <w:lang w:val="ru-RU"/>
        </w:rPr>
        <w:t xml:space="preserve"> </w:t>
      </w:r>
      <w:r w:rsidRPr="00F31FB0">
        <w:rPr>
          <w:rFonts w:hint="eastAsia"/>
          <w:lang w:val="ru-RU"/>
        </w:rPr>
        <w:t>Астраханской</w:t>
      </w:r>
      <w:r w:rsidRPr="00F31FB0">
        <w:rPr>
          <w:lang w:val="ru-RU"/>
        </w:rPr>
        <w:t xml:space="preserve"> </w:t>
      </w:r>
      <w:r w:rsidRPr="00F31FB0">
        <w:rPr>
          <w:rFonts w:hint="eastAsia"/>
          <w:lang w:val="ru-RU"/>
        </w:rPr>
        <w:t>области</w:t>
      </w:r>
      <w:r w:rsidRPr="00F31FB0">
        <w:rPr>
          <w:lang w:val="ru-RU"/>
        </w:rPr>
        <w:t>.</w:t>
      </w:r>
    </w:p>
    <w:p w14:paraId="4628C082" w14:textId="77777777" w:rsidR="00F31FB0" w:rsidRPr="00F31FB0" w:rsidRDefault="00F31FB0" w:rsidP="00F31FB0">
      <w:pPr>
        <w:rPr>
          <w:lang w:val="ru-RU"/>
        </w:rPr>
      </w:pPr>
    </w:p>
    <w:p w14:paraId="246E0FAC" w14:textId="77777777" w:rsidR="00F31FB0" w:rsidRPr="00F31FB0" w:rsidRDefault="00F31FB0" w:rsidP="00F31FB0">
      <w:pPr>
        <w:rPr>
          <w:lang w:val="ru-RU"/>
        </w:rPr>
      </w:pPr>
      <w:r w:rsidRPr="00F31FB0">
        <w:rPr>
          <w:lang w:val="ru-RU"/>
        </w:rPr>
        <w:t xml:space="preserve">3.4. </w:t>
      </w:r>
      <w:r w:rsidRPr="00F31FB0">
        <w:rPr>
          <w:rFonts w:hint="eastAsia"/>
          <w:lang w:val="ru-RU"/>
        </w:rPr>
        <w:t>Оценка</w:t>
      </w:r>
      <w:r w:rsidRPr="00F31FB0">
        <w:rPr>
          <w:lang w:val="ru-RU"/>
        </w:rPr>
        <w:t xml:space="preserve"> </w:t>
      </w:r>
      <w:r w:rsidRPr="00F31FB0">
        <w:rPr>
          <w:rFonts w:hint="eastAsia"/>
          <w:lang w:val="ru-RU"/>
        </w:rPr>
        <w:t>динамики</w:t>
      </w:r>
      <w:r w:rsidRPr="00F31FB0">
        <w:rPr>
          <w:lang w:val="ru-RU"/>
        </w:rPr>
        <w:t xml:space="preserve"> </w:t>
      </w:r>
      <w:r w:rsidRPr="00F31FB0">
        <w:rPr>
          <w:rFonts w:hint="eastAsia"/>
          <w:lang w:val="ru-RU"/>
        </w:rPr>
        <w:t>общего</w:t>
      </w:r>
      <w:r w:rsidRPr="00F31FB0">
        <w:rPr>
          <w:lang w:val="ru-RU"/>
        </w:rPr>
        <w:t xml:space="preserve"> </w:t>
      </w:r>
      <w:r w:rsidRPr="00F31FB0">
        <w:rPr>
          <w:rFonts w:hint="eastAsia"/>
          <w:lang w:val="ru-RU"/>
        </w:rPr>
        <w:t>уровня</w:t>
      </w:r>
      <w:r w:rsidRPr="00F31FB0">
        <w:rPr>
          <w:lang w:val="ru-RU"/>
        </w:rPr>
        <w:t xml:space="preserve"> </w:t>
      </w:r>
      <w:r w:rsidRPr="00F31FB0">
        <w:rPr>
          <w:rFonts w:hint="eastAsia"/>
          <w:lang w:val="ru-RU"/>
        </w:rPr>
        <w:t>развития</w:t>
      </w:r>
      <w:r w:rsidRPr="00F31FB0">
        <w:rPr>
          <w:lang w:val="ru-RU"/>
        </w:rPr>
        <w:t xml:space="preserve"> </w:t>
      </w:r>
      <w:r w:rsidRPr="00F31FB0">
        <w:rPr>
          <w:rFonts w:hint="eastAsia"/>
          <w:lang w:val="ru-RU"/>
        </w:rPr>
        <w:t>хирургической</w:t>
      </w:r>
      <w:r w:rsidRPr="00F31FB0">
        <w:rPr>
          <w:lang w:val="ru-RU"/>
        </w:rPr>
        <w:t xml:space="preserve"> </w:t>
      </w:r>
      <w:r w:rsidRPr="00F31FB0">
        <w:rPr>
          <w:rFonts w:hint="eastAsia"/>
          <w:lang w:val="ru-RU"/>
        </w:rPr>
        <w:t>службы</w:t>
      </w:r>
      <w:r w:rsidRPr="00F31FB0">
        <w:rPr>
          <w:lang w:val="ru-RU"/>
        </w:rPr>
        <w:t xml:space="preserve"> </w:t>
      </w:r>
      <w:r w:rsidRPr="00F31FB0">
        <w:rPr>
          <w:rFonts w:hint="eastAsia"/>
          <w:lang w:val="ru-RU"/>
        </w:rPr>
        <w:t>Астраханской</w:t>
      </w:r>
      <w:r w:rsidRPr="00F31FB0">
        <w:rPr>
          <w:lang w:val="ru-RU"/>
        </w:rPr>
        <w:t xml:space="preserve"> </w:t>
      </w:r>
      <w:r w:rsidRPr="00F31FB0">
        <w:rPr>
          <w:rFonts w:hint="eastAsia"/>
          <w:lang w:val="ru-RU"/>
        </w:rPr>
        <w:t>области</w:t>
      </w:r>
      <w:r w:rsidRPr="00F31FB0">
        <w:rPr>
          <w:lang w:val="ru-RU"/>
        </w:rPr>
        <w:t>.</w:t>
      </w:r>
    </w:p>
    <w:p w14:paraId="2D5C0829" w14:textId="77777777" w:rsidR="00F31FB0" w:rsidRPr="00F31FB0" w:rsidRDefault="00F31FB0" w:rsidP="00F31FB0">
      <w:pPr>
        <w:rPr>
          <w:lang w:val="ru-RU"/>
        </w:rPr>
      </w:pPr>
    </w:p>
    <w:p w14:paraId="42C25390" w14:textId="3EB1DC18" w:rsidR="00F31FB0" w:rsidRPr="00F31FB0" w:rsidRDefault="00F31FB0" w:rsidP="00F31FB0">
      <w:pPr>
        <w:rPr>
          <w:lang w:val="ru-RU"/>
        </w:rPr>
      </w:pPr>
      <w:r w:rsidRPr="00F31FB0">
        <w:rPr>
          <w:lang w:val="ru-RU"/>
        </w:rPr>
        <w:t xml:space="preserve">3.5. </w:t>
      </w:r>
      <w:r w:rsidRPr="00F31FB0">
        <w:rPr>
          <w:rFonts w:hint="eastAsia"/>
          <w:lang w:val="ru-RU"/>
        </w:rPr>
        <w:t>Оценка</w:t>
      </w:r>
      <w:r w:rsidRPr="00F31FB0">
        <w:rPr>
          <w:lang w:val="ru-RU"/>
        </w:rPr>
        <w:t xml:space="preserve"> </w:t>
      </w:r>
      <w:r w:rsidRPr="00F31FB0">
        <w:rPr>
          <w:rFonts w:hint="eastAsia"/>
          <w:lang w:val="ru-RU"/>
        </w:rPr>
        <w:t>динамики</w:t>
      </w:r>
      <w:r w:rsidRPr="00F31FB0">
        <w:rPr>
          <w:lang w:val="ru-RU"/>
        </w:rPr>
        <w:t xml:space="preserve"> </w:t>
      </w:r>
      <w:r w:rsidRPr="00F31FB0">
        <w:rPr>
          <w:rFonts w:hint="eastAsia"/>
          <w:lang w:val="ru-RU"/>
        </w:rPr>
        <w:t>общего</w:t>
      </w:r>
      <w:r w:rsidRPr="00F31FB0">
        <w:rPr>
          <w:lang w:val="ru-RU"/>
        </w:rPr>
        <w:t xml:space="preserve"> </w:t>
      </w:r>
      <w:r w:rsidRPr="00F31FB0">
        <w:rPr>
          <w:rFonts w:hint="eastAsia"/>
          <w:lang w:val="ru-RU"/>
        </w:rPr>
        <w:t>уровня</w:t>
      </w:r>
      <w:r w:rsidRPr="00F31FB0">
        <w:rPr>
          <w:lang w:val="ru-RU"/>
        </w:rPr>
        <w:t xml:space="preserve"> </w:t>
      </w:r>
      <w:r w:rsidRPr="00F31FB0">
        <w:rPr>
          <w:rFonts w:hint="eastAsia"/>
          <w:lang w:val="ru-RU"/>
        </w:rPr>
        <w:t>развития</w:t>
      </w:r>
      <w:r w:rsidRPr="00F31FB0">
        <w:rPr>
          <w:lang w:val="ru-RU"/>
        </w:rPr>
        <w:t xml:space="preserve"> </w:t>
      </w:r>
      <w:r w:rsidRPr="00F31FB0">
        <w:rPr>
          <w:rFonts w:hint="eastAsia"/>
          <w:lang w:val="ru-RU"/>
        </w:rPr>
        <w:t>акушерско</w:t>
      </w:r>
      <w:r w:rsidRPr="00F31FB0">
        <w:rPr>
          <w:lang w:val="ru-RU"/>
        </w:rPr>
        <w:t>-</w:t>
      </w:r>
      <w:r w:rsidRPr="00F31FB0">
        <w:rPr>
          <w:rFonts w:hint="eastAsia"/>
          <w:lang w:val="ru-RU"/>
        </w:rPr>
        <w:t>гинекологической</w:t>
      </w:r>
      <w:r w:rsidRPr="00F31FB0">
        <w:rPr>
          <w:lang w:val="ru-RU"/>
        </w:rPr>
        <w:t xml:space="preserve"> </w:t>
      </w:r>
      <w:r w:rsidRPr="00F31FB0">
        <w:rPr>
          <w:rFonts w:hint="eastAsia"/>
          <w:lang w:val="ru-RU"/>
        </w:rPr>
        <w:t>службы</w:t>
      </w:r>
      <w:r w:rsidRPr="00F31FB0">
        <w:rPr>
          <w:lang w:val="ru-RU"/>
        </w:rPr>
        <w:t xml:space="preserve"> </w:t>
      </w:r>
      <w:r w:rsidRPr="00F31FB0">
        <w:rPr>
          <w:rFonts w:hint="eastAsia"/>
          <w:lang w:val="ru-RU"/>
        </w:rPr>
        <w:t>Астраханской</w:t>
      </w:r>
      <w:r w:rsidRPr="00F31FB0">
        <w:rPr>
          <w:lang w:val="ru-RU"/>
        </w:rPr>
        <w:t xml:space="preserve"> </w:t>
      </w:r>
      <w:r w:rsidRPr="00F31FB0">
        <w:rPr>
          <w:rFonts w:hint="eastAsia"/>
          <w:lang w:val="ru-RU"/>
        </w:rPr>
        <w:t>области</w:t>
      </w:r>
      <w:r w:rsidRPr="00F31FB0">
        <w:rPr>
          <w:lang w:val="ru-RU"/>
        </w:rPr>
        <w:t>.</w:t>
      </w:r>
    </w:p>
    <w:sectPr w:rsidR="00F31FB0" w:rsidRPr="00F31FB0" w:rsidSect="00D0502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5A34C" w14:textId="77777777" w:rsidR="00D05021" w:rsidRPr="00C66E52" w:rsidRDefault="00D05021">
      <w:pPr>
        <w:spacing w:after="0" w:line="240" w:lineRule="auto"/>
      </w:pPr>
      <w:r w:rsidRPr="00C66E52">
        <w:separator/>
      </w:r>
    </w:p>
  </w:endnote>
  <w:endnote w:type="continuationSeparator" w:id="0">
    <w:p w14:paraId="37571347" w14:textId="77777777" w:rsidR="00D05021" w:rsidRPr="00C66E52" w:rsidRDefault="00D0502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02A06" w14:textId="77777777" w:rsidR="00D05021" w:rsidRPr="00C66E52" w:rsidRDefault="00D05021"/>
    <w:p w14:paraId="739913B3" w14:textId="77777777" w:rsidR="00D05021" w:rsidRPr="00C66E52" w:rsidRDefault="00D05021"/>
    <w:p w14:paraId="5295AD0B" w14:textId="77777777" w:rsidR="00D05021" w:rsidRPr="00C66E52" w:rsidRDefault="00D05021"/>
    <w:p w14:paraId="531C51F1" w14:textId="77777777" w:rsidR="00D05021" w:rsidRPr="00C66E52" w:rsidRDefault="00D05021"/>
    <w:p w14:paraId="00806751" w14:textId="77777777" w:rsidR="00D05021" w:rsidRPr="00C66E52" w:rsidRDefault="00D05021"/>
    <w:p w14:paraId="59083CF4" w14:textId="77777777" w:rsidR="00D05021" w:rsidRPr="00C66E52" w:rsidRDefault="00D05021"/>
    <w:p w14:paraId="2C175521" w14:textId="77777777" w:rsidR="00D05021" w:rsidRPr="00C66E52" w:rsidRDefault="00D05021">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D284C53" wp14:editId="6E04FC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000B8" w14:textId="77777777" w:rsidR="00D05021" w:rsidRPr="00C66E52" w:rsidRDefault="00D0502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284C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7000B8" w14:textId="77777777" w:rsidR="00D05021" w:rsidRPr="00C66E52" w:rsidRDefault="00D0502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62994EE" w14:textId="77777777" w:rsidR="00D05021" w:rsidRPr="00C66E52" w:rsidRDefault="00D05021"/>
    <w:p w14:paraId="54431BF1" w14:textId="77777777" w:rsidR="00D05021" w:rsidRPr="00C66E52" w:rsidRDefault="00D05021"/>
    <w:p w14:paraId="2D93D035" w14:textId="77777777" w:rsidR="00D05021" w:rsidRPr="00C66E52" w:rsidRDefault="00D05021">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04DCC89" wp14:editId="53AC80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61375" w14:textId="77777777" w:rsidR="00D05021" w:rsidRPr="00C66E52" w:rsidRDefault="00D05021"/>
                          <w:p w14:paraId="40A55E8C" w14:textId="77777777" w:rsidR="00D05021" w:rsidRPr="00C66E52" w:rsidRDefault="00D0502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4DCC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861375" w14:textId="77777777" w:rsidR="00D05021" w:rsidRPr="00C66E52" w:rsidRDefault="00D05021"/>
                    <w:p w14:paraId="40A55E8C" w14:textId="77777777" w:rsidR="00D05021" w:rsidRPr="00C66E52" w:rsidRDefault="00D0502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AA74B10" w14:textId="77777777" w:rsidR="00D05021" w:rsidRPr="00C66E52" w:rsidRDefault="00D05021"/>
    <w:p w14:paraId="1EF75512" w14:textId="77777777" w:rsidR="00D05021" w:rsidRPr="00C66E52" w:rsidRDefault="00D05021">
      <w:pPr>
        <w:rPr>
          <w:sz w:val="2"/>
          <w:szCs w:val="2"/>
        </w:rPr>
      </w:pPr>
    </w:p>
    <w:p w14:paraId="1187461E" w14:textId="77777777" w:rsidR="00D05021" w:rsidRPr="00C66E52" w:rsidRDefault="00D05021"/>
    <w:p w14:paraId="0D99B7AE" w14:textId="77777777" w:rsidR="00D05021" w:rsidRPr="00C66E52" w:rsidRDefault="00D05021">
      <w:pPr>
        <w:spacing w:after="0" w:line="240" w:lineRule="auto"/>
      </w:pPr>
    </w:p>
  </w:footnote>
  <w:footnote w:type="continuationSeparator" w:id="0">
    <w:p w14:paraId="187D8B8D" w14:textId="77777777" w:rsidR="00D05021" w:rsidRPr="00C66E52" w:rsidRDefault="00D0502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21"/>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27052</TotalTime>
  <Pages>1</Pages>
  <Words>147</Words>
  <Characters>843</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4045</cp:revision>
  <cp:lastPrinted>2009-02-06T05:36:00Z</cp:lastPrinted>
  <dcterms:created xsi:type="dcterms:W3CDTF">2024-04-09T10:20:00Z</dcterms:created>
  <dcterms:modified xsi:type="dcterms:W3CDTF">2024-05-10T13:20:00Z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