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483B"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Мкртчян</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Маня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Эдуардовна</w:t>
      </w:r>
      <w:r w:rsidRPr="00361592">
        <w:rPr>
          <w:rFonts w:ascii="Helvetica" w:hAnsi="Helvetica" w:cs="Helvetica"/>
          <w:b/>
          <w:bCs/>
          <w:color w:val="222222"/>
          <w:sz w:val="21"/>
          <w:szCs w:val="21"/>
        </w:rPr>
        <w:t>.</w:t>
      </w:r>
    </w:p>
    <w:p w14:paraId="76F7003B"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Эпизоотология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терапия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смешанной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аскаридиозно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кокцидиозной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кур</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условиях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Армении</w:t>
      </w:r>
      <w:r w:rsidRPr="00361592">
        <w:rPr>
          <w:rFonts w:ascii="Helvetica" w:hAnsi="Helvetica" w:cs="Helvetica"/>
          <w:b/>
          <w:bCs/>
          <w:color w:val="222222"/>
          <w:sz w:val="21"/>
          <w:szCs w:val="21"/>
        </w:rPr>
        <w:t xml:space="preserve"> : </w:t>
      </w:r>
      <w:r w:rsidRPr="00361592">
        <w:rPr>
          <w:rFonts w:ascii="Helvetica" w:hAnsi="Helvetica" w:cs="Helvetica" w:hint="eastAsia"/>
          <w:b/>
          <w:bCs/>
          <w:color w:val="222222"/>
          <w:sz w:val="21"/>
          <w:szCs w:val="21"/>
        </w:rPr>
        <w:t>диссертация</w:t>
      </w:r>
      <w:r w:rsidRPr="00361592">
        <w:rPr>
          <w:rFonts w:ascii="Helvetica" w:hAnsi="Helvetica" w:cs="Helvetica"/>
          <w:b/>
          <w:bCs/>
          <w:color w:val="222222"/>
          <w:sz w:val="21"/>
          <w:szCs w:val="21"/>
        </w:rPr>
        <w:t xml:space="preserve"> ... </w:t>
      </w:r>
      <w:r w:rsidRPr="00361592">
        <w:rPr>
          <w:rFonts w:ascii="Helvetica" w:hAnsi="Helvetica" w:cs="Helvetica" w:hint="eastAsia"/>
          <w:b/>
          <w:bCs/>
          <w:color w:val="222222"/>
          <w:sz w:val="21"/>
          <w:szCs w:val="21"/>
        </w:rPr>
        <w:t>кандидата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биологических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наук</w:t>
      </w:r>
      <w:r w:rsidRPr="00361592">
        <w:rPr>
          <w:rFonts w:ascii="Helvetica" w:hAnsi="Helvetica" w:cs="Helvetica"/>
          <w:b/>
          <w:bCs/>
          <w:color w:val="222222"/>
          <w:sz w:val="21"/>
          <w:szCs w:val="21"/>
        </w:rPr>
        <w:t xml:space="preserve"> : 03.00.19. - </w:t>
      </w:r>
      <w:r w:rsidRPr="00361592">
        <w:rPr>
          <w:rFonts w:ascii="Helvetica" w:hAnsi="Helvetica" w:cs="Helvetica" w:hint="eastAsia"/>
          <w:b/>
          <w:bCs/>
          <w:color w:val="222222"/>
          <w:sz w:val="21"/>
          <w:szCs w:val="21"/>
        </w:rPr>
        <w:t>Ереван</w:t>
      </w:r>
      <w:r w:rsidRPr="00361592">
        <w:rPr>
          <w:rFonts w:ascii="Helvetica" w:hAnsi="Helvetica" w:cs="Helvetica"/>
          <w:b/>
          <w:bCs/>
          <w:color w:val="222222"/>
          <w:sz w:val="21"/>
          <w:szCs w:val="21"/>
        </w:rPr>
        <w:t xml:space="preserve">, 1995. - 117 </w:t>
      </w:r>
      <w:r w:rsidRPr="00361592">
        <w:rPr>
          <w:rFonts w:ascii="Helvetica" w:hAnsi="Helvetica" w:cs="Helvetica" w:hint="eastAsia"/>
          <w:b/>
          <w:bCs/>
          <w:color w:val="222222"/>
          <w:sz w:val="21"/>
          <w:szCs w:val="21"/>
        </w:rPr>
        <w:t>с</w:t>
      </w:r>
      <w:r w:rsidRPr="00361592">
        <w:rPr>
          <w:rFonts w:ascii="Helvetica" w:hAnsi="Helvetica" w:cs="Helvetica"/>
          <w:b/>
          <w:bCs/>
          <w:color w:val="222222"/>
          <w:sz w:val="21"/>
          <w:szCs w:val="21"/>
        </w:rPr>
        <w:t xml:space="preserve">. : </w:t>
      </w:r>
      <w:r w:rsidRPr="00361592">
        <w:rPr>
          <w:rFonts w:ascii="Helvetica" w:hAnsi="Helvetica" w:cs="Helvetica" w:hint="eastAsia"/>
          <w:b/>
          <w:bCs/>
          <w:color w:val="222222"/>
          <w:sz w:val="21"/>
          <w:szCs w:val="21"/>
        </w:rPr>
        <w:t>ил</w:t>
      </w:r>
      <w:r w:rsidRPr="00361592">
        <w:rPr>
          <w:rFonts w:ascii="Helvetica" w:hAnsi="Helvetica" w:cs="Helvetica"/>
          <w:b/>
          <w:bCs/>
          <w:color w:val="222222"/>
          <w:sz w:val="21"/>
          <w:szCs w:val="21"/>
        </w:rPr>
        <w:t>.</w:t>
      </w:r>
    </w:p>
    <w:p w14:paraId="7CD0E0EC"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больше</w:t>
      </w:r>
    </w:p>
    <w:p w14:paraId="7451C9EC"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Цитаты</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из</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текста</w:t>
      </w:r>
      <w:r w:rsidRPr="00361592">
        <w:rPr>
          <w:rFonts w:ascii="Helvetica" w:hAnsi="Helvetica" w:cs="Helvetica"/>
          <w:b/>
          <w:bCs/>
          <w:color w:val="222222"/>
          <w:sz w:val="21"/>
          <w:szCs w:val="21"/>
        </w:rPr>
        <w:t>:</w:t>
      </w:r>
    </w:p>
    <w:p w14:paraId="00BC5D3F"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стр</w:t>
      </w:r>
      <w:r w:rsidRPr="00361592">
        <w:rPr>
          <w:rFonts w:ascii="Helvetica" w:hAnsi="Helvetica" w:cs="Helvetica"/>
          <w:b/>
          <w:bCs/>
          <w:color w:val="222222"/>
          <w:sz w:val="21"/>
          <w:szCs w:val="21"/>
        </w:rPr>
        <w:t>. 4</w:t>
      </w:r>
    </w:p>
    <w:p w14:paraId="5551ECC3"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мяса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кур</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Все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вышесказанное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даст</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возможность</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изыскать</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наиболее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Щвк</w:t>
      </w:r>
      <w:r w:rsidRPr="00361592">
        <w:rPr>
          <w:rFonts w:ascii="Helvetica" w:hAnsi="Helvetica" w:cs="Helvetica"/>
          <w:b/>
          <w:bCs/>
          <w:color w:val="222222"/>
          <w:sz w:val="21"/>
          <w:szCs w:val="21"/>
        </w:rPr>
        <w:t xml:space="preserve">THBHii!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безшасных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способ</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борьбы</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со</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севешйнной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аскаридиозно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гетера</w:t>
      </w:r>
      <w:r w:rsidRPr="00361592">
        <w:rPr>
          <w:rFonts w:ascii="Helvetica" w:hAnsi="Helvetica" w:cs="Helvetica"/>
          <w:b/>
          <w:bCs/>
          <w:color w:val="222222"/>
          <w:sz w:val="21"/>
          <w:szCs w:val="21"/>
        </w:rPr>
        <w:t>1</w:t>
      </w:r>
      <w:r w:rsidRPr="00361592">
        <w:rPr>
          <w:rFonts w:ascii="Helvetica" w:hAnsi="Helvetica" w:cs="Helvetica" w:hint="eastAsia"/>
          <w:b/>
          <w:bCs/>
          <w:color w:val="222222"/>
          <w:sz w:val="21"/>
          <w:szCs w:val="21"/>
        </w:rPr>
        <w:t>шдозно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кокцидиозной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инвазией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кур</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w:t>
      </w:r>
      <w:r w:rsidRPr="00361592">
        <w:rPr>
          <w:rFonts w:ascii="Helvetica" w:hAnsi="Helvetica" w:cs="Helvetica"/>
          <w:b/>
          <w:bCs/>
          <w:color w:val="222222"/>
          <w:sz w:val="21"/>
          <w:szCs w:val="21"/>
        </w:rPr>
        <w:t xml:space="preserve">5 </w:t>
      </w:r>
      <w:r w:rsidRPr="00361592">
        <w:rPr>
          <w:rFonts w:ascii="Helvetica" w:hAnsi="Helvetica" w:cs="Helvetica" w:hint="eastAsia"/>
          <w:b/>
          <w:bCs/>
          <w:color w:val="222222"/>
          <w:sz w:val="21"/>
          <w:szCs w:val="21"/>
        </w:rPr>
        <w:t>—</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Г</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л</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w:t>
      </w:r>
      <w:r w:rsidRPr="00361592">
        <w:rPr>
          <w:rFonts w:ascii="Helvetica" w:hAnsi="Helvetica" w:cs="Helvetica"/>
          <w:b/>
          <w:bCs/>
          <w:color w:val="222222"/>
          <w:sz w:val="21"/>
          <w:szCs w:val="21"/>
        </w:rPr>
        <w:t xml:space="preserve"> I . </w:t>
      </w:r>
      <w:r w:rsidRPr="00361592">
        <w:rPr>
          <w:rFonts w:ascii="Helvetica" w:hAnsi="Helvetica" w:cs="Helvetica" w:hint="eastAsia"/>
          <w:b/>
          <w:bCs/>
          <w:color w:val="222222"/>
          <w:sz w:val="21"/>
          <w:szCs w:val="21"/>
        </w:rPr>
        <w:t>ЛИТЕРАТУРНЫЙ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ОБЗОР</w:t>
      </w:r>
      <w:r w:rsidRPr="00361592">
        <w:rPr>
          <w:rFonts w:ascii="Helvetica" w:hAnsi="Helvetica" w:cs="Helvetica"/>
          <w:b/>
          <w:bCs/>
          <w:color w:val="222222"/>
          <w:sz w:val="21"/>
          <w:szCs w:val="21"/>
        </w:rPr>
        <w:t xml:space="preserve"> I.I, </w:t>
      </w:r>
      <w:r w:rsidRPr="00361592">
        <w:rPr>
          <w:rFonts w:ascii="Helvetica" w:hAnsi="Helvetica" w:cs="Helvetica" w:hint="eastAsia"/>
          <w:b/>
          <w:bCs/>
          <w:color w:val="222222"/>
          <w:sz w:val="21"/>
          <w:szCs w:val="21"/>
        </w:rPr>
        <w:t>Эпизоотология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аскаридиоза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гетеракидоза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кокцидиоза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птиц</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литературе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шлеются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многочисленные</w:t>
      </w:r>
    </w:p>
    <w:p w14:paraId="42F4DB7E"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стр</w:t>
      </w:r>
      <w:r w:rsidRPr="00361592">
        <w:rPr>
          <w:rFonts w:ascii="Helvetica" w:hAnsi="Helvetica" w:cs="Helvetica"/>
          <w:b/>
          <w:bCs/>
          <w:color w:val="222222"/>
          <w:sz w:val="21"/>
          <w:szCs w:val="21"/>
        </w:rPr>
        <w:t>. 28</w:t>
      </w:r>
    </w:p>
    <w:p w14:paraId="4695503B"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исследований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Материалом</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для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биохимических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исследований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служила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сыворотка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крови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от</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здоровых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естественно</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зараженных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смешанной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кишечной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аскаридиозно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гетеракидозно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кокцидиозной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инвазией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кур</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также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подвершихся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дегельминтизации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различными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сочетанияш</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антгельминтных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кокцидиостатических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средств</w:t>
      </w:r>
      <w:r w:rsidRPr="00361592">
        <w:rPr>
          <w:rFonts w:ascii="Helvetica" w:hAnsi="Helvetica" w:cs="Helvetica"/>
          <w:b/>
          <w:bCs/>
          <w:color w:val="222222"/>
          <w:sz w:val="21"/>
          <w:szCs w:val="21"/>
        </w:rPr>
        <w:t>. 1</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я</w:t>
      </w:r>
      <w:r w:rsidRPr="00361592">
        <w:rPr>
          <w:rFonts w:ascii="Helvetica" w:hAnsi="Helvetica" w:cs="Helvetica"/>
          <w:b/>
          <w:bCs/>
          <w:color w:val="222222"/>
          <w:sz w:val="21"/>
          <w:szCs w:val="21"/>
        </w:rPr>
        <w:t>1</w:t>
      </w:r>
      <w:r w:rsidRPr="00361592">
        <w:rPr>
          <w:rFonts w:ascii="Helvetica" w:hAnsi="Helvetica" w:cs="Helvetica" w:hint="eastAsia"/>
          <w:b/>
          <w:bCs/>
          <w:color w:val="222222"/>
          <w:sz w:val="21"/>
          <w:szCs w:val="21"/>
        </w:rPr>
        <w:t>чем</w:t>
      </w:r>
      <w:r w:rsidRPr="00361592">
        <w:rPr>
          <w:rFonts w:ascii="Helvetica" w:hAnsi="Helvetica" w:cs="Helvetica"/>
          <w:b/>
          <w:bCs/>
          <w:color w:val="222222"/>
          <w:sz w:val="21"/>
          <w:szCs w:val="21"/>
        </w:rPr>
        <w:t xml:space="preserve">, I </w:t>
      </w:r>
      <w:r w:rsidRPr="00361592">
        <w:rPr>
          <w:rFonts w:ascii="Helvetica" w:hAnsi="Helvetica" w:cs="Helvetica" w:hint="eastAsia"/>
          <w:b/>
          <w:bCs/>
          <w:color w:val="222222"/>
          <w:sz w:val="21"/>
          <w:szCs w:val="21"/>
        </w:rPr>
        <w:t>контролем</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служили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цЕШЛята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инвазированные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вмешанной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кишечной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инвазией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но</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не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подвергшиеся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дегельминтазации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контролем</w:t>
      </w:r>
      <w:r w:rsidRPr="00361592">
        <w:rPr>
          <w:rFonts w:ascii="Helvetica" w:hAnsi="Helvetica" w:cs="Helvetica"/>
          <w:b/>
          <w:bCs/>
          <w:color w:val="222222"/>
          <w:sz w:val="21"/>
          <w:szCs w:val="21"/>
        </w:rPr>
        <w:t xml:space="preserve"> &lt;- </w:t>
      </w:r>
      <w:r w:rsidRPr="00361592">
        <w:rPr>
          <w:rFonts w:ascii="Helvetica" w:hAnsi="Helvetica" w:cs="Helvetica" w:hint="eastAsia"/>
          <w:b/>
          <w:bCs/>
          <w:color w:val="222222"/>
          <w:sz w:val="21"/>
          <w:szCs w:val="21"/>
        </w:rPr>
        <w:t>незаражешше</w:t>
      </w:r>
      <w:r w:rsidRPr="00361592">
        <w:rPr>
          <w:rFonts w:ascii="Helvetica" w:hAnsi="Helvetica" w:cs="Helvetica"/>
          <w:b/>
          <w:bCs/>
          <w:color w:val="222222"/>
          <w:sz w:val="21"/>
          <w:szCs w:val="21"/>
        </w:rPr>
        <w:t>...</w:t>
      </w:r>
    </w:p>
    <w:p w14:paraId="6933D101"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стр</w:t>
      </w:r>
      <w:r w:rsidRPr="00361592">
        <w:rPr>
          <w:rFonts w:ascii="Helvetica" w:hAnsi="Helvetica" w:cs="Helvetica"/>
          <w:b/>
          <w:bCs/>
          <w:color w:val="222222"/>
          <w:sz w:val="21"/>
          <w:szCs w:val="21"/>
        </w:rPr>
        <w:t>. 91</w:t>
      </w:r>
    </w:p>
    <w:p w14:paraId="03E610F2"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яйценоскость</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птиц</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Максимальная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экстенсивность</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смешанной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при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аскаридиозно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кокцидиозной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составляю</w:t>
      </w:r>
      <w:r w:rsidRPr="00361592">
        <w:rPr>
          <w:rFonts w:ascii="Helvetica" w:hAnsi="Helvetica" w:cs="Helvetica"/>
          <w:b/>
          <w:bCs/>
          <w:color w:val="222222"/>
          <w:sz w:val="21"/>
          <w:szCs w:val="21"/>
        </w:rPr>
        <w:t xml:space="preserve"> 66,0^, </w:t>
      </w:r>
      <w:r w:rsidRPr="00361592">
        <w:rPr>
          <w:rFonts w:ascii="Helvetica" w:hAnsi="Helvetica" w:cs="Helvetica" w:hint="eastAsia"/>
          <w:b/>
          <w:bCs/>
          <w:color w:val="222222"/>
          <w:sz w:val="21"/>
          <w:szCs w:val="21"/>
        </w:rPr>
        <w:t>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при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аскаридиозно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гетеракидо</w:t>
      </w:r>
      <w:r w:rsidRPr="00361592">
        <w:rPr>
          <w:rFonts w:ascii="Helvetica" w:hAnsi="Helvetica" w:cs="Helvetica"/>
          <w:b/>
          <w:bCs/>
          <w:color w:val="222222"/>
          <w:sz w:val="21"/>
          <w:szCs w:val="21"/>
        </w:rPr>
        <w:t>8</w:t>
      </w:r>
      <w:r w:rsidRPr="00361592">
        <w:rPr>
          <w:rFonts w:ascii="Helvetica" w:hAnsi="Helvetica" w:cs="Helvetica" w:hint="eastAsia"/>
          <w:b/>
          <w:bCs/>
          <w:color w:val="222222"/>
          <w:sz w:val="21"/>
          <w:szCs w:val="21"/>
        </w:rPr>
        <w:t>Н</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ькокцидиозной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инвазии</w:t>
      </w:r>
      <w:r w:rsidRPr="00361592">
        <w:rPr>
          <w:rFonts w:ascii="Helvetica" w:hAnsi="Helvetica" w:cs="Helvetica"/>
          <w:b/>
          <w:bCs/>
          <w:color w:val="222222"/>
          <w:sz w:val="21"/>
          <w:szCs w:val="21"/>
        </w:rPr>
        <w:t xml:space="preserve"> - 2</w:t>
      </w:r>
      <w:r w:rsidRPr="00361592">
        <w:rPr>
          <w:rFonts w:ascii="Helvetica" w:hAnsi="Helvetica" w:cs="Helvetica" w:hint="eastAsia"/>
          <w:b/>
          <w:bCs/>
          <w:color w:val="222222"/>
          <w:sz w:val="21"/>
          <w:szCs w:val="21"/>
        </w:rPr>
        <w:t>«</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Степень</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инвазированности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кур</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смешанной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инвазией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изменяется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зависимости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от</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возраста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характера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содержания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птиц</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Максимальная</w:t>
      </w:r>
    </w:p>
    <w:p w14:paraId="2C24D7E0" w14:textId="77777777" w:rsidR="00361592" w:rsidRPr="00361592" w:rsidRDefault="00361592" w:rsidP="00361592">
      <w:pPr>
        <w:rPr>
          <w:rFonts w:ascii="Helvetica" w:hAnsi="Helvetica" w:cs="Helvetica"/>
          <w:b/>
          <w:bCs/>
          <w:color w:val="222222"/>
          <w:sz w:val="21"/>
          <w:szCs w:val="21"/>
        </w:rPr>
      </w:pPr>
    </w:p>
    <w:p w14:paraId="1C7A7C8D"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Оглавление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диссертации</w:t>
      </w:r>
    </w:p>
    <w:p w14:paraId="2208EE56"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кандидат</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биологических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наук</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Мкртчян</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Маня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Эдуардовна</w:t>
      </w:r>
    </w:p>
    <w:p w14:paraId="4BAC2D29"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ВВЕДЕНИЕ</w:t>
      </w:r>
      <w:r w:rsidRPr="00361592">
        <w:rPr>
          <w:rFonts w:ascii="Helvetica" w:hAnsi="Helvetica" w:cs="Helvetica"/>
          <w:b/>
          <w:bCs/>
          <w:color w:val="222222"/>
          <w:sz w:val="21"/>
          <w:szCs w:val="21"/>
        </w:rPr>
        <w:t>.</w:t>
      </w:r>
    </w:p>
    <w:p w14:paraId="274D6885" w14:textId="77777777" w:rsidR="00361592" w:rsidRPr="00361592" w:rsidRDefault="00361592" w:rsidP="00361592">
      <w:pPr>
        <w:rPr>
          <w:rFonts w:ascii="Helvetica" w:hAnsi="Helvetica" w:cs="Helvetica"/>
          <w:b/>
          <w:bCs/>
          <w:color w:val="222222"/>
          <w:sz w:val="21"/>
          <w:szCs w:val="21"/>
        </w:rPr>
      </w:pPr>
    </w:p>
    <w:p w14:paraId="5FAF7C00"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Глава</w:t>
      </w:r>
      <w:r w:rsidRPr="00361592">
        <w:rPr>
          <w:rFonts w:ascii="Helvetica" w:hAnsi="Helvetica" w:cs="Helvetica"/>
          <w:b/>
          <w:bCs/>
          <w:color w:val="222222"/>
          <w:sz w:val="21"/>
          <w:szCs w:val="21"/>
        </w:rPr>
        <w:t xml:space="preserve"> I. </w:t>
      </w:r>
      <w:r w:rsidRPr="00361592">
        <w:rPr>
          <w:rFonts w:ascii="Helvetica" w:hAnsi="Helvetica" w:cs="Helvetica" w:hint="eastAsia"/>
          <w:b/>
          <w:bCs/>
          <w:color w:val="222222"/>
          <w:sz w:val="21"/>
          <w:szCs w:val="21"/>
        </w:rPr>
        <w:t>ЛИТЕРАТУРНЫЙ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ОБЗОР</w:t>
      </w:r>
    </w:p>
    <w:p w14:paraId="6A34E2FD" w14:textId="77777777" w:rsidR="00361592" w:rsidRPr="00361592" w:rsidRDefault="00361592" w:rsidP="00361592">
      <w:pPr>
        <w:rPr>
          <w:rFonts w:ascii="Helvetica" w:hAnsi="Helvetica" w:cs="Helvetica"/>
          <w:b/>
          <w:bCs/>
          <w:color w:val="222222"/>
          <w:sz w:val="21"/>
          <w:szCs w:val="21"/>
        </w:rPr>
      </w:pPr>
    </w:p>
    <w:p w14:paraId="09F4FFB2"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b/>
          <w:bCs/>
          <w:color w:val="222222"/>
          <w:sz w:val="21"/>
          <w:szCs w:val="21"/>
        </w:rPr>
        <w:t xml:space="preserve">1.1. </w:t>
      </w:r>
      <w:r w:rsidRPr="00361592">
        <w:rPr>
          <w:rFonts w:ascii="Helvetica" w:hAnsi="Helvetica" w:cs="Helvetica" w:hint="eastAsia"/>
          <w:b/>
          <w:bCs/>
          <w:color w:val="222222"/>
          <w:sz w:val="21"/>
          <w:szCs w:val="21"/>
        </w:rPr>
        <w:t>Эпизоотология</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аокарщиоза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гетеракндоза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кокцидиоза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птиц</w:t>
      </w:r>
      <w:r w:rsidRPr="00361592">
        <w:rPr>
          <w:rFonts w:ascii="Helvetica" w:hAnsi="Helvetica" w:cs="Helvetica"/>
          <w:b/>
          <w:bCs/>
          <w:color w:val="222222"/>
          <w:sz w:val="21"/>
          <w:szCs w:val="21"/>
        </w:rPr>
        <w:t>.</w:t>
      </w:r>
    </w:p>
    <w:p w14:paraId="170205D7" w14:textId="77777777" w:rsidR="00361592" w:rsidRPr="00361592" w:rsidRDefault="00361592" w:rsidP="00361592">
      <w:pPr>
        <w:rPr>
          <w:rFonts w:ascii="Helvetica" w:hAnsi="Helvetica" w:cs="Helvetica"/>
          <w:b/>
          <w:bCs/>
          <w:color w:val="222222"/>
          <w:sz w:val="21"/>
          <w:szCs w:val="21"/>
        </w:rPr>
      </w:pPr>
    </w:p>
    <w:p w14:paraId="43A6C918"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b/>
          <w:bCs/>
          <w:color w:val="222222"/>
          <w:sz w:val="21"/>
          <w:szCs w:val="21"/>
        </w:rPr>
        <w:t xml:space="preserve">1.2. </w:t>
      </w:r>
      <w:r w:rsidRPr="00361592">
        <w:rPr>
          <w:rFonts w:ascii="Helvetica" w:hAnsi="Helvetica" w:cs="Helvetica" w:hint="eastAsia"/>
          <w:b/>
          <w:bCs/>
          <w:color w:val="222222"/>
          <w:sz w:val="21"/>
          <w:szCs w:val="21"/>
        </w:rPr>
        <w:t>Боа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роен</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терапии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профилактики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аскари</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диоза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гетеракидоза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кокцидиоза</w:t>
      </w:r>
      <w:r w:rsidRPr="00361592">
        <w:rPr>
          <w:rFonts w:ascii="Helvetica" w:hAnsi="Helvetica" w:cs="Helvetica"/>
          <w:b/>
          <w:bCs/>
          <w:color w:val="222222"/>
          <w:sz w:val="21"/>
          <w:szCs w:val="21"/>
        </w:rPr>
        <w:t>.</w:t>
      </w:r>
    </w:p>
    <w:p w14:paraId="707D7C33" w14:textId="77777777" w:rsidR="00361592" w:rsidRPr="00361592" w:rsidRDefault="00361592" w:rsidP="00361592">
      <w:pPr>
        <w:rPr>
          <w:rFonts w:ascii="Helvetica" w:hAnsi="Helvetica" w:cs="Helvetica"/>
          <w:b/>
          <w:bCs/>
          <w:color w:val="222222"/>
          <w:sz w:val="21"/>
          <w:szCs w:val="21"/>
        </w:rPr>
      </w:pPr>
    </w:p>
    <w:p w14:paraId="1912B29B"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СОБСТВЕННЕЕ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ИССЛЕДОВАНИЯ</w:t>
      </w:r>
    </w:p>
    <w:p w14:paraId="7D5AA45E" w14:textId="77777777" w:rsidR="00361592" w:rsidRPr="00361592" w:rsidRDefault="00361592" w:rsidP="00361592">
      <w:pPr>
        <w:rPr>
          <w:rFonts w:ascii="Helvetica" w:hAnsi="Helvetica" w:cs="Helvetica"/>
          <w:b/>
          <w:bCs/>
          <w:color w:val="222222"/>
          <w:sz w:val="21"/>
          <w:szCs w:val="21"/>
        </w:rPr>
      </w:pPr>
    </w:p>
    <w:p w14:paraId="1960B5F8"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Глава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МАТЕРИАЛ</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ШГОДЫ</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ИССЛЕДОВАНИЙ</w:t>
      </w:r>
      <w:r w:rsidRPr="00361592">
        <w:rPr>
          <w:rFonts w:ascii="Helvetica" w:hAnsi="Helvetica" w:cs="Helvetica"/>
          <w:b/>
          <w:bCs/>
          <w:color w:val="222222"/>
          <w:sz w:val="21"/>
          <w:szCs w:val="21"/>
        </w:rPr>
        <w:t>.,.</w:t>
      </w:r>
    </w:p>
    <w:p w14:paraId="2E319C79" w14:textId="77777777" w:rsidR="00361592" w:rsidRPr="00361592" w:rsidRDefault="00361592" w:rsidP="00361592">
      <w:pPr>
        <w:rPr>
          <w:rFonts w:ascii="Helvetica" w:hAnsi="Helvetica" w:cs="Helvetica"/>
          <w:b/>
          <w:bCs/>
          <w:color w:val="222222"/>
          <w:sz w:val="21"/>
          <w:szCs w:val="21"/>
        </w:rPr>
      </w:pPr>
    </w:p>
    <w:p w14:paraId="404C9C55"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Глава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Ш</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РАСПРОСТРАНЕНИЕ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ДШШЖА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ЗАРАШШОСТИ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ЮТ</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СШШЮЙ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w:t>
      </w:r>
      <w:r w:rsidRPr="00361592">
        <w:rPr>
          <w:rFonts w:ascii="Helvetica" w:hAnsi="Helvetica" w:cs="Helvetica"/>
          <w:b/>
          <w:bCs/>
          <w:color w:val="222222"/>
          <w:sz w:val="21"/>
          <w:szCs w:val="21"/>
        </w:rPr>
        <w:t>1</w:t>
      </w:r>
      <w:r w:rsidRPr="00361592">
        <w:rPr>
          <w:rFonts w:ascii="Helvetica" w:hAnsi="Helvetica" w:cs="Helvetica" w:hint="eastAsia"/>
          <w:b/>
          <w:bCs/>
          <w:color w:val="222222"/>
          <w:sz w:val="21"/>
          <w:szCs w:val="21"/>
        </w:rPr>
        <w:t>Ш</w:t>
      </w:r>
      <w:r w:rsidRPr="00361592">
        <w:rPr>
          <w:rFonts w:ascii="Helvetica" w:hAnsi="Helvetica" w:cs="Helvetica"/>
          <w:b/>
          <w:bCs/>
          <w:color w:val="222222"/>
          <w:sz w:val="21"/>
          <w:szCs w:val="21"/>
        </w:rPr>
        <w:t>1</w:t>
      </w:r>
      <w:r w:rsidRPr="00361592">
        <w:rPr>
          <w:rFonts w:ascii="Helvetica" w:hAnsi="Helvetica" w:cs="Helvetica" w:hint="eastAsia"/>
          <w:b/>
          <w:bCs/>
          <w:color w:val="222222"/>
          <w:sz w:val="21"/>
          <w:szCs w:val="21"/>
        </w:rPr>
        <w:t>ЮЗНО</w:t>
      </w:r>
      <w:r w:rsidRPr="00361592">
        <w:rPr>
          <w:rFonts w:ascii="Helvetica" w:hAnsi="Helvetica" w:cs="Helvetica"/>
          <w:b/>
          <w:bCs/>
          <w:color w:val="222222"/>
          <w:sz w:val="21"/>
          <w:szCs w:val="21"/>
        </w:rPr>
        <w:t>-1</w:t>
      </w:r>
      <w:r w:rsidRPr="00361592">
        <w:rPr>
          <w:rFonts w:ascii="Helvetica" w:hAnsi="Helvetica" w:cs="Helvetica" w:hint="eastAsia"/>
          <w:b/>
          <w:bCs/>
          <w:color w:val="222222"/>
          <w:sz w:val="21"/>
          <w:szCs w:val="21"/>
        </w:rPr>
        <w:t>ЬТЕРАКЩОЗНО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ШЩК</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ДКОЗНОЙ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ИНВАЗИЕЙ</w:t>
      </w:r>
      <w:r w:rsidRPr="00361592">
        <w:rPr>
          <w:rFonts w:ascii="Helvetica" w:hAnsi="Helvetica" w:cs="Helvetica"/>
          <w:b/>
          <w:bCs/>
          <w:color w:val="222222"/>
          <w:sz w:val="21"/>
          <w:szCs w:val="21"/>
        </w:rPr>
        <w:t>.</w:t>
      </w:r>
    </w:p>
    <w:p w14:paraId="56164291" w14:textId="77777777" w:rsidR="00361592" w:rsidRPr="00361592" w:rsidRDefault="00361592" w:rsidP="00361592">
      <w:pPr>
        <w:rPr>
          <w:rFonts w:ascii="Helvetica" w:hAnsi="Helvetica" w:cs="Helvetica"/>
          <w:b/>
          <w:bCs/>
          <w:color w:val="222222"/>
          <w:sz w:val="21"/>
          <w:szCs w:val="21"/>
        </w:rPr>
      </w:pPr>
    </w:p>
    <w:p w14:paraId="2F049EC7"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Глава</w:t>
      </w:r>
      <w:r w:rsidRPr="00361592">
        <w:rPr>
          <w:rFonts w:ascii="Helvetica" w:hAnsi="Helvetica" w:cs="Helvetica"/>
          <w:b/>
          <w:bCs/>
          <w:color w:val="222222"/>
          <w:sz w:val="21"/>
          <w:szCs w:val="21"/>
        </w:rPr>
        <w:t xml:space="preserve"> 1</w:t>
      </w:r>
      <w:r w:rsidRPr="00361592">
        <w:rPr>
          <w:rFonts w:ascii="Helvetica" w:hAnsi="Helvetica" w:cs="Helvetica" w:hint="eastAsia"/>
          <w:b/>
          <w:bCs/>
          <w:color w:val="222222"/>
          <w:sz w:val="21"/>
          <w:szCs w:val="21"/>
        </w:rPr>
        <w:t>У</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ИСПЫТАНИЕ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РАЗЛИЧНЫХ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СОЧЕТАНК</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ПРЕПАРАТОВ</w:t>
      </w:r>
    </w:p>
    <w:p w14:paraId="5F4BF38F" w14:textId="77777777" w:rsidR="00361592" w:rsidRPr="00361592" w:rsidRDefault="00361592" w:rsidP="00361592">
      <w:pPr>
        <w:rPr>
          <w:rFonts w:ascii="Helvetica" w:hAnsi="Helvetica" w:cs="Helvetica"/>
          <w:b/>
          <w:bCs/>
          <w:color w:val="222222"/>
          <w:sz w:val="21"/>
          <w:szCs w:val="21"/>
        </w:rPr>
      </w:pPr>
    </w:p>
    <w:p w14:paraId="7FCBA8C9"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ПРИ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СМШАННОЙ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КУ</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Р</w:t>
      </w:r>
      <w:r w:rsidRPr="00361592">
        <w:rPr>
          <w:rFonts w:ascii="Helvetica" w:hAnsi="Helvetica" w:cs="Helvetica"/>
          <w:b/>
          <w:bCs/>
          <w:color w:val="222222"/>
          <w:sz w:val="21"/>
          <w:szCs w:val="21"/>
        </w:rPr>
        <w:t>.</w:t>
      </w:r>
    </w:p>
    <w:p w14:paraId="4317202E" w14:textId="77777777" w:rsidR="00361592" w:rsidRPr="00361592" w:rsidRDefault="00361592" w:rsidP="00361592">
      <w:pPr>
        <w:rPr>
          <w:rFonts w:ascii="Helvetica" w:hAnsi="Helvetica" w:cs="Helvetica"/>
          <w:b/>
          <w:bCs/>
          <w:color w:val="222222"/>
          <w:sz w:val="21"/>
          <w:szCs w:val="21"/>
        </w:rPr>
      </w:pPr>
    </w:p>
    <w:p w14:paraId="693A539C"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Глава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У</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ВЛИЯНИЕ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СГЖЗАННОЙ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АСКАРЩОЗНО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ГЕТЕРАЮЩОЭНО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Ш</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ШШИ</w:t>
      </w:r>
      <w:r w:rsidRPr="00361592">
        <w:rPr>
          <w:rFonts w:ascii="Helvetica" w:hAnsi="Helvetica" w:cs="Helvetica"/>
          <w:b/>
          <w:bCs/>
          <w:color w:val="222222"/>
          <w:sz w:val="21"/>
          <w:szCs w:val="21"/>
        </w:rPr>
        <w:t>03</w:t>
      </w:r>
      <w:r w:rsidRPr="00361592">
        <w:rPr>
          <w:rFonts w:ascii="Helvetica" w:hAnsi="Helvetica" w:cs="Helvetica" w:hint="eastAsia"/>
          <w:b/>
          <w:bCs/>
          <w:color w:val="222222"/>
          <w:sz w:val="21"/>
          <w:szCs w:val="21"/>
        </w:rPr>
        <w:t>ГЮЙ</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ИНВАЗИИ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ЛЕКАРСТВЕННЫХ</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ПРЕПАРАТОВ</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НА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НЕКОТОРЫЕ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Ш</w:t>
      </w:r>
      <w:r w:rsidRPr="00361592">
        <w:rPr>
          <w:rFonts w:ascii="Helvetica" w:hAnsi="Helvetica" w:cs="Helvetica"/>
          <w:b/>
          <w:bCs/>
          <w:color w:val="222222"/>
          <w:sz w:val="21"/>
          <w:szCs w:val="21"/>
        </w:rPr>
        <w:t>0</w:t>
      </w:r>
      <w:r w:rsidRPr="00361592">
        <w:rPr>
          <w:rFonts w:ascii="Helvetica" w:hAnsi="Helvetica" w:cs="Helvetica" w:hint="eastAsia"/>
          <w:b/>
          <w:bCs/>
          <w:color w:val="222222"/>
          <w:sz w:val="21"/>
          <w:szCs w:val="21"/>
        </w:rPr>
        <w:t>ХИМИЧЕС</w:t>
      </w:r>
      <w:r w:rsidRPr="00361592">
        <w:rPr>
          <w:rFonts w:ascii="Helvetica" w:hAnsi="Helvetica" w:cs="Helvetica"/>
          <w:b/>
          <w:bCs/>
          <w:color w:val="222222"/>
          <w:sz w:val="21"/>
          <w:szCs w:val="21"/>
        </w:rPr>
        <w:t>1</w:t>
      </w:r>
      <w:r w:rsidRPr="00361592">
        <w:rPr>
          <w:rFonts w:ascii="Helvetica" w:hAnsi="Helvetica" w:cs="Helvetica" w:hint="eastAsia"/>
          <w:b/>
          <w:bCs/>
          <w:color w:val="222222"/>
          <w:sz w:val="21"/>
          <w:szCs w:val="21"/>
        </w:rPr>
        <w:t>ШЗ</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ПОКАЗАТЕЛИ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КРОВИ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ЮТ</w:t>
      </w:r>
      <w:r w:rsidRPr="00361592">
        <w:rPr>
          <w:rFonts w:ascii="Helvetica" w:hAnsi="Helvetica" w:cs="Helvetica"/>
          <w:b/>
          <w:bCs/>
          <w:color w:val="222222"/>
          <w:sz w:val="21"/>
          <w:szCs w:val="21"/>
        </w:rPr>
        <w:t>.</w:t>
      </w:r>
    </w:p>
    <w:p w14:paraId="7DA66BC6" w14:textId="77777777" w:rsidR="00361592" w:rsidRPr="00361592" w:rsidRDefault="00361592" w:rsidP="00361592">
      <w:pPr>
        <w:rPr>
          <w:rFonts w:ascii="Helvetica" w:hAnsi="Helvetica" w:cs="Helvetica"/>
          <w:b/>
          <w:bCs/>
          <w:color w:val="222222"/>
          <w:sz w:val="21"/>
          <w:szCs w:val="21"/>
        </w:rPr>
      </w:pPr>
    </w:p>
    <w:p w14:paraId="74817E8B"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Глава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У</w:t>
      </w:r>
      <w:r w:rsidRPr="00361592">
        <w:rPr>
          <w:rFonts w:ascii="Helvetica" w:hAnsi="Helvetica" w:cs="Helvetica"/>
          <w:b/>
          <w:bCs/>
          <w:color w:val="222222"/>
          <w:sz w:val="21"/>
          <w:szCs w:val="21"/>
        </w:rPr>
        <w:t xml:space="preserve">1. </w:t>
      </w:r>
      <w:r w:rsidRPr="00361592">
        <w:rPr>
          <w:rFonts w:ascii="Helvetica" w:hAnsi="Helvetica" w:cs="Helvetica" w:hint="eastAsia"/>
          <w:b/>
          <w:bCs/>
          <w:color w:val="222222"/>
          <w:sz w:val="21"/>
          <w:szCs w:val="21"/>
        </w:rPr>
        <w:t>ВЛИЯНИЕ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ПРОТИБОПАРАЗИГАРШ</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ПРЕПАРАТОВ</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НА</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ОРГАНОЛЕПТИЧЕСКИЕ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ФИЗИКО</w:t>
      </w:r>
      <w:r w:rsidRPr="00361592">
        <w:rPr>
          <w:rFonts w:ascii="Helvetica" w:hAnsi="Helvetica" w:cs="Helvetica"/>
          <w:b/>
          <w:bCs/>
          <w:color w:val="222222"/>
          <w:sz w:val="21"/>
          <w:szCs w:val="21"/>
        </w:rPr>
        <w:t>-</w:t>
      </w:r>
      <w:r w:rsidRPr="00361592">
        <w:rPr>
          <w:rFonts w:ascii="Helvetica" w:hAnsi="Helvetica" w:cs="Helvetica" w:hint="eastAsia"/>
          <w:b/>
          <w:bCs/>
          <w:color w:val="222222"/>
          <w:sz w:val="21"/>
          <w:szCs w:val="21"/>
        </w:rPr>
        <w:t>ХШИЧЕСКИЕ</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ПОКАЗАТЕЛИ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шел</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гагр</w:t>
      </w:r>
      <w:r w:rsidRPr="00361592">
        <w:rPr>
          <w:rFonts w:ascii="Helvetica" w:hAnsi="Helvetica" w:cs="Helvetica"/>
          <w:b/>
          <w:bCs/>
          <w:color w:val="222222"/>
          <w:sz w:val="21"/>
          <w:szCs w:val="21"/>
        </w:rPr>
        <w:t>.</w:t>
      </w:r>
    </w:p>
    <w:p w14:paraId="26E07ED4" w14:textId="77777777" w:rsidR="00361592" w:rsidRPr="00361592" w:rsidRDefault="00361592" w:rsidP="00361592">
      <w:pPr>
        <w:rPr>
          <w:rFonts w:ascii="Helvetica" w:hAnsi="Helvetica" w:cs="Helvetica"/>
          <w:b/>
          <w:bCs/>
          <w:color w:val="222222"/>
          <w:sz w:val="21"/>
          <w:szCs w:val="21"/>
        </w:rPr>
      </w:pPr>
    </w:p>
    <w:p w14:paraId="0D6E46E3" w14:textId="77777777" w:rsidR="00361592" w:rsidRPr="00361592" w:rsidRDefault="00361592" w:rsidP="00361592">
      <w:pPr>
        <w:rPr>
          <w:rFonts w:ascii="Helvetica" w:hAnsi="Helvetica" w:cs="Helvetica"/>
          <w:b/>
          <w:bCs/>
          <w:color w:val="222222"/>
          <w:sz w:val="21"/>
          <w:szCs w:val="21"/>
        </w:rPr>
      </w:pPr>
      <w:r w:rsidRPr="00361592">
        <w:rPr>
          <w:rFonts w:ascii="Helvetica" w:hAnsi="Helvetica" w:cs="Helvetica" w:hint="eastAsia"/>
          <w:b/>
          <w:bCs/>
          <w:color w:val="222222"/>
          <w:sz w:val="21"/>
          <w:szCs w:val="21"/>
        </w:rPr>
        <w:t>ЗАКЛЮЧЕН</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И</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Е</w:t>
      </w:r>
      <w:r w:rsidRPr="00361592">
        <w:rPr>
          <w:rFonts w:ascii="Helvetica" w:hAnsi="Helvetica" w:cs="Helvetica"/>
          <w:b/>
          <w:bCs/>
          <w:color w:val="222222"/>
          <w:sz w:val="21"/>
          <w:szCs w:val="21"/>
        </w:rPr>
        <w:t>.</w:t>
      </w:r>
    </w:p>
    <w:p w14:paraId="5AA22AF6" w14:textId="77777777" w:rsidR="00361592" w:rsidRPr="00361592" w:rsidRDefault="00361592" w:rsidP="00361592">
      <w:pPr>
        <w:rPr>
          <w:rFonts w:ascii="Helvetica" w:hAnsi="Helvetica" w:cs="Helvetica"/>
          <w:b/>
          <w:bCs/>
          <w:color w:val="222222"/>
          <w:sz w:val="21"/>
          <w:szCs w:val="21"/>
        </w:rPr>
      </w:pPr>
    </w:p>
    <w:p w14:paraId="4A7ADEAA" w14:textId="1A56F78F" w:rsidR="00967B66" w:rsidRPr="00361592" w:rsidRDefault="00361592" w:rsidP="00361592">
      <w:r w:rsidRPr="00361592">
        <w:rPr>
          <w:rFonts w:ascii="Helvetica" w:hAnsi="Helvetica" w:cs="Helvetica" w:hint="eastAsia"/>
          <w:b/>
          <w:bCs/>
          <w:color w:val="222222"/>
          <w:sz w:val="21"/>
          <w:szCs w:val="21"/>
        </w:rPr>
        <w:t>В</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ц</w:t>
      </w:r>
      <w:r w:rsidRPr="00361592">
        <w:rPr>
          <w:rFonts w:ascii="Helvetica" w:hAnsi="Helvetica" w:cs="Helvetica"/>
          <w:b/>
          <w:bCs/>
          <w:color w:val="222222"/>
          <w:sz w:val="21"/>
          <w:szCs w:val="21"/>
        </w:rPr>
        <w:t xml:space="preserve"> 13 </w:t>
      </w:r>
      <w:r w:rsidRPr="00361592">
        <w:rPr>
          <w:rFonts w:ascii="Helvetica" w:hAnsi="Helvetica" w:cs="Helvetica" w:hint="eastAsia"/>
          <w:b/>
          <w:bCs/>
          <w:color w:val="222222"/>
          <w:sz w:val="21"/>
          <w:szCs w:val="21"/>
        </w:rPr>
        <w:t>ОД</w:t>
      </w:r>
      <w:r w:rsidRPr="00361592">
        <w:rPr>
          <w:rFonts w:ascii="Helvetica" w:hAnsi="Helvetica" w:cs="Helvetica"/>
          <w:b/>
          <w:bCs/>
          <w:color w:val="222222"/>
          <w:sz w:val="21"/>
          <w:szCs w:val="21"/>
        </w:rPr>
        <w:t xml:space="preserve"> </w:t>
      </w:r>
      <w:r w:rsidRPr="00361592">
        <w:rPr>
          <w:rFonts w:ascii="Helvetica" w:hAnsi="Helvetica" w:cs="Helvetica" w:hint="eastAsia"/>
          <w:b/>
          <w:bCs/>
          <w:color w:val="222222"/>
          <w:sz w:val="21"/>
          <w:szCs w:val="21"/>
        </w:rPr>
        <w:t>Ы</w:t>
      </w:r>
      <w:r w:rsidRPr="00361592">
        <w:rPr>
          <w:rFonts w:ascii="Helvetica" w:hAnsi="Helvetica" w:cs="Helvetica"/>
          <w:b/>
          <w:bCs/>
          <w:color w:val="222222"/>
          <w:sz w:val="21"/>
          <w:szCs w:val="21"/>
        </w:rPr>
        <w:t>.</w:t>
      </w:r>
    </w:p>
    <w:sectPr w:rsidR="00967B66" w:rsidRPr="003615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FCE7" w14:textId="77777777" w:rsidR="00C32FBB" w:rsidRDefault="00C32FBB">
      <w:pPr>
        <w:spacing w:after="0" w:line="240" w:lineRule="auto"/>
      </w:pPr>
      <w:r>
        <w:separator/>
      </w:r>
    </w:p>
  </w:endnote>
  <w:endnote w:type="continuationSeparator" w:id="0">
    <w:p w14:paraId="47D56D3D" w14:textId="77777777" w:rsidR="00C32FBB" w:rsidRDefault="00C3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26EF" w14:textId="77777777" w:rsidR="00C32FBB" w:rsidRDefault="00C32FBB"/>
    <w:p w14:paraId="5E749309" w14:textId="77777777" w:rsidR="00C32FBB" w:rsidRDefault="00C32FBB"/>
    <w:p w14:paraId="3939B5FC" w14:textId="77777777" w:rsidR="00C32FBB" w:rsidRDefault="00C32FBB"/>
    <w:p w14:paraId="760745BB" w14:textId="77777777" w:rsidR="00C32FBB" w:rsidRDefault="00C32FBB"/>
    <w:p w14:paraId="100B1830" w14:textId="77777777" w:rsidR="00C32FBB" w:rsidRDefault="00C32FBB"/>
    <w:p w14:paraId="14ABA9A7" w14:textId="77777777" w:rsidR="00C32FBB" w:rsidRDefault="00C32FBB"/>
    <w:p w14:paraId="189838B2" w14:textId="77777777" w:rsidR="00C32FBB" w:rsidRDefault="00C32F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98ABC2" wp14:editId="3601DF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2A58" w14:textId="77777777" w:rsidR="00C32FBB" w:rsidRDefault="00C32F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98AB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732A58" w14:textId="77777777" w:rsidR="00C32FBB" w:rsidRDefault="00C32F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C3D404" w14:textId="77777777" w:rsidR="00C32FBB" w:rsidRDefault="00C32FBB"/>
    <w:p w14:paraId="4DA95EA4" w14:textId="77777777" w:rsidR="00C32FBB" w:rsidRDefault="00C32FBB"/>
    <w:p w14:paraId="75A09477" w14:textId="77777777" w:rsidR="00C32FBB" w:rsidRDefault="00C32F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F5BF1D" wp14:editId="6EB16A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A2DC" w14:textId="77777777" w:rsidR="00C32FBB" w:rsidRDefault="00C32FBB"/>
                          <w:p w14:paraId="2173B355" w14:textId="77777777" w:rsidR="00C32FBB" w:rsidRDefault="00C32F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5BF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0BA2DC" w14:textId="77777777" w:rsidR="00C32FBB" w:rsidRDefault="00C32FBB"/>
                    <w:p w14:paraId="2173B355" w14:textId="77777777" w:rsidR="00C32FBB" w:rsidRDefault="00C32F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6C7FBC" w14:textId="77777777" w:rsidR="00C32FBB" w:rsidRDefault="00C32FBB"/>
    <w:p w14:paraId="596D155B" w14:textId="77777777" w:rsidR="00C32FBB" w:rsidRDefault="00C32FBB">
      <w:pPr>
        <w:rPr>
          <w:sz w:val="2"/>
          <w:szCs w:val="2"/>
        </w:rPr>
      </w:pPr>
    </w:p>
    <w:p w14:paraId="48D91787" w14:textId="77777777" w:rsidR="00C32FBB" w:rsidRDefault="00C32FBB"/>
    <w:p w14:paraId="4B687D38" w14:textId="77777777" w:rsidR="00C32FBB" w:rsidRDefault="00C32FBB">
      <w:pPr>
        <w:spacing w:after="0" w:line="240" w:lineRule="auto"/>
      </w:pPr>
    </w:p>
  </w:footnote>
  <w:footnote w:type="continuationSeparator" w:id="0">
    <w:p w14:paraId="6F3638DB" w14:textId="77777777" w:rsidR="00C32FBB" w:rsidRDefault="00C3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2FBB"/>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32255</TotalTime>
  <Pages>3</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1635</cp:revision>
  <cp:lastPrinted>2009-02-06T05:36:00Z</cp:lastPrinted>
  <dcterms:created xsi:type="dcterms:W3CDTF">2025-11-25T20:19:00Z</dcterms:created>
  <dcterms:modified xsi:type="dcterms:W3CDTF">2026-01-06T12:32:00Z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