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ФЕДЕРАЛЬНОЕ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ГОСУДАРСТВЕННОЕ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БЮДЖЕТНОЕ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ОБРАЗОВАТЕЛЬНОЕ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УЧРЕЖДЕНИЕ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ВЫСШЕГО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ПРОФЕССИОНАЛЬНОГО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ОБРАЗОВАНИЯ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«ГОСУДАРСТВЕННЫЙ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УНИВЕРСИТЕТ</w:t>
      </w:r>
      <w:r w:rsidRPr="00DF37ED">
        <w:rPr>
          <w:rFonts w:ascii="Times New Roman" w:eastAsia="Times New Roman" w:hAnsi="Times New Roman" w:cs="Times New Roman"/>
          <w:kern w:val="0"/>
          <w:sz w:val="28"/>
          <w:szCs w:val="28"/>
          <w:lang w:eastAsia="ru-RU"/>
        </w:rPr>
        <w:t xml:space="preserve"> - </w:t>
      </w:r>
      <w:r w:rsidRPr="00DF37ED">
        <w:rPr>
          <w:rFonts w:ascii="Times New Roman" w:eastAsia="Times New Roman" w:hAnsi="Times New Roman" w:cs="Times New Roman" w:hint="eastAsia"/>
          <w:kern w:val="0"/>
          <w:sz w:val="28"/>
          <w:szCs w:val="28"/>
          <w:lang w:eastAsia="ru-RU"/>
        </w:rPr>
        <w:t>УЧЕБНО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НАУЧНО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ПРОИЗВОДСТВЕННЫЙ</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КОМПЛЕКС»</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правах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рукописи</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 xml:space="preserve"> </w:t>
      </w:r>
    </w:p>
    <w:p w:rsidR="00DF37ED" w:rsidRPr="00DF37ED" w:rsidRDefault="00DF37ED" w:rsidP="00DF37ED">
      <w:pPr>
        <w:rPr>
          <w:rFonts w:ascii="Times New Roman" w:eastAsia="Times New Roman" w:hAnsi="Times New Roman" w:cs="Times New Roman"/>
          <w:kern w:val="0"/>
          <w:sz w:val="28"/>
          <w:szCs w:val="28"/>
          <w:lang w:eastAsia="ru-RU"/>
        </w:rPr>
      </w:pP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Жернова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Анастасия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Андреевна</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ВОСПРОИЗВОДСТВО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 xml:space="preserve">08.00.01 - </w:t>
      </w:r>
      <w:r w:rsidRPr="00DF37ED">
        <w:rPr>
          <w:rFonts w:ascii="Times New Roman" w:eastAsia="Times New Roman" w:hAnsi="Times New Roman" w:cs="Times New Roman" w:hint="eastAsia"/>
          <w:kern w:val="0"/>
          <w:sz w:val="28"/>
          <w:szCs w:val="28"/>
          <w:lang w:eastAsia="ru-RU"/>
        </w:rPr>
        <w:t>Экономическая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теория</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Диссертация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соискание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ученой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степени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кандидата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экономических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наук</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Научный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руководитель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доктор</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экономических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наук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профессор</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Бондарев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Владимир</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Фролович</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Орел</w:t>
      </w:r>
      <w:r w:rsidRPr="00DF37ED">
        <w:rPr>
          <w:rFonts w:ascii="Times New Roman" w:eastAsia="Times New Roman" w:hAnsi="Times New Roman" w:cs="Times New Roman"/>
          <w:kern w:val="0"/>
          <w:sz w:val="28"/>
          <w:szCs w:val="28"/>
          <w:lang w:eastAsia="ru-RU"/>
        </w:rPr>
        <w:t xml:space="preserve"> - 2012</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СОДЕРЖАНИЕ</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Введение</w:t>
      </w:r>
      <w:r w:rsidRPr="00DF37ED">
        <w:rPr>
          <w:rFonts w:ascii="Times New Roman" w:eastAsia="Times New Roman" w:hAnsi="Times New Roman" w:cs="Times New Roman"/>
          <w:kern w:val="0"/>
          <w:sz w:val="28"/>
          <w:szCs w:val="28"/>
          <w:lang w:eastAsia="ru-RU"/>
        </w:rPr>
        <w:tab/>
        <w:t>3</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1</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Теоретические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основы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функционирования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ab/>
        <w:t>11</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1.1</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Сущность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содержание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ab/>
        <w:t>11</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1.2</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Структура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факторы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формирования</w:t>
      </w:r>
      <w:r w:rsidRPr="00DF37ED">
        <w:rPr>
          <w:rFonts w:ascii="Times New Roman" w:eastAsia="Times New Roman" w:hAnsi="Times New Roman" w:cs="Times New Roman"/>
          <w:kern w:val="0"/>
          <w:sz w:val="28"/>
          <w:szCs w:val="28"/>
          <w:lang w:eastAsia="ru-RU"/>
        </w:rPr>
        <w:t>...33</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1.3</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Инновационно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активные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предприятия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реализация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ab/>
        <w:t>47</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2</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Воспроизводственный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подход</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оценке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компетентности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r w:rsidRPr="00DF37ED">
        <w:rPr>
          <w:rFonts w:ascii="Times New Roman" w:eastAsia="Times New Roman" w:hAnsi="Times New Roman" w:cs="Times New Roman"/>
          <w:kern w:val="0"/>
          <w:sz w:val="28"/>
          <w:szCs w:val="28"/>
          <w:lang w:eastAsia="ru-RU"/>
        </w:rPr>
        <w:tab/>
        <w:t>73</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2.1</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Социально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экономическая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роль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возвышение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статуса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r w:rsidRPr="00DF37ED">
        <w:rPr>
          <w:rFonts w:ascii="Times New Roman" w:eastAsia="Times New Roman" w:hAnsi="Times New Roman" w:cs="Times New Roman"/>
          <w:kern w:val="0"/>
          <w:sz w:val="28"/>
          <w:szCs w:val="28"/>
          <w:lang w:eastAsia="ru-RU"/>
        </w:rPr>
        <w:tab/>
        <w:t>73</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2.2</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Оценка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потенциала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инноваторов</w:t>
      </w:r>
      <w:r w:rsidRPr="00DF37ED">
        <w:rPr>
          <w:rFonts w:ascii="Times New Roman" w:eastAsia="Times New Roman" w:hAnsi="Times New Roman" w:cs="Times New Roman"/>
          <w:kern w:val="0"/>
          <w:sz w:val="28"/>
          <w:szCs w:val="28"/>
          <w:lang w:eastAsia="ru-RU"/>
        </w:rPr>
        <w:tab/>
        <w:t>90</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2.3</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Экспертные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методы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оценки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компетентности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творческой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истории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lastRenderedPageBreak/>
        <w:t>инноватора</w:t>
      </w:r>
      <w:r w:rsidRPr="00DF37ED">
        <w:rPr>
          <w:rFonts w:ascii="Times New Roman" w:eastAsia="Times New Roman" w:hAnsi="Times New Roman" w:cs="Times New Roman"/>
          <w:kern w:val="0"/>
          <w:sz w:val="28"/>
          <w:szCs w:val="28"/>
          <w:lang w:eastAsia="ru-RU"/>
        </w:rPr>
        <w:tab/>
        <w:t>114</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3</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Воспроизводство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оборот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экономике</w:t>
      </w:r>
      <w:r w:rsidRPr="00DF37ED">
        <w:rPr>
          <w:rFonts w:ascii="Times New Roman" w:eastAsia="Times New Roman" w:hAnsi="Times New Roman" w:cs="Times New Roman"/>
          <w:kern w:val="0"/>
          <w:sz w:val="28"/>
          <w:szCs w:val="28"/>
          <w:lang w:eastAsia="ru-RU"/>
        </w:rPr>
        <w:tab/>
        <w:t>127</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3.1</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Развитие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национальной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стимулирование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активности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предприятий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России</w:t>
      </w:r>
      <w:r w:rsidRPr="00DF37ED">
        <w:rPr>
          <w:rFonts w:ascii="Times New Roman" w:eastAsia="Times New Roman" w:hAnsi="Times New Roman" w:cs="Times New Roman"/>
          <w:kern w:val="0"/>
          <w:sz w:val="28"/>
          <w:szCs w:val="28"/>
          <w:lang w:eastAsia="ru-RU"/>
        </w:rPr>
        <w:tab/>
        <w:t>127</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3.2</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Концепция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r w:rsidRPr="00DF37ED">
        <w:rPr>
          <w:rFonts w:ascii="Times New Roman" w:eastAsia="Times New Roman" w:hAnsi="Times New Roman" w:cs="Times New Roman"/>
          <w:kern w:val="0"/>
          <w:sz w:val="28"/>
          <w:szCs w:val="28"/>
          <w:lang w:eastAsia="ru-RU"/>
        </w:rPr>
        <w:tab/>
        <w:t>147</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kern w:val="0"/>
          <w:sz w:val="28"/>
          <w:szCs w:val="28"/>
          <w:lang w:eastAsia="ru-RU"/>
        </w:rPr>
        <w:t>3.3</w:t>
      </w:r>
      <w:r w:rsidRPr="00DF37ED">
        <w:rPr>
          <w:rFonts w:ascii="Times New Roman" w:eastAsia="Times New Roman" w:hAnsi="Times New Roman" w:cs="Times New Roman"/>
          <w:kern w:val="0"/>
          <w:sz w:val="28"/>
          <w:szCs w:val="28"/>
          <w:lang w:eastAsia="ru-RU"/>
        </w:rPr>
        <w:tab/>
        <w:t xml:space="preserve"> </w:t>
      </w:r>
      <w:r w:rsidRPr="00DF37ED">
        <w:rPr>
          <w:rFonts w:ascii="Times New Roman" w:eastAsia="Times New Roman" w:hAnsi="Times New Roman" w:cs="Times New Roman" w:hint="eastAsia"/>
          <w:kern w:val="0"/>
          <w:sz w:val="28"/>
          <w:szCs w:val="28"/>
          <w:lang w:eastAsia="ru-RU"/>
        </w:rPr>
        <w:t>Стратегия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России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программы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расширенного</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r w:rsidRPr="00DF37ED">
        <w:rPr>
          <w:rFonts w:ascii="Times New Roman" w:eastAsia="Times New Roman" w:hAnsi="Times New Roman" w:cs="Times New Roman"/>
          <w:kern w:val="0"/>
          <w:sz w:val="28"/>
          <w:szCs w:val="28"/>
          <w:lang w:eastAsia="ru-RU"/>
        </w:rPr>
        <w:t xml:space="preserve"> 164</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Заключение</w:t>
      </w:r>
      <w:r w:rsidRPr="00DF37ED">
        <w:rPr>
          <w:rFonts w:ascii="Times New Roman" w:eastAsia="Times New Roman" w:hAnsi="Times New Roman" w:cs="Times New Roman"/>
          <w:kern w:val="0"/>
          <w:sz w:val="28"/>
          <w:szCs w:val="28"/>
          <w:lang w:eastAsia="ru-RU"/>
        </w:rPr>
        <w:tab/>
        <w:t>179</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Список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использованной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литературы</w:t>
      </w:r>
      <w:r w:rsidRPr="00DF37ED">
        <w:rPr>
          <w:rFonts w:ascii="Times New Roman" w:eastAsia="Times New Roman" w:hAnsi="Times New Roman" w:cs="Times New Roman"/>
          <w:kern w:val="0"/>
          <w:sz w:val="28"/>
          <w:szCs w:val="28"/>
          <w:lang w:eastAsia="ru-RU"/>
        </w:rPr>
        <w:tab/>
        <w:t>184</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Приложения</w:t>
      </w:r>
      <w:r w:rsidRPr="00DF37ED">
        <w:rPr>
          <w:rFonts w:ascii="Times New Roman" w:eastAsia="Times New Roman" w:hAnsi="Times New Roman" w:cs="Times New Roman"/>
          <w:kern w:val="0"/>
          <w:sz w:val="28"/>
          <w:szCs w:val="28"/>
          <w:lang w:eastAsia="ru-RU"/>
        </w:rPr>
        <w:tab/>
        <w:t>200</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ВВЕДЕНИЕ</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настоящее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время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основой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являются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создаваемые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государством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национально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ориентированным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бизнесом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использования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знаний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которые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воплощаются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инновациях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служат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ресурсом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хозяйственного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Особую</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актуальность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приобретает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коммерциализация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основе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эффективного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использования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для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сохранения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конкурентоспособности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национальной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экономики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отечественных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предприятий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условиях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перехода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путь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России</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Интеллектуальный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относится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новым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более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сложным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формам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обладающим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большим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потенциалом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активности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выступающим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своего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рода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вектором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любой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национальной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экономики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явления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единстве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различных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непрерывном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эффективном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воспроизводстве</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Появление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категории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обусловлено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развитием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качественных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свойств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рабочей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силы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расширением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влияния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общественно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экономические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процессы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привлечением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науки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активному</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формированию</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рынке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выигрывают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компании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способные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генерировать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удерживать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интеллектуальную</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ренту</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возникающую</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внедрении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нововведений</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условиях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ближайшее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будущее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является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единственным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фактором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lastRenderedPageBreak/>
        <w:t>которого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имеет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неограниченный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ресурс</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качественно¬количественным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так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временным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параметрам</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процессе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происходит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превращение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потенциала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основе</w:t>
      </w:r>
      <w:r w:rsidRPr="00DF37ED">
        <w:rPr>
          <w:rFonts w:ascii="Times New Roman" w:eastAsia="Times New Roman" w:hAnsi="Times New Roman" w:cs="Times New Roman"/>
          <w:kern w:val="0"/>
          <w:sz w:val="28"/>
          <w:szCs w:val="28"/>
          <w:lang w:eastAsia="ru-RU"/>
        </w:rPr>
        <w:t xml:space="preserve">  </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концепции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раскрывающей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сущность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характерной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для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отечественной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школы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лежит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воспроизводственный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процесс</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условиях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социально</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ориентированной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рыночной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экономики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служит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фундаментом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системы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общества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является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основой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преодоления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бедности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среднего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класса</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настоящее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время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уровне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индивидуального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отсутствует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понимание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сущности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ценности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нет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единой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четко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сформированной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обоснованной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концепции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используются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лишь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отдельные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элементы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информация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знания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профессиональный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уровень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объекты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собственности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п</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что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тормозит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данный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процесс</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Актуальность</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темы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обусловлена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теоретической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практической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значимостью</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совершенствования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воспроизводства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инновационных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кадров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проблемами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возникающими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формировании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достижении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эффективного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уровня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использования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рыночной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экономике</w:t>
      </w:r>
      <w:r w:rsidRPr="00DF37ED">
        <w:rPr>
          <w:rFonts w:ascii="Times New Roman" w:eastAsia="Times New Roman" w:hAnsi="Times New Roman" w:cs="Times New Roman"/>
          <w:kern w:val="0"/>
          <w:sz w:val="28"/>
          <w:szCs w:val="28"/>
          <w:lang w:eastAsia="ru-RU"/>
        </w:rPr>
        <w:t>.</w:t>
      </w:r>
    </w:p>
    <w:p w:rsidR="00DF37ED" w:rsidRPr="00DF37ED"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Основные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идеи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теории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человеческого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заложены</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трудах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западных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исследователей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Беккера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Друкера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Брукинг</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Шульца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Дальнейшее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развитие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концепция</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получила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трудах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следующих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современных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зарубежных</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экономистов</w:t>
      </w:r>
      <w:r w:rsidRPr="00DF37ED">
        <w:rPr>
          <w:rFonts w:ascii="Times New Roman" w:eastAsia="Times New Roman" w:hAnsi="Times New Roman" w:cs="Times New Roman"/>
          <w:kern w:val="0"/>
          <w:sz w:val="28"/>
          <w:szCs w:val="28"/>
          <w:lang w:eastAsia="ru-RU"/>
        </w:rPr>
        <w:t xml:space="preserve">: JI. </w:t>
      </w:r>
      <w:r w:rsidRPr="00DF37ED">
        <w:rPr>
          <w:rFonts w:ascii="Times New Roman" w:eastAsia="Times New Roman" w:hAnsi="Times New Roman" w:cs="Times New Roman" w:hint="eastAsia"/>
          <w:kern w:val="0"/>
          <w:sz w:val="28"/>
          <w:szCs w:val="28"/>
          <w:lang w:eastAsia="ru-RU"/>
        </w:rPr>
        <w:t>Эдвинсон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Стюарт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Фридман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Малон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Мотта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Салливан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Свейби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Браун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Шуберт</w:t>
      </w:r>
      <w:r w:rsidRPr="00DF37ED">
        <w:rPr>
          <w:rFonts w:ascii="Times New Roman" w:eastAsia="Times New Roman" w:hAnsi="Times New Roman" w:cs="Times New Roman"/>
          <w:kern w:val="0"/>
          <w:sz w:val="28"/>
          <w:szCs w:val="28"/>
          <w:lang w:eastAsia="ru-RU"/>
        </w:rPr>
        <w:t>.</w:t>
      </w:r>
    </w:p>
    <w:p w:rsidR="00D92CBF" w:rsidRDefault="00DF37ED" w:rsidP="00DF37ED">
      <w:pPr>
        <w:rPr>
          <w:rFonts w:ascii="Times New Roman" w:eastAsia="Times New Roman" w:hAnsi="Times New Roman" w:cs="Times New Roman"/>
          <w:kern w:val="0"/>
          <w:sz w:val="28"/>
          <w:szCs w:val="28"/>
          <w:lang w:eastAsia="ru-RU"/>
        </w:rPr>
      </w:pP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отечественной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науке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серьезное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внимание</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проблемам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интеллектуального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капитала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было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уделено</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такими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учеными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как</w:t>
      </w:r>
      <w:r w:rsidRPr="00DF37ED">
        <w:rPr>
          <w:rFonts w:ascii="Times New Roman" w:eastAsia="Times New Roman" w:hAnsi="Times New Roman" w:cs="Times New Roman"/>
          <w:kern w:val="0"/>
          <w:sz w:val="28"/>
          <w:szCs w:val="28"/>
          <w:lang w:eastAsia="ru-RU"/>
        </w:rPr>
        <w:t xml:space="preserve">: JI. </w:t>
      </w:r>
      <w:r w:rsidRPr="00DF37ED">
        <w:rPr>
          <w:rFonts w:ascii="Times New Roman" w:eastAsia="Times New Roman" w:hAnsi="Times New Roman" w:cs="Times New Roman" w:hint="eastAsia"/>
          <w:kern w:val="0"/>
          <w:sz w:val="28"/>
          <w:szCs w:val="28"/>
          <w:lang w:eastAsia="ru-RU"/>
        </w:rPr>
        <w:t>Абалкин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Г</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Беляева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Добрынин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Дятлов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Иванюк</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Козырев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Критский</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Б</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Б</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Леонтьев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Лукичева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М</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Макаров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Т</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Смирнов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Скоблякова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В</w:t>
      </w:r>
      <w:r w:rsidRPr="00DF37ED">
        <w:rPr>
          <w:rFonts w:ascii="Times New Roman" w:eastAsia="Times New Roman" w:hAnsi="Times New Roman" w:cs="Times New Roman"/>
          <w:kern w:val="0"/>
          <w:sz w:val="28"/>
          <w:szCs w:val="28"/>
          <w:lang w:eastAsia="ru-RU"/>
        </w:rPr>
        <w:t>.</w:t>
      </w:r>
      <w:r w:rsidRPr="00DF37ED">
        <w:rPr>
          <w:rFonts w:ascii="Times New Roman" w:eastAsia="Times New Roman" w:hAnsi="Times New Roman" w:cs="Times New Roman" w:hint="eastAsia"/>
          <w:kern w:val="0"/>
          <w:sz w:val="28"/>
          <w:szCs w:val="28"/>
          <w:lang w:eastAsia="ru-RU"/>
        </w:rPr>
        <w:t>А</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Супрун</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и</w:t>
      </w:r>
      <w:r w:rsidRPr="00DF37ED">
        <w:rPr>
          <w:rFonts w:ascii="Times New Roman" w:eastAsia="Times New Roman" w:hAnsi="Times New Roman" w:cs="Times New Roman"/>
          <w:kern w:val="0"/>
          <w:sz w:val="28"/>
          <w:szCs w:val="28"/>
          <w:lang w:eastAsia="ru-RU"/>
        </w:rPr>
        <w:t xml:space="preserve"> </w:t>
      </w:r>
      <w:r w:rsidRPr="00DF37ED">
        <w:rPr>
          <w:rFonts w:ascii="Times New Roman" w:eastAsia="Times New Roman" w:hAnsi="Times New Roman" w:cs="Times New Roman" w:hint="eastAsia"/>
          <w:kern w:val="0"/>
          <w:sz w:val="28"/>
          <w:szCs w:val="28"/>
          <w:lang w:eastAsia="ru-RU"/>
        </w:rPr>
        <w:t>др</w:t>
      </w:r>
      <w:r w:rsidRPr="00DF37ED">
        <w:rPr>
          <w:rFonts w:ascii="Times New Roman" w:eastAsia="Times New Roman" w:hAnsi="Times New Roman" w:cs="Times New Roman"/>
          <w:kern w:val="0"/>
          <w:sz w:val="28"/>
          <w:szCs w:val="28"/>
          <w:lang w:eastAsia="ru-RU"/>
        </w:rPr>
        <w:t>.</w:t>
      </w:r>
    </w:p>
    <w:p w:rsidR="00DF37ED" w:rsidRDefault="00DF37ED" w:rsidP="00DF37ED"/>
    <w:p w:rsidR="00DF37ED" w:rsidRDefault="00DF37ED" w:rsidP="00DF37ED"/>
    <w:p w:rsidR="00DF37ED" w:rsidRDefault="00DF37ED" w:rsidP="00DF37ED"/>
    <w:p w:rsidR="00DF37ED" w:rsidRDefault="00DF37ED" w:rsidP="00DF37ED">
      <w:r>
        <w:rPr>
          <w:rFonts w:hint="eastAsia"/>
        </w:rPr>
        <w:t>ЗАКЛЮЧЕНИЕ</w:t>
      </w:r>
    </w:p>
    <w:p w:rsidR="00DF37ED" w:rsidRDefault="00DF37ED" w:rsidP="00DF37ED">
      <w:r>
        <w:rPr>
          <w:rFonts w:hint="eastAsia"/>
        </w:rPr>
        <w:t>В</w:t>
      </w:r>
      <w:r>
        <w:t></w:t>
      </w:r>
      <w:r>
        <w:rPr>
          <w:rFonts w:hint="eastAsia"/>
        </w:rPr>
        <w:t>результате</w:t>
      </w:r>
      <w:r>
        <w:t></w:t>
      </w:r>
      <w:r>
        <w:rPr>
          <w:rFonts w:hint="eastAsia"/>
        </w:rPr>
        <w:t>проведения</w:t>
      </w:r>
      <w:r>
        <w:t></w:t>
      </w:r>
      <w:r>
        <w:rPr>
          <w:rFonts w:hint="eastAsia"/>
        </w:rPr>
        <w:t>диссертационного</w:t>
      </w:r>
      <w:r>
        <w:t></w:t>
      </w:r>
      <w:r>
        <w:rPr>
          <w:rFonts w:hint="eastAsia"/>
        </w:rPr>
        <w:t>исследования</w:t>
      </w:r>
      <w:r>
        <w:t></w:t>
      </w:r>
      <w:r>
        <w:rPr>
          <w:rFonts w:hint="eastAsia"/>
        </w:rPr>
        <w:t>были</w:t>
      </w:r>
      <w:r>
        <w:t></w:t>
      </w:r>
      <w:r>
        <w:rPr>
          <w:rFonts w:hint="eastAsia"/>
        </w:rPr>
        <w:t>получены</w:t>
      </w:r>
      <w:r>
        <w:t></w:t>
      </w:r>
      <w:r>
        <w:rPr>
          <w:rFonts w:hint="eastAsia"/>
        </w:rPr>
        <w:t>следующие</w:t>
      </w:r>
      <w:r>
        <w:t></w:t>
      </w:r>
      <w:r>
        <w:rPr>
          <w:rFonts w:hint="eastAsia"/>
        </w:rPr>
        <w:t>результаты</w:t>
      </w:r>
      <w:r>
        <w:t></w:t>
      </w:r>
    </w:p>
    <w:p w:rsidR="00DF37ED" w:rsidRDefault="00DF37ED" w:rsidP="00DF37ED">
      <w:r>
        <w:t></w:t>
      </w:r>
      <w:r>
        <w:t></w:t>
      </w:r>
      <w:r>
        <w:lastRenderedPageBreak/>
        <w:tab/>
      </w:r>
      <w:r>
        <w:rPr>
          <w:rFonts w:hint="eastAsia"/>
        </w:rPr>
        <w:t>Определены</w:t>
      </w:r>
      <w:r>
        <w:t></w:t>
      </w:r>
      <w:r>
        <w:rPr>
          <w:rFonts w:hint="eastAsia"/>
        </w:rPr>
        <w:t>сущность</w:t>
      </w:r>
      <w:r>
        <w:t></w:t>
      </w:r>
      <w:r>
        <w:t></w:t>
      </w:r>
      <w:r>
        <w:rPr>
          <w:rFonts w:hint="eastAsia"/>
        </w:rPr>
        <w:t>содержание</w:t>
      </w:r>
      <w:r>
        <w:t></w:t>
      </w:r>
      <w:r>
        <w:rPr>
          <w:rFonts w:hint="eastAsia"/>
        </w:rPr>
        <w:t>и</w:t>
      </w:r>
      <w:r>
        <w:t></w:t>
      </w:r>
      <w:r>
        <w:rPr>
          <w:rFonts w:hint="eastAsia"/>
        </w:rPr>
        <w:t>формы</w:t>
      </w:r>
      <w:r>
        <w:t></w:t>
      </w:r>
      <w:r>
        <w:rPr>
          <w:rFonts w:hint="eastAsia"/>
        </w:rPr>
        <w:t>интеллектуального</w:t>
      </w:r>
      <w:r>
        <w:t></w:t>
      </w:r>
      <w:r>
        <w:rPr>
          <w:rFonts w:hint="eastAsia"/>
        </w:rPr>
        <w:t>капитала</w:t>
      </w:r>
      <w:r>
        <w:t></w:t>
      </w:r>
      <w:r>
        <w:rPr>
          <w:rFonts w:hint="eastAsia"/>
        </w:rPr>
        <w:t>как</w:t>
      </w:r>
      <w:r>
        <w:t></w:t>
      </w:r>
      <w:r>
        <w:rPr>
          <w:rFonts w:hint="eastAsia"/>
        </w:rPr>
        <w:t>высшей</w:t>
      </w:r>
      <w:r>
        <w:t></w:t>
      </w:r>
      <w:r>
        <w:rPr>
          <w:rFonts w:hint="eastAsia"/>
        </w:rPr>
        <w:t>формы</w:t>
      </w:r>
      <w:r>
        <w:t></w:t>
      </w:r>
      <w:r>
        <w:rPr>
          <w:rFonts w:hint="eastAsia"/>
        </w:rPr>
        <w:t>человеческого</w:t>
      </w:r>
      <w:r>
        <w:t></w:t>
      </w:r>
      <w:r>
        <w:rPr>
          <w:rFonts w:hint="eastAsia"/>
        </w:rPr>
        <w:t>капитала</w:t>
      </w:r>
      <w:r>
        <w:t></w:t>
      </w:r>
      <w:r>
        <w:t></w:t>
      </w:r>
      <w:r>
        <w:rPr>
          <w:rFonts w:hint="eastAsia"/>
        </w:rPr>
        <w:t>Исследование</w:t>
      </w:r>
      <w:r>
        <w:t></w:t>
      </w:r>
      <w:r>
        <w:rPr>
          <w:rFonts w:hint="eastAsia"/>
        </w:rPr>
        <w:t>проблемы</w:t>
      </w:r>
      <w:r>
        <w:t></w:t>
      </w:r>
      <w:r>
        <w:rPr>
          <w:rFonts w:hint="eastAsia"/>
        </w:rPr>
        <w:t>интеллектуального</w:t>
      </w:r>
      <w:r>
        <w:t></w:t>
      </w:r>
      <w:r>
        <w:rPr>
          <w:rFonts w:hint="eastAsia"/>
        </w:rPr>
        <w:t>капитала</w:t>
      </w:r>
      <w:r>
        <w:t></w:t>
      </w:r>
      <w:r>
        <w:rPr>
          <w:rFonts w:hint="eastAsia"/>
        </w:rPr>
        <w:t>с</w:t>
      </w:r>
      <w:r>
        <w:t></w:t>
      </w:r>
      <w:r>
        <w:rPr>
          <w:rFonts w:hint="eastAsia"/>
        </w:rPr>
        <w:t>позиции</w:t>
      </w:r>
      <w:r>
        <w:t></w:t>
      </w:r>
      <w:r>
        <w:rPr>
          <w:rFonts w:hint="eastAsia"/>
        </w:rPr>
        <w:t>глобальных</w:t>
      </w:r>
      <w:r>
        <w:t></w:t>
      </w:r>
      <w:r>
        <w:rPr>
          <w:rFonts w:hint="eastAsia"/>
        </w:rPr>
        <w:t>изменений</w:t>
      </w:r>
      <w:r>
        <w:t></w:t>
      </w:r>
      <w:r>
        <w:rPr>
          <w:rFonts w:hint="eastAsia"/>
        </w:rPr>
        <w:t>в</w:t>
      </w:r>
      <w:r>
        <w:t></w:t>
      </w:r>
      <w:r>
        <w:rPr>
          <w:rFonts w:hint="eastAsia"/>
        </w:rPr>
        <w:t>мировой</w:t>
      </w:r>
      <w:r>
        <w:t></w:t>
      </w:r>
      <w:r>
        <w:rPr>
          <w:rFonts w:hint="eastAsia"/>
        </w:rPr>
        <w:t>экономике</w:t>
      </w:r>
      <w:r>
        <w:t></w:t>
      </w:r>
      <w:r>
        <w:t></w:t>
      </w:r>
      <w:r>
        <w:rPr>
          <w:rFonts w:hint="eastAsia"/>
        </w:rPr>
        <w:t>возникновения</w:t>
      </w:r>
      <w:r>
        <w:t></w:t>
      </w:r>
      <w:r>
        <w:rPr>
          <w:rFonts w:hint="eastAsia"/>
        </w:rPr>
        <w:t>экономики</w:t>
      </w:r>
      <w:r>
        <w:t></w:t>
      </w:r>
      <w:r>
        <w:rPr>
          <w:rFonts w:hint="eastAsia"/>
        </w:rPr>
        <w:t>знаний</w:t>
      </w:r>
      <w:r>
        <w:t></w:t>
      </w:r>
      <w:r>
        <w:t></w:t>
      </w:r>
      <w:r>
        <w:rPr>
          <w:rFonts w:hint="eastAsia"/>
        </w:rPr>
        <w:t>управления</w:t>
      </w:r>
      <w:r>
        <w:t></w:t>
      </w:r>
      <w:r>
        <w:rPr>
          <w:rFonts w:hint="eastAsia"/>
        </w:rPr>
        <w:t>знаниями</w:t>
      </w:r>
      <w:r>
        <w:t></w:t>
      </w:r>
      <w:r>
        <w:rPr>
          <w:rFonts w:hint="eastAsia"/>
        </w:rPr>
        <w:t>в</w:t>
      </w:r>
      <w:r>
        <w:t></w:t>
      </w:r>
      <w:r>
        <w:rPr>
          <w:rFonts w:hint="eastAsia"/>
        </w:rPr>
        <w:t>высокотехнологичных</w:t>
      </w:r>
      <w:r>
        <w:t></w:t>
      </w:r>
      <w:r>
        <w:rPr>
          <w:rFonts w:hint="eastAsia"/>
        </w:rPr>
        <w:t>и</w:t>
      </w:r>
      <w:r>
        <w:t></w:t>
      </w:r>
      <w:r>
        <w:rPr>
          <w:rFonts w:hint="eastAsia"/>
        </w:rPr>
        <w:t>наукоемких</w:t>
      </w:r>
      <w:r>
        <w:t></w:t>
      </w:r>
      <w:r>
        <w:rPr>
          <w:rFonts w:hint="eastAsia"/>
        </w:rPr>
        <w:t>компаниях</w:t>
      </w:r>
      <w:r>
        <w:t></w:t>
      </w:r>
      <w:r>
        <w:t></w:t>
      </w:r>
      <w:r>
        <w:rPr>
          <w:rFonts w:hint="eastAsia"/>
        </w:rPr>
        <w:t>как</w:t>
      </w:r>
      <w:r>
        <w:t></w:t>
      </w:r>
      <w:r>
        <w:rPr>
          <w:rFonts w:hint="eastAsia"/>
        </w:rPr>
        <w:t>правило</w:t>
      </w:r>
      <w:r>
        <w:t></w:t>
      </w:r>
      <w:r>
        <w:t></w:t>
      </w:r>
      <w:r>
        <w:rPr>
          <w:rFonts w:hint="eastAsia"/>
        </w:rPr>
        <w:t>приводит</w:t>
      </w:r>
      <w:r>
        <w:t></w:t>
      </w:r>
      <w:r>
        <w:rPr>
          <w:rFonts w:hint="eastAsia"/>
        </w:rPr>
        <w:t>к</w:t>
      </w:r>
      <w:r>
        <w:t></w:t>
      </w:r>
      <w:r>
        <w:rPr>
          <w:rFonts w:hint="eastAsia"/>
        </w:rPr>
        <w:t>выводу</w:t>
      </w:r>
      <w:r>
        <w:t></w:t>
      </w:r>
      <w:r>
        <w:rPr>
          <w:rFonts w:hint="eastAsia"/>
        </w:rPr>
        <w:t>о</w:t>
      </w:r>
      <w:r>
        <w:t></w:t>
      </w:r>
      <w:r>
        <w:rPr>
          <w:rFonts w:hint="eastAsia"/>
        </w:rPr>
        <w:t>принципиальном</w:t>
      </w:r>
      <w:r>
        <w:t></w:t>
      </w:r>
      <w:r>
        <w:rPr>
          <w:rFonts w:hint="eastAsia"/>
        </w:rPr>
        <w:t>совпадении</w:t>
      </w:r>
      <w:r>
        <w:t></w:t>
      </w:r>
      <w:r>
        <w:rPr>
          <w:rFonts w:hint="eastAsia"/>
        </w:rPr>
        <w:t>понятий</w:t>
      </w:r>
      <w:r>
        <w:t></w:t>
      </w:r>
      <w:r>
        <w:rPr>
          <w:rFonts w:hint="eastAsia"/>
        </w:rPr>
        <w:t>интеллектуального</w:t>
      </w:r>
      <w:r>
        <w:t></w:t>
      </w:r>
      <w:r>
        <w:rPr>
          <w:rFonts w:hint="eastAsia"/>
        </w:rPr>
        <w:t>капитала</w:t>
      </w:r>
      <w:r>
        <w:t></w:t>
      </w:r>
      <w:r>
        <w:rPr>
          <w:rFonts w:hint="eastAsia"/>
        </w:rPr>
        <w:t>и</w:t>
      </w:r>
      <w:r>
        <w:t></w:t>
      </w:r>
      <w:r>
        <w:rPr>
          <w:rFonts w:hint="eastAsia"/>
        </w:rPr>
        <w:t>неосязаемых</w:t>
      </w:r>
      <w:r>
        <w:t></w:t>
      </w:r>
      <w:r>
        <w:rPr>
          <w:rFonts w:hint="eastAsia"/>
        </w:rPr>
        <w:t>активов</w:t>
      </w:r>
      <w:r>
        <w:t></w:t>
      </w:r>
      <w:r>
        <w:t></w:t>
      </w:r>
      <w:r>
        <w:rPr>
          <w:rFonts w:hint="eastAsia"/>
        </w:rPr>
        <w:t>Тем</w:t>
      </w:r>
      <w:r>
        <w:t></w:t>
      </w:r>
      <w:r>
        <w:rPr>
          <w:rFonts w:hint="eastAsia"/>
        </w:rPr>
        <w:t>не</w:t>
      </w:r>
      <w:r>
        <w:t></w:t>
      </w:r>
      <w:r>
        <w:rPr>
          <w:rFonts w:hint="eastAsia"/>
        </w:rPr>
        <w:t>менее</w:t>
      </w:r>
      <w:r>
        <w:t></w:t>
      </w:r>
      <w:r>
        <w:t></w:t>
      </w:r>
      <w:r>
        <w:rPr>
          <w:rFonts w:hint="eastAsia"/>
        </w:rPr>
        <w:t>под</w:t>
      </w:r>
      <w:r>
        <w:t></w:t>
      </w:r>
      <w:r>
        <w:rPr>
          <w:rFonts w:hint="eastAsia"/>
        </w:rPr>
        <w:t>неосязаемыми</w:t>
      </w:r>
      <w:r>
        <w:t></w:t>
      </w:r>
      <w:r>
        <w:rPr>
          <w:rFonts w:hint="eastAsia"/>
        </w:rPr>
        <w:t>активами</w:t>
      </w:r>
      <w:r>
        <w:t></w:t>
      </w:r>
      <w:r>
        <w:rPr>
          <w:rFonts w:hint="eastAsia"/>
        </w:rPr>
        <w:t>целесообразно</w:t>
      </w:r>
      <w:r>
        <w:t></w:t>
      </w:r>
      <w:r>
        <w:rPr>
          <w:rFonts w:hint="eastAsia"/>
        </w:rPr>
        <w:t>понимать</w:t>
      </w:r>
      <w:r>
        <w:t></w:t>
      </w:r>
      <w:r>
        <w:rPr>
          <w:rFonts w:hint="eastAsia"/>
        </w:rPr>
        <w:t>всю</w:t>
      </w:r>
      <w:r>
        <w:t></w:t>
      </w:r>
      <w:r>
        <w:rPr>
          <w:rFonts w:hint="eastAsia"/>
        </w:rPr>
        <w:t>совокупность</w:t>
      </w:r>
      <w:r>
        <w:t></w:t>
      </w:r>
      <w:r>
        <w:rPr>
          <w:rFonts w:hint="eastAsia"/>
        </w:rPr>
        <w:t>активов</w:t>
      </w:r>
      <w:r>
        <w:t></w:t>
      </w:r>
      <w:r>
        <w:rPr>
          <w:rFonts w:hint="eastAsia"/>
        </w:rPr>
        <w:t>в</w:t>
      </w:r>
      <w:r>
        <w:t></w:t>
      </w:r>
      <w:r>
        <w:rPr>
          <w:rFonts w:hint="eastAsia"/>
        </w:rPr>
        <w:t>наиболее</w:t>
      </w:r>
      <w:r>
        <w:t></w:t>
      </w:r>
      <w:r>
        <w:rPr>
          <w:rFonts w:hint="eastAsia"/>
        </w:rPr>
        <w:t>широком</w:t>
      </w:r>
      <w:r>
        <w:t></w:t>
      </w:r>
      <w:r>
        <w:rPr>
          <w:rFonts w:hint="eastAsia"/>
        </w:rPr>
        <w:t>смысле</w:t>
      </w:r>
      <w:r>
        <w:t></w:t>
      </w:r>
      <w:r>
        <w:t></w:t>
      </w:r>
      <w:r>
        <w:rPr>
          <w:rFonts w:hint="eastAsia"/>
        </w:rPr>
        <w:t>в</w:t>
      </w:r>
      <w:r>
        <w:t></w:t>
      </w:r>
      <w:r>
        <w:rPr>
          <w:rFonts w:hint="eastAsia"/>
        </w:rPr>
        <w:t>состав</w:t>
      </w:r>
      <w:r>
        <w:t></w:t>
      </w:r>
      <w:r>
        <w:rPr>
          <w:rFonts w:hint="eastAsia"/>
        </w:rPr>
        <w:t>которых</w:t>
      </w:r>
      <w:r>
        <w:t></w:t>
      </w:r>
      <w:r>
        <w:rPr>
          <w:rFonts w:hint="eastAsia"/>
        </w:rPr>
        <w:t>входит</w:t>
      </w:r>
      <w:r>
        <w:t></w:t>
      </w:r>
      <w:r>
        <w:rPr>
          <w:rFonts w:hint="eastAsia"/>
        </w:rPr>
        <w:t>интеллектуальный</w:t>
      </w:r>
      <w:r>
        <w:t></w:t>
      </w:r>
      <w:r>
        <w:rPr>
          <w:rFonts w:hint="eastAsia"/>
        </w:rPr>
        <w:t>капитал</w:t>
      </w:r>
      <w:r>
        <w:t></w:t>
      </w:r>
      <w:r>
        <w:t></w:t>
      </w:r>
      <w:r>
        <w:rPr>
          <w:rFonts w:hint="eastAsia"/>
        </w:rPr>
        <w:t>представляющий</w:t>
      </w:r>
      <w:r>
        <w:t></w:t>
      </w:r>
      <w:r>
        <w:rPr>
          <w:rFonts w:hint="eastAsia"/>
        </w:rPr>
        <w:t>собой</w:t>
      </w:r>
      <w:r>
        <w:t></w:t>
      </w:r>
      <w:r>
        <w:rPr>
          <w:rFonts w:hint="eastAsia"/>
        </w:rPr>
        <w:t>набор</w:t>
      </w:r>
      <w:r>
        <w:t></w:t>
      </w:r>
      <w:r>
        <w:rPr>
          <w:rFonts w:hint="eastAsia"/>
        </w:rPr>
        <w:t>профессиональных</w:t>
      </w:r>
      <w:r>
        <w:t></w:t>
      </w:r>
      <w:r>
        <w:rPr>
          <w:rFonts w:hint="eastAsia"/>
        </w:rPr>
        <w:t>знаний</w:t>
      </w:r>
      <w:r>
        <w:t></w:t>
      </w:r>
      <w:r>
        <w:t></w:t>
      </w:r>
      <w:r>
        <w:rPr>
          <w:rFonts w:hint="eastAsia"/>
        </w:rPr>
        <w:t>навыков</w:t>
      </w:r>
      <w:r>
        <w:t></w:t>
      </w:r>
      <w:r>
        <w:t></w:t>
      </w:r>
      <w:r>
        <w:rPr>
          <w:rFonts w:hint="eastAsia"/>
        </w:rPr>
        <w:t>творческих</w:t>
      </w:r>
      <w:r>
        <w:t></w:t>
      </w:r>
      <w:r>
        <w:rPr>
          <w:rFonts w:hint="eastAsia"/>
        </w:rPr>
        <w:t>способностей</w:t>
      </w:r>
      <w:r>
        <w:t></w:t>
      </w:r>
      <w:r>
        <w:t></w:t>
      </w:r>
      <w:r>
        <w:rPr>
          <w:rFonts w:hint="eastAsia"/>
        </w:rPr>
        <w:t>объектов</w:t>
      </w:r>
      <w:r>
        <w:t></w:t>
      </w:r>
      <w:r>
        <w:rPr>
          <w:rFonts w:hint="eastAsia"/>
        </w:rPr>
        <w:t>интеллектуальной</w:t>
      </w:r>
      <w:r>
        <w:t></w:t>
      </w:r>
      <w:r>
        <w:rPr>
          <w:rFonts w:hint="eastAsia"/>
        </w:rPr>
        <w:t>собственности</w:t>
      </w:r>
      <w:r>
        <w:t></w:t>
      </w:r>
      <w:r>
        <w:t></w:t>
      </w:r>
      <w:r>
        <w:rPr>
          <w:rFonts w:hint="eastAsia"/>
        </w:rPr>
        <w:t>которые</w:t>
      </w:r>
      <w:r>
        <w:t></w:t>
      </w:r>
      <w:r>
        <w:rPr>
          <w:rFonts w:hint="eastAsia"/>
        </w:rPr>
        <w:t>используются</w:t>
      </w:r>
      <w:r>
        <w:t></w:t>
      </w:r>
      <w:r>
        <w:rPr>
          <w:rFonts w:hint="eastAsia"/>
        </w:rPr>
        <w:t>во</w:t>
      </w:r>
      <w:r>
        <w:t></w:t>
      </w:r>
      <w:r>
        <w:rPr>
          <w:rFonts w:hint="eastAsia"/>
        </w:rPr>
        <w:t>всех</w:t>
      </w:r>
      <w:r>
        <w:t></w:t>
      </w:r>
      <w:r>
        <w:rPr>
          <w:rFonts w:hint="eastAsia"/>
        </w:rPr>
        <w:t>видах</w:t>
      </w:r>
      <w:r>
        <w:t></w:t>
      </w:r>
      <w:r>
        <w:rPr>
          <w:rFonts w:hint="eastAsia"/>
        </w:rPr>
        <w:t>экономической</w:t>
      </w:r>
      <w:r>
        <w:t></w:t>
      </w:r>
      <w:r>
        <w:rPr>
          <w:rFonts w:hint="eastAsia"/>
        </w:rPr>
        <w:t>деятельности</w:t>
      </w:r>
      <w:r>
        <w:t></w:t>
      </w:r>
      <w:r>
        <w:rPr>
          <w:rFonts w:hint="eastAsia"/>
        </w:rPr>
        <w:t>и</w:t>
      </w:r>
      <w:r>
        <w:t></w:t>
      </w:r>
      <w:r>
        <w:rPr>
          <w:rFonts w:hint="eastAsia"/>
        </w:rPr>
        <w:t>становятся</w:t>
      </w:r>
      <w:r>
        <w:t></w:t>
      </w:r>
      <w:r>
        <w:rPr>
          <w:rFonts w:hint="eastAsia"/>
        </w:rPr>
        <w:t>источником</w:t>
      </w:r>
      <w:r>
        <w:t></w:t>
      </w:r>
      <w:r>
        <w:rPr>
          <w:rFonts w:hint="eastAsia"/>
        </w:rPr>
        <w:t>дополнительных</w:t>
      </w:r>
      <w:r>
        <w:t></w:t>
      </w:r>
      <w:r>
        <w:rPr>
          <w:rFonts w:hint="eastAsia"/>
        </w:rPr>
        <w:t>доходов</w:t>
      </w:r>
      <w:r>
        <w:t></w:t>
      </w:r>
      <w:r>
        <w:t></w:t>
      </w:r>
      <w:r>
        <w:rPr>
          <w:rFonts w:hint="eastAsia"/>
        </w:rPr>
        <w:t>интеллектуальная</w:t>
      </w:r>
      <w:r>
        <w:t></w:t>
      </w:r>
      <w:r>
        <w:rPr>
          <w:rFonts w:hint="eastAsia"/>
        </w:rPr>
        <w:t>рента</w:t>
      </w:r>
      <w:r>
        <w:t></w:t>
      </w:r>
      <w:r>
        <w:t></w:t>
      </w:r>
      <w:r>
        <w:rPr>
          <w:rFonts w:hint="eastAsia"/>
        </w:rPr>
        <w:t>РОЯЛТИ</w:t>
      </w:r>
      <w:r>
        <w:t></w:t>
      </w:r>
      <w:r>
        <w:t></w:t>
      </w:r>
      <w:r>
        <w:rPr>
          <w:rFonts w:hint="eastAsia"/>
        </w:rPr>
        <w:t>паушальные</w:t>
      </w:r>
      <w:r>
        <w:t></w:t>
      </w:r>
      <w:r>
        <w:rPr>
          <w:rFonts w:hint="eastAsia"/>
        </w:rPr>
        <w:t>платежи</w:t>
      </w:r>
      <w:r>
        <w:t></w:t>
      </w:r>
      <w:r>
        <w:t></w:t>
      </w:r>
      <w:r>
        <w:t></w:t>
      </w:r>
      <w:r>
        <w:rPr>
          <w:rFonts w:hint="eastAsia"/>
        </w:rPr>
        <w:t>обеспечивая</w:t>
      </w:r>
      <w:r>
        <w:t></w:t>
      </w:r>
      <w:r>
        <w:rPr>
          <w:rFonts w:hint="eastAsia"/>
        </w:rPr>
        <w:t>устойчивые</w:t>
      </w:r>
      <w:r>
        <w:t></w:t>
      </w:r>
      <w:r>
        <w:rPr>
          <w:rFonts w:hint="eastAsia"/>
        </w:rPr>
        <w:t>рыночные</w:t>
      </w:r>
      <w:r>
        <w:t></w:t>
      </w:r>
      <w:r>
        <w:rPr>
          <w:rFonts w:hint="eastAsia"/>
        </w:rPr>
        <w:t>перспективы</w:t>
      </w:r>
      <w:r>
        <w:t></w:t>
      </w:r>
      <w:r>
        <w:rPr>
          <w:rFonts w:hint="eastAsia"/>
        </w:rPr>
        <w:t>и</w:t>
      </w:r>
      <w:r>
        <w:t></w:t>
      </w:r>
      <w:r>
        <w:rPr>
          <w:rFonts w:hint="eastAsia"/>
        </w:rPr>
        <w:t>конкурентные</w:t>
      </w:r>
      <w:r>
        <w:t></w:t>
      </w:r>
      <w:r>
        <w:rPr>
          <w:rFonts w:hint="eastAsia"/>
        </w:rPr>
        <w:t>преимущества</w:t>
      </w:r>
      <w:r>
        <w:t></w:t>
      </w:r>
      <w:r>
        <w:rPr>
          <w:rFonts w:hint="eastAsia"/>
        </w:rPr>
        <w:t>персоналу</w:t>
      </w:r>
      <w:r>
        <w:t></w:t>
      </w:r>
      <w:r>
        <w:t></w:t>
      </w:r>
      <w:r>
        <w:rPr>
          <w:rFonts w:hint="eastAsia"/>
        </w:rPr>
        <w:t>фирме</w:t>
      </w:r>
      <w:r>
        <w:t></w:t>
      </w:r>
      <w:r>
        <w:t></w:t>
      </w:r>
      <w:r>
        <w:rPr>
          <w:rFonts w:hint="eastAsia"/>
        </w:rPr>
        <w:t>обществу</w:t>
      </w:r>
      <w:r>
        <w:t></w:t>
      </w:r>
    </w:p>
    <w:p w:rsidR="00DF37ED" w:rsidRDefault="00DF37ED" w:rsidP="00DF37ED">
      <w:r>
        <w:rPr>
          <w:rFonts w:hint="eastAsia"/>
        </w:rPr>
        <w:t>Сущность</w:t>
      </w:r>
      <w:r>
        <w:t></w:t>
      </w:r>
      <w:r>
        <w:rPr>
          <w:rFonts w:hint="eastAsia"/>
        </w:rPr>
        <w:t>интеллектуального</w:t>
      </w:r>
      <w:r>
        <w:t></w:t>
      </w:r>
      <w:r>
        <w:rPr>
          <w:rFonts w:hint="eastAsia"/>
        </w:rPr>
        <w:t>капитала</w:t>
      </w:r>
      <w:r>
        <w:t></w:t>
      </w:r>
      <w:r>
        <w:rPr>
          <w:rFonts w:hint="eastAsia"/>
        </w:rPr>
        <w:t>состоит</w:t>
      </w:r>
      <w:r>
        <w:t></w:t>
      </w:r>
      <w:r>
        <w:rPr>
          <w:rFonts w:hint="eastAsia"/>
        </w:rPr>
        <w:t>в</w:t>
      </w:r>
      <w:r>
        <w:t></w:t>
      </w:r>
      <w:r>
        <w:rPr>
          <w:rFonts w:hint="eastAsia"/>
        </w:rPr>
        <w:t>его</w:t>
      </w:r>
      <w:r>
        <w:t></w:t>
      </w:r>
      <w:r>
        <w:rPr>
          <w:rFonts w:hint="eastAsia"/>
        </w:rPr>
        <w:t>самовозрастающей</w:t>
      </w:r>
      <w:r>
        <w:t></w:t>
      </w:r>
      <w:r>
        <w:rPr>
          <w:rFonts w:hint="eastAsia"/>
        </w:rPr>
        <w:t>стоимости</w:t>
      </w:r>
      <w:r>
        <w:t></w:t>
      </w:r>
      <w:r>
        <w:t></w:t>
      </w:r>
      <w:r>
        <w:rPr>
          <w:rFonts w:hint="eastAsia"/>
        </w:rPr>
        <w:t>воспроизводстве</w:t>
      </w:r>
      <w:r>
        <w:t></w:t>
      </w:r>
      <w:r>
        <w:rPr>
          <w:rFonts w:hint="eastAsia"/>
        </w:rPr>
        <w:t>творческих</w:t>
      </w:r>
      <w:r>
        <w:t></w:t>
      </w:r>
      <w:r>
        <w:rPr>
          <w:rFonts w:hint="eastAsia"/>
        </w:rPr>
        <w:t>способностей</w:t>
      </w:r>
      <w:r>
        <w:t></w:t>
      </w:r>
      <w:r>
        <w:t></w:t>
      </w:r>
      <w:r>
        <w:rPr>
          <w:rFonts w:hint="eastAsia"/>
        </w:rPr>
        <w:t>знаний</w:t>
      </w:r>
      <w:r>
        <w:t></w:t>
      </w:r>
      <w:r>
        <w:t></w:t>
      </w:r>
      <w:r>
        <w:rPr>
          <w:rFonts w:hint="eastAsia"/>
        </w:rPr>
        <w:t>опыта</w:t>
      </w:r>
      <w:r>
        <w:t></w:t>
      </w:r>
      <w:r>
        <w:t></w:t>
      </w:r>
      <w:r>
        <w:rPr>
          <w:rFonts w:hint="eastAsia"/>
        </w:rPr>
        <w:t>обеспечивающих</w:t>
      </w:r>
      <w:r>
        <w:t></w:t>
      </w:r>
      <w:r>
        <w:rPr>
          <w:rFonts w:hint="eastAsia"/>
        </w:rPr>
        <w:t>духовный</w:t>
      </w:r>
      <w:r>
        <w:t></w:t>
      </w:r>
      <w:r>
        <w:t></w:t>
      </w:r>
      <w:r>
        <w:rPr>
          <w:rFonts w:hint="eastAsia"/>
        </w:rPr>
        <w:t>социальный</w:t>
      </w:r>
      <w:r>
        <w:t></w:t>
      </w:r>
      <w:r>
        <w:rPr>
          <w:rFonts w:hint="eastAsia"/>
        </w:rPr>
        <w:t>и</w:t>
      </w:r>
      <w:r>
        <w:t></w:t>
      </w:r>
      <w:r>
        <w:rPr>
          <w:rFonts w:hint="eastAsia"/>
        </w:rPr>
        <w:t>экономический</w:t>
      </w:r>
      <w:r>
        <w:t></w:t>
      </w:r>
      <w:r>
        <w:rPr>
          <w:rFonts w:hint="eastAsia"/>
        </w:rPr>
        <w:t>эффект</w:t>
      </w:r>
      <w:r>
        <w:t></w:t>
      </w:r>
      <w:r>
        <w:t></w:t>
      </w:r>
      <w:r>
        <w:rPr>
          <w:rFonts w:hint="eastAsia"/>
        </w:rPr>
        <w:t>а</w:t>
      </w:r>
      <w:r>
        <w:t></w:t>
      </w:r>
      <w:r>
        <w:rPr>
          <w:rFonts w:hint="eastAsia"/>
        </w:rPr>
        <w:t>также</w:t>
      </w:r>
      <w:r>
        <w:t></w:t>
      </w:r>
      <w:r>
        <w:rPr>
          <w:rFonts w:hint="eastAsia"/>
        </w:rPr>
        <w:t>способствующих</w:t>
      </w:r>
      <w:r>
        <w:t></w:t>
      </w:r>
      <w:r>
        <w:rPr>
          <w:rFonts w:hint="eastAsia"/>
        </w:rPr>
        <w:t>повышению</w:t>
      </w:r>
      <w:r>
        <w:t></w:t>
      </w:r>
      <w:r>
        <w:rPr>
          <w:rFonts w:hint="eastAsia"/>
        </w:rPr>
        <w:t>собственной</w:t>
      </w:r>
      <w:r>
        <w:t></w:t>
      </w:r>
      <w:r>
        <w:rPr>
          <w:rFonts w:hint="eastAsia"/>
        </w:rPr>
        <w:t>значимости</w:t>
      </w:r>
      <w:r>
        <w:t></w:t>
      </w:r>
      <w:r>
        <w:rPr>
          <w:rFonts w:hint="eastAsia"/>
        </w:rPr>
        <w:t>инноватора</w:t>
      </w:r>
      <w:r>
        <w:t></w:t>
      </w:r>
      <w:r>
        <w:rPr>
          <w:rFonts w:hint="eastAsia"/>
        </w:rPr>
        <w:t>как</w:t>
      </w:r>
      <w:r>
        <w:t></w:t>
      </w:r>
      <w:r>
        <w:rPr>
          <w:rFonts w:hint="eastAsia"/>
        </w:rPr>
        <w:t>творческого</w:t>
      </w:r>
      <w:r>
        <w:t></w:t>
      </w:r>
      <w:r>
        <w:t></w:t>
      </w:r>
      <w:r>
        <w:rPr>
          <w:rFonts w:hint="eastAsia"/>
        </w:rPr>
        <w:t>неповторимого</w:t>
      </w:r>
      <w:r>
        <w:t></w:t>
      </w:r>
      <w:r>
        <w:rPr>
          <w:rFonts w:hint="eastAsia"/>
        </w:rPr>
        <w:t>человека</w:t>
      </w:r>
      <w:r>
        <w:t></w:t>
      </w:r>
      <w:r>
        <w:t></w:t>
      </w:r>
      <w:r>
        <w:rPr>
          <w:rFonts w:hint="eastAsia"/>
        </w:rPr>
        <w:t>Носителями</w:t>
      </w:r>
      <w:r>
        <w:t></w:t>
      </w:r>
      <w:r>
        <w:rPr>
          <w:rFonts w:hint="eastAsia"/>
        </w:rPr>
        <w:t>интеллектуального</w:t>
      </w:r>
      <w:r>
        <w:t></w:t>
      </w:r>
      <w:r>
        <w:rPr>
          <w:rFonts w:hint="eastAsia"/>
        </w:rPr>
        <w:t>капитала</w:t>
      </w:r>
      <w:r>
        <w:t></w:t>
      </w:r>
      <w:r>
        <w:rPr>
          <w:rFonts w:hint="eastAsia"/>
        </w:rPr>
        <w:t>являются</w:t>
      </w:r>
      <w:r>
        <w:t></w:t>
      </w:r>
      <w:r>
        <w:rPr>
          <w:rFonts w:hint="eastAsia"/>
        </w:rPr>
        <w:t>профессионалы</w:t>
      </w:r>
      <w:r>
        <w:t></w:t>
      </w:r>
      <w:r>
        <w:t></w:t>
      </w:r>
      <w:r>
        <w:rPr>
          <w:rFonts w:hint="eastAsia"/>
        </w:rPr>
        <w:t>наделенные</w:t>
      </w:r>
      <w:r>
        <w:t></w:t>
      </w:r>
      <w:r>
        <w:rPr>
          <w:rFonts w:hint="eastAsia"/>
        </w:rPr>
        <w:t>уникальными</w:t>
      </w:r>
      <w:r>
        <w:t></w:t>
      </w:r>
      <w:r>
        <w:rPr>
          <w:rFonts w:hint="eastAsia"/>
        </w:rPr>
        <w:t>и</w:t>
      </w:r>
      <w:r>
        <w:t></w:t>
      </w:r>
      <w:r>
        <w:rPr>
          <w:rFonts w:hint="eastAsia"/>
        </w:rPr>
        <w:t>трудно</w:t>
      </w:r>
      <w:r>
        <w:t></w:t>
      </w:r>
      <w:r>
        <w:rPr>
          <w:rFonts w:hint="eastAsia"/>
        </w:rPr>
        <w:t>заменимыми</w:t>
      </w:r>
      <w:r>
        <w:t></w:t>
      </w:r>
      <w:r>
        <w:rPr>
          <w:rFonts w:hint="eastAsia"/>
        </w:rPr>
        <w:t>способностями</w:t>
      </w:r>
      <w:r>
        <w:t></w:t>
      </w:r>
      <w:r>
        <w:t></w:t>
      </w:r>
      <w:r>
        <w:rPr>
          <w:rFonts w:hint="eastAsia"/>
        </w:rPr>
        <w:t>значимость</w:t>
      </w:r>
      <w:r>
        <w:t></w:t>
      </w:r>
      <w:r>
        <w:rPr>
          <w:rFonts w:hint="eastAsia"/>
        </w:rPr>
        <w:t>которых</w:t>
      </w:r>
      <w:r>
        <w:t></w:t>
      </w:r>
      <w:r>
        <w:rPr>
          <w:rFonts w:hint="eastAsia"/>
        </w:rPr>
        <w:t>для</w:t>
      </w:r>
      <w:r>
        <w:t></w:t>
      </w:r>
      <w:r>
        <w:rPr>
          <w:rFonts w:hint="eastAsia"/>
        </w:rPr>
        <w:t>общества</w:t>
      </w:r>
      <w:r>
        <w:t></w:t>
      </w:r>
      <w:r>
        <w:rPr>
          <w:rFonts w:hint="eastAsia"/>
        </w:rPr>
        <w:t>в</w:t>
      </w:r>
      <w:r>
        <w:t></w:t>
      </w:r>
      <w:r>
        <w:rPr>
          <w:rFonts w:hint="eastAsia"/>
        </w:rPr>
        <w:t>условиях</w:t>
      </w:r>
      <w:r>
        <w:t></w:t>
      </w:r>
      <w:r>
        <w:rPr>
          <w:rFonts w:hint="eastAsia"/>
        </w:rPr>
        <w:t>рынка</w:t>
      </w:r>
      <w:r>
        <w:t></w:t>
      </w:r>
      <w:r>
        <w:rPr>
          <w:rFonts w:hint="eastAsia"/>
        </w:rPr>
        <w:t>очень</w:t>
      </w:r>
      <w:r>
        <w:t></w:t>
      </w:r>
      <w:r>
        <w:rPr>
          <w:rFonts w:hint="eastAsia"/>
        </w:rPr>
        <w:t>велика</w:t>
      </w:r>
      <w:r>
        <w:t></w:t>
      </w:r>
    </w:p>
    <w:p w:rsidR="00DF37ED" w:rsidRDefault="00DF37ED" w:rsidP="00DF37ED">
      <w:r>
        <w:rPr>
          <w:rFonts w:hint="eastAsia"/>
        </w:rPr>
        <w:t>Основными</w:t>
      </w:r>
      <w:r>
        <w:t></w:t>
      </w:r>
      <w:r>
        <w:rPr>
          <w:rFonts w:hint="eastAsia"/>
        </w:rPr>
        <w:t>формами</w:t>
      </w:r>
      <w:r>
        <w:t></w:t>
      </w:r>
      <w:r>
        <w:rPr>
          <w:rFonts w:hint="eastAsia"/>
        </w:rPr>
        <w:t>интеллектуального</w:t>
      </w:r>
      <w:r>
        <w:t></w:t>
      </w:r>
      <w:r>
        <w:rPr>
          <w:rFonts w:hint="eastAsia"/>
        </w:rPr>
        <w:t>капитала</w:t>
      </w:r>
      <w:r>
        <w:t></w:t>
      </w:r>
      <w:r>
        <w:rPr>
          <w:rFonts w:hint="eastAsia"/>
        </w:rPr>
        <w:t>выступают</w:t>
      </w:r>
      <w:r>
        <w:t></w:t>
      </w:r>
      <w:r>
        <w:rPr>
          <w:rFonts w:hint="eastAsia"/>
        </w:rPr>
        <w:t>научные</w:t>
      </w:r>
      <w:r>
        <w:t></w:t>
      </w:r>
      <w:r>
        <w:rPr>
          <w:rFonts w:hint="eastAsia"/>
        </w:rPr>
        <w:t>исследования</w:t>
      </w:r>
      <w:r>
        <w:t></w:t>
      </w:r>
      <w:r>
        <w:t></w:t>
      </w:r>
      <w:r>
        <w:rPr>
          <w:rFonts w:hint="eastAsia"/>
        </w:rPr>
        <w:t>технологические</w:t>
      </w:r>
      <w:r>
        <w:t></w:t>
      </w:r>
      <w:r>
        <w:rPr>
          <w:rFonts w:hint="eastAsia"/>
        </w:rPr>
        <w:t>разработки</w:t>
      </w:r>
      <w:r>
        <w:t></w:t>
      </w:r>
      <w:r>
        <w:t></w:t>
      </w:r>
      <w:r>
        <w:rPr>
          <w:rFonts w:hint="eastAsia"/>
        </w:rPr>
        <w:t>организационно</w:t>
      </w:r>
      <w:r>
        <w:t></w:t>
      </w:r>
      <w:r>
        <w:rPr>
          <w:rFonts w:hint="eastAsia"/>
        </w:rPr>
        <w:t>экологические</w:t>
      </w:r>
      <w:r>
        <w:t></w:t>
      </w:r>
      <w:r>
        <w:rPr>
          <w:rFonts w:hint="eastAsia"/>
        </w:rPr>
        <w:t>разработки</w:t>
      </w:r>
      <w:r>
        <w:t></w:t>
      </w:r>
      <w:r>
        <w:t></w:t>
      </w:r>
      <w:r>
        <w:rPr>
          <w:rFonts w:hint="eastAsia"/>
        </w:rPr>
        <w:t>креативный</w:t>
      </w:r>
      <w:r>
        <w:t></w:t>
      </w:r>
      <w:r>
        <w:rPr>
          <w:rFonts w:hint="eastAsia"/>
        </w:rPr>
        <w:t>способ</w:t>
      </w:r>
      <w:r>
        <w:t></w:t>
      </w:r>
      <w:r>
        <w:rPr>
          <w:rFonts w:hint="eastAsia"/>
        </w:rPr>
        <w:t>мышления</w:t>
      </w:r>
      <w:r>
        <w:t></w:t>
      </w:r>
      <w:r>
        <w:t></w:t>
      </w:r>
      <w:r>
        <w:rPr>
          <w:rFonts w:hint="eastAsia"/>
        </w:rPr>
        <w:t>профессионализм</w:t>
      </w:r>
      <w:r>
        <w:t></w:t>
      </w:r>
      <w:r>
        <w:rPr>
          <w:rFonts w:hint="eastAsia"/>
        </w:rPr>
        <w:t>в</w:t>
      </w:r>
      <w:r>
        <w:t></w:t>
      </w:r>
      <w:r>
        <w:rPr>
          <w:rFonts w:hint="eastAsia"/>
        </w:rPr>
        <w:t>инноваторской</w:t>
      </w:r>
      <w:r>
        <w:t></w:t>
      </w:r>
      <w:r>
        <w:rPr>
          <w:rFonts w:hint="eastAsia"/>
        </w:rPr>
        <w:t>работе</w:t>
      </w:r>
      <w:r>
        <w:t></w:t>
      </w:r>
    </w:p>
    <w:p w:rsidR="00DF37ED" w:rsidRDefault="00DF37ED" w:rsidP="00DF37ED">
      <w:r>
        <w:t></w:t>
      </w:r>
      <w:r>
        <w:t></w:t>
      </w:r>
      <w:r>
        <w:tab/>
      </w:r>
      <w:r>
        <w:rPr>
          <w:rFonts w:hint="eastAsia"/>
        </w:rPr>
        <w:t>В</w:t>
      </w:r>
      <w:r>
        <w:t></w:t>
      </w:r>
      <w:r>
        <w:rPr>
          <w:rFonts w:hint="eastAsia"/>
        </w:rPr>
        <w:t>результате</w:t>
      </w:r>
      <w:r>
        <w:t></w:t>
      </w:r>
      <w:r>
        <w:rPr>
          <w:rFonts w:hint="eastAsia"/>
        </w:rPr>
        <w:t>анализа</w:t>
      </w:r>
      <w:r>
        <w:t></w:t>
      </w:r>
      <w:r>
        <w:rPr>
          <w:rFonts w:hint="eastAsia"/>
        </w:rPr>
        <w:t>работ</w:t>
      </w:r>
      <w:r>
        <w:t></w:t>
      </w:r>
      <w:r>
        <w:rPr>
          <w:rFonts w:hint="eastAsia"/>
        </w:rPr>
        <w:t>авторов</w:t>
      </w:r>
      <w:r>
        <w:t></w:t>
      </w:r>
      <w:r>
        <w:t></w:t>
      </w:r>
      <w:r>
        <w:rPr>
          <w:rFonts w:hint="eastAsia"/>
        </w:rPr>
        <w:t>изучающих</w:t>
      </w:r>
      <w:r>
        <w:t></w:t>
      </w:r>
      <w:r>
        <w:rPr>
          <w:rFonts w:hint="eastAsia"/>
        </w:rPr>
        <w:t>вопросы</w:t>
      </w:r>
      <w:r>
        <w:t></w:t>
      </w:r>
      <w:r>
        <w:rPr>
          <w:rFonts w:hint="eastAsia"/>
        </w:rPr>
        <w:t>интеллектуального</w:t>
      </w:r>
      <w:r>
        <w:t></w:t>
      </w:r>
      <w:r>
        <w:rPr>
          <w:rFonts w:hint="eastAsia"/>
        </w:rPr>
        <w:t>капитала</w:t>
      </w:r>
      <w:r>
        <w:t></w:t>
      </w:r>
      <w:r>
        <w:t></w:t>
      </w:r>
      <w:r>
        <w:rPr>
          <w:rFonts w:hint="eastAsia"/>
        </w:rPr>
        <w:t>описана</w:t>
      </w:r>
      <w:r>
        <w:t></w:t>
      </w:r>
      <w:r>
        <w:rPr>
          <w:rFonts w:hint="eastAsia"/>
        </w:rPr>
        <w:t>структура</w:t>
      </w:r>
      <w:r>
        <w:t></w:t>
      </w:r>
      <w:r>
        <w:rPr>
          <w:rFonts w:hint="eastAsia"/>
        </w:rPr>
        <w:t>общего</w:t>
      </w:r>
      <w:r>
        <w:t></w:t>
      </w:r>
      <w:r>
        <w:rPr>
          <w:rFonts w:hint="eastAsia"/>
        </w:rPr>
        <w:t>интеллектуального</w:t>
      </w:r>
      <w:r>
        <w:t></w:t>
      </w:r>
      <w:r>
        <w:rPr>
          <w:rFonts w:hint="eastAsia"/>
        </w:rPr>
        <w:t>капитала</w:t>
      </w:r>
      <w:r>
        <w:t></w:t>
      </w:r>
      <w:r>
        <w:t></w:t>
      </w:r>
      <w:r>
        <w:rPr>
          <w:rFonts w:hint="eastAsia"/>
        </w:rPr>
        <w:t>которая</w:t>
      </w:r>
      <w:r>
        <w:t></w:t>
      </w:r>
      <w:r>
        <w:rPr>
          <w:rFonts w:hint="eastAsia"/>
        </w:rPr>
        <w:t>включает</w:t>
      </w:r>
      <w:r>
        <w:t></w:t>
      </w:r>
      <w:r>
        <w:rPr>
          <w:rFonts w:hint="eastAsia"/>
        </w:rPr>
        <w:t>человеческий</w:t>
      </w:r>
      <w:r>
        <w:t></w:t>
      </w:r>
      <w:r>
        <w:rPr>
          <w:rFonts w:hint="eastAsia"/>
        </w:rPr>
        <w:t>капитал</w:t>
      </w:r>
      <w:r>
        <w:t></w:t>
      </w:r>
      <w:r>
        <w:t></w:t>
      </w:r>
      <w:r>
        <w:rPr>
          <w:rFonts w:hint="eastAsia"/>
        </w:rPr>
        <w:t>организационный</w:t>
      </w:r>
      <w:r>
        <w:t></w:t>
      </w:r>
      <w:r>
        <w:t></w:t>
      </w:r>
      <w:r>
        <w:rPr>
          <w:rFonts w:hint="eastAsia"/>
        </w:rPr>
        <w:t>структурный</w:t>
      </w:r>
      <w:r>
        <w:t></w:t>
      </w:r>
      <w:r>
        <w:t></w:t>
      </w:r>
      <w:r>
        <w:rPr>
          <w:rFonts w:hint="eastAsia"/>
        </w:rPr>
        <w:t>капитал</w:t>
      </w:r>
      <w:r>
        <w:t></w:t>
      </w:r>
      <w:r>
        <w:t></w:t>
      </w:r>
      <w:r>
        <w:rPr>
          <w:rFonts w:hint="eastAsia"/>
        </w:rPr>
        <w:t>потребительский</w:t>
      </w:r>
      <w:r>
        <w:t></w:t>
      </w:r>
      <w:r>
        <w:t></w:t>
      </w:r>
      <w:r>
        <w:rPr>
          <w:rFonts w:hint="eastAsia"/>
        </w:rPr>
        <w:t>клиентский</w:t>
      </w:r>
      <w:r>
        <w:t></w:t>
      </w:r>
      <w:r>
        <w:t></w:t>
      </w:r>
      <w:r>
        <w:rPr>
          <w:rFonts w:hint="eastAsia"/>
        </w:rPr>
        <w:t>капитал</w:t>
      </w:r>
      <w:r>
        <w:t></w:t>
      </w:r>
      <w:r>
        <w:t></w:t>
      </w:r>
      <w:r>
        <w:rPr>
          <w:rFonts w:hint="eastAsia"/>
        </w:rPr>
        <w:t>Все</w:t>
      </w:r>
      <w:r>
        <w:t></w:t>
      </w:r>
      <w:r>
        <w:rPr>
          <w:rFonts w:hint="eastAsia"/>
        </w:rPr>
        <w:t>элементы</w:t>
      </w:r>
      <w:r>
        <w:t></w:t>
      </w:r>
      <w:r>
        <w:rPr>
          <w:rFonts w:hint="eastAsia"/>
        </w:rPr>
        <w:t>интеллектуального</w:t>
      </w:r>
      <w:r>
        <w:t></w:t>
      </w:r>
      <w:r>
        <w:rPr>
          <w:rFonts w:hint="eastAsia"/>
        </w:rPr>
        <w:t>капитала</w:t>
      </w:r>
      <w:r>
        <w:t></w:t>
      </w:r>
      <w:r>
        <w:rPr>
          <w:rFonts w:hint="eastAsia"/>
        </w:rPr>
        <w:t>имеют</w:t>
      </w:r>
      <w:r>
        <w:t></w:t>
      </w:r>
      <w:r>
        <w:rPr>
          <w:rFonts w:hint="eastAsia"/>
        </w:rPr>
        <w:t>свою</w:t>
      </w:r>
      <w:r>
        <w:t></w:t>
      </w:r>
      <w:r>
        <w:rPr>
          <w:rFonts w:hint="eastAsia"/>
        </w:rPr>
        <w:t>внутреннюю</w:t>
      </w:r>
      <w:r>
        <w:t></w:t>
      </w:r>
      <w:r>
        <w:rPr>
          <w:rFonts w:hint="eastAsia"/>
        </w:rPr>
        <w:t>структуру</w:t>
      </w:r>
      <w:r>
        <w:t></w:t>
      </w:r>
      <w:r>
        <w:t></w:t>
      </w:r>
      <w:r>
        <w:rPr>
          <w:rFonts w:hint="eastAsia"/>
        </w:rPr>
        <w:t>эффективность</w:t>
      </w:r>
      <w:r>
        <w:t></w:t>
      </w:r>
      <w:r>
        <w:rPr>
          <w:rFonts w:hint="eastAsia"/>
        </w:rPr>
        <w:t>которой</w:t>
      </w:r>
      <w:r>
        <w:t></w:t>
      </w:r>
      <w:r>
        <w:rPr>
          <w:rFonts w:hint="eastAsia"/>
        </w:rPr>
        <w:t>не</w:t>
      </w:r>
      <w:r>
        <w:t></w:t>
      </w:r>
      <w:r>
        <w:rPr>
          <w:rFonts w:hint="eastAsia"/>
        </w:rPr>
        <w:t>поддается</w:t>
      </w:r>
      <w:r>
        <w:t></w:t>
      </w:r>
      <w:r>
        <w:rPr>
          <w:rFonts w:hint="eastAsia"/>
        </w:rPr>
        <w:t>оценке</w:t>
      </w:r>
      <w:r>
        <w:t></w:t>
      </w:r>
      <w:r>
        <w:rPr>
          <w:rFonts w:hint="eastAsia"/>
        </w:rPr>
        <w:t>на</w:t>
      </w:r>
      <w:r>
        <w:t></w:t>
      </w:r>
      <w:r>
        <w:rPr>
          <w:rFonts w:hint="eastAsia"/>
        </w:rPr>
        <w:t>основе</w:t>
      </w:r>
      <w:r>
        <w:t></w:t>
      </w:r>
      <w:r>
        <w:rPr>
          <w:rFonts w:hint="eastAsia"/>
        </w:rPr>
        <w:t>простой</w:t>
      </w:r>
      <w:r>
        <w:t></w:t>
      </w:r>
      <w:r>
        <w:rPr>
          <w:rFonts w:hint="eastAsia"/>
        </w:rPr>
        <w:t>суммы</w:t>
      </w:r>
      <w:r>
        <w:t></w:t>
      </w:r>
      <w:r>
        <w:rPr>
          <w:rFonts w:hint="eastAsia"/>
        </w:rPr>
        <w:t>отдельных</w:t>
      </w:r>
      <w:r>
        <w:t></w:t>
      </w:r>
      <w:r>
        <w:rPr>
          <w:rFonts w:hint="eastAsia"/>
        </w:rPr>
        <w:t>элементов</w:t>
      </w:r>
      <w:r>
        <w:t></w:t>
      </w:r>
      <w:r>
        <w:t></w:t>
      </w:r>
      <w:r>
        <w:rPr>
          <w:rFonts w:hint="eastAsia"/>
        </w:rPr>
        <w:t>а</w:t>
      </w:r>
      <w:r>
        <w:t></w:t>
      </w:r>
      <w:r>
        <w:rPr>
          <w:rFonts w:hint="eastAsia"/>
        </w:rPr>
        <w:t>определяется</w:t>
      </w:r>
      <w:r>
        <w:t></w:t>
      </w:r>
      <w:r>
        <w:rPr>
          <w:rFonts w:hint="eastAsia"/>
        </w:rPr>
        <w:t>синергетическим</w:t>
      </w:r>
      <w:r>
        <w:t></w:t>
      </w:r>
      <w:r>
        <w:rPr>
          <w:rFonts w:hint="eastAsia"/>
        </w:rPr>
        <w:t>эффектом</w:t>
      </w:r>
      <w:r>
        <w:t></w:t>
      </w:r>
      <w:r>
        <w:t></w:t>
      </w:r>
      <w:r>
        <w:rPr>
          <w:rFonts w:hint="eastAsia"/>
        </w:rPr>
        <w:t>Главным</w:t>
      </w:r>
      <w:r>
        <w:t></w:t>
      </w:r>
      <w:r>
        <w:rPr>
          <w:rFonts w:hint="eastAsia"/>
        </w:rPr>
        <w:t>в</w:t>
      </w:r>
      <w:r>
        <w:t></w:t>
      </w:r>
      <w:r>
        <w:rPr>
          <w:rFonts w:hint="eastAsia"/>
        </w:rPr>
        <w:t>интеллектуальном</w:t>
      </w:r>
      <w:r>
        <w:t></w:t>
      </w:r>
      <w:r>
        <w:rPr>
          <w:rFonts w:hint="eastAsia"/>
        </w:rPr>
        <w:t>капитале</w:t>
      </w:r>
      <w:r>
        <w:t></w:t>
      </w:r>
      <w:r>
        <w:rPr>
          <w:rFonts w:hint="eastAsia"/>
        </w:rPr>
        <w:t>является</w:t>
      </w:r>
      <w:r>
        <w:t></w:t>
      </w:r>
      <w:r>
        <w:rPr>
          <w:rFonts w:hint="eastAsia"/>
        </w:rPr>
        <w:t>то</w:t>
      </w:r>
      <w:r>
        <w:t></w:t>
      </w:r>
      <w:r>
        <w:t></w:t>
      </w:r>
      <w:r>
        <w:rPr>
          <w:rFonts w:hint="eastAsia"/>
        </w:rPr>
        <w:t>что</w:t>
      </w:r>
      <w:r>
        <w:t></w:t>
      </w:r>
      <w:r>
        <w:rPr>
          <w:rFonts w:hint="eastAsia"/>
        </w:rPr>
        <w:t>он</w:t>
      </w:r>
      <w:r>
        <w:t></w:t>
      </w:r>
      <w:r>
        <w:rPr>
          <w:rFonts w:hint="eastAsia"/>
        </w:rPr>
        <w:t>не</w:t>
      </w:r>
      <w:r>
        <w:t></w:t>
      </w:r>
      <w:r>
        <w:rPr>
          <w:rFonts w:hint="eastAsia"/>
        </w:rPr>
        <w:t>создается</w:t>
      </w:r>
      <w:r>
        <w:t></w:t>
      </w:r>
      <w:r>
        <w:rPr>
          <w:rFonts w:hint="eastAsia"/>
        </w:rPr>
        <w:t>из</w:t>
      </w:r>
      <w:r>
        <w:t></w:t>
      </w:r>
      <w:r>
        <w:rPr>
          <w:rFonts w:hint="eastAsia"/>
        </w:rPr>
        <w:t>отдельных</w:t>
      </w:r>
      <w:r>
        <w:t></w:t>
      </w:r>
      <w:r>
        <w:rPr>
          <w:rFonts w:hint="eastAsia"/>
        </w:rPr>
        <w:t>частей</w:t>
      </w:r>
      <w:r>
        <w:t></w:t>
      </w:r>
      <w:r>
        <w:rPr>
          <w:rFonts w:hint="eastAsia"/>
        </w:rPr>
        <w:t>человече</w:t>
      </w:r>
      <w:r>
        <w:rPr>
          <w:rFonts w:hint="eastAsia"/>
        </w:rPr>
        <w:lastRenderedPageBreak/>
        <w:t>ского</w:t>
      </w:r>
      <w:r>
        <w:t></w:t>
      </w:r>
      <w:r>
        <w:t></w:t>
      </w:r>
      <w:r>
        <w:rPr>
          <w:rFonts w:hint="eastAsia"/>
        </w:rPr>
        <w:t>структурного</w:t>
      </w:r>
      <w:r>
        <w:t></w:t>
      </w:r>
      <w:r>
        <w:rPr>
          <w:rFonts w:hint="eastAsia"/>
        </w:rPr>
        <w:t>и</w:t>
      </w:r>
      <w:r>
        <w:t></w:t>
      </w:r>
      <w:r>
        <w:rPr>
          <w:rFonts w:hint="eastAsia"/>
        </w:rPr>
        <w:t>потребительского</w:t>
      </w:r>
      <w:r>
        <w:t></w:t>
      </w:r>
      <w:r>
        <w:rPr>
          <w:rFonts w:hint="eastAsia"/>
        </w:rPr>
        <w:t>капитала</w:t>
      </w:r>
      <w:r>
        <w:t></w:t>
      </w:r>
      <w:r>
        <w:t></w:t>
      </w:r>
      <w:r>
        <w:rPr>
          <w:rFonts w:hint="eastAsia"/>
        </w:rPr>
        <w:t>а</w:t>
      </w:r>
      <w:r>
        <w:t></w:t>
      </w:r>
      <w:r>
        <w:rPr>
          <w:rFonts w:hint="eastAsia"/>
        </w:rPr>
        <w:t>создается</w:t>
      </w:r>
      <w:r>
        <w:t></w:t>
      </w:r>
      <w:r>
        <w:rPr>
          <w:rFonts w:hint="eastAsia"/>
        </w:rPr>
        <w:t>в</w:t>
      </w:r>
      <w:r>
        <w:t></w:t>
      </w:r>
      <w:r>
        <w:rPr>
          <w:rFonts w:hint="eastAsia"/>
        </w:rPr>
        <w:t>результате</w:t>
      </w:r>
      <w:r>
        <w:t></w:t>
      </w:r>
      <w:r>
        <w:rPr>
          <w:rFonts w:hint="eastAsia"/>
        </w:rPr>
        <w:t>их</w:t>
      </w:r>
      <w:r>
        <w:t></w:t>
      </w:r>
      <w:r>
        <w:rPr>
          <w:rFonts w:hint="eastAsia"/>
        </w:rPr>
        <w:t>взаимодействия</w:t>
      </w:r>
      <w:r>
        <w:t></w:t>
      </w:r>
    </w:p>
    <w:p w:rsidR="00DF37ED" w:rsidRDefault="00DF37ED" w:rsidP="00DF37ED">
      <w:r>
        <w:rPr>
          <w:rFonts w:hint="eastAsia"/>
        </w:rPr>
        <w:t>В</w:t>
      </w:r>
      <w:r>
        <w:t></w:t>
      </w:r>
      <w:r>
        <w:rPr>
          <w:rFonts w:hint="eastAsia"/>
        </w:rPr>
        <w:t>структуре</w:t>
      </w:r>
      <w:r>
        <w:t></w:t>
      </w:r>
      <w:r>
        <w:rPr>
          <w:rFonts w:hint="eastAsia"/>
        </w:rPr>
        <w:t>персонального</w:t>
      </w:r>
      <w:r>
        <w:t></w:t>
      </w:r>
      <w:r>
        <w:rPr>
          <w:rFonts w:hint="eastAsia"/>
        </w:rPr>
        <w:t>интеллектуального</w:t>
      </w:r>
      <w:r>
        <w:t></w:t>
      </w:r>
      <w:r>
        <w:rPr>
          <w:rFonts w:hint="eastAsia"/>
        </w:rPr>
        <w:t>капитала</w:t>
      </w:r>
      <w:r>
        <w:t></w:t>
      </w:r>
      <w:r>
        <w:rPr>
          <w:rFonts w:hint="eastAsia"/>
        </w:rPr>
        <w:t>инноваторов</w:t>
      </w:r>
      <w:r>
        <w:t></w:t>
      </w:r>
      <w:r>
        <w:t></w:t>
      </w:r>
      <w:r>
        <w:rPr>
          <w:rFonts w:hint="eastAsia"/>
        </w:rPr>
        <w:t>выделены</w:t>
      </w:r>
      <w:r>
        <w:t></w:t>
      </w:r>
      <w:r>
        <w:rPr>
          <w:rFonts w:hint="eastAsia"/>
        </w:rPr>
        <w:t>следующие</w:t>
      </w:r>
      <w:r>
        <w:t></w:t>
      </w:r>
      <w:r>
        <w:rPr>
          <w:rFonts w:hint="eastAsia"/>
        </w:rPr>
        <w:t>составляющие</w:t>
      </w:r>
      <w:r>
        <w:t></w:t>
      </w:r>
      <w:r>
        <w:t></w:t>
      </w:r>
      <w:r>
        <w:rPr>
          <w:rFonts w:hint="eastAsia"/>
        </w:rPr>
        <w:t>профессиональные</w:t>
      </w:r>
      <w:r>
        <w:t></w:t>
      </w:r>
      <w:r>
        <w:rPr>
          <w:rFonts w:hint="eastAsia"/>
        </w:rPr>
        <w:t>знания</w:t>
      </w:r>
      <w:r>
        <w:t></w:t>
      </w:r>
      <w:r>
        <w:rPr>
          <w:rFonts w:hint="eastAsia"/>
        </w:rPr>
        <w:t>и</w:t>
      </w:r>
      <w:r>
        <w:t></w:t>
      </w:r>
      <w:r>
        <w:rPr>
          <w:rFonts w:hint="eastAsia"/>
        </w:rPr>
        <w:t>навыки</w:t>
      </w:r>
      <w:r>
        <w:t></w:t>
      </w:r>
      <w:r>
        <w:t></w:t>
      </w:r>
      <w:r>
        <w:rPr>
          <w:rFonts w:hint="eastAsia"/>
        </w:rPr>
        <w:t>творческие</w:t>
      </w:r>
      <w:r>
        <w:t></w:t>
      </w:r>
      <w:r>
        <w:rPr>
          <w:rFonts w:hint="eastAsia"/>
        </w:rPr>
        <w:t>способности</w:t>
      </w:r>
      <w:r>
        <w:t></w:t>
      </w:r>
      <w:r>
        <w:t></w:t>
      </w:r>
      <w:r>
        <w:rPr>
          <w:rFonts w:hint="eastAsia"/>
        </w:rPr>
        <w:t>объекты</w:t>
      </w:r>
      <w:r>
        <w:t></w:t>
      </w:r>
      <w:r>
        <w:rPr>
          <w:rFonts w:hint="eastAsia"/>
        </w:rPr>
        <w:t>интеллектуальной</w:t>
      </w:r>
      <w:r>
        <w:t></w:t>
      </w:r>
      <w:r>
        <w:rPr>
          <w:rFonts w:hint="eastAsia"/>
        </w:rPr>
        <w:t>собственности</w:t>
      </w:r>
      <w:r>
        <w:t></w:t>
      </w:r>
      <w:r>
        <w:rPr>
          <w:rFonts w:hint="eastAsia"/>
        </w:rPr>
        <w:t>и</w:t>
      </w:r>
      <w:r>
        <w:t></w:t>
      </w:r>
      <w:r>
        <w:rPr>
          <w:rFonts w:hint="eastAsia"/>
        </w:rPr>
        <w:t>закрепленные</w:t>
      </w:r>
      <w:r>
        <w:t></w:t>
      </w:r>
      <w:r>
        <w:rPr>
          <w:rFonts w:hint="eastAsia"/>
        </w:rPr>
        <w:t>права</w:t>
      </w:r>
      <w:r>
        <w:t></w:t>
      </w:r>
      <w:r>
        <w:rPr>
          <w:rFonts w:hint="eastAsia"/>
        </w:rPr>
        <w:t>на</w:t>
      </w:r>
      <w:r>
        <w:t></w:t>
      </w:r>
      <w:r>
        <w:rPr>
          <w:rFonts w:hint="eastAsia"/>
        </w:rPr>
        <w:t>нее</w:t>
      </w:r>
      <w:r>
        <w:t></w:t>
      </w:r>
      <w:r>
        <w:t></w:t>
      </w:r>
      <w:r>
        <w:rPr>
          <w:rFonts w:hint="eastAsia"/>
        </w:rPr>
        <w:t>инновационная</w:t>
      </w:r>
      <w:r>
        <w:t></w:t>
      </w:r>
      <w:r>
        <w:rPr>
          <w:rFonts w:hint="eastAsia"/>
        </w:rPr>
        <w:t>активность</w:t>
      </w:r>
      <w:r>
        <w:t></w:t>
      </w:r>
      <w:r>
        <w:t></w:t>
      </w:r>
      <w:r>
        <w:rPr>
          <w:rFonts w:hint="eastAsia"/>
        </w:rPr>
        <w:t>Основными</w:t>
      </w:r>
      <w:r>
        <w:t></w:t>
      </w:r>
      <w:r>
        <w:rPr>
          <w:rFonts w:hint="eastAsia"/>
        </w:rPr>
        <w:t>источниками</w:t>
      </w:r>
      <w:r>
        <w:t></w:t>
      </w:r>
      <w:r>
        <w:rPr>
          <w:rFonts w:hint="eastAsia"/>
        </w:rPr>
        <w:t>формирования</w:t>
      </w:r>
      <w:r>
        <w:t></w:t>
      </w:r>
      <w:r>
        <w:rPr>
          <w:rFonts w:hint="eastAsia"/>
        </w:rPr>
        <w:t>интеллектуального</w:t>
      </w:r>
      <w:r>
        <w:t></w:t>
      </w:r>
      <w:r>
        <w:rPr>
          <w:rFonts w:hint="eastAsia"/>
        </w:rPr>
        <w:t>капитала</w:t>
      </w:r>
      <w:r>
        <w:t></w:t>
      </w:r>
      <w:r>
        <w:rPr>
          <w:rFonts w:hint="eastAsia"/>
        </w:rPr>
        <w:t>выступают</w:t>
      </w:r>
      <w:r>
        <w:t></w:t>
      </w:r>
      <w:r>
        <w:rPr>
          <w:rFonts w:hint="eastAsia"/>
        </w:rPr>
        <w:t>научные</w:t>
      </w:r>
      <w:r>
        <w:t></w:t>
      </w:r>
      <w:r>
        <w:rPr>
          <w:rFonts w:hint="eastAsia"/>
        </w:rPr>
        <w:t>исследования</w:t>
      </w:r>
      <w:r>
        <w:t></w:t>
      </w:r>
      <w:r>
        <w:t></w:t>
      </w:r>
      <w:r>
        <w:rPr>
          <w:rFonts w:hint="eastAsia"/>
        </w:rPr>
        <w:t>опытно</w:t>
      </w:r>
      <w:r>
        <w:t></w:t>
      </w:r>
      <w:r>
        <w:rPr>
          <w:rFonts w:hint="eastAsia"/>
        </w:rPr>
        <w:t>конструкторские</w:t>
      </w:r>
      <w:r>
        <w:t></w:t>
      </w:r>
      <w:r>
        <w:t></w:t>
      </w:r>
      <w:r>
        <w:rPr>
          <w:rFonts w:hint="eastAsia"/>
        </w:rPr>
        <w:t>технологические</w:t>
      </w:r>
      <w:r>
        <w:t></w:t>
      </w:r>
      <w:r>
        <w:rPr>
          <w:rFonts w:hint="eastAsia"/>
        </w:rPr>
        <w:t>и</w:t>
      </w:r>
      <w:r>
        <w:t></w:t>
      </w:r>
      <w:r>
        <w:rPr>
          <w:rFonts w:hint="eastAsia"/>
        </w:rPr>
        <w:t>организационно</w:t>
      </w:r>
      <w:r>
        <w:t></w:t>
      </w:r>
      <w:r>
        <w:rPr>
          <w:rFonts w:hint="eastAsia"/>
        </w:rPr>
        <w:t>экономические</w:t>
      </w:r>
      <w:r>
        <w:t></w:t>
      </w:r>
      <w:r>
        <w:rPr>
          <w:rFonts w:hint="eastAsia"/>
        </w:rPr>
        <w:t>разработки</w:t>
      </w:r>
      <w:r>
        <w:t></w:t>
      </w:r>
      <w:r>
        <w:t></w:t>
      </w:r>
      <w:r>
        <w:rPr>
          <w:rFonts w:hint="eastAsia"/>
        </w:rPr>
        <w:t>личная</w:t>
      </w:r>
      <w:r>
        <w:t></w:t>
      </w:r>
      <w:r>
        <w:rPr>
          <w:rFonts w:hint="eastAsia"/>
        </w:rPr>
        <w:t>инновационная</w:t>
      </w:r>
      <w:r>
        <w:t></w:t>
      </w:r>
      <w:r>
        <w:rPr>
          <w:rFonts w:hint="eastAsia"/>
        </w:rPr>
        <w:t>деятельность</w:t>
      </w:r>
      <w:r>
        <w:t></w:t>
      </w:r>
      <w:r>
        <w:rPr>
          <w:rFonts w:hint="eastAsia"/>
        </w:rPr>
        <w:t>инноватора</w:t>
      </w:r>
      <w:r>
        <w:t></w:t>
      </w:r>
    </w:p>
    <w:p w:rsidR="00DF37ED" w:rsidRDefault="00DF37ED" w:rsidP="00DF37ED">
      <w:r>
        <w:rPr>
          <w:rFonts w:hint="eastAsia"/>
        </w:rPr>
        <w:t>Выделены</w:t>
      </w:r>
      <w:r>
        <w:t></w:t>
      </w:r>
      <w:r>
        <w:rPr>
          <w:rFonts w:hint="eastAsia"/>
        </w:rPr>
        <w:t>факторы</w:t>
      </w:r>
      <w:r>
        <w:t></w:t>
      </w:r>
      <w:r>
        <w:rPr>
          <w:rFonts w:hint="eastAsia"/>
        </w:rPr>
        <w:t>формирования</w:t>
      </w:r>
      <w:r>
        <w:t></w:t>
      </w:r>
      <w:r>
        <w:rPr>
          <w:rFonts w:hint="eastAsia"/>
        </w:rPr>
        <w:t>интеллектуального</w:t>
      </w:r>
      <w:r>
        <w:t></w:t>
      </w:r>
      <w:r>
        <w:rPr>
          <w:rFonts w:hint="eastAsia"/>
        </w:rPr>
        <w:t>капитала</w:t>
      </w:r>
      <w:r>
        <w:t></w:t>
      </w:r>
      <w:r>
        <w:t></w:t>
      </w:r>
      <w:r>
        <w:rPr>
          <w:rFonts w:hint="eastAsia"/>
        </w:rPr>
        <w:t>к</w:t>
      </w:r>
      <w:r>
        <w:t></w:t>
      </w:r>
      <w:r>
        <w:rPr>
          <w:rFonts w:hint="eastAsia"/>
        </w:rPr>
        <w:t>которым</w:t>
      </w:r>
      <w:r>
        <w:t></w:t>
      </w:r>
      <w:r>
        <w:rPr>
          <w:rFonts w:hint="eastAsia"/>
        </w:rPr>
        <w:t>относятся</w:t>
      </w:r>
      <w:r>
        <w:t></w:t>
      </w:r>
      <w:r>
        <w:tab/>
      </w:r>
      <w:r>
        <w:rPr>
          <w:rFonts w:hint="eastAsia"/>
        </w:rPr>
        <w:t>качество</w:t>
      </w:r>
      <w:r>
        <w:t></w:t>
      </w:r>
      <w:r>
        <w:rPr>
          <w:rFonts w:hint="eastAsia"/>
        </w:rPr>
        <w:t>рабочей</w:t>
      </w:r>
      <w:r>
        <w:t></w:t>
      </w:r>
      <w:r>
        <w:rPr>
          <w:rFonts w:hint="eastAsia"/>
        </w:rPr>
        <w:t>силы</w:t>
      </w:r>
      <w:r>
        <w:t></w:t>
      </w:r>
      <w:r>
        <w:t></w:t>
      </w:r>
      <w:r>
        <w:rPr>
          <w:rFonts w:hint="eastAsia"/>
        </w:rPr>
        <w:t>уровень</w:t>
      </w:r>
      <w:r>
        <w:t></w:t>
      </w:r>
      <w:r>
        <w:rPr>
          <w:rFonts w:hint="eastAsia"/>
        </w:rPr>
        <w:t>образования</w:t>
      </w:r>
      <w:r>
        <w:t></w:t>
      </w:r>
    </w:p>
    <w:p w:rsidR="00DF37ED" w:rsidRDefault="00DF37ED" w:rsidP="00DF37ED">
      <w:r>
        <w:rPr>
          <w:rFonts w:hint="eastAsia"/>
        </w:rPr>
        <w:t>нематериальные</w:t>
      </w:r>
      <w:r>
        <w:t></w:t>
      </w:r>
      <w:r>
        <w:rPr>
          <w:rFonts w:hint="eastAsia"/>
        </w:rPr>
        <w:t>активы</w:t>
      </w:r>
      <w:r>
        <w:t></w:t>
      </w:r>
      <w:r>
        <w:t></w:t>
      </w:r>
      <w:r>
        <w:rPr>
          <w:rFonts w:hint="eastAsia"/>
        </w:rPr>
        <w:t>интеллектуальные</w:t>
      </w:r>
      <w:r>
        <w:t></w:t>
      </w:r>
      <w:r>
        <w:rPr>
          <w:rFonts w:hint="eastAsia"/>
        </w:rPr>
        <w:t>способности</w:t>
      </w:r>
      <w:r>
        <w:t></w:t>
      </w:r>
      <w:r>
        <w:t></w:t>
      </w:r>
      <w:r>
        <w:rPr>
          <w:rFonts w:hint="eastAsia"/>
        </w:rPr>
        <w:t>интеллектуальный</w:t>
      </w:r>
      <w:r>
        <w:t></w:t>
      </w:r>
      <w:r>
        <w:rPr>
          <w:rFonts w:hint="eastAsia"/>
        </w:rPr>
        <w:t>потенциал</w:t>
      </w:r>
      <w:r>
        <w:t></w:t>
      </w:r>
      <w:r>
        <w:t></w:t>
      </w:r>
      <w:r>
        <w:rPr>
          <w:rFonts w:hint="eastAsia"/>
        </w:rPr>
        <w:t>информационные</w:t>
      </w:r>
      <w:r>
        <w:t></w:t>
      </w:r>
      <w:r>
        <w:rPr>
          <w:rFonts w:hint="eastAsia"/>
        </w:rPr>
        <w:t>ресурсы</w:t>
      </w:r>
      <w:r>
        <w:t></w:t>
      </w:r>
      <w:r>
        <w:t></w:t>
      </w:r>
      <w:r>
        <w:rPr>
          <w:rFonts w:hint="eastAsia"/>
        </w:rPr>
        <w:t>интеллектуальная</w:t>
      </w:r>
      <w:r>
        <w:t></w:t>
      </w:r>
      <w:r>
        <w:rPr>
          <w:rFonts w:hint="eastAsia"/>
        </w:rPr>
        <w:t>собственность</w:t>
      </w:r>
      <w:r>
        <w:t></w:t>
      </w:r>
      <w:r>
        <w:t></w:t>
      </w:r>
      <w:r>
        <w:t></w:t>
      </w:r>
      <w:r>
        <w:rPr>
          <w:rFonts w:hint="eastAsia"/>
        </w:rPr>
        <w:t>финансово</w:t>
      </w:r>
      <w:r>
        <w:t></w:t>
      </w:r>
      <w:r>
        <w:rPr>
          <w:rFonts w:hint="eastAsia"/>
        </w:rPr>
        <w:t>инновационный</w:t>
      </w:r>
      <w:r>
        <w:t></w:t>
      </w:r>
      <w:r>
        <w:rPr>
          <w:rFonts w:hint="eastAsia"/>
        </w:rPr>
        <w:t>капитал</w:t>
      </w:r>
      <w:r>
        <w:t></w:t>
      </w:r>
      <w:r>
        <w:rPr>
          <w:rFonts w:hint="eastAsia"/>
        </w:rPr>
        <w:t>и</w:t>
      </w:r>
      <w:r>
        <w:t></w:t>
      </w:r>
      <w:r>
        <w:rPr>
          <w:rFonts w:hint="eastAsia"/>
        </w:rPr>
        <w:t>достижения</w:t>
      </w:r>
      <w:r>
        <w:t></w:t>
      </w:r>
      <w:r>
        <w:rPr>
          <w:rFonts w:hint="eastAsia"/>
        </w:rPr>
        <w:t>инноватора</w:t>
      </w:r>
      <w:r>
        <w:t></w:t>
      </w:r>
      <w:r>
        <w:t></w:t>
      </w:r>
      <w:r>
        <w:rPr>
          <w:rFonts w:hint="eastAsia"/>
        </w:rPr>
        <w:t>новые</w:t>
      </w:r>
      <w:r>
        <w:t></w:t>
      </w:r>
      <w:r>
        <w:rPr>
          <w:rFonts w:hint="eastAsia"/>
        </w:rPr>
        <w:t>технологии</w:t>
      </w:r>
      <w:r>
        <w:t></w:t>
      </w:r>
    </w:p>
    <w:p w:rsidR="00DF37ED" w:rsidRDefault="00DF37ED" w:rsidP="00DF37ED">
      <w:r>
        <w:rPr>
          <w:rFonts w:hint="eastAsia"/>
        </w:rPr>
        <w:t>Творческая</w:t>
      </w:r>
      <w:r>
        <w:t></w:t>
      </w:r>
      <w:r>
        <w:rPr>
          <w:rFonts w:hint="eastAsia"/>
        </w:rPr>
        <w:t>активность</w:t>
      </w:r>
      <w:r>
        <w:t></w:t>
      </w:r>
      <w:r>
        <w:rPr>
          <w:rFonts w:hint="eastAsia"/>
        </w:rPr>
        <w:t>инновационных</w:t>
      </w:r>
      <w:r>
        <w:t></w:t>
      </w:r>
      <w:r>
        <w:rPr>
          <w:rFonts w:hint="eastAsia"/>
        </w:rPr>
        <w:t>кадров</w:t>
      </w:r>
      <w:r>
        <w:t></w:t>
      </w:r>
      <w:r>
        <w:rPr>
          <w:rFonts w:hint="eastAsia"/>
        </w:rPr>
        <w:t>определяет</w:t>
      </w:r>
      <w:r>
        <w:t></w:t>
      </w:r>
      <w:r>
        <w:rPr>
          <w:rFonts w:hint="eastAsia"/>
        </w:rPr>
        <w:t>степень</w:t>
      </w:r>
      <w:r>
        <w:t></w:t>
      </w:r>
      <w:r>
        <w:rPr>
          <w:rFonts w:hint="eastAsia"/>
        </w:rPr>
        <w:t>инновационного</w:t>
      </w:r>
      <w:r>
        <w:t></w:t>
      </w:r>
      <w:r>
        <w:rPr>
          <w:rFonts w:hint="eastAsia"/>
        </w:rPr>
        <w:t>потенциала</w:t>
      </w:r>
      <w:r>
        <w:t></w:t>
      </w:r>
      <w:r>
        <w:rPr>
          <w:rFonts w:hint="eastAsia"/>
        </w:rPr>
        <w:t>предприятия</w:t>
      </w:r>
      <w:r>
        <w:t></w:t>
      </w:r>
      <w:r>
        <w:t></w:t>
      </w:r>
      <w:r>
        <w:rPr>
          <w:rFonts w:hint="eastAsia"/>
        </w:rPr>
        <w:t>В</w:t>
      </w:r>
      <w:r>
        <w:t></w:t>
      </w:r>
      <w:r>
        <w:rPr>
          <w:rFonts w:hint="eastAsia"/>
        </w:rPr>
        <w:t>настоящее</w:t>
      </w:r>
      <w:r>
        <w:t></w:t>
      </w:r>
      <w:r>
        <w:rPr>
          <w:rFonts w:hint="eastAsia"/>
        </w:rPr>
        <w:t>время</w:t>
      </w:r>
      <w:r>
        <w:t></w:t>
      </w:r>
      <w:r>
        <w:rPr>
          <w:rFonts w:hint="eastAsia"/>
        </w:rPr>
        <w:t>происходит</w:t>
      </w:r>
      <w:r>
        <w:t></w:t>
      </w:r>
      <w:r>
        <w:rPr>
          <w:rFonts w:hint="eastAsia"/>
        </w:rPr>
        <w:t>возрастание</w:t>
      </w:r>
      <w:r>
        <w:t></w:t>
      </w:r>
      <w:r>
        <w:rPr>
          <w:rFonts w:hint="eastAsia"/>
        </w:rPr>
        <w:t>роли</w:t>
      </w:r>
      <w:r>
        <w:t></w:t>
      </w:r>
      <w:r>
        <w:rPr>
          <w:rFonts w:hint="eastAsia"/>
        </w:rPr>
        <w:t>творческого</w:t>
      </w:r>
      <w:r>
        <w:t></w:t>
      </w:r>
      <w:r>
        <w:rPr>
          <w:rFonts w:hint="eastAsia"/>
        </w:rPr>
        <w:t>начала</w:t>
      </w:r>
      <w:r>
        <w:t></w:t>
      </w:r>
      <w:r>
        <w:rPr>
          <w:rFonts w:hint="eastAsia"/>
        </w:rPr>
        <w:t>в</w:t>
      </w:r>
      <w:r>
        <w:t></w:t>
      </w:r>
      <w:r>
        <w:rPr>
          <w:rFonts w:hint="eastAsia"/>
        </w:rPr>
        <w:t>производстве</w:t>
      </w:r>
      <w:r>
        <w:t></w:t>
      </w:r>
      <w:r>
        <w:t></w:t>
      </w:r>
      <w:r>
        <w:rPr>
          <w:rFonts w:hint="eastAsia"/>
        </w:rPr>
        <w:t>вследствие</w:t>
      </w:r>
      <w:r>
        <w:t></w:t>
      </w:r>
      <w:r>
        <w:rPr>
          <w:rFonts w:hint="eastAsia"/>
        </w:rPr>
        <w:t>этого</w:t>
      </w:r>
      <w:r>
        <w:t></w:t>
      </w:r>
      <w:r>
        <w:rPr>
          <w:rFonts w:hint="eastAsia"/>
        </w:rPr>
        <w:t>происходит</w:t>
      </w:r>
      <w:r>
        <w:t></w:t>
      </w:r>
      <w:r>
        <w:rPr>
          <w:rFonts w:hint="eastAsia"/>
        </w:rPr>
        <w:t>рост</w:t>
      </w:r>
      <w:r>
        <w:t></w:t>
      </w:r>
      <w:r>
        <w:rPr>
          <w:rFonts w:hint="eastAsia"/>
        </w:rPr>
        <w:t>доли</w:t>
      </w:r>
      <w:r>
        <w:t></w:t>
      </w:r>
      <w:r>
        <w:rPr>
          <w:rFonts w:hint="eastAsia"/>
        </w:rPr>
        <w:t>интеллектуальных</w:t>
      </w:r>
      <w:r>
        <w:t></w:t>
      </w:r>
      <w:r>
        <w:rPr>
          <w:rFonts w:hint="eastAsia"/>
        </w:rPr>
        <w:t>специалистов</w:t>
      </w:r>
      <w:r>
        <w:t></w:t>
      </w:r>
      <w:r>
        <w:rPr>
          <w:rFonts w:hint="eastAsia"/>
        </w:rPr>
        <w:t>в</w:t>
      </w:r>
      <w:r>
        <w:t></w:t>
      </w:r>
      <w:r>
        <w:rPr>
          <w:rFonts w:hint="eastAsia"/>
        </w:rPr>
        <w:t>отраслях</w:t>
      </w:r>
      <w:r>
        <w:t></w:t>
      </w:r>
      <w:r>
        <w:rPr>
          <w:rFonts w:hint="eastAsia"/>
        </w:rPr>
        <w:t>и</w:t>
      </w:r>
      <w:r>
        <w:t></w:t>
      </w:r>
      <w:r>
        <w:rPr>
          <w:rFonts w:hint="eastAsia"/>
        </w:rPr>
        <w:t>на</w:t>
      </w:r>
      <w:r>
        <w:t></w:t>
      </w:r>
      <w:r>
        <w:rPr>
          <w:rFonts w:hint="eastAsia"/>
        </w:rPr>
        <w:t>предприятиях</w:t>
      </w:r>
      <w:r>
        <w:t></w:t>
      </w:r>
    </w:p>
    <w:p w:rsidR="00DF37ED" w:rsidRDefault="00DF37ED" w:rsidP="00DF37ED">
      <w:r>
        <w:t></w:t>
      </w:r>
      <w:r>
        <w:t></w:t>
      </w:r>
      <w:r>
        <w:tab/>
      </w:r>
      <w:r>
        <w:t></w:t>
      </w:r>
      <w:r>
        <w:rPr>
          <w:rFonts w:hint="eastAsia"/>
        </w:rPr>
        <w:t>Определено</w:t>
      </w:r>
      <w:r>
        <w:t></w:t>
      </w:r>
      <w:r>
        <w:rPr>
          <w:rFonts w:hint="eastAsia"/>
        </w:rPr>
        <w:t>понятие</w:t>
      </w:r>
      <w:r>
        <w:t></w:t>
      </w:r>
      <w:r>
        <w:rPr>
          <w:rFonts w:hint="eastAsia"/>
        </w:rPr>
        <w:t>инновационных</w:t>
      </w:r>
      <w:r>
        <w:t></w:t>
      </w:r>
      <w:r>
        <w:rPr>
          <w:rFonts w:hint="eastAsia"/>
        </w:rPr>
        <w:t>кадров</w:t>
      </w:r>
      <w:r>
        <w:t></w:t>
      </w:r>
      <w:r>
        <w:t></w:t>
      </w:r>
      <w:r>
        <w:t></w:t>
      </w:r>
      <w:r>
        <w:rPr>
          <w:rFonts w:hint="eastAsia"/>
        </w:rPr>
        <w:t>людей</w:t>
      </w:r>
      <w:r>
        <w:t></w:t>
      </w:r>
      <w:r>
        <w:t></w:t>
      </w:r>
      <w:r>
        <w:rPr>
          <w:rFonts w:hint="eastAsia"/>
        </w:rPr>
        <w:t>создающих</w:t>
      </w:r>
      <w:r>
        <w:t></w:t>
      </w:r>
      <w:r>
        <w:rPr>
          <w:rFonts w:hint="eastAsia"/>
        </w:rPr>
        <w:t>новые</w:t>
      </w:r>
      <w:r>
        <w:t></w:t>
      </w:r>
      <w:r>
        <w:rPr>
          <w:rFonts w:hint="eastAsia"/>
        </w:rPr>
        <w:t>ценности</w:t>
      </w:r>
      <w:r>
        <w:t></w:t>
      </w:r>
      <w:r>
        <w:t></w:t>
      </w:r>
      <w:r>
        <w:rPr>
          <w:rFonts w:hint="eastAsia"/>
        </w:rPr>
        <w:t>практически</w:t>
      </w:r>
      <w:r>
        <w:t></w:t>
      </w:r>
      <w:r>
        <w:rPr>
          <w:rFonts w:hint="eastAsia"/>
        </w:rPr>
        <w:t>реализуя</w:t>
      </w:r>
      <w:r>
        <w:t></w:t>
      </w:r>
      <w:r>
        <w:rPr>
          <w:rFonts w:hint="eastAsia"/>
        </w:rPr>
        <w:t>свои</w:t>
      </w:r>
      <w:r>
        <w:t></w:t>
      </w:r>
      <w:r>
        <w:rPr>
          <w:rFonts w:hint="eastAsia"/>
        </w:rPr>
        <w:t>инновационные</w:t>
      </w:r>
      <w:r>
        <w:t></w:t>
      </w:r>
      <w:r>
        <w:rPr>
          <w:rFonts w:hint="eastAsia"/>
        </w:rPr>
        <w:t>идеи</w:t>
      </w:r>
      <w:r>
        <w:t></w:t>
      </w:r>
      <w:r>
        <w:rPr>
          <w:rFonts w:hint="eastAsia"/>
        </w:rPr>
        <w:t>и</w:t>
      </w:r>
      <w:r>
        <w:t></w:t>
      </w:r>
      <w:r>
        <w:rPr>
          <w:rFonts w:hint="eastAsia"/>
        </w:rPr>
        <w:t>обладающих</w:t>
      </w:r>
      <w:r>
        <w:t></w:t>
      </w:r>
      <w:r>
        <w:rPr>
          <w:rFonts w:hint="eastAsia"/>
        </w:rPr>
        <w:t>личностными</w:t>
      </w:r>
      <w:r>
        <w:t></w:t>
      </w:r>
      <w:r>
        <w:t></w:t>
      </w:r>
      <w:r>
        <w:rPr>
          <w:rFonts w:hint="eastAsia"/>
        </w:rPr>
        <w:t>профессиональными</w:t>
      </w:r>
      <w:r>
        <w:t></w:t>
      </w:r>
      <w:r>
        <w:rPr>
          <w:rFonts w:hint="eastAsia"/>
        </w:rPr>
        <w:t>качествами</w:t>
      </w:r>
      <w:r>
        <w:t></w:t>
      </w:r>
      <w:r>
        <w:t></w:t>
      </w:r>
      <w:r>
        <w:rPr>
          <w:rFonts w:hint="eastAsia"/>
        </w:rPr>
        <w:t>знаниями</w:t>
      </w:r>
      <w:r>
        <w:t></w:t>
      </w:r>
      <w:r>
        <w:rPr>
          <w:rFonts w:hint="eastAsia"/>
        </w:rPr>
        <w:t>и</w:t>
      </w:r>
      <w:r>
        <w:t></w:t>
      </w:r>
      <w:r>
        <w:rPr>
          <w:rFonts w:hint="eastAsia"/>
        </w:rPr>
        <w:t>опытом</w:t>
      </w:r>
      <w:r>
        <w:t></w:t>
      </w:r>
      <w:r>
        <w:t></w:t>
      </w:r>
      <w:r>
        <w:rPr>
          <w:rFonts w:hint="eastAsia"/>
        </w:rPr>
        <w:t>необходимыми</w:t>
      </w:r>
      <w:r>
        <w:t></w:t>
      </w:r>
      <w:r>
        <w:rPr>
          <w:rFonts w:hint="eastAsia"/>
        </w:rPr>
        <w:t>для</w:t>
      </w:r>
      <w:r>
        <w:t></w:t>
      </w:r>
      <w:r>
        <w:rPr>
          <w:rFonts w:hint="eastAsia"/>
        </w:rPr>
        <w:t>эффективной</w:t>
      </w:r>
      <w:r>
        <w:t></w:t>
      </w:r>
      <w:r>
        <w:rPr>
          <w:rFonts w:hint="eastAsia"/>
        </w:rPr>
        <w:t>работы</w:t>
      </w:r>
      <w:r>
        <w:t></w:t>
      </w:r>
      <w:r>
        <w:rPr>
          <w:rFonts w:hint="eastAsia"/>
        </w:rPr>
        <w:t>в</w:t>
      </w:r>
      <w:r>
        <w:t></w:t>
      </w:r>
      <w:r>
        <w:rPr>
          <w:rFonts w:hint="eastAsia"/>
        </w:rPr>
        <w:t>области</w:t>
      </w:r>
      <w:r>
        <w:t></w:t>
      </w:r>
      <w:r>
        <w:rPr>
          <w:rFonts w:hint="eastAsia"/>
        </w:rPr>
        <w:t>инновационной</w:t>
      </w:r>
      <w:r>
        <w:t></w:t>
      </w:r>
      <w:r>
        <w:rPr>
          <w:rFonts w:hint="eastAsia"/>
        </w:rPr>
        <w:t>деятельности</w:t>
      </w:r>
      <w:r>
        <w:t></w:t>
      </w:r>
      <w:r>
        <w:t></w:t>
      </w:r>
      <w:r>
        <w:rPr>
          <w:rFonts w:hint="eastAsia"/>
        </w:rPr>
        <w:t>К</w:t>
      </w:r>
      <w:r>
        <w:t></w:t>
      </w:r>
      <w:r>
        <w:rPr>
          <w:rFonts w:hint="eastAsia"/>
        </w:rPr>
        <w:t>инновационным</w:t>
      </w:r>
      <w:r>
        <w:t></w:t>
      </w:r>
      <w:r>
        <w:rPr>
          <w:rFonts w:hint="eastAsia"/>
        </w:rPr>
        <w:t>кадрам</w:t>
      </w:r>
      <w:r>
        <w:t></w:t>
      </w:r>
      <w:r>
        <w:t></w:t>
      </w:r>
      <w:r>
        <w:rPr>
          <w:rFonts w:hint="eastAsia"/>
        </w:rPr>
        <w:t>инноваторам</w:t>
      </w:r>
      <w:r>
        <w:t></w:t>
      </w:r>
      <w:r>
        <w:t></w:t>
      </w:r>
      <w:r>
        <w:rPr>
          <w:rFonts w:hint="eastAsia"/>
        </w:rPr>
        <w:t>относятся</w:t>
      </w:r>
      <w:r>
        <w:t></w:t>
      </w:r>
      <w:r>
        <w:rPr>
          <w:rFonts w:hint="eastAsia"/>
        </w:rPr>
        <w:t>работники</w:t>
      </w:r>
      <w:r>
        <w:t></w:t>
      </w:r>
      <w:r>
        <w:t></w:t>
      </w:r>
      <w:r>
        <w:rPr>
          <w:rFonts w:hint="eastAsia"/>
        </w:rPr>
        <w:t>занимающиеся</w:t>
      </w:r>
      <w:r>
        <w:t></w:t>
      </w:r>
      <w:r>
        <w:rPr>
          <w:rFonts w:hint="eastAsia"/>
        </w:rPr>
        <w:t>организацией</w:t>
      </w:r>
      <w:r>
        <w:t></w:t>
      </w:r>
      <w:r>
        <w:rPr>
          <w:rFonts w:hint="eastAsia"/>
        </w:rPr>
        <w:t>нововведений</w:t>
      </w:r>
      <w:r>
        <w:t></w:t>
      </w:r>
      <w:r>
        <w:t></w:t>
      </w:r>
      <w:r>
        <w:rPr>
          <w:rFonts w:hint="eastAsia"/>
        </w:rPr>
        <w:t>которые</w:t>
      </w:r>
      <w:r>
        <w:t></w:t>
      </w:r>
      <w:r>
        <w:rPr>
          <w:rFonts w:hint="eastAsia"/>
        </w:rPr>
        <w:t>разрабатывают</w:t>
      </w:r>
      <w:r>
        <w:t></w:t>
      </w:r>
      <w:r>
        <w:rPr>
          <w:rFonts w:hint="eastAsia"/>
        </w:rPr>
        <w:t>новые</w:t>
      </w:r>
      <w:r>
        <w:t></w:t>
      </w:r>
      <w:r>
        <w:rPr>
          <w:rFonts w:hint="eastAsia"/>
        </w:rPr>
        <w:t>проекты</w:t>
      </w:r>
      <w:r>
        <w:t></w:t>
      </w:r>
      <w:r>
        <w:rPr>
          <w:rFonts w:hint="eastAsia"/>
        </w:rPr>
        <w:t>и</w:t>
      </w:r>
      <w:r>
        <w:t></w:t>
      </w:r>
      <w:r>
        <w:rPr>
          <w:rFonts w:hint="eastAsia"/>
        </w:rPr>
        <w:t>бизнес</w:t>
      </w:r>
      <w:r>
        <w:t></w:t>
      </w:r>
      <w:r>
        <w:rPr>
          <w:rFonts w:hint="eastAsia"/>
        </w:rPr>
        <w:t>модели</w:t>
      </w:r>
      <w:r>
        <w:t></w:t>
      </w:r>
      <w:r>
        <w:rPr>
          <w:rFonts w:hint="eastAsia"/>
        </w:rPr>
        <w:t>и</w:t>
      </w:r>
      <w:r>
        <w:t></w:t>
      </w:r>
      <w:r>
        <w:rPr>
          <w:rFonts w:hint="eastAsia"/>
        </w:rPr>
        <w:t>реализуют</w:t>
      </w:r>
      <w:r>
        <w:t></w:t>
      </w:r>
      <w:r>
        <w:rPr>
          <w:rFonts w:hint="eastAsia"/>
        </w:rPr>
        <w:t>их</w:t>
      </w:r>
      <w:r>
        <w:t></w:t>
      </w:r>
      <w:r>
        <w:rPr>
          <w:rFonts w:hint="eastAsia"/>
        </w:rPr>
        <w:t>собственные</w:t>
      </w:r>
      <w:r>
        <w:t></w:t>
      </w:r>
      <w:r>
        <w:rPr>
          <w:rFonts w:hint="eastAsia"/>
        </w:rPr>
        <w:t>инновационные</w:t>
      </w:r>
      <w:r>
        <w:t></w:t>
      </w:r>
      <w:r>
        <w:rPr>
          <w:rFonts w:hint="eastAsia"/>
        </w:rPr>
        <w:t>технологии</w:t>
      </w:r>
      <w:r>
        <w:t></w:t>
      </w:r>
      <w:r>
        <w:t></w:t>
      </w:r>
      <w:r>
        <w:rPr>
          <w:rFonts w:hint="eastAsia"/>
        </w:rPr>
        <w:t>Они</w:t>
      </w:r>
      <w:r>
        <w:t></w:t>
      </w:r>
      <w:r>
        <w:rPr>
          <w:rFonts w:hint="eastAsia"/>
        </w:rPr>
        <w:t>обеспечивают</w:t>
      </w:r>
      <w:r>
        <w:t></w:t>
      </w:r>
      <w:r>
        <w:rPr>
          <w:rFonts w:hint="eastAsia"/>
        </w:rPr>
        <w:t>взаимодействие</w:t>
      </w:r>
      <w:r>
        <w:t></w:t>
      </w:r>
      <w:r>
        <w:rPr>
          <w:rFonts w:hint="eastAsia"/>
        </w:rPr>
        <w:t>всех</w:t>
      </w:r>
      <w:r>
        <w:t></w:t>
      </w:r>
      <w:r>
        <w:rPr>
          <w:rFonts w:hint="eastAsia"/>
        </w:rPr>
        <w:t>участников</w:t>
      </w:r>
      <w:r>
        <w:t></w:t>
      </w:r>
      <w:r>
        <w:rPr>
          <w:rFonts w:hint="eastAsia"/>
        </w:rPr>
        <w:t>инновационного</w:t>
      </w:r>
      <w:r>
        <w:t></w:t>
      </w:r>
      <w:r>
        <w:rPr>
          <w:rFonts w:hint="eastAsia"/>
        </w:rPr>
        <w:t>процесса</w:t>
      </w:r>
      <w:r>
        <w:t></w:t>
      </w:r>
    </w:p>
    <w:p w:rsidR="00DF37ED" w:rsidRDefault="00DF37ED" w:rsidP="00DF37ED">
      <w:r>
        <w:rPr>
          <w:rFonts w:hint="eastAsia"/>
        </w:rPr>
        <w:t>В</w:t>
      </w:r>
      <w:r>
        <w:t></w:t>
      </w:r>
      <w:r>
        <w:rPr>
          <w:rFonts w:hint="eastAsia"/>
        </w:rPr>
        <w:t>работе</w:t>
      </w:r>
      <w:r>
        <w:t></w:t>
      </w:r>
      <w:r>
        <w:rPr>
          <w:rFonts w:hint="eastAsia"/>
        </w:rPr>
        <w:t>выделены</w:t>
      </w:r>
      <w:r>
        <w:t></w:t>
      </w:r>
      <w:r>
        <w:rPr>
          <w:rFonts w:hint="eastAsia"/>
        </w:rPr>
        <w:t>особенности</w:t>
      </w:r>
      <w:r>
        <w:t></w:t>
      </w:r>
      <w:r>
        <w:rPr>
          <w:rFonts w:hint="eastAsia"/>
        </w:rPr>
        <w:t>характера</w:t>
      </w:r>
      <w:r>
        <w:t></w:t>
      </w:r>
      <w:r>
        <w:rPr>
          <w:rFonts w:hint="eastAsia"/>
        </w:rPr>
        <w:t>и</w:t>
      </w:r>
      <w:r>
        <w:t></w:t>
      </w:r>
      <w:r>
        <w:rPr>
          <w:rFonts w:hint="eastAsia"/>
        </w:rPr>
        <w:t>личностные</w:t>
      </w:r>
      <w:r>
        <w:t></w:t>
      </w:r>
      <w:r>
        <w:rPr>
          <w:rFonts w:hint="eastAsia"/>
        </w:rPr>
        <w:t>характеристики</w:t>
      </w:r>
      <w:r>
        <w:t></w:t>
      </w:r>
      <w:r>
        <w:rPr>
          <w:rFonts w:hint="eastAsia"/>
        </w:rPr>
        <w:t>работников</w:t>
      </w:r>
      <w:r>
        <w:t></w:t>
      </w:r>
      <w:r>
        <w:t></w:t>
      </w:r>
      <w:r>
        <w:rPr>
          <w:rFonts w:hint="eastAsia"/>
        </w:rPr>
        <w:t>обладающих</w:t>
      </w:r>
      <w:r>
        <w:t></w:t>
      </w:r>
      <w:r>
        <w:rPr>
          <w:rFonts w:hint="eastAsia"/>
        </w:rPr>
        <w:t>необходимым</w:t>
      </w:r>
      <w:r>
        <w:t></w:t>
      </w:r>
      <w:r>
        <w:rPr>
          <w:rFonts w:hint="eastAsia"/>
        </w:rPr>
        <w:t>инновационным</w:t>
      </w:r>
      <w:r>
        <w:t></w:t>
      </w:r>
      <w:r>
        <w:rPr>
          <w:rFonts w:hint="eastAsia"/>
        </w:rPr>
        <w:t>потенциалом</w:t>
      </w:r>
      <w:r>
        <w:t></w:t>
      </w:r>
      <w:r>
        <w:rPr>
          <w:rFonts w:hint="eastAsia"/>
        </w:rPr>
        <w:t>для</w:t>
      </w:r>
      <w:r>
        <w:t></w:t>
      </w:r>
      <w:r>
        <w:rPr>
          <w:rFonts w:hint="eastAsia"/>
        </w:rPr>
        <w:t>комплектования</w:t>
      </w:r>
      <w:r>
        <w:t></w:t>
      </w:r>
      <w:r>
        <w:rPr>
          <w:rFonts w:hint="eastAsia"/>
        </w:rPr>
        <w:t>соответствующих</w:t>
      </w:r>
      <w:r>
        <w:t></w:t>
      </w:r>
      <w:r>
        <w:rPr>
          <w:rFonts w:hint="eastAsia"/>
        </w:rPr>
        <w:t>инновационных</w:t>
      </w:r>
      <w:r>
        <w:t></w:t>
      </w:r>
      <w:r>
        <w:rPr>
          <w:rFonts w:hint="eastAsia"/>
        </w:rPr>
        <w:t>подразделений</w:t>
      </w:r>
      <w:r>
        <w:t></w:t>
      </w:r>
      <w:r>
        <w:t></w:t>
      </w:r>
      <w:r>
        <w:rPr>
          <w:rFonts w:hint="eastAsia"/>
        </w:rPr>
        <w:t>профессиональная</w:t>
      </w:r>
      <w:r>
        <w:t></w:t>
      </w:r>
      <w:r>
        <w:rPr>
          <w:rFonts w:hint="eastAsia"/>
        </w:rPr>
        <w:t>компетентность</w:t>
      </w:r>
      <w:r>
        <w:t></w:t>
      </w:r>
      <w:r>
        <w:t></w:t>
      </w:r>
      <w:r>
        <w:rPr>
          <w:rFonts w:hint="eastAsia"/>
        </w:rPr>
        <w:t>контроль</w:t>
      </w:r>
      <w:r>
        <w:t></w:t>
      </w:r>
      <w:r>
        <w:rPr>
          <w:rFonts w:hint="eastAsia"/>
        </w:rPr>
        <w:t>карьеризма</w:t>
      </w:r>
      <w:r>
        <w:t></w:t>
      </w:r>
      <w:r>
        <w:t></w:t>
      </w:r>
      <w:r>
        <w:rPr>
          <w:rFonts w:hint="eastAsia"/>
        </w:rPr>
        <w:t>интуиция</w:t>
      </w:r>
      <w:r>
        <w:t></w:t>
      </w:r>
      <w:r>
        <w:t></w:t>
      </w:r>
      <w:r>
        <w:rPr>
          <w:rFonts w:hint="eastAsia"/>
        </w:rPr>
        <w:t>страсть</w:t>
      </w:r>
      <w:r>
        <w:t></w:t>
      </w:r>
      <w:r>
        <w:rPr>
          <w:rFonts w:hint="eastAsia"/>
        </w:rPr>
        <w:t>в</w:t>
      </w:r>
      <w:r>
        <w:t></w:t>
      </w:r>
      <w:r>
        <w:rPr>
          <w:rFonts w:hint="eastAsia"/>
        </w:rPr>
        <w:t>работе</w:t>
      </w:r>
      <w:r>
        <w:t></w:t>
      </w:r>
      <w:r>
        <w:t></w:t>
      </w:r>
      <w:r>
        <w:rPr>
          <w:rFonts w:hint="eastAsia"/>
        </w:rPr>
        <w:t>приоритет</w:t>
      </w:r>
      <w:r>
        <w:t></w:t>
      </w:r>
      <w:r>
        <w:rPr>
          <w:rFonts w:hint="eastAsia"/>
        </w:rPr>
        <w:t>цели</w:t>
      </w:r>
      <w:r>
        <w:t></w:t>
      </w:r>
      <w:r>
        <w:rPr>
          <w:rFonts w:hint="eastAsia"/>
        </w:rPr>
        <w:t>перед</w:t>
      </w:r>
      <w:r>
        <w:t></w:t>
      </w:r>
      <w:r>
        <w:rPr>
          <w:rFonts w:hint="eastAsia"/>
        </w:rPr>
        <w:t>благополучием</w:t>
      </w:r>
      <w:r>
        <w:t></w:t>
      </w:r>
      <w:r>
        <w:t></w:t>
      </w:r>
      <w:r>
        <w:rPr>
          <w:rFonts w:hint="eastAsia"/>
        </w:rPr>
        <w:t>нешаблонность</w:t>
      </w:r>
      <w:r>
        <w:t></w:t>
      </w:r>
      <w:r>
        <w:rPr>
          <w:rFonts w:hint="eastAsia"/>
        </w:rPr>
        <w:t>мышления</w:t>
      </w:r>
      <w:r>
        <w:t></w:t>
      </w:r>
      <w:r>
        <w:t></w:t>
      </w:r>
      <w:r>
        <w:rPr>
          <w:rFonts w:hint="eastAsia"/>
        </w:rPr>
        <w:t>способнос</w:t>
      </w:r>
      <w:r>
        <w:rPr>
          <w:rFonts w:hint="eastAsia"/>
        </w:rPr>
        <w:lastRenderedPageBreak/>
        <w:t>ть</w:t>
      </w:r>
      <w:r>
        <w:t></w:t>
      </w:r>
      <w:r>
        <w:rPr>
          <w:rFonts w:hint="eastAsia"/>
        </w:rPr>
        <w:t>ориентироваться</w:t>
      </w:r>
      <w:r>
        <w:t></w:t>
      </w:r>
      <w:r>
        <w:rPr>
          <w:rFonts w:hint="eastAsia"/>
        </w:rPr>
        <w:t>и</w:t>
      </w:r>
      <w:r>
        <w:t></w:t>
      </w:r>
      <w:r>
        <w:rPr>
          <w:rFonts w:hint="eastAsia"/>
        </w:rPr>
        <w:t>действовать</w:t>
      </w:r>
      <w:r>
        <w:t></w:t>
      </w:r>
      <w:r>
        <w:rPr>
          <w:rFonts w:hint="eastAsia"/>
        </w:rPr>
        <w:t>в</w:t>
      </w:r>
      <w:r>
        <w:t></w:t>
      </w:r>
      <w:r>
        <w:rPr>
          <w:rFonts w:hint="eastAsia"/>
        </w:rPr>
        <w:t>условиях</w:t>
      </w:r>
      <w:r>
        <w:t></w:t>
      </w:r>
      <w:r>
        <w:rPr>
          <w:rFonts w:hint="eastAsia"/>
        </w:rPr>
        <w:t>неопределенности</w:t>
      </w:r>
      <w:r>
        <w:t></w:t>
      </w:r>
    </w:p>
    <w:p w:rsidR="00DF37ED" w:rsidRDefault="00DF37ED" w:rsidP="00DF37ED">
      <w:r>
        <w:t></w:t>
      </w:r>
      <w:r>
        <w:t></w:t>
      </w:r>
      <w:r>
        <w:tab/>
      </w:r>
      <w:r>
        <w:t></w:t>
      </w:r>
      <w:r>
        <w:rPr>
          <w:rFonts w:hint="eastAsia"/>
        </w:rPr>
        <w:t>Раскрыта</w:t>
      </w:r>
      <w:r>
        <w:t></w:t>
      </w:r>
      <w:r>
        <w:rPr>
          <w:rFonts w:hint="eastAsia"/>
        </w:rPr>
        <w:t>сущность</w:t>
      </w:r>
      <w:r>
        <w:t></w:t>
      </w:r>
      <w:r>
        <w:rPr>
          <w:rFonts w:hint="eastAsia"/>
        </w:rPr>
        <w:t>интеллектуального</w:t>
      </w:r>
      <w:r>
        <w:t></w:t>
      </w:r>
      <w:r>
        <w:rPr>
          <w:rFonts w:hint="eastAsia"/>
        </w:rPr>
        <w:t>потенциала</w:t>
      </w:r>
      <w:r>
        <w:t></w:t>
      </w:r>
      <w:r>
        <w:rPr>
          <w:rFonts w:hint="eastAsia"/>
        </w:rPr>
        <w:t>инноватора</w:t>
      </w:r>
      <w:r>
        <w:t></w:t>
      </w:r>
      <w:r>
        <w:t></w:t>
      </w:r>
      <w:r>
        <w:rPr>
          <w:rFonts w:hint="eastAsia"/>
        </w:rPr>
        <w:t>представляющего</w:t>
      </w:r>
      <w:r>
        <w:t></w:t>
      </w:r>
      <w:r>
        <w:rPr>
          <w:rFonts w:hint="eastAsia"/>
        </w:rPr>
        <w:t>собой</w:t>
      </w:r>
      <w:r>
        <w:t></w:t>
      </w:r>
      <w:r>
        <w:rPr>
          <w:rFonts w:hint="eastAsia"/>
        </w:rPr>
        <w:t>совокупность</w:t>
      </w:r>
      <w:r>
        <w:t></w:t>
      </w:r>
      <w:r>
        <w:rPr>
          <w:rFonts w:hint="eastAsia"/>
        </w:rPr>
        <w:t>профессиональных</w:t>
      </w:r>
      <w:r>
        <w:t></w:t>
      </w:r>
      <w:r>
        <w:rPr>
          <w:rFonts w:hint="eastAsia"/>
        </w:rPr>
        <w:t>и</w:t>
      </w:r>
      <w:r>
        <w:t></w:t>
      </w:r>
      <w:r>
        <w:rPr>
          <w:rFonts w:hint="eastAsia"/>
        </w:rPr>
        <w:t>личностных</w:t>
      </w:r>
      <w:r>
        <w:t></w:t>
      </w:r>
      <w:r>
        <w:rPr>
          <w:rFonts w:hint="eastAsia"/>
        </w:rPr>
        <w:t>качеств</w:t>
      </w:r>
      <w:r>
        <w:t></w:t>
      </w:r>
      <w:r>
        <w:t></w:t>
      </w:r>
      <w:r>
        <w:rPr>
          <w:rFonts w:hint="eastAsia"/>
        </w:rPr>
        <w:t>значимость</w:t>
      </w:r>
      <w:r>
        <w:t></w:t>
      </w:r>
      <w:r>
        <w:rPr>
          <w:rFonts w:hint="eastAsia"/>
        </w:rPr>
        <w:t>которых</w:t>
      </w:r>
      <w:r>
        <w:t></w:t>
      </w:r>
      <w:r>
        <w:rPr>
          <w:rFonts w:hint="eastAsia"/>
        </w:rPr>
        <w:t>подтверждается</w:t>
      </w:r>
      <w:r>
        <w:t></w:t>
      </w:r>
      <w:r>
        <w:rPr>
          <w:rFonts w:hint="eastAsia"/>
        </w:rPr>
        <w:t>научными</w:t>
      </w:r>
      <w:r>
        <w:t></w:t>
      </w:r>
      <w:r>
        <w:rPr>
          <w:rFonts w:hint="eastAsia"/>
        </w:rPr>
        <w:t>результатами</w:t>
      </w:r>
      <w:r>
        <w:t></w:t>
      </w:r>
      <w:r>
        <w:t></w:t>
      </w:r>
      <w:r>
        <w:rPr>
          <w:rFonts w:hint="eastAsia"/>
        </w:rPr>
        <w:t>выраженными</w:t>
      </w:r>
      <w:r>
        <w:t></w:t>
      </w:r>
      <w:r>
        <w:rPr>
          <w:rFonts w:hint="eastAsia"/>
        </w:rPr>
        <w:t>в</w:t>
      </w:r>
      <w:r>
        <w:t></w:t>
      </w:r>
      <w:r>
        <w:rPr>
          <w:rFonts w:hint="eastAsia"/>
        </w:rPr>
        <w:t>создании</w:t>
      </w:r>
      <w:r>
        <w:t></w:t>
      </w:r>
      <w:r>
        <w:rPr>
          <w:rFonts w:hint="eastAsia"/>
        </w:rPr>
        <w:t>объектов</w:t>
      </w:r>
      <w:r>
        <w:t></w:t>
      </w:r>
      <w:r>
        <w:rPr>
          <w:rFonts w:hint="eastAsia"/>
        </w:rPr>
        <w:t>интеллектуальной</w:t>
      </w:r>
      <w:r>
        <w:t></w:t>
      </w:r>
      <w:r>
        <w:rPr>
          <w:rFonts w:hint="eastAsia"/>
        </w:rPr>
        <w:t>собственности</w:t>
      </w:r>
      <w:r>
        <w:t></w:t>
      </w:r>
      <w:r>
        <w:t></w:t>
      </w:r>
      <w:r>
        <w:rPr>
          <w:rFonts w:hint="eastAsia"/>
        </w:rPr>
        <w:t>В</w:t>
      </w:r>
      <w:r>
        <w:t></w:t>
      </w:r>
      <w:r>
        <w:rPr>
          <w:rFonts w:hint="eastAsia"/>
        </w:rPr>
        <w:t>рыночных</w:t>
      </w:r>
      <w:r>
        <w:t></w:t>
      </w:r>
      <w:r>
        <w:rPr>
          <w:rFonts w:hint="eastAsia"/>
        </w:rPr>
        <w:t>условиях</w:t>
      </w:r>
      <w:r>
        <w:t></w:t>
      </w:r>
      <w:r>
        <w:rPr>
          <w:rFonts w:hint="eastAsia"/>
        </w:rPr>
        <w:t>происходит</w:t>
      </w:r>
      <w:r>
        <w:t></w:t>
      </w:r>
      <w:r>
        <w:rPr>
          <w:rFonts w:hint="eastAsia"/>
        </w:rPr>
        <w:t>коммерциализация</w:t>
      </w:r>
      <w:r>
        <w:t></w:t>
      </w:r>
      <w:r>
        <w:rPr>
          <w:rFonts w:hint="eastAsia"/>
        </w:rPr>
        <w:t>интеллектуального</w:t>
      </w:r>
      <w:r>
        <w:t></w:t>
      </w:r>
      <w:r>
        <w:rPr>
          <w:rFonts w:hint="eastAsia"/>
        </w:rPr>
        <w:t>потенциала</w:t>
      </w:r>
      <w:r>
        <w:t></w:t>
      </w:r>
      <w:r>
        <w:rPr>
          <w:rFonts w:hint="eastAsia"/>
        </w:rPr>
        <w:t>и</w:t>
      </w:r>
      <w:r>
        <w:t></w:t>
      </w:r>
      <w:r>
        <w:rPr>
          <w:rFonts w:hint="eastAsia"/>
        </w:rPr>
        <w:t>воплощение</w:t>
      </w:r>
      <w:r>
        <w:t></w:t>
      </w:r>
      <w:r>
        <w:rPr>
          <w:rFonts w:hint="eastAsia"/>
        </w:rPr>
        <w:t>его</w:t>
      </w:r>
      <w:r>
        <w:t></w:t>
      </w:r>
      <w:r>
        <w:rPr>
          <w:rFonts w:hint="eastAsia"/>
        </w:rPr>
        <w:t>в</w:t>
      </w:r>
      <w:r>
        <w:t></w:t>
      </w:r>
      <w:r>
        <w:rPr>
          <w:rFonts w:hint="eastAsia"/>
        </w:rPr>
        <w:t>интеллектуальном</w:t>
      </w:r>
      <w:r>
        <w:t></w:t>
      </w:r>
      <w:r>
        <w:rPr>
          <w:rFonts w:hint="eastAsia"/>
        </w:rPr>
        <w:t>капитале</w:t>
      </w:r>
      <w:r>
        <w:t></w:t>
      </w:r>
    </w:p>
    <w:p w:rsidR="00DF37ED" w:rsidRDefault="00DF37ED" w:rsidP="00DF37ED">
      <w:r>
        <w:rPr>
          <w:rFonts w:hint="eastAsia"/>
        </w:rPr>
        <w:t>Рассмотрена</w:t>
      </w:r>
      <w:r>
        <w:t></w:t>
      </w:r>
      <w:r>
        <w:rPr>
          <w:rFonts w:hint="eastAsia"/>
        </w:rPr>
        <w:t>методология</w:t>
      </w:r>
      <w:r>
        <w:t></w:t>
      </w:r>
      <w:r>
        <w:rPr>
          <w:rFonts w:hint="eastAsia"/>
        </w:rPr>
        <w:t>исследования</w:t>
      </w:r>
      <w:r>
        <w:t></w:t>
      </w:r>
      <w:r>
        <w:rPr>
          <w:rFonts w:hint="eastAsia"/>
        </w:rPr>
        <w:t>и</w:t>
      </w:r>
      <w:r>
        <w:t></w:t>
      </w:r>
      <w:r>
        <w:rPr>
          <w:rFonts w:hint="eastAsia"/>
        </w:rPr>
        <w:t>методы</w:t>
      </w:r>
      <w:r>
        <w:t></w:t>
      </w:r>
      <w:r>
        <w:rPr>
          <w:rFonts w:hint="eastAsia"/>
        </w:rPr>
        <w:t>оценки</w:t>
      </w:r>
      <w:r>
        <w:t></w:t>
      </w:r>
      <w:r>
        <w:rPr>
          <w:rFonts w:hint="eastAsia"/>
        </w:rPr>
        <w:t>интеллектуального</w:t>
      </w:r>
      <w:r>
        <w:t></w:t>
      </w:r>
      <w:r>
        <w:rPr>
          <w:rFonts w:hint="eastAsia"/>
        </w:rPr>
        <w:t>потенциала</w:t>
      </w:r>
      <w:r>
        <w:t></w:t>
      </w:r>
      <w:r>
        <w:rPr>
          <w:rFonts w:hint="eastAsia"/>
        </w:rPr>
        <w:t>и</w:t>
      </w:r>
      <w:r>
        <w:t></w:t>
      </w:r>
      <w:r>
        <w:rPr>
          <w:rFonts w:hint="eastAsia"/>
        </w:rPr>
        <w:t>капитала</w:t>
      </w:r>
      <w:r>
        <w:t></w:t>
      </w:r>
      <w:r>
        <w:rPr>
          <w:rFonts w:hint="eastAsia"/>
        </w:rPr>
        <w:t>инноваторов</w:t>
      </w:r>
      <w:r>
        <w:t></w:t>
      </w:r>
      <w:r>
        <w:rPr>
          <w:rFonts w:hint="eastAsia"/>
        </w:rPr>
        <w:t>с</w:t>
      </w:r>
      <w:r>
        <w:t></w:t>
      </w:r>
      <w:r>
        <w:rPr>
          <w:rFonts w:hint="eastAsia"/>
        </w:rPr>
        <w:t>помощью</w:t>
      </w:r>
      <w:r>
        <w:t></w:t>
      </w:r>
      <w:r>
        <w:rPr>
          <w:rFonts w:hint="eastAsia"/>
        </w:rPr>
        <w:t>как</w:t>
      </w:r>
      <w:r>
        <w:t></w:t>
      </w:r>
      <w:r>
        <w:rPr>
          <w:rFonts w:hint="eastAsia"/>
        </w:rPr>
        <w:t>финансовых</w:t>
      </w:r>
      <w:r>
        <w:t></w:t>
      </w:r>
      <w:r>
        <w:t></w:t>
      </w:r>
      <w:r>
        <w:rPr>
          <w:rFonts w:hint="eastAsia"/>
        </w:rPr>
        <w:t>так</w:t>
      </w:r>
      <w:r>
        <w:t></w:t>
      </w:r>
      <w:r>
        <w:rPr>
          <w:rFonts w:hint="eastAsia"/>
        </w:rPr>
        <w:t>и</w:t>
      </w:r>
      <w:r>
        <w:t></w:t>
      </w:r>
      <w:r>
        <w:rPr>
          <w:rFonts w:hint="eastAsia"/>
        </w:rPr>
        <w:t>нефинансовых</w:t>
      </w:r>
      <w:r>
        <w:t></w:t>
      </w:r>
      <w:r>
        <w:rPr>
          <w:rFonts w:hint="eastAsia"/>
        </w:rPr>
        <w:t>показателей</w:t>
      </w:r>
      <w:r>
        <w:t></w:t>
      </w:r>
      <w:r>
        <w:t></w:t>
      </w:r>
      <w:r>
        <w:rPr>
          <w:rFonts w:hint="eastAsia"/>
        </w:rPr>
        <w:t>по</w:t>
      </w:r>
      <w:r>
        <w:t></w:t>
      </w:r>
      <w:r>
        <w:rPr>
          <w:rFonts w:hint="eastAsia"/>
        </w:rPr>
        <w:t>следующими</w:t>
      </w:r>
      <w:r>
        <w:t></w:t>
      </w:r>
      <w:r>
        <w:rPr>
          <w:rFonts w:hint="eastAsia"/>
        </w:rPr>
        <w:t>составляющим</w:t>
      </w:r>
      <w:r>
        <w:t></w:t>
      </w:r>
      <w:r>
        <w:t></w:t>
      </w:r>
      <w:r>
        <w:rPr>
          <w:rFonts w:hint="eastAsia"/>
        </w:rPr>
        <w:t>доля</w:t>
      </w:r>
      <w:r>
        <w:t></w:t>
      </w:r>
      <w:r>
        <w:rPr>
          <w:rFonts w:hint="eastAsia"/>
        </w:rPr>
        <w:t>и</w:t>
      </w:r>
      <w:r>
        <w:t></w:t>
      </w:r>
      <w:r>
        <w:rPr>
          <w:rFonts w:hint="eastAsia"/>
        </w:rPr>
        <w:t>объем</w:t>
      </w:r>
      <w:r>
        <w:t></w:t>
      </w:r>
      <w:r>
        <w:rPr>
          <w:rFonts w:hint="eastAsia"/>
        </w:rPr>
        <w:t>инноваций</w:t>
      </w:r>
      <w:r>
        <w:t></w:t>
      </w:r>
      <w:r>
        <w:t></w:t>
      </w:r>
      <w:r>
        <w:rPr>
          <w:rFonts w:hint="eastAsia"/>
        </w:rPr>
        <w:t>отношение</w:t>
      </w:r>
      <w:r>
        <w:t></w:t>
      </w:r>
      <w:r>
        <w:rPr>
          <w:rFonts w:hint="eastAsia"/>
        </w:rPr>
        <w:t>сотрудников</w:t>
      </w:r>
      <w:r>
        <w:t></w:t>
      </w:r>
      <w:r>
        <w:rPr>
          <w:rFonts w:hint="eastAsia"/>
        </w:rPr>
        <w:t>к</w:t>
      </w:r>
      <w:r>
        <w:t></w:t>
      </w:r>
      <w:r>
        <w:rPr>
          <w:rFonts w:hint="eastAsia"/>
        </w:rPr>
        <w:t>работе</w:t>
      </w:r>
      <w:r>
        <w:t></w:t>
      </w:r>
      <w:r>
        <w:t></w:t>
      </w:r>
      <w:r>
        <w:rPr>
          <w:rFonts w:hint="eastAsia"/>
        </w:rPr>
        <w:t>трудовой</w:t>
      </w:r>
      <w:r>
        <w:t></w:t>
      </w:r>
      <w:r>
        <w:rPr>
          <w:rFonts w:hint="eastAsia"/>
        </w:rPr>
        <w:t>стаж</w:t>
      </w:r>
      <w:r>
        <w:t></w:t>
      </w:r>
      <w:r>
        <w:t></w:t>
      </w:r>
      <w:r>
        <w:rPr>
          <w:rFonts w:hint="eastAsia"/>
        </w:rPr>
        <w:t>текучесть</w:t>
      </w:r>
      <w:r>
        <w:t></w:t>
      </w:r>
      <w:r>
        <w:rPr>
          <w:rFonts w:hint="eastAsia"/>
        </w:rPr>
        <w:t>кадров</w:t>
      </w:r>
      <w:r>
        <w:t></w:t>
      </w:r>
      <w:r>
        <w:t></w:t>
      </w:r>
      <w:r>
        <w:rPr>
          <w:rFonts w:hint="eastAsia"/>
        </w:rPr>
        <w:t>опыт</w:t>
      </w:r>
      <w:r>
        <w:t></w:t>
      </w:r>
      <w:r>
        <w:t></w:t>
      </w:r>
      <w:r>
        <w:rPr>
          <w:rFonts w:hint="eastAsia"/>
        </w:rPr>
        <w:t>учеба</w:t>
      </w:r>
      <w:r>
        <w:t></w:t>
      </w:r>
      <w:r>
        <w:t></w:t>
      </w:r>
      <w:r>
        <w:rPr>
          <w:rFonts w:hint="eastAsia"/>
        </w:rPr>
        <w:t>банк</w:t>
      </w:r>
      <w:r>
        <w:t></w:t>
      </w:r>
      <w:r>
        <w:rPr>
          <w:rFonts w:hint="eastAsia"/>
        </w:rPr>
        <w:t>знаний</w:t>
      </w:r>
      <w:r>
        <w:t></w:t>
      </w:r>
      <w:r>
        <w:t></w:t>
      </w:r>
      <w:r>
        <w:rPr>
          <w:rFonts w:hint="eastAsia"/>
        </w:rPr>
        <w:t>научные</w:t>
      </w:r>
      <w:r>
        <w:t></w:t>
      </w:r>
      <w:r>
        <w:rPr>
          <w:rFonts w:hint="eastAsia"/>
        </w:rPr>
        <w:t>разработки</w:t>
      </w:r>
      <w:r>
        <w:t></w:t>
      </w:r>
      <w:r>
        <w:t></w:t>
      </w:r>
      <w:r>
        <w:rPr>
          <w:rFonts w:hint="eastAsia"/>
        </w:rPr>
        <w:t>умения</w:t>
      </w:r>
      <w:r>
        <w:t></w:t>
      </w:r>
      <w:r>
        <w:t></w:t>
      </w:r>
      <w:r>
        <w:rPr>
          <w:rFonts w:hint="eastAsia"/>
        </w:rPr>
        <w:t>навыки</w:t>
      </w:r>
      <w:r>
        <w:t></w:t>
      </w:r>
      <w:r>
        <w:t></w:t>
      </w:r>
      <w:r>
        <w:t></w:t>
      </w:r>
      <w:r>
        <w:rPr>
          <w:rFonts w:hint="eastAsia"/>
        </w:rPr>
        <w:t>списки</w:t>
      </w:r>
      <w:r>
        <w:t></w:t>
      </w:r>
      <w:r>
        <w:rPr>
          <w:rFonts w:hint="eastAsia"/>
        </w:rPr>
        <w:t>потребителей</w:t>
      </w:r>
      <w:r>
        <w:t></w:t>
      </w:r>
      <w:r>
        <w:t></w:t>
      </w:r>
      <w:r>
        <w:rPr>
          <w:rFonts w:hint="eastAsia"/>
        </w:rPr>
        <w:t>профессиональное</w:t>
      </w:r>
      <w:r>
        <w:t></w:t>
      </w:r>
      <w:r>
        <w:rPr>
          <w:rFonts w:hint="eastAsia"/>
        </w:rPr>
        <w:t>мастерство</w:t>
      </w:r>
      <w:r>
        <w:t></w:t>
      </w:r>
      <w:r>
        <w:t></w:t>
      </w:r>
      <w:r>
        <w:rPr>
          <w:rFonts w:hint="eastAsia"/>
        </w:rPr>
        <w:t>Оценка</w:t>
      </w:r>
      <w:r>
        <w:t></w:t>
      </w:r>
      <w:r>
        <w:rPr>
          <w:rFonts w:hint="eastAsia"/>
        </w:rPr>
        <w:t>интеллектуального</w:t>
      </w:r>
      <w:r>
        <w:t></w:t>
      </w:r>
      <w:r>
        <w:rPr>
          <w:rFonts w:hint="eastAsia"/>
        </w:rPr>
        <w:t>капитала</w:t>
      </w:r>
      <w:r>
        <w:t></w:t>
      </w:r>
      <w:r>
        <w:rPr>
          <w:rFonts w:hint="eastAsia"/>
        </w:rPr>
        <w:t>инноватора</w:t>
      </w:r>
      <w:r>
        <w:t></w:t>
      </w:r>
      <w:r>
        <w:rPr>
          <w:rFonts w:hint="eastAsia"/>
        </w:rPr>
        <w:t>представляет</w:t>
      </w:r>
      <w:r>
        <w:t></w:t>
      </w:r>
      <w:r>
        <w:rPr>
          <w:rFonts w:hint="eastAsia"/>
        </w:rPr>
        <w:t>собой</w:t>
      </w:r>
      <w:r>
        <w:t></w:t>
      </w:r>
      <w:r>
        <w:rPr>
          <w:rFonts w:hint="eastAsia"/>
        </w:rPr>
        <w:t>сложный</w:t>
      </w:r>
      <w:r>
        <w:t></w:t>
      </w:r>
      <w:r>
        <w:rPr>
          <w:rFonts w:hint="eastAsia"/>
        </w:rPr>
        <w:t>и</w:t>
      </w:r>
      <w:r>
        <w:t></w:t>
      </w:r>
      <w:r>
        <w:rPr>
          <w:rFonts w:hint="eastAsia"/>
        </w:rPr>
        <w:t>многогранный</w:t>
      </w:r>
      <w:r>
        <w:t></w:t>
      </w:r>
      <w:r>
        <w:rPr>
          <w:rFonts w:hint="eastAsia"/>
        </w:rPr>
        <w:t>процесс</w:t>
      </w:r>
      <w:r>
        <w:t></w:t>
      </w:r>
    </w:p>
    <w:p w:rsidR="00DF37ED" w:rsidRDefault="00DF37ED" w:rsidP="00DF37ED">
      <w:r>
        <w:t></w:t>
      </w:r>
      <w:r>
        <w:t></w:t>
      </w:r>
      <w:r>
        <w:tab/>
      </w:r>
      <w:r>
        <w:t></w:t>
      </w:r>
      <w:r>
        <w:rPr>
          <w:rFonts w:hint="eastAsia"/>
        </w:rPr>
        <w:t>Показано</w:t>
      </w:r>
      <w:r>
        <w:t></w:t>
      </w:r>
      <w:r>
        <w:t></w:t>
      </w:r>
      <w:r>
        <w:rPr>
          <w:rFonts w:hint="eastAsia"/>
        </w:rPr>
        <w:t>что</w:t>
      </w:r>
      <w:r>
        <w:t></w:t>
      </w:r>
      <w:r>
        <w:rPr>
          <w:rFonts w:hint="eastAsia"/>
        </w:rPr>
        <w:t>осуществление</w:t>
      </w:r>
      <w:r>
        <w:t></w:t>
      </w:r>
      <w:r>
        <w:rPr>
          <w:rFonts w:hint="eastAsia"/>
        </w:rPr>
        <w:t>деятельности</w:t>
      </w:r>
      <w:r>
        <w:t></w:t>
      </w:r>
      <w:r>
        <w:rPr>
          <w:rFonts w:hint="eastAsia"/>
        </w:rPr>
        <w:t>инновационными</w:t>
      </w:r>
      <w:r>
        <w:t></w:t>
      </w:r>
      <w:r>
        <w:rPr>
          <w:rFonts w:hint="eastAsia"/>
        </w:rPr>
        <w:t>кадрами</w:t>
      </w:r>
      <w:r>
        <w:t></w:t>
      </w:r>
      <w:r>
        <w:rPr>
          <w:rFonts w:hint="eastAsia"/>
        </w:rPr>
        <w:t>предполагает</w:t>
      </w:r>
      <w:r>
        <w:t></w:t>
      </w:r>
      <w:r>
        <w:rPr>
          <w:rFonts w:hint="eastAsia"/>
        </w:rPr>
        <w:t>наличие</w:t>
      </w:r>
      <w:r>
        <w:t></w:t>
      </w:r>
      <w:r>
        <w:rPr>
          <w:rFonts w:hint="eastAsia"/>
        </w:rPr>
        <w:t>у</w:t>
      </w:r>
      <w:r>
        <w:t></w:t>
      </w:r>
      <w:r>
        <w:rPr>
          <w:rFonts w:hint="eastAsia"/>
        </w:rPr>
        <w:t>них</w:t>
      </w:r>
      <w:r>
        <w:t></w:t>
      </w:r>
      <w:r>
        <w:rPr>
          <w:rFonts w:hint="eastAsia"/>
        </w:rPr>
        <w:t>компетентности</w:t>
      </w:r>
      <w:r>
        <w:t></w:t>
      </w:r>
      <w:r>
        <w:rPr>
          <w:rFonts w:hint="eastAsia"/>
        </w:rPr>
        <w:t>в</w:t>
      </w:r>
      <w:r>
        <w:t></w:t>
      </w:r>
      <w:r>
        <w:rPr>
          <w:rFonts w:hint="eastAsia"/>
        </w:rPr>
        <w:t>области</w:t>
      </w:r>
      <w:r>
        <w:t></w:t>
      </w:r>
      <w:r>
        <w:rPr>
          <w:rFonts w:hint="eastAsia"/>
        </w:rPr>
        <w:t>своей</w:t>
      </w:r>
      <w:r>
        <w:t></w:t>
      </w:r>
      <w:r>
        <w:rPr>
          <w:rFonts w:hint="eastAsia"/>
        </w:rPr>
        <w:t>работы</w:t>
      </w:r>
      <w:r>
        <w:t></w:t>
      </w:r>
      <w:r>
        <w:t></w:t>
      </w:r>
      <w:r>
        <w:rPr>
          <w:rFonts w:hint="eastAsia"/>
        </w:rPr>
        <w:t>под</w:t>
      </w:r>
      <w:r>
        <w:t></w:t>
      </w:r>
      <w:r>
        <w:rPr>
          <w:rFonts w:hint="eastAsia"/>
        </w:rPr>
        <w:t>которой</w:t>
      </w:r>
      <w:r>
        <w:t></w:t>
      </w:r>
      <w:r>
        <w:rPr>
          <w:rFonts w:hint="eastAsia"/>
        </w:rPr>
        <w:t>понимается</w:t>
      </w:r>
      <w:r>
        <w:t></w:t>
      </w:r>
      <w:r>
        <w:rPr>
          <w:rFonts w:hint="eastAsia"/>
        </w:rPr>
        <w:t>наличие</w:t>
      </w:r>
      <w:r>
        <w:t></w:t>
      </w:r>
      <w:r>
        <w:rPr>
          <w:rFonts w:hint="eastAsia"/>
        </w:rPr>
        <w:t>у</w:t>
      </w:r>
      <w:r>
        <w:t></w:t>
      </w:r>
      <w:r>
        <w:rPr>
          <w:rFonts w:hint="eastAsia"/>
        </w:rPr>
        <w:t>инноватора</w:t>
      </w:r>
      <w:r>
        <w:t></w:t>
      </w:r>
      <w:r>
        <w:rPr>
          <w:rFonts w:hint="eastAsia"/>
        </w:rPr>
        <w:t>личностных</w:t>
      </w:r>
      <w:r>
        <w:t></w:t>
      </w:r>
      <w:r>
        <w:rPr>
          <w:rFonts w:hint="eastAsia"/>
        </w:rPr>
        <w:t>и</w:t>
      </w:r>
      <w:r>
        <w:t></w:t>
      </w:r>
      <w:r>
        <w:rPr>
          <w:rFonts w:hint="eastAsia"/>
        </w:rPr>
        <w:t>профессиональных</w:t>
      </w:r>
      <w:r>
        <w:t></w:t>
      </w:r>
      <w:r>
        <w:rPr>
          <w:rFonts w:hint="eastAsia"/>
        </w:rPr>
        <w:t>качеств</w:t>
      </w:r>
      <w:r>
        <w:t></w:t>
      </w:r>
      <w:r>
        <w:t></w:t>
      </w:r>
      <w:r>
        <w:rPr>
          <w:rFonts w:hint="eastAsia"/>
        </w:rPr>
        <w:t>знаний</w:t>
      </w:r>
      <w:r>
        <w:t></w:t>
      </w:r>
      <w:r>
        <w:rPr>
          <w:rFonts w:hint="eastAsia"/>
        </w:rPr>
        <w:t>и</w:t>
      </w:r>
      <w:r>
        <w:t></w:t>
      </w:r>
      <w:r>
        <w:rPr>
          <w:rFonts w:hint="eastAsia"/>
        </w:rPr>
        <w:t>опыта</w:t>
      </w:r>
      <w:r>
        <w:t></w:t>
      </w:r>
      <w:r>
        <w:t></w:t>
      </w:r>
      <w:r>
        <w:rPr>
          <w:rFonts w:hint="eastAsia"/>
        </w:rPr>
        <w:t>необходимых</w:t>
      </w:r>
      <w:r>
        <w:t></w:t>
      </w:r>
      <w:r>
        <w:rPr>
          <w:rFonts w:hint="eastAsia"/>
        </w:rPr>
        <w:t>для</w:t>
      </w:r>
      <w:r>
        <w:t></w:t>
      </w:r>
      <w:r>
        <w:rPr>
          <w:rFonts w:hint="eastAsia"/>
        </w:rPr>
        <w:t>эффективной</w:t>
      </w:r>
      <w:r>
        <w:t></w:t>
      </w:r>
      <w:r>
        <w:rPr>
          <w:rFonts w:hint="eastAsia"/>
        </w:rPr>
        <w:t>работы</w:t>
      </w:r>
      <w:r>
        <w:t></w:t>
      </w:r>
      <w:r>
        <w:rPr>
          <w:rFonts w:hint="eastAsia"/>
        </w:rPr>
        <w:t>в</w:t>
      </w:r>
      <w:r>
        <w:t></w:t>
      </w:r>
      <w:r>
        <w:rPr>
          <w:rFonts w:hint="eastAsia"/>
        </w:rPr>
        <w:t>области</w:t>
      </w:r>
      <w:r>
        <w:t></w:t>
      </w:r>
      <w:r>
        <w:rPr>
          <w:rFonts w:hint="eastAsia"/>
        </w:rPr>
        <w:t>инновационной</w:t>
      </w:r>
      <w:r>
        <w:t></w:t>
      </w:r>
      <w:r>
        <w:rPr>
          <w:rFonts w:hint="eastAsia"/>
        </w:rPr>
        <w:t>деятельности</w:t>
      </w:r>
      <w:r>
        <w:t></w:t>
      </w:r>
      <w:r>
        <w:t></w:t>
      </w:r>
      <w:r>
        <w:rPr>
          <w:rFonts w:hint="eastAsia"/>
        </w:rPr>
        <w:t>Сущность</w:t>
      </w:r>
      <w:r>
        <w:t></w:t>
      </w:r>
      <w:r>
        <w:rPr>
          <w:rFonts w:hint="eastAsia"/>
        </w:rPr>
        <w:t>компетентности</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она</w:t>
      </w:r>
      <w:r>
        <w:t></w:t>
      </w:r>
      <w:r>
        <w:rPr>
          <w:rFonts w:hint="eastAsia"/>
        </w:rPr>
        <w:t>необходима</w:t>
      </w:r>
      <w:r>
        <w:t></w:t>
      </w:r>
      <w:r>
        <w:rPr>
          <w:rFonts w:hint="eastAsia"/>
        </w:rPr>
        <w:t>для</w:t>
      </w:r>
      <w:r>
        <w:t></w:t>
      </w:r>
      <w:r>
        <w:rPr>
          <w:rFonts w:hint="eastAsia"/>
        </w:rPr>
        <w:t>процесса</w:t>
      </w:r>
      <w:r>
        <w:t></w:t>
      </w:r>
      <w:r>
        <w:rPr>
          <w:rFonts w:hint="eastAsia"/>
        </w:rPr>
        <w:t>становления</w:t>
      </w:r>
      <w:r>
        <w:t></w:t>
      </w:r>
      <w:r>
        <w:rPr>
          <w:rFonts w:hint="eastAsia"/>
        </w:rPr>
        <w:t>инноватора</w:t>
      </w:r>
      <w:r>
        <w:t></w:t>
      </w:r>
      <w:r>
        <w:t></w:t>
      </w:r>
      <w:r>
        <w:rPr>
          <w:rFonts w:hint="eastAsia"/>
        </w:rPr>
        <w:t>так</w:t>
      </w:r>
      <w:r>
        <w:t></w:t>
      </w:r>
      <w:r>
        <w:rPr>
          <w:rFonts w:hint="eastAsia"/>
        </w:rPr>
        <w:t>как</w:t>
      </w:r>
      <w:r>
        <w:t></w:t>
      </w:r>
      <w:r>
        <w:rPr>
          <w:rFonts w:hint="eastAsia"/>
        </w:rPr>
        <w:t>подразумевает</w:t>
      </w:r>
      <w:r>
        <w:t></w:t>
      </w:r>
      <w:r>
        <w:rPr>
          <w:rFonts w:hint="eastAsia"/>
        </w:rPr>
        <w:t>обучение</w:t>
      </w:r>
      <w:r>
        <w:t></w:t>
      </w:r>
      <w:r>
        <w:rPr>
          <w:rFonts w:hint="eastAsia"/>
        </w:rPr>
        <w:t>людей</w:t>
      </w:r>
      <w:r>
        <w:t></w:t>
      </w:r>
      <w:r>
        <w:rPr>
          <w:rFonts w:hint="eastAsia"/>
        </w:rPr>
        <w:t>инновационной</w:t>
      </w:r>
      <w:r>
        <w:t></w:t>
      </w:r>
      <w:r>
        <w:rPr>
          <w:rFonts w:hint="eastAsia"/>
        </w:rPr>
        <w:t>деятельности</w:t>
      </w:r>
      <w:r>
        <w:t></w:t>
      </w:r>
      <w:r>
        <w:rPr>
          <w:rFonts w:hint="eastAsia"/>
        </w:rPr>
        <w:t>с</w:t>
      </w:r>
      <w:r>
        <w:t></w:t>
      </w:r>
      <w:r>
        <w:rPr>
          <w:rFonts w:hint="eastAsia"/>
        </w:rPr>
        <w:t>целью</w:t>
      </w:r>
      <w:r>
        <w:t></w:t>
      </w:r>
      <w:r>
        <w:rPr>
          <w:rFonts w:hint="eastAsia"/>
        </w:rPr>
        <w:t>формирования</w:t>
      </w:r>
      <w:r>
        <w:t></w:t>
      </w:r>
      <w:r>
        <w:rPr>
          <w:rFonts w:hint="eastAsia"/>
        </w:rPr>
        <w:t>их</w:t>
      </w:r>
      <w:r>
        <w:t></w:t>
      </w:r>
      <w:r>
        <w:rPr>
          <w:rFonts w:hint="eastAsia"/>
        </w:rPr>
        <w:t>инновационной</w:t>
      </w:r>
      <w:r>
        <w:t></w:t>
      </w:r>
      <w:r>
        <w:rPr>
          <w:rFonts w:hint="eastAsia"/>
        </w:rPr>
        <w:t>активности</w:t>
      </w:r>
      <w:r>
        <w:t></w:t>
      </w:r>
      <w:r>
        <w:rPr>
          <w:rFonts w:hint="eastAsia"/>
        </w:rPr>
        <w:t>и</w:t>
      </w:r>
      <w:r>
        <w:t></w:t>
      </w:r>
      <w:r>
        <w:rPr>
          <w:rFonts w:hint="eastAsia"/>
        </w:rPr>
        <w:t>подтверждения</w:t>
      </w:r>
      <w:r>
        <w:t></w:t>
      </w:r>
      <w:r>
        <w:rPr>
          <w:rFonts w:hint="eastAsia"/>
        </w:rPr>
        <w:t>их</w:t>
      </w:r>
      <w:r>
        <w:t></w:t>
      </w:r>
      <w:r>
        <w:rPr>
          <w:rFonts w:hint="eastAsia"/>
        </w:rPr>
        <w:t>инновационных</w:t>
      </w:r>
      <w:r>
        <w:t></w:t>
      </w:r>
      <w:r>
        <w:rPr>
          <w:rFonts w:hint="eastAsia"/>
        </w:rPr>
        <w:t>способностей</w:t>
      </w:r>
      <w:r>
        <w:t></w:t>
      </w:r>
      <w:r>
        <w:t></w:t>
      </w:r>
      <w:r>
        <w:rPr>
          <w:rFonts w:hint="eastAsia"/>
        </w:rPr>
        <w:t>а</w:t>
      </w:r>
      <w:r>
        <w:t></w:t>
      </w:r>
      <w:r>
        <w:rPr>
          <w:rFonts w:hint="eastAsia"/>
        </w:rPr>
        <w:t>также</w:t>
      </w:r>
      <w:r>
        <w:t></w:t>
      </w:r>
      <w:r>
        <w:rPr>
          <w:rFonts w:hint="eastAsia"/>
        </w:rPr>
        <w:t>накопления</w:t>
      </w:r>
      <w:r>
        <w:t></w:t>
      </w:r>
      <w:r>
        <w:rPr>
          <w:rFonts w:hint="eastAsia"/>
        </w:rPr>
        <w:t>инновационного</w:t>
      </w:r>
      <w:r>
        <w:t></w:t>
      </w:r>
      <w:r>
        <w:rPr>
          <w:rFonts w:hint="eastAsia"/>
        </w:rPr>
        <w:t>потенциала</w:t>
      </w:r>
      <w:r>
        <w:t></w:t>
      </w:r>
    </w:p>
    <w:p w:rsidR="00DF37ED" w:rsidRPr="00DF37ED" w:rsidRDefault="00DF37ED" w:rsidP="00DF37ED">
      <w:r>
        <w:rPr>
          <w:rFonts w:hint="eastAsia"/>
        </w:rPr>
        <w:t>Выделены</w:t>
      </w:r>
      <w:r>
        <w:t></w:t>
      </w:r>
      <w:r>
        <w:rPr>
          <w:rFonts w:hint="eastAsia"/>
        </w:rPr>
        <w:t>основные</w:t>
      </w:r>
      <w:r>
        <w:t></w:t>
      </w:r>
      <w:r>
        <w:rPr>
          <w:rFonts w:hint="eastAsia"/>
        </w:rPr>
        <w:t>компетенции</w:t>
      </w:r>
      <w:r>
        <w:t></w:t>
      </w:r>
      <w:r>
        <w:t></w:t>
      </w:r>
      <w:r>
        <w:rPr>
          <w:rFonts w:hint="eastAsia"/>
        </w:rPr>
        <w:t>которыми</w:t>
      </w:r>
      <w:r>
        <w:t></w:t>
      </w:r>
      <w:r>
        <w:rPr>
          <w:rFonts w:hint="eastAsia"/>
        </w:rPr>
        <w:t>должен</w:t>
      </w:r>
      <w:r>
        <w:t></w:t>
      </w:r>
      <w:r>
        <w:rPr>
          <w:rFonts w:hint="eastAsia"/>
        </w:rPr>
        <w:t>обладать</w:t>
      </w:r>
      <w:r>
        <w:t></w:t>
      </w:r>
      <w:r>
        <w:rPr>
          <w:rFonts w:hint="eastAsia"/>
        </w:rPr>
        <w:t>инноватор</w:t>
      </w:r>
      <w:r>
        <w:t></w:t>
      </w:r>
      <w:r>
        <w:rPr>
          <w:rFonts w:hint="eastAsia"/>
        </w:rPr>
        <w:t>для</w:t>
      </w:r>
      <w:r>
        <w:t></w:t>
      </w:r>
      <w:r>
        <w:rPr>
          <w:rFonts w:hint="eastAsia"/>
        </w:rPr>
        <w:t>осуществления</w:t>
      </w:r>
      <w:r>
        <w:t></w:t>
      </w:r>
      <w:r>
        <w:rPr>
          <w:rFonts w:hint="eastAsia"/>
        </w:rPr>
        <w:t>успешной</w:t>
      </w:r>
      <w:r>
        <w:t></w:t>
      </w:r>
      <w:r>
        <w:rPr>
          <w:rFonts w:hint="eastAsia"/>
        </w:rPr>
        <w:t>работы</w:t>
      </w:r>
      <w:r>
        <w:t></w:t>
      </w:r>
      <w:r>
        <w:rPr>
          <w:rFonts w:hint="eastAsia"/>
        </w:rPr>
        <w:t>в</w:t>
      </w:r>
      <w:r>
        <w:t></w:t>
      </w:r>
      <w:r>
        <w:rPr>
          <w:rFonts w:hint="eastAsia"/>
        </w:rPr>
        <w:t>области</w:t>
      </w:r>
      <w:r>
        <w:t></w:t>
      </w:r>
      <w:r>
        <w:rPr>
          <w:rFonts w:hint="eastAsia"/>
        </w:rPr>
        <w:t>инновационной</w:t>
      </w:r>
      <w:r>
        <w:t></w:t>
      </w:r>
      <w:r>
        <w:rPr>
          <w:rFonts w:hint="eastAsia"/>
        </w:rPr>
        <w:t>деятельности</w:t>
      </w:r>
      <w:r>
        <w:t></w:t>
      </w:r>
      <w:r>
        <w:t></w:t>
      </w:r>
      <w:r>
        <w:rPr>
          <w:rFonts w:hint="eastAsia"/>
        </w:rPr>
        <w:t>Для</w:t>
      </w:r>
      <w:r>
        <w:t></w:t>
      </w:r>
      <w:r>
        <w:rPr>
          <w:rFonts w:hint="eastAsia"/>
        </w:rPr>
        <w:t>оценки</w:t>
      </w:r>
      <w:r>
        <w:t></w:t>
      </w:r>
      <w:r>
        <w:rPr>
          <w:rFonts w:hint="eastAsia"/>
        </w:rPr>
        <w:t>инновационных</w:t>
      </w:r>
      <w:r>
        <w:t></w:t>
      </w:r>
      <w:r>
        <w:rPr>
          <w:rFonts w:hint="eastAsia"/>
        </w:rPr>
        <w:t>кадров</w:t>
      </w:r>
      <w:r>
        <w:t></w:t>
      </w:r>
      <w:r>
        <w:rPr>
          <w:rFonts w:hint="eastAsia"/>
        </w:rPr>
        <w:t>предложен</w:t>
      </w:r>
      <w:r>
        <w:t></w:t>
      </w:r>
      <w:r>
        <w:rPr>
          <w:rFonts w:hint="eastAsia"/>
        </w:rPr>
        <w:t>метод</w:t>
      </w:r>
      <w:r>
        <w:t></w:t>
      </w:r>
      <w:r>
        <w:t></w:t>
      </w:r>
      <w:r>
        <w:t></w:t>
      </w:r>
      <w:r>
        <w:t></w:t>
      </w:r>
      <w:r>
        <w:t></w:t>
      </w:r>
      <w:r>
        <w:t></w:t>
      </w:r>
      <w:r>
        <w:rPr>
          <w:rFonts w:hint="eastAsia"/>
        </w:rPr>
        <w:t>градусов</w:t>
      </w:r>
      <w:r>
        <w:t></w:t>
      </w:r>
      <w:r>
        <w:t></w:t>
      </w:r>
      <w:r>
        <w:t></w:t>
      </w:r>
      <w:r>
        <w:rPr>
          <w:rFonts w:hint="eastAsia"/>
        </w:rPr>
        <w:t>который</w:t>
      </w:r>
      <w:r>
        <w:t></w:t>
      </w:r>
      <w:r>
        <w:rPr>
          <w:rFonts w:hint="eastAsia"/>
        </w:rPr>
        <w:t>подразумевает</w:t>
      </w:r>
      <w:r>
        <w:t></w:t>
      </w:r>
      <w:r>
        <w:rPr>
          <w:rFonts w:hint="eastAsia"/>
        </w:rPr>
        <w:t>оценку</w:t>
      </w:r>
      <w:r>
        <w:t></w:t>
      </w:r>
      <w:r>
        <w:rPr>
          <w:rFonts w:hint="eastAsia"/>
        </w:rPr>
        <w:t>по</w:t>
      </w:r>
      <w:r>
        <w:t></w:t>
      </w:r>
      <w:r>
        <w:rPr>
          <w:rFonts w:hint="eastAsia"/>
        </w:rPr>
        <w:t>компетенциям</w:t>
      </w:r>
      <w:r>
        <w:t></w:t>
      </w:r>
      <w:r>
        <w:t></w:t>
      </w:r>
      <w:r>
        <w:rPr>
          <w:rFonts w:hint="eastAsia"/>
        </w:rPr>
        <w:t>включающим</w:t>
      </w:r>
      <w:r>
        <w:t></w:t>
      </w:r>
      <w:r>
        <w:rPr>
          <w:rFonts w:hint="eastAsia"/>
        </w:rPr>
        <w:t>опыт</w:t>
      </w:r>
      <w:r>
        <w:t></w:t>
      </w:r>
      <w:r>
        <w:t></w:t>
      </w:r>
      <w:r>
        <w:rPr>
          <w:rFonts w:hint="eastAsia"/>
        </w:rPr>
        <w:t>знания</w:t>
      </w:r>
      <w:r>
        <w:t></w:t>
      </w:r>
      <w:r>
        <w:rPr>
          <w:rFonts w:hint="eastAsia"/>
        </w:rPr>
        <w:t>и</w:t>
      </w:r>
      <w:r>
        <w:t></w:t>
      </w:r>
      <w:r>
        <w:rPr>
          <w:rFonts w:hint="eastAsia"/>
        </w:rPr>
        <w:t>навыки</w:t>
      </w:r>
      <w:r>
        <w:t></w:t>
      </w:r>
      <w:r>
        <w:rPr>
          <w:rFonts w:hint="eastAsia"/>
        </w:rPr>
        <w:t>инноватора</w:t>
      </w:r>
      <w:r>
        <w:t></w:t>
      </w:r>
      <w:r>
        <w:t></w:t>
      </w:r>
      <w:r>
        <w:rPr>
          <w:rFonts w:hint="eastAsia"/>
        </w:rPr>
        <w:t>проявляющиеся</w:t>
      </w:r>
      <w:r>
        <w:t></w:t>
      </w:r>
      <w:r>
        <w:rPr>
          <w:rFonts w:hint="eastAsia"/>
        </w:rPr>
        <w:t>в</w:t>
      </w:r>
      <w:r>
        <w:t></w:t>
      </w:r>
      <w:r>
        <w:rPr>
          <w:rFonts w:hint="eastAsia"/>
        </w:rPr>
        <w:t>рабочем</w:t>
      </w:r>
      <w:r>
        <w:t></w:t>
      </w:r>
      <w:r>
        <w:rPr>
          <w:rFonts w:hint="eastAsia"/>
        </w:rPr>
        <w:t>поведении</w:t>
      </w:r>
      <w:r>
        <w:t></w:t>
      </w:r>
      <w:r>
        <w:t></w:t>
      </w:r>
      <w:r>
        <w:rPr>
          <w:rFonts w:hint="eastAsia"/>
        </w:rPr>
        <w:t>Регулярная</w:t>
      </w:r>
      <w:r>
        <w:t></w:t>
      </w:r>
      <w:r>
        <w:rPr>
          <w:rFonts w:hint="eastAsia"/>
        </w:rPr>
        <w:t>и</w:t>
      </w:r>
      <w:r>
        <w:t></w:t>
      </w:r>
      <w:r>
        <w:rPr>
          <w:rFonts w:hint="eastAsia"/>
        </w:rPr>
        <w:t>систематическая</w:t>
      </w:r>
      <w:r>
        <w:t></w:t>
      </w:r>
      <w:r>
        <w:rPr>
          <w:rFonts w:hint="eastAsia"/>
        </w:rPr>
        <w:t>оценка</w:t>
      </w:r>
      <w:r>
        <w:t></w:t>
      </w:r>
      <w:r>
        <w:rPr>
          <w:rFonts w:hint="eastAsia"/>
        </w:rPr>
        <w:t>инновационных</w:t>
      </w:r>
      <w:r>
        <w:t></w:t>
      </w:r>
      <w:r>
        <w:rPr>
          <w:rFonts w:hint="eastAsia"/>
        </w:rPr>
        <w:t>кадров</w:t>
      </w:r>
      <w:r>
        <w:t></w:t>
      </w:r>
      <w:r>
        <w:rPr>
          <w:rFonts w:hint="eastAsia"/>
        </w:rPr>
        <w:t>положительно</w:t>
      </w:r>
      <w:r>
        <w:t></w:t>
      </w:r>
      <w:r>
        <w:rPr>
          <w:rFonts w:hint="eastAsia"/>
        </w:rPr>
        <w:t>сказывается</w:t>
      </w:r>
      <w:r>
        <w:t></w:t>
      </w:r>
      <w:r>
        <w:rPr>
          <w:rFonts w:hint="eastAsia"/>
        </w:rPr>
        <w:t>на</w:t>
      </w:r>
      <w:r>
        <w:t></w:t>
      </w:r>
      <w:r>
        <w:rPr>
          <w:rFonts w:hint="eastAsia"/>
        </w:rPr>
        <w:t>мотивации</w:t>
      </w:r>
      <w:r>
        <w:t></w:t>
      </w:r>
      <w:r>
        <w:rPr>
          <w:rFonts w:hint="eastAsia"/>
        </w:rPr>
        <w:t>сотрудников</w:t>
      </w:r>
      <w:r>
        <w:t></w:t>
      </w:r>
      <w:r>
        <w:t></w:t>
      </w:r>
      <w:r>
        <w:rPr>
          <w:rFonts w:hint="eastAsia"/>
        </w:rPr>
        <w:t>их</w:t>
      </w:r>
      <w:r>
        <w:t></w:t>
      </w:r>
      <w:r>
        <w:rPr>
          <w:rFonts w:hint="eastAsia"/>
        </w:rPr>
        <w:t>профессиональном</w:t>
      </w:r>
      <w:r>
        <w:t></w:t>
      </w:r>
      <w:r>
        <w:rPr>
          <w:rFonts w:hint="eastAsia"/>
        </w:rPr>
        <w:t>развитии</w:t>
      </w:r>
      <w:r>
        <w:t></w:t>
      </w:r>
      <w:r>
        <w:rPr>
          <w:rFonts w:hint="eastAsia"/>
        </w:rPr>
        <w:t>и</w:t>
      </w:r>
      <w:r>
        <w:t></w:t>
      </w:r>
      <w:r>
        <w:rPr>
          <w:rFonts w:hint="eastAsia"/>
        </w:rPr>
        <w:t>росте</w:t>
      </w:r>
      <w:r>
        <w:t></w:t>
      </w:r>
      <w:r>
        <w:t></w:t>
      </w:r>
      <w:r>
        <w:rPr>
          <w:rFonts w:hint="eastAsia"/>
        </w:rPr>
        <w:t>Одновременно</w:t>
      </w:r>
      <w:r>
        <w:t></w:t>
      </w:r>
      <w:r>
        <w:rPr>
          <w:rFonts w:hint="eastAsia"/>
        </w:rPr>
        <w:t>результаты</w:t>
      </w:r>
      <w:r>
        <w:t></w:t>
      </w:r>
      <w:r>
        <w:rPr>
          <w:rFonts w:hint="eastAsia"/>
        </w:rPr>
        <w:t>оценки</w:t>
      </w:r>
      <w:r>
        <w:t></w:t>
      </w:r>
      <w:r>
        <w:rPr>
          <w:rFonts w:hint="eastAsia"/>
        </w:rPr>
        <w:t>являются</w:t>
      </w:r>
      <w:r>
        <w:t></w:t>
      </w:r>
      <w:r>
        <w:rPr>
          <w:rFonts w:hint="eastAsia"/>
        </w:rPr>
        <w:t>важным</w:t>
      </w:r>
      <w:r>
        <w:t></w:t>
      </w:r>
      <w:r>
        <w:rPr>
          <w:rFonts w:hint="eastAsia"/>
        </w:rPr>
        <w:t>элементом</w:t>
      </w:r>
      <w:r>
        <w:t></w:t>
      </w:r>
      <w:r>
        <w:rPr>
          <w:rFonts w:hint="eastAsia"/>
        </w:rPr>
        <w:t>управления</w:t>
      </w:r>
      <w:r>
        <w:t></w:t>
      </w:r>
      <w:r>
        <w:rPr>
          <w:rFonts w:hint="eastAsia"/>
        </w:rPr>
        <w:t>инновац</w:t>
      </w:r>
      <w:r>
        <w:rPr>
          <w:rFonts w:hint="eastAsia"/>
        </w:rPr>
        <w:lastRenderedPageBreak/>
        <w:t>ионными</w:t>
      </w:r>
      <w:r>
        <w:t></w:t>
      </w:r>
      <w:r>
        <w:rPr>
          <w:rFonts w:hint="eastAsia"/>
        </w:rPr>
        <w:t>кадрами</w:t>
      </w:r>
      <w:r>
        <w:t></w:t>
      </w:r>
      <w:r>
        <w:t></w:t>
      </w:r>
      <w:r>
        <w:rPr>
          <w:rFonts w:hint="eastAsia"/>
        </w:rPr>
        <w:t>поскольку</w:t>
      </w:r>
      <w:r>
        <w:t></w:t>
      </w:r>
      <w:r>
        <w:rPr>
          <w:rFonts w:hint="eastAsia"/>
        </w:rPr>
        <w:t>предоставляют</w:t>
      </w:r>
      <w:r>
        <w:t></w:t>
      </w:r>
      <w:r>
        <w:rPr>
          <w:rFonts w:hint="eastAsia"/>
        </w:rPr>
        <w:t>возможность</w:t>
      </w:r>
      <w:r>
        <w:t></w:t>
      </w:r>
      <w:r>
        <w:rPr>
          <w:rFonts w:hint="eastAsia"/>
        </w:rPr>
        <w:t>принимать</w:t>
      </w:r>
      <w:r>
        <w:t></w:t>
      </w:r>
      <w:r>
        <w:rPr>
          <w:rFonts w:hint="eastAsia"/>
        </w:rPr>
        <w:t>обоснованные</w:t>
      </w:r>
      <w:r>
        <w:t></w:t>
      </w:r>
      <w:r>
        <w:rPr>
          <w:rFonts w:hint="eastAsia"/>
        </w:rPr>
        <w:t>решения</w:t>
      </w:r>
      <w:r>
        <w:t></w:t>
      </w:r>
      <w:r>
        <w:rPr>
          <w:rFonts w:hint="eastAsia"/>
        </w:rPr>
        <w:t>в</w:t>
      </w:r>
      <w:r>
        <w:t></w:t>
      </w:r>
      <w:r>
        <w:rPr>
          <w:rFonts w:hint="eastAsia"/>
        </w:rPr>
        <w:t>отношении</w:t>
      </w:r>
      <w:r>
        <w:t></w:t>
      </w:r>
      <w:r>
        <w:rPr>
          <w:rFonts w:hint="eastAsia"/>
        </w:rPr>
        <w:t>вознаграждения</w:t>
      </w:r>
      <w:r>
        <w:t></w:t>
      </w:r>
      <w:r>
        <w:t></w:t>
      </w:r>
      <w:r>
        <w:rPr>
          <w:rFonts w:hint="eastAsia"/>
        </w:rPr>
        <w:t>продвижения</w:t>
      </w:r>
      <w:r>
        <w:t></w:t>
      </w:r>
      <w:r>
        <w:t></w:t>
      </w:r>
      <w:r>
        <w:rPr>
          <w:rFonts w:hint="eastAsia"/>
        </w:rPr>
        <w:t>увольнения</w:t>
      </w:r>
      <w:r>
        <w:t></w:t>
      </w:r>
      <w:r>
        <w:rPr>
          <w:rFonts w:hint="eastAsia"/>
        </w:rPr>
        <w:t>и</w:t>
      </w:r>
      <w:r>
        <w:t></w:t>
      </w:r>
      <w:r>
        <w:rPr>
          <w:rFonts w:hint="eastAsia"/>
        </w:rPr>
        <w:t>развития</w:t>
      </w:r>
      <w:r>
        <w:t></w:t>
      </w:r>
      <w:r>
        <w:rPr>
          <w:rFonts w:hint="eastAsia"/>
        </w:rPr>
        <w:t>сотрудников</w:t>
      </w:r>
      <w:r>
        <w:t></w:t>
      </w:r>
      <w:bookmarkStart w:id="0" w:name="_GoBack"/>
      <w:bookmarkEnd w:id="0"/>
    </w:p>
    <w:sectPr w:rsidR="00DF37ED" w:rsidRPr="00DF37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B3B" w:rsidRDefault="00DD7B3B">
      <w:pPr>
        <w:spacing w:after="0" w:line="240" w:lineRule="auto"/>
      </w:pPr>
      <w:r>
        <w:separator/>
      </w:r>
    </w:p>
  </w:endnote>
  <w:endnote w:type="continuationSeparator" w:id="0">
    <w:p w:rsidR="00DD7B3B" w:rsidRDefault="00DD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D7B3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D7B3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B3B" w:rsidRDefault="00DD7B3B"/>
    <w:p w:rsidR="00DD7B3B" w:rsidRDefault="00DD7B3B"/>
    <w:p w:rsidR="00DD7B3B" w:rsidRDefault="00DD7B3B"/>
    <w:p w:rsidR="00DD7B3B" w:rsidRDefault="00DD7B3B"/>
    <w:p w:rsidR="00DD7B3B" w:rsidRDefault="00DD7B3B"/>
    <w:p w:rsidR="00DD7B3B" w:rsidRDefault="00DD7B3B"/>
    <w:p w:rsidR="00DD7B3B" w:rsidRDefault="00DD7B3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DD7B3B" w:rsidRDefault="00DD7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D7B3B" w:rsidRDefault="00DD7B3B"/>
    <w:p w:rsidR="00DD7B3B" w:rsidRDefault="00DD7B3B"/>
    <w:p w:rsidR="00DD7B3B" w:rsidRDefault="00DD7B3B">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DD7B3B" w:rsidRDefault="00DD7B3B"/>
                <w:p w:rsidR="00DD7B3B" w:rsidRDefault="00DD7B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D7B3B" w:rsidRDefault="00DD7B3B"/>
    <w:p w:rsidR="00DD7B3B" w:rsidRDefault="00DD7B3B">
      <w:pPr>
        <w:rPr>
          <w:sz w:val="2"/>
          <w:szCs w:val="2"/>
        </w:rPr>
      </w:pPr>
    </w:p>
    <w:p w:rsidR="00DD7B3B" w:rsidRDefault="00DD7B3B"/>
    <w:p w:rsidR="00DD7B3B" w:rsidRDefault="00DD7B3B">
      <w:pPr>
        <w:spacing w:after="0" w:line="240" w:lineRule="auto"/>
      </w:pPr>
    </w:p>
  </w:footnote>
  <w:footnote w:type="continuationSeparator" w:id="0">
    <w:p w:rsidR="00DD7B3B" w:rsidRDefault="00DD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B3B"/>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6C60D-A04A-403F-B38D-70459750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7</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255</cp:revision>
  <cp:lastPrinted>2009-02-06T05:36:00Z</cp:lastPrinted>
  <dcterms:created xsi:type="dcterms:W3CDTF">2022-11-21T19:25:00Z</dcterms:created>
  <dcterms:modified xsi:type="dcterms:W3CDTF">2023-04-09T08:54:00Z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