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Содержание</w:t>
      </w: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Введение</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.2</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Гл</w:t>
      </w:r>
      <w:r w:rsidRPr="007C098A">
        <w:rPr>
          <w:rFonts w:ascii="Trebuchet MS" w:eastAsia="Times New Roman" w:hAnsi="Trebuchet MS" w:cs="Times New Roman"/>
          <w:color w:val="000000"/>
          <w:kern w:val="0"/>
          <w:sz w:val="18"/>
          <w:szCs w:val="18"/>
          <w:lang w:eastAsia="ru-RU"/>
        </w:rPr>
        <w:t xml:space="preserve">.1 </w:t>
      </w:r>
      <w:r w:rsidRPr="007C098A">
        <w:rPr>
          <w:rFonts w:ascii="Trebuchet MS" w:eastAsia="Times New Roman" w:hAnsi="Trebuchet MS" w:cs="Times New Roman" w:hint="eastAsia"/>
          <w:color w:val="000000"/>
          <w:kern w:val="0"/>
          <w:sz w:val="18"/>
          <w:szCs w:val="18"/>
          <w:lang w:eastAsia="ru-RU"/>
        </w:rPr>
        <w:t>Документальные</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источники</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и</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история</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изучения</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творчества</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М</w:t>
      </w:r>
      <w:r w:rsidRPr="007C098A">
        <w:rPr>
          <w:rFonts w:ascii="Trebuchet MS" w:eastAsia="Times New Roman" w:hAnsi="Trebuchet MS" w:cs="Times New Roman"/>
          <w:color w:val="000000"/>
          <w:kern w:val="0"/>
          <w:sz w:val="18"/>
          <w:szCs w:val="18"/>
          <w:lang w:eastAsia="ru-RU"/>
        </w:rPr>
        <w:t>.-</w:t>
      </w:r>
      <w:proofErr w:type="spellStart"/>
      <w:r w:rsidRPr="007C098A">
        <w:rPr>
          <w:rFonts w:ascii="Trebuchet MS" w:eastAsia="Times New Roman" w:hAnsi="Trebuchet MS" w:cs="Times New Roman" w:hint="eastAsia"/>
          <w:color w:val="000000"/>
          <w:kern w:val="0"/>
          <w:sz w:val="18"/>
          <w:szCs w:val="18"/>
          <w:lang w:eastAsia="ru-RU"/>
        </w:rPr>
        <w:t>А</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Колло</w:t>
      </w:r>
      <w:proofErr w:type="spellEnd"/>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.9</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Гл</w:t>
      </w:r>
      <w:r w:rsidRPr="007C098A">
        <w:rPr>
          <w:rFonts w:ascii="Trebuchet MS" w:eastAsia="Times New Roman" w:hAnsi="Trebuchet MS" w:cs="Times New Roman"/>
          <w:color w:val="000000"/>
          <w:kern w:val="0"/>
          <w:sz w:val="18"/>
          <w:szCs w:val="18"/>
          <w:lang w:eastAsia="ru-RU"/>
        </w:rPr>
        <w:t xml:space="preserve">.2 </w:t>
      </w:r>
      <w:r w:rsidRPr="007C098A">
        <w:rPr>
          <w:rFonts w:ascii="Trebuchet MS" w:eastAsia="Times New Roman" w:hAnsi="Trebuchet MS" w:cs="Times New Roman" w:hint="eastAsia"/>
          <w:color w:val="000000"/>
          <w:kern w:val="0"/>
          <w:sz w:val="18"/>
          <w:szCs w:val="18"/>
          <w:lang w:eastAsia="ru-RU"/>
        </w:rPr>
        <w:t>Биография</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.26</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proofErr w:type="spellStart"/>
      <w:r w:rsidRPr="007C098A">
        <w:rPr>
          <w:rFonts w:ascii="Trebuchet MS" w:eastAsia="Times New Roman" w:hAnsi="Trebuchet MS" w:cs="Times New Roman" w:hint="eastAsia"/>
          <w:color w:val="000000"/>
          <w:kern w:val="0"/>
          <w:sz w:val="18"/>
          <w:szCs w:val="18"/>
          <w:lang w:eastAsia="ru-RU"/>
        </w:rPr>
        <w:t>Гл</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З</w:t>
      </w:r>
      <w:proofErr w:type="spellEnd"/>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Скульптурный</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портрет</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во</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Франции</w:t>
      </w:r>
      <w:r w:rsidRPr="007C098A">
        <w:rPr>
          <w:rFonts w:ascii="Trebuchet MS" w:eastAsia="Times New Roman" w:hAnsi="Trebuchet MS" w:cs="Times New Roman"/>
          <w:color w:val="000000"/>
          <w:kern w:val="0"/>
          <w:sz w:val="18"/>
          <w:szCs w:val="18"/>
          <w:lang w:eastAsia="ru-RU"/>
        </w:rPr>
        <w:t xml:space="preserve"> (1700-1789). </w:t>
      </w:r>
      <w:r w:rsidRPr="007C098A">
        <w:rPr>
          <w:rFonts w:ascii="Trebuchet MS" w:eastAsia="Times New Roman" w:hAnsi="Trebuchet MS" w:cs="Times New Roman" w:hint="eastAsia"/>
          <w:color w:val="000000"/>
          <w:kern w:val="0"/>
          <w:sz w:val="18"/>
          <w:szCs w:val="18"/>
          <w:lang w:eastAsia="ru-RU"/>
        </w:rPr>
        <w:t>Его</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эстетические</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основы</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в</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теоретических</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трудах</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и</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художественной</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критике</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этого</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времени</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.50</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Гл</w:t>
      </w:r>
      <w:r w:rsidRPr="007C098A">
        <w:rPr>
          <w:rFonts w:ascii="Trebuchet MS" w:eastAsia="Times New Roman" w:hAnsi="Trebuchet MS" w:cs="Times New Roman"/>
          <w:color w:val="000000"/>
          <w:kern w:val="0"/>
          <w:sz w:val="18"/>
          <w:szCs w:val="18"/>
          <w:lang w:eastAsia="ru-RU"/>
        </w:rPr>
        <w:t xml:space="preserve">.4 </w:t>
      </w:r>
      <w:r w:rsidRPr="007C098A">
        <w:rPr>
          <w:rFonts w:ascii="Trebuchet MS" w:eastAsia="Times New Roman" w:hAnsi="Trebuchet MS" w:cs="Times New Roman" w:hint="eastAsia"/>
          <w:color w:val="000000"/>
          <w:kern w:val="0"/>
          <w:sz w:val="18"/>
          <w:szCs w:val="18"/>
          <w:lang w:eastAsia="ru-RU"/>
        </w:rPr>
        <w:t>Творчество</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М</w:t>
      </w:r>
      <w:r w:rsidRPr="007C098A">
        <w:rPr>
          <w:rFonts w:ascii="Trebuchet MS" w:eastAsia="Times New Roman" w:hAnsi="Trebuchet MS" w:cs="Times New Roman"/>
          <w:color w:val="000000"/>
          <w:kern w:val="0"/>
          <w:sz w:val="18"/>
          <w:szCs w:val="18"/>
          <w:lang w:eastAsia="ru-RU"/>
        </w:rPr>
        <w:t>.-</w:t>
      </w:r>
      <w:proofErr w:type="spellStart"/>
      <w:r w:rsidRPr="007C098A">
        <w:rPr>
          <w:rFonts w:ascii="Trebuchet MS" w:eastAsia="Times New Roman" w:hAnsi="Trebuchet MS" w:cs="Times New Roman" w:hint="eastAsia"/>
          <w:color w:val="000000"/>
          <w:kern w:val="0"/>
          <w:sz w:val="18"/>
          <w:szCs w:val="18"/>
          <w:lang w:eastAsia="ru-RU"/>
        </w:rPr>
        <w:t>А</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Колло</w:t>
      </w:r>
      <w:proofErr w:type="spellEnd"/>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и</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интерпретация</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образа</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«просвещенного</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человека»</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в</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скульптурном</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портрете</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второй</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половины</w:t>
      </w:r>
      <w:r w:rsidRPr="007C098A">
        <w:rPr>
          <w:rFonts w:ascii="Trebuchet MS" w:eastAsia="Times New Roman" w:hAnsi="Trebuchet MS" w:cs="Times New Roman"/>
          <w:color w:val="000000"/>
          <w:kern w:val="0"/>
          <w:sz w:val="18"/>
          <w:szCs w:val="18"/>
          <w:lang w:eastAsia="ru-RU"/>
        </w:rPr>
        <w:t xml:space="preserve"> 18 </w:t>
      </w:r>
      <w:r w:rsidRPr="007C098A">
        <w:rPr>
          <w:rFonts w:ascii="Trebuchet MS" w:eastAsia="Times New Roman" w:hAnsi="Trebuchet MS" w:cs="Times New Roman" w:hint="eastAsia"/>
          <w:color w:val="000000"/>
          <w:kern w:val="0"/>
          <w:sz w:val="18"/>
          <w:szCs w:val="18"/>
          <w:lang w:eastAsia="ru-RU"/>
        </w:rPr>
        <w:t>века</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.83</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Заключение</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 180</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Примечания</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.186</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Библиография</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.212</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Приложение</w:t>
      </w:r>
      <w:r w:rsidRPr="007C098A">
        <w:rPr>
          <w:rFonts w:ascii="Trebuchet MS" w:eastAsia="Times New Roman" w:hAnsi="Trebuchet MS" w:cs="Times New Roman"/>
          <w:color w:val="000000"/>
          <w:kern w:val="0"/>
          <w:sz w:val="18"/>
          <w:szCs w:val="18"/>
          <w:lang w:eastAsia="ru-RU"/>
        </w:rPr>
        <w:t xml:space="preserve"> 1. </w:t>
      </w:r>
      <w:r w:rsidRPr="007C098A">
        <w:rPr>
          <w:rFonts w:ascii="Trebuchet MS" w:eastAsia="Times New Roman" w:hAnsi="Trebuchet MS" w:cs="Times New Roman" w:hint="eastAsia"/>
          <w:color w:val="000000"/>
          <w:kern w:val="0"/>
          <w:sz w:val="18"/>
          <w:szCs w:val="18"/>
          <w:lang w:eastAsia="ru-RU"/>
        </w:rPr>
        <w:t>Список</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произведений</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М</w:t>
      </w:r>
      <w:r w:rsidRPr="007C098A">
        <w:rPr>
          <w:rFonts w:ascii="Trebuchet MS" w:eastAsia="Times New Roman" w:hAnsi="Trebuchet MS" w:cs="Times New Roman"/>
          <w:color w:val="000000"/>
          <w:kern w:val="0"/>
          <w:sz w:val="18"/>
          <w:szCs w:val="18"/>
          <w:lang w:eastAsia="ru-RU"/>
        </w:rPr>
        <w:t>.-</w:t>
      </w:r>
      <w:proofErr w:type="spellStart"/>
      <w:r w:rsidRPr="007C098A">
        <w:rPr>
          <w:rFonts w:ascii="Trebuchet MS" w:eastAsia="Times New Roman" w:hAnsi="Trebuchet MS" w:cs="Times New Roman" w:hint="eastAsia"/>
          <w:color w:val="000000"/>
          <w:kern w:val="0"/>
          <w:sz w:val="18"/>
          <w:szCs w:val="18"/>
          <w:lang w:eastAsia="ru-RU"/>
        </w:rPr>
        <w:t>А</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Колло</w:t>
      </w:r>
      <w:proofErr w:type="spellEnd"/>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.223</w:t>
      </w:r>
    </w:p>
    <w:p w:rsidR="007C098A" w:rsidRPr="007C098A" w:rsidRDefault="007C098A" w:rsidP="007C098A">
      <w:pPr>
        <w:rPr>
          <w:rFonts w:ascii="Trebuchet MS" w:eastAsia="Times New Roman" w:hAnsi="Trebuchet MS" w:cs="Times New Roman"/>
          <w:color w:val="000000"/>
          <w:kern w:val="0"/>
          <w:sz w:val="18"/>
          <w:szCs w:val="18"/>
          <w:lang w:eastAsia="ru-RU"/>
        </w:rPr>
      </w:pPr>
    </w:p>
    <w:p w:rsidR="007C098A" w:rsidRPr="007C098A" w:rsidRDefault="007C098A" w:rsidP="007C098A">
      <w:pPr>
        <w:rPr>
          <w:rFonts w:ascii="Trebuchet MS" w:eastAsia="Times New Roman" w:hAnsi="Trebuchet MS" w:cs="Times New Roman"/>
          <w:color w:val="000000"/>
          <w:kern w:val="0"/>
          <w:sz w:val="18"/>
          <w:szCs w:val="18"/>
          <w:lang w:eastAsia="ru-RU"/>
        </w:rPr>
      </w:pPr>
      <w:r w:rsidRPr="007C098A">
        <w:rPr>
          <w:rFonts w:ascii="Trebuchet MS" w:eastAsia="Times New Roman" w:hAnsi="Trebuchet MS" w:cs="Times New Roman" w:hint="eastAsia"/>
          <w:color w:val="000000"/>
          <w:kern w:val="0"/>
          <w:sz w:val="18"/>
          <w:szCs w:val="18"/>
          <w:lang w:eastAsia="ru-RU"/>
        </w:rPr>
        <w:t>Приложение</w:t>
      </w:r>
      <w:r w:rsidRPr="007C098A">
        <w:rPr>
          <w:rFonts w:ascii="Trebuchet MS" w:eastAsia="Times New Roman" w:hAnsi="Trebuchet MS" w:cs="Times New Roman"/>
          <w:color w:val="000000"/>
          <w:kern w:val="0"/>
          <w:sz w:val="18"/>
          <w:szCs w:val="18"/>
          <w:lang w:eastAsia="ru-RU"/>
        </w:rPr>
        <w:t xml:space="preserve"> 2. </w:t>
      </w:r>
      <w:r w:rsidRPr="007C098A">
        <w:rPr>
          <w:rFonts w:ascii="Trebuchet MS" w:eastAsia="Times New Roman" w:hAnsi="Trebuchet MS" w:cs="Times New Roman" w:hint="eastAsia"/>
          <w:color w:val="000000"/>
          <w:kern w:val="0"/>
          <w:sz w:val="18"/>
          <w:szCs w:val="18"/>
          <w:lang w:eastAsia="ru-RU"/>
        </w:rPr>
        <w:t>Архивные</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документы</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.232</w:t>
      </w:r>
    </w:p>
    <w:p w:rsidR="007C098A" w:rsidRPr="007C098A" w:rsidRDefault="007C098A" w:rsidP="007C098A">
      <w:pPr>
        <w:rPr>
          <w:rFonts w:ascii="Trebuchet MS" w:eastAsia="Times New Roman" w:hAnsi="Trebuchet MS" w:cs="Times New Roman"/>
          <w:color w:val="000000"/>
          <w:kern w:val="0"/>
          <w:sz w:val="18"/>
          <w:szCs w:val="18"/>
          <w:lang w:eastAsia="ru-RU"/>
        </w:rPr>
      </w:pPr>
    </w:p>
    <w:p w:rsidR="000A51A2" w:rsidRPr="007C098A" w:rsidRDefault="007C098A" w:rsidP="007C098A">
      <w:r w:rsidRPr="007C098A">
        <w:rPr>
          <w:rFonts w:ascii="Trebuchet MS" w:eastAsia="Times New Roman" w:hAnsi="Trebuchet MS" w:cs="Times New Roman" w:hint="eastAsia"/>
          <w:color w:val="000000"/>
          <w:kern w:val="0"/>
          <w:sz w:val="18"/>
          <w:szCs w:val="18"/>
          <w:lang w:eastAsia="ru-RU"/>
        </w:rPr>
        <w:t>Приложение</w:t>
      </w:r>
      <w:r w:rsidRPr="007C098A">
        <w:rPr>
          <w:rFonts w:ascii="Trebuchet MS" w:eastAsia="Times New Roman" w:hAnsi="Trebuchet MS" w:cs="Times New Roman"/>
          <w:color w:val="000000"/>
          <w:kern w:val="0"/>
          <w:sz w:val="18"/>
          <w:szCs w:val="18"/>
          <w:lang w:eastAsia="ru-RU"/>
        </w:rPr>
        <w:t xml:space="preserve"> 3. </w:t>
      </w:r>
      <w:r w:rsidRPr="007C098A">
        <w:rPr>
          <w:rFonts w:ascii="Trebuchet MS" w:eastAsia="Times New Roman" w:hAnsi="Trebuchet MS" w:cs="Times New Roman" w:hint="eastAsia"/>
          <w:color w:val="000000"/>
          <w:kern w:val="0"/>
          <w:sz w:val="18"/>
          <w:szCs w:val="18"/>
          <w:lang w:eastAsia="ru-RU"/>
        </w:rPr>
        <w:t>Предлагаемые</w:t>
      </w:r>
      <w:r w:rsidRPr="007C098A">
        <w:rPr>
          <w:rFonts w:ascii="Trebuchet MS" w:eastAsia="Times New Roman" w:hAnsi="Trebuchet MS" w:cs="Times New Roman"/>
          <w:color w:val="000000"/>
          <w:kern w:val="0"/>
          <w:sz w:val="18"/>
          <w:szCs w:val="18"/>
          <w:lang w:eastAsia="ru-RU"/>
        </w:rPr>
        <w:t xml:space="preserve"> </w:t>
      </w:r>
      <w:r w:rsidRPr="007C098A">
        <w:rPr>
          <w:rFonts w:ascii="Trebuchet MS" w:eastAsia="Times New Roman" w:hAnsi="Trebuchet MS" w:cs="Times New Roman" w:hint="eastAsia"/>
          <w:color w:val="000000"/>
          <w:kern w:val="0"/>
          <w:sz w:val="18"/>
          <w:szCs w:val="18"/>
          <w:lang w:eastAsia="ru-RU"/>
        </w:rPr>
        <w:t>атрибуции</w:t>
      </w:r>
      <w:r w:rsidRPr="007C098A">
        <w:rPr>
          <w:rFonts w:ascii="Trebuchet MS" w:eastAsia="Times New Roman" w:hAnsi="Trebuchet MS" w:cs="Times New Roman"/>
          <w:color w:val="000000"/>
          <w:kern w:val="0"/>
          <w:sz w:val="18"/>
          <w:szCs w:val="18"/>
          <w:lang w:eastAsia="ru-RU"/>
        </w:rPr>
        <w:t>...</w:t>
      </w:r>
      <w:r w:rsidRPr="007C098A">
        <w:rPr>
          <w:rFonts w:ascii="Trebuchet MS" w:eastAsia="Times New Roman" w:hAnsi="Trebuchet MS" w:cs="Times New Roman" w:hint="eastAsia"/>
          <w:color w:val="000000"/>
          <w:kern w:val="0"/>
          <w:sz w:val="18"/>
          <w:szCs w:val="18"/>
          <w:lang w:eastAsia="ru-RU"/>
        </w:rPr>
        <w:t>С</w:t>
      </w:r>
      <w:r w:rsidRPr="007C098A">
        <w:rPr>
          <w:rFonts w:ascii="Trebuchet MS" w:eastAsia="Times New Roman" w:hAnsi="Trebuchet MS" w:cs="Times New Roman"/>
          <w:color w:val="000000"/>
          <w:kern w:val="0"/>
          <w:sz w:val="18"/>
          <w:szCs w:val="18"/>
          <w:lang w:eastAsia="ru-RU"/>
        </w:rPr>
        <w:t>.261</w:t>
      </w:r>
      <w:bookmarkStart w:id="0" w:name="_GoBack"/>
      <w:bookmarkEnd w:id="0"/>
    </w:p>
    <w:sectPr w:rsidR="000A51A2" w:rsidRPr="007C098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71D" w:rsidRDefault="0044271D">
      <w:pPr>
        <w:spacing w:after="0" w:line="240" w:lineRule="auto"/>
      </w:pPr>
      <w:r>
        <w:separator/>
      </w:r>
    </w:p>
  </w:endnote>
  <w:endnote w:type="continuationSeparator" w:id="0">
    <w:p w:rsidR="0044271D" w:rsidRDefault="0044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71D" w:rsidRDefault="0044271D"/>
    <w:p w:rsidR="0044271D" w:rsidRDefault="0044271D"/>
    <w:p w:rsidR="0044271D" w:rsidRDefault="0044271D"/>
    <w:p w:rsidR="0044271D" w:rsidRDefault="0044271D"/>
    <w:p w:rsidR="0044271D" w:rsidRDefault="0044271D"/>
    <w:p w:rsidR="0044271D" w:rsidRDefault="0044271D"/>
    <w:p w:rsidR="0044271D" w:rsidRDefault="004427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71D" w:rsidRDefault="004427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4271D" w:rsidRDefault="004427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4271D" w:rsidRDefault="0044271D"/>
    <w:p w:rsidR="0044271D" w:rsidRDefault="0044271D"/>
    <w:p w:rsidR="0044271D" w:rsidRDefault="004427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71D" w:rsidRDefault="0044271D"/>
                          <w:p w:rsidR="0044271D" w:rsidRDefault="004427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4271D" w:rsidRDefault="0044271D"/>
                    <w:p w:rsidR="0044271D" w:rsidRDefault="004427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4271D" w:rsidRDefault="0044271D"/>
    <w:p w:rsidR="0044271D" w:rsidRDefault="0044271D">
      <w:pPr>
        <w:rPr>
          <w:sz w:val="2"/>
          <w:szCs w:val="2"/>
        </w:rPr>
      </w:pPr>
    </w:p>
    <w:p w:rsidR="0044271D" w:rsidRDefault="0044271D"/>
    <w:p w:rsidR="0044271D" w:rsidRDefault="0044271D">
      <w:pPr>
        <w:spacing w:after="0" w:line="240" w:lineRule="auto"/>
      </w:pPr>
    </w:p>
  </w:footnote>
  <w:footnote w:type="continuationSeparator" w:id="0">
    <w:p w:rsidR="0044271D" w:rsidRDefault="0044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C1"/>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1D"/>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09"/>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1C"/>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C9"/>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8A"/>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52"/>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14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1"/>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A27"/>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0C4"/>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53CA4-815D-4B79-87A8-2C423B0C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cp:revision>
  <cp:lastPrinted>2009-02-06T05:36:00Z</cp:lastPrinted>
  <dcterms:created xsi:type="dcterms:W3CDTF">2023-12-23T16:55:00Z</dcterms:created>
  <dcterms:modified xsi:type="dcterms:W3CDTF">2023-12-24T07:46:00Z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