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0F7" w:rsidRDefault="00F0686C" w:rsidP="00F0686C">
      <w:pPr>
        <w:rPr>
          <w:rFonts w:ascii="Times New Roman" w:eastAsia="Times New Roman" w:hAnsi="Times New Roman" w:cs="Times New Roman"/>
          <w:kern w:val="0"/>
          <w:sz w:val="28"/>
          <w:szCs w:val="28"/>
          <w:lang w:eastAsia="ru-RU"/>
        </w:rPr>
      </w:pPr>
      <w:bookmarkStart w:id="0" w:name="_GoBack"/>
      <w:proofErr w:type="spellStart"/>
      <w:r w:rsidRPr="00F0686C">
        <w:rPr>
          <w:rFonts w:ascii="Times New Roman" w:eastAsia="Times New Roman" w:hAnsi="Times New Roman" w:cs="Times New Roman" w:hint="eastAsia"/>
          <w:kern w:val="0"/>
          <w:sz w:val="28"/>
          <w:szCs w:val="28"/>
          <w:lang w:eastAsia="ru-RU"/>
        </w:rPr>
        <w:t>Дармограй</w:t>
      </w:r>
      <w:proofErr w:type="spellEnd"/>
      <w:r w:rsidRPr="00F0686C">
        <w:rPr>
          <w:rFonts w:ascii="Times New Roman" w:eastAsia="Times New Roman" w:hAnsi="Times New Roman" w:cs="Times New Roman"/>
          <w:kern w:val="0"/>
          <w:sz w:val="28"/>
          <w:szCs w:val="28"/>
          <w:lang w:eastAsia="ru-RU"/>
        </w:rPr>
        <w:t xml:space="preserve"> </w:t>
      </w:r>
      <w:proofErr w:type="spellStart"/>
      <w:r w:rsidRPr="00F0686C">
        <w:rPr>
          <w:rFonts w:ascii="Times New Roman" w:eastAsia="Times New Roman" w:hAnsi="Times New Roman" w:cs="Times New Roman" w:hint="eastAsia"/>
          <w:kern w:val="0"/>
          <w:sz w:val="28"/>
          <w:szCs w:val="28"/>
          <w:lang w:eastAsia="ru-RU"/>
        </w:rPr>
        <w:t>Володимир</w:t>
      </w:r>
      <w:proofErr w:type="spellEnd"/>
      <w:r w:rsidRPr="00F0686C">
        <w:rPr>
          <w:rFonts w:ascii="Times New Roman" w:eastAsia="Times New Roman" w:hAnsi="Times New Roman" w:cs="Times New Roman"/>
          <w:kern w:val="0"/>
          <w:sz w:val="28"/>
          <w:szCs w:val="28"/>
          <w:lang w:eastAsia="ru-RU"/>
        </w:rPr>
        <w:t xml:space="preserve"> </w:t>
      </w:r>
      <w:proofErr w:type="spellStart"/>
      <w:r w:rsidRPr="00F0686C">
        <w:rPr>
          <w:rFonts w:ascii="Times New Roman" w:eastAsia="Times New Roman" w:hAnsi="Times New Roman" w:cs="Times New Roman" w:hint="eastAsia"/>
          <w:kern w:val="0"/>
          <w:sz w:val="28"/>
          <w:szCs w:val="28"/>
          <w:lang w:eastAsia="ru-RU"/>
        </w:rPr>
        <w:t>Іванович</w:t>
      </w:r>
      <w:proofErr w:type="spellEnd"/>
      <w:r w:rsidRPr="00F0686C">
        <w:rPr>
          <w:rFonts w:ascii="Times New Roman" w:eastAsia="Times New Roman" w:hAnsi="Times New Roman" w:cs="Times New Roman"/>
          <w:kern w:val="0"/>
          <w:sz w:val="28"/>
          <w:szCs w:val="28"/>
          <w:lang w:eastAsia="ru-RU"/>
        </w:rPr>
        <w:t xml:space="preserve">. </w:t>
      </w:r>
      <w:proofErr w:type="spellStart"/>
      <w:r w:rsidRPr="00F0686C">
        <w:rPr>
          <w:rFonts w:ascii="Times New Roman" w:eastAsia="Times New Roman" w:hAnsi="Times New Roman" w:cs="Times New Roman" w:hint="eastAsia"/>
          <w:kern w:val="0"/>
          <w:sz w:val="28"/>
          <w:szCs w:val="28"/>
          <w:lang w:eastAsia="ru-RU"/>
        </w:rPr>
        <w:t>Методологія</w:t>
      </w:r>
      <w:proofErr w:type="spellEnd"/>
      <w:r w:rsidRPr="00F0686C">
        <w:rPr>
          <w:rFonts w:ascii="Times New Roman" w:eastAsia="Times New Roman" w:hAnsi="Times New Roman" w:cs="Times New Roman"/>
          <w:kern w:val="0"/>
          <w:sz w:val="28"/>
          <w:szCs w:val="28"/>
          <w:lang w:eastAsia="ru-RU"/>
        </w:rPr>
        <w:t xml:space="preserve"> </w:t>
      </w:r>
      <w:proofErr w:type="spellStart"/>
      <w:r w:rsidRPr="00F0686C">
        <w:rPr>
          <w:rFonts w:ascii="Times New Roman" w:eastAsia="Times New Roman" w:hAnsi="Times New Roman" w:cs="Times New Roman" w:hint="eastAsia"/>
          <w:kern w:val="0"/>
          <w:sz w:val="28"/>
          <w:szCs w:val="28"/>
          <w:lang w:eastAsia="ru-RU"/>
        </w:rPr>
        <w:t>стратегічного</w:t>
      </w:r>
      <w:proofErr w:type="spellEnd"/>
      <w:r w:rsidRPr="00F0686C">
        <w:rPr>
          <w:rFonts w:ascii="Times New Roman" w:eastAsia="Times New Roman" w:hAnsi="Times New Roman" w:cs="Times New Roman"/>
          <w:kern w:val="0"/>
          <w:sz w:val="28"/>
          <w:szCs w:val="28"/>
          <w:lang w:eastAsia="ru-RU"/>
        </w:rPr>
        <w:t xml:space="preserve"> </w:t>
      </w:r>
      <w:proofErr w:type="spellStart"/>
      <w:r w:rsidRPr="00F0686C">
        <w:rPr>
          <w:rFonts w:ascii="Times New Roman" w:eastAsia="Times New Roman" w:hAnsi="Times New Roman" w:cs="Times New Roman" w:hint="eastAsia"/>
          <w:kern w:val="0"/>
          <w:sz w:val="28"/>
          <w:szCs w:val="28"/>
          <w:lang w:eastAsia="ru-RU"/>
        </w:rPr>
        <w:t>планування</w:t>
      </w:r>
      <w:proofErr w:type="spellEnd"/>
      <w:r w:rsidRPr="00F0686C">
        <w:rPr>
          <w:rFonts w:ascii="Times New Roman" w:eastAsia="Times New Roman" w:hAnsi="Times New Roman" w:cs="Times New Roman"/>
          <w:kern w:val="0"/>
          <w:sz w:val="28"/>
          <w:szCs w:val="28"/>
          <w:lang w:eastAsia="ru-RU"/>
        </w:rPr>
        <w:t xml:space="preserve"> </w:t>
      </w:r>
      <w:r w:rsidRPr="00F0686C">
        <w:rPr>
          <w:rFonts w:ascii="Times New Roman" w:eastAsia="Times New Roman" w:hAnsi="Times New Roman" w:cs="Times New Roman" w:hint="eastAsia"/>
          <w:kern w:val="0"/>
          <w:sz w:val="28"/>
          <w:szCs w:val="28"/>
          <w:lang w:eastAsia="ru-RU"/>
        </w:rPr>
        <w:t>комплексного</w:t>
      </w:r>
      <w:r w:rsidRPr="00F0686C">
        <w:rPr>
          <w:rFonts w:ascii="Times New Roman" w:eastAsia="Times New Roman" w:hAnsi="Times New Roman" w:cs="Times New Roman"/>
          <w:kern w:val="0"/>
          <w:sz w:val="28"/>
          <w:szCs w:val="28"/>
          <w:lang w:eastAsia="ru-RU"/>
        </w:rPr>
        <w:t xml:space="preserve"> </w:t>
      </w:r>
      <w:proofErr w:type="spellStart"/>
      <w:r w:rsidRPr="00F0686C">
        <w:rPr>
          <w:rFonts w:ascii="Times New Roman" w:eastAsia="Times New Roman" w:hAnsi="Times New Roman" w:cs="Times New Roman" w:hint="eastAsia"/>
          <w:kern w:val="0"/>
          <w:sz w:val="28"/>
          <w:szCs w:val="28"/>
          <w:lang w:eastAsia="ru-RU"/>
        </w:rPr>
        <w:t>соціально</w:t>
      </w:r>
      <w:r w:rsidRPr="00F0686C">
        <w:rPr>
          <w:rFonts w:ascii="Times New Roman" w:eastAsia="Times New Roman" w:hAnsi="Times New Roman" w:cs="Times New Roman"/>
          <w:kern w:val="0"/>
          <w:sz w:val="28"/>
          <w:szCs w:val="28"/>
          <w:lang w:eastAsia="ru-RU"/>
        </w:rPr>
        <w:t>-</w:t>
      </w:r>
      <w:r w:rsidRPr="00F0686C">
        <w:rPr>
          <w:rFonts w:ascii="Times New Roman" w:eastAsia="Times New Roman" w:hAnsi="Times New Roman" w:cs="Times New Roman" w:hint="eastAsia"/>
          <w:kern w:val="0"/>
          <w:sz w:val="28"/>
          <w:szCs w:val="28"/>
          <w:lang w:eastAsia="ru-RU"/>
        </w:rPr>
        <w:t>економічного</w:t>
      </w:r>
      <w:proofErr w:type="spellEnd"/>
      <w:r w:rsidRPr="00F0686C">
        <w:rPr>
          <w:rFonts w:ascii="Times New Roman" w:eastAsia="Times New Roman" w:hAnsi="Times New Roman" w:cs="Times New Roman"/>
          <w:kern w:val="0"/>
          <w:sz w:val="28"/>
          <w:szCs w:val="28"/>
          <w:lang w:eastAsia="ru-RU"/>
        </w:rPr>
        <w:t xml:space="preserve"> </w:t>
      </w:r>
      <w:proofErr w:type="spellStart"/>
      <w:r w:rsidRPr="00F0686C">
        <w:rPr>
          <w:rFonts w:ascii="Times New Roman" w:eastAsia="Times New Roman" w:hAnsi="Times New Roman" w:cs="Times New Roman" w:hint="eastAsia"/>
          <w:kern w:val="0"/>
          <w:sz w:val="28"/>
          <w:szCs w:val="28"/>
          <w:lang w:eastAsia="ru-RU"/>
        </w:rPr>
        <w:t>розвитку</w:t>
      </w:r>
      <w:proofErr w:type="spellEnd"/>
      <w:r w:rsidRPr="00F0686C">
        <w:rPr>
          <w:rFonts w:ascii="Times New Roman" w:eastAsia="Times New Roman" w:hAnsi="Times New Roman" w:cs="Times New Roman"/>
          <w:kern w:val="0"/>
          <w:sz w:val="28"/>
          <w:szCs w:val="28"/>
          <w:lang w:eastAsia="ru-RU"/>
        </w:rPr>
        <w:t xml:space="preserve"> </w:t>
      </w:r>
      <w:proofErr w:type="spellStart"/>
      <w:proofErr w:type="gramStart"/>
      <w:r w:rsidRPr="00F0686C">
        <w:rPr>
          <w:rFonts w:ascii="Times New Roman" w:eastAsia="Times New Roman" w:hAnsi="Times New Roman" w:cs="Times New Roman" w:hint="eastAsia"/>
          <w:kern w:val="0"/>
          <w:sz w:val="28"/>
          <w:szCs w:val="28"/>
          <w:lang w:eastAsia="ru-RU"/>
        </w:rPr>
        <w:t>регіону</w:t>
      </w:r>
      <w:proofErr w:type="spellEnd"/>
      <w:r w:rsidRPr="00F0686C">
        <w:rPr>
          <w:rFonts w:ascii="Times New Roman" w:eastAsia="Times New Roman" w:hAnsi="Times New Roman" w:cs="Times New Roman"/>
          <w:kern w:val="0"/>
          <w:sz w:val="28"/>
          <w:szCs w:val="28"/>
          <w:lang w:eastAsia="ru-RU"/>
        </w:rPr>
        <w:t xml:space="preserve"> :</w:t>
      </w:r>
      <w:proofErr w:type="gramEnd"/>
      <w:r w:rsidRPr="00F0686C">
        <w:rPr>
          <w:rFonts w:ascii="Times New Roman" w:eastAsia="Times New Roman" w:hAnsi="Times New Roman" w:cs="Times New Roman"/>
          <w:kern w:val="0"/>
          <w:sz w:val="28"/>
          <w:szCs w:val="28"/>
          <w:lang w:eastAsia="ru-RU"/>
        </w:rPr>
        <w:t xml:space="preserve"> </w:t>
      </w:r>
      <w:proofErr w:type="spellStart"/>
      <w:r w:rsidRPr="00F0686C">
        <w:rPr>
          <w:rFonts w:ascii="Times New Roman" w:eastAsia="Times New Roman" w:hAnsi="Times New Roman" w:cs="Times New Roman" w:hint="eastAsia"/>
          <w:kern w:val="0"/>
          <w:sz w:val="28"/>
          <w:szCs w:val="28"/>
          <w:lang w:eastAsia="ru-RU"/>
        </w:rPr>
        <w:t>Дис</w:t>
      </w:r>
      <w:proofErr w:type="spellEnd"/>
      <w:r w:rsidRPr="00F0686C">
        <w:rPr>
          <w:rFonts w:ascii="Times New Roman" w:eastAsia="Times New Roman" w:hAnsi="Times New Roman" w:cs="Times New Roman"/>
          <w:kern w:val="0"/>
          <w:sz w:val="28"/>
          <w:szCs w:val="28"/>
          <w:lang w:eastAsia="ru-RU"/>
        </w:rPr>
        <w:t xml:space="preserve">... </w:t>
      </w:r>
      <w:r w:rsidRPr="00F0686C">
        <w:rPr>
          <w:rFonts w:ascii="Times New Roman" w:eastAsia="Times New Roman" w:hAnsi="Times New Roman" w:cs="Times New Roman" w:hint="eastAsia"/>
          <w:kern w:val="0"/>
          <w:sz w:val="28"/>
          <w:szCs w:val="28"/>
          <w:lang w:eastAsia="ru-RU"/>
        </w:rPr>
        <w:t>канд</w:t>
      </w:r>
      <w:r w:rsidRPr="00F0686C">
        <w:rPr>
          <w:rFonts w:ascii="Times New Roman" w:eastAsia="Times New Roman" w:hAnsi="Times New Roman" w:cs="Times New Roman"/>
          <w:kern w:val="0"/>
          <w:sz w:val="28"/>
          <w:szCs w:val="28"/>
          <w:lang w:eastAsia="ru-RU"/>
        </w:rPr>
        <w:t xml:space="preserve">. </w:t>
      </w:r>
      <w:r w:rsidRPr="00F0686C">
        <w:rPr>
          <w:rFonts w:ascii="Times New Roman" w:eastAsia="Times New Roman" w:hAnsi="Times New Roman" w:cs="Times New Roman" w:hint="eastAsia"/>
          <w:kern w:val="0"/>
          <w:sz w:val="28"/>
          <w:szCs w:val="28"/>
          <w:lang w:eastAsia="ru-RU"/>
        </w:rPr>
        <w:t>наук</w:t>
      </w:r>
      <w:r w:rsidRPr="00F0686C">
        <w:rPr>
          <w:rFonts w:ascii="Times New Roman" w:eastAsia="Times New Roman" w:hAnsi="Times New Roman" w:cs="Times New Roman"/>
          <w:kern w:val="0"/>
          <w:sz w:val="28"/>
          <w:szCs w:val="28"/>
          <w:lang w:eastAsia="ru-RU"/>
        </w:rPr>
        <w:t xml:space="preserve">: 08.00.05 </w:t>
      </w:r>
      <w:r>
        <w:rPr>
          <w:rFonts w:ascii="Times New Roman" w:eastAsia="Times New Roman" w:hAnsi="Times New Roman" w:cs="Times New Roman"/>
          <w:kern w:val="0"/>
          <w:sz w:val="28"/>
          <w:szCs w:val="28"/>
          <w:lang w:eastAsia="ru-RU"/>
        </w:rPr>
        <w:t>–</w:t>
      </w:r>
      <w:r w:rsidRPr="00F0686C">
        <w:rPr>
          <w:rFonts w:ascii="Times New Roman" w:eastAsia="Times New Roman" w:hAnsi="Times New Roman" w:cs="Times New Roman"/>
          <w:kern w:val="0"/>
          <w:sz w:val="28"/>
          <w:szCs w:val="28"/>
          <w:lang w:eastAsia="ru-RU"/>
        </w:rPr>
        <w:t xml:space="preserve"> 2008</w:t>
      </w:r>
    </w:p>
    <w:p w:rsidR="00F0686C" w:rsidRDefault="00F0686C" w:rsidP="00F0686C">
      <w:r>
        <w:rPr>
          <w:rFonts w:hint="eastAsia"/>
        </w:rPr>
        <w:t>Дармограй</w:t>
      </w:r>
      <w:r>
        <w:t></w:t>
      </w:r>
      <w:r>
        <w:rPr>
          <w:rFonts w:hint="eastAsia"/>
        </w:rPr>
        <w:t>В</w:t>
      </w:r>
      <w:r>
        <w:t></w:t>
      </w:r>
      <w:r>
        <w:rPr>
          <w:rFonts w:hint="eastAsia"/>
        </w:rPr>
        <w:t>І</w:t>
      </w:r>
      <w:r>
        <w:t></w:t>
      </w:r>
      <w:r>
        <w:t></w:t>
      </w:r>
      <w:r>
        <w:rPr>
          <w:rFonts w:hint="eastAsia"/>
        </w:rPr>
        <w:t>Методологія</w:t>
      </w:r>
      <w:r>
        <w:t></w:t>
      </w:r>
      <w:r>
        <w:rPr>
          <w:rFonts w:hint="eastAsia"/>
        </w:rPr>
        <w:t>стратегічного</w:t>
      </w:r>
      <w:r>
        <w:t></w:t>
      </w:r>
      <w:r>
        <w:rPr>
          <w:rFonts w:hint="eastAsia"/>
        </w:rPr>
        <w:t>планування</w:t>
      </w:r>
      <w:r>
        <w:t></w:t>
      </w:r>
      <w:r>
        <w:rPr>
          <w:rFonts w:hint="eastAsia"/>
        </w:rPr>
        <w:t>комплексного</w:t>
      </w:r>
      <w:r>
        <w:t></w:t>
      </w:r>
      <w:r>
        <w:rPr>
          <w:rFonts w:hint="eastAsia"/>
        </w:rPr>
        <w:t>соціально</w:t>
      </w:r>
      <w:r>
        <w:t></w:t>
      </w:r>
      <w:r>
        <w:rPr>
          <w:rFonts w:hint="eastAsia"/>
        </w:rPr>
        <w:t>економічного</w:t>
      </w:r>
      <w:r>
        <w:t></w:t>
      </w:r>
      <w:r>
        <w:rPr>
          <w:rFonts w:hint="eastAsia"/>
        </w:rPr>
        <w:t>розвитку</w:t>
      </w:r>
      <w:r>
        <w:t></w:t>
      </w:r>
      <w:r>
        <w:rPr>
          <w:rFonts w:hint="eastAsia"/>
        </w:rPr>
        <w:t>регіону</w:t>
      </w:r>
      <w:r>
        <w:t></w:t>
      </w:r>
      <w:r>
        <w:t></w:t>
      </w:r>
      <w:r>
        <w:rPr>
          <w:rFonts w:hint="eastAsia"/>
        </w:rPr>
        <w:t>–</w:t>
      </w:r>
      <w:r>
        <w:t></w:t>
      </w:r>
      <w:r>
        <w:rPr>
          <w:rFonts w:hint="eastAsia"/>
        </w:rPr>
        <w:t>Рукопис</w:t>
      </w:r>
      <w:r>
        <w:t></w:t>
      </w:r>
    </w:p>
    <w:p w:rsidR="00F0686C" w:rsidRDefault="00F0686C" w:rsidP="00F0686C"/>
    <w:p w:rsidR="00F0686C" w:rsidRDefault="00F0686C" w:rsidP="00F0686C">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розвиток</w:t>
      </w:r>
      <w:r>
        <w:t></w:t>
      </w:r>
      <w:r>
        <w:rPr>
          <w:rFonts w:hint="eastAsia"/>
        </w:rPr>
        <w:t>продуктивних</w:t>
      </w:r>
      <w:r>
        <w:t></w:t>
      </w:r>
      <w:r>
        <w:rPr>
          <w:rFonts w:hint="eastAsia"/>
        </w:rPr>
        <w:t>сил</w:t>
      </w:r>
      <w:r>
        <w:t></w:t>
      </w:r>
      <w:r>
        <w:rPr>
          <w:rFonts w:hint="eastAsia"/>
        </w:rPr>
        <w:t>і</w:t>
      </w:r>
      <w:r>
        <w:t></w:t>
      </w:r>
      <w:r>
        <w:rPr>
          <w:rFonts w:hint="eastAsia"/>
        </w:rPr>
        <w:t>регіональна</w:t>
      </w:r>
      <w:r>
        <w:t></w:t>
      </w:r>
      <w:r>
        <w:rPr>
          <w:rFonts w:hint="eastAsia"/>
        </w:rPr>
        <w:t>економіка</w:t>
      </w:r>
      <w:r>
        <w:t></w:t>
      </w:r>
      <w:r>
        <w:t></w:t>
      </w:r>
      <w:r>
        <w:rPr>
          <w:rFonts w:hint="eastAsia"/>
        </w:rPr>
        <w:t>–</w:t>
      </w:r>
      <w:r>
        <w:t></w:t>
      </w:r>
      <w:r>
        <w:rPr>
          <w:rFonts w:hint="eastAsia"/>
        </w:rPr>
        <w:t>Рада</w:t>
      </w:r>
      <w:r>
        <w:t></w:t>
      </w:r>
      <w:r>
        <w:rPr>
          <w:rFonts w:hint="eastAsia"/>
        </w:rPr>
        <w:t>по</w:t>
      </w:r>
      <w:r>
        <w:t></w:t>
      </w:r>
      <w:r>
        <w:rPr>
          <w:rFonts w:hint="eastAsia"/>
        </w:rPr>
        <w:t>вивченню</w:t>
      </w:r>
      <w:r>
        <w:t></w:t>
      </w:r>
      <w:r>
        <w:rPr>
          <w:rFonts w:hint="eastAsia"/>
        </w:rPr>
        <w:t>продуктивних</w:t>
      </w:r>
      <w:r>
        <w:t></w:t>
      </w:r>
      <w:r>
        <w:rPr>
          <w:rFonts w:hint="eastAsia"/>
        </w:rPr>
        <w:t>сил</w:t>
      </w:r>
      <w:r>
        <w:t></w:t>
      </w:r>
      <w:r>
        <w:rPr>
          <w:rFonts w:hint="eastAsia"/>
        </w:rPr>
        <w:t>України</w:t>
      </w:r>
      <w:r>
        <w:t></w:t>
      </w:r>
      <w:r>
        <w:rPr>
          <w:rFonts w:hint="eastAsia"/>
        </w:rPr>
        <w:t>НАН</w:t>
      </w:r>
      <w:r>
        <w:t></w:t>
      </w:r>
      <w:r>
        <w:rPr>
          <w:rFonts w:hint="eastAsia"/>
        </w:rPr>
        <w:t>України</w:t>
      </w:r>
      <w:r>
        <w:t></w:t>
      </w:r>
      <w:r>
        <w:t></w:t>
      </w:r>
      <w:r>
        <w:rPr>
          <w:rFonts w:hint="eastAsia"/>
        </w:rPr>
        <w:t>м</w:t>
      </w:r>
      <w:r>
        <w:t></w:t>
      </w:r>
      <w:r>
        <w:t></w:t>
      </w:r>
      <w:r>
        <w:rPr>
          <w:rFonts w:hint="eastAsia"/>
        </w:rPr>
        <w:t>Київ</w:t>
      </w:r>
      <w:r>
        <w:t></w:t>
      </w:r>
      <w:r>
        <w:t></w:t>
      </w:r>
      <w:r>
        <w:t></w:t>
      </w:r>
      <w:r>
        <w:t></w:t>
      </w:r>
      <w:r>
        <w:t></w:t>
      </w:r>
      <w:r>
        <w:t></w:t>
      </w:r>
      <w:r>
        <w:t></w:t>
      </w:r>
    </w:p>
    <w:p w:rsidR="00F0686C" w:rsidRDefault="00F0686C" w:rsidP="00F0686C"/>
    <w:p w:rsidR="00F0686C" w:rsidRDefault="00F0686C" w:rsidP="00F0686C">
      <w:r>
        <w:rPr>
          <w:rFonts w:hint="eastAsia"/>
        </w:rPr>
        <w:t>У</w:t>
      </w:r>
      <w:r>
        <w:t></w:t>
      </w:r>
      <w:r>
        <w:rPr>
          <w:rFonts w:hint="eastAsia"/>
        </w:rPr>
        <w:t>дисертаційній</w:t>
      </w:r>
      <w:r>
        <w:t></w:t>
      </w:r>
      <w:r>
        <w:rPr>
          <w:rFonts w:hint="eastAsia"/>
        </w:rPr>
        <w:t>роботі</w:t>
      </w:r>
      <w:r>
        <w:t></w:t>
      </w:r>
      <w:r>
        <w:rPr>
          <w:rFonts w:hint="eastAsia"/>
        </w:rPr>
        <w:t>розкрита</w:t>
      </w:r>
      <w:r>
        <w:t></w:t>
      </w:r>
      <w:r>
        <w:rPr>
          <w:rFonts w:hint="eastAsia"/>
        </w:rPr>
        <w:t>сутність</w:t>
      </w:r>
      <w:r>
        <w:t></w:t>
      </w:r>
      <w:r>
        <w:rPr>
          <w:rFonts w:hint="eastAsia"/>
        </w:rPr>
        <w:t>поняття</w:t>
      </w:r>
      <w:r>
        <w:t></w:t>
      </w:r>
      <w:r>
        <w:rPr>
          <w:rFonts w:hint="eastAsia"/>
        </w:rPr>
        <w:t>„стратегічне</w:t>
      </w:r>
      <w:r>
        <w:t></w:t>
      </w:r>
      <w:r>
        <w:rPr>
          <w:rFonts w:hint="eastAsia"/>
        </w:rPr>
        <w:t>планування</w:t>
      </w:r>
      <w:r>
        <w:t></w:t>
      </w:r>
      <w:r>
        <w:rPr>
          <w:rFonts w:hint="eastAsia"/>
        </w:rPr>
        <w:t>комплексного</w:t>
      </w:r>
      <w:r>
        <w:t></w:t>
      </w:r>
      <w:r>
        <w:rPr>
          <w:rFonts w:hint="eastAsia"/>
        </w:rPr>
        <w:t>соціально</w:t>
      </w:r>
      <w:r>
        <w:t></w:t>
      </w:r>
      <w:r>
        <w:rPr>
          <w:rFonts w:hint="eastAsia"/>
        </w:rPr>
        <w:t>економічного</w:t>
      </w:r>
      <w:r>
        <w:t></w:t>
      </w:r>
      <w:r>
        <w:rPr>
          <w:rFonts w:hint="eastAsia"/>
        </w:rPr>
        <w:t>розвитку</w:t>
      </w:r>
      <w:r>
        <w:t></w:t>
      </w:r>
      <w:r>
        <w:rPr>
          <w:rFonts w:hint="eastAsia"/>
        </w:rPr>
        <w:t>регіону”</w:t>
      </w:r>
      <w:r>
        <w:t></w:t>
      </w:r>
      <w:r>
        <w:t></w:t>
      </w:r>
      <w:r>
        <w:rPr>
          <w:rFonts w:hint="eastAsia"/>
        </w:rPr>
        <w:t>яке</w:t>
      </w:r>
      <w:r>
        <w:t></w:t>
      </w:r>
      <w:r>
        <w:t></w:t>
      </w:r>
      <w:r>
        <w:rPr>
          <w:rFonts w:hint="eastAsia"/>
        </w:rPr>
        <w:t>на</w:t>
      </w:r>
      <w:r>
        <w:t></w:t>
      </w:r>
      <w:r>
        <w:rPr>
          <w:rFonts w:hint="eastAsia"/>
        </w:rPr>
        <w:t>відміну</w:t>
      </w:r>
      <w:r>
        <w:t></w:t>
      </w:r>
      <w:r>
        <w:rPr>
          <w:rFonts w:hint="eastAsia"/>
        </w:rPr>
        <w:t>від</w:t>
      </w:r>
      <w:r>
        <w:t></w:t>
      </w:r>
      <w:r>
        <w:rPr>
          <w:rFonts w:hint="eastAsia"/>
        </w:rPr>
        <w:t>існуючих</w:t>
      </w:r>
      <w:r>
        <w:t></w:t>
      </w:r>
      <w:r>
        <w:t></w:t>
      </w:r>
      <w:r>
        <w:rPr>
          <w:rFonts w:hint="eastAsia"/>
        </w:rPr>
        <w:t>контекстуально</w:t>
      </w:r>
      <w:r>
        <w:t></w:t>
      </w:r>
      <w:r>
        <w:rPr>
          <w:rFonts w:hint="eastAsia"/>
        </w:rPr>
        <w:t>стосується</w:t>
      </w:r>
      <w:r>
        <w:t></w:t>
      </w:r>
      <w:r>
        <w:rPr>
          <w:rFonts w:hint="eastAsia"/>
        </w:rPr>
        <w:t>просторового</w:t>
      </w:r>
      <w:r>
        <w:t></w:t>
      </w:r>
      <w:r>
        <w:rPr>
          <w:rFonts w:hint="eastAsia"/>
        </w:rPr>
        <w:t>розвитку</w:t>
      </w:r>
      <w:r>
        <w:t></w:t>
      </w:r>
      <w:r>
        <w:rPr>
          <w:rFonts w:hint="eastAsia"/>
        </w:rPr>
        <w:t>продуктивних</w:t>
      </w:r>
      <w:r>
        <w:t></w:t>
      </w:r>
      <w:r>
        <w:rPr>
          <w:rFonts w:hint="eastAsia"/>
        </w:rPr>
        <w:t>сил</w:t>
      </w:r>
      <w:r>
        <w:t></w:t>
      </w:r>
      <w:r>
        <w:rPr>
          <w:rFonts w:hint="eastAsia"/>
        </w:rPr>
        <w:t>регіону</w:t>
      </w:r>
      <w:r>
        <w:t></w:t>
      </w:r>
      <w:r>
        <w:t></w:t>
      </w:r>
      <w:r>
        <w:rPr>
          <w:rFonts w:hint="eastAsia"/>
        </w:rPr>
        <w:t>подано</w:t>
      </w:r>
      <w:r>
        <w:t></w:t>
      </w:r>
      <w:r>
        <w:rPr>
          <w:rFonts w:hint="eastAsia"/>
        </w:rPr>
        <w:t>авторське</w:t>
      </w:r>
      <w:r>
        <w:t></w:t>
      </w:r>
      <w:r>
        <w:rPr>
          <w:rFonts w:hint="eastAsia"/>
        </w:rPr>
        <w:t>трактування</w:t>
      </w:r>
      <w:r>
        <w:t></w:t>
      </w:r>
      <w:r>
        <w:rPr>
          <w:rFonts w:hint="eastAsia"/>
        </w:rPr>
        <w:t>поняття</w:t>
      </w:r>
      <w:r>
        <w:t></w:t>
      </w:r>
      <w:r>
        <w:rPr>
          <w:rFonts w:hint="eastAsia"/>
        </w:rPr>
        <w:t>„інноваційне</w:t>
      </w:r>
      <w:r>
        <w:t></w:t>
      </w:r>
      <w:r>
        <w:rPr>
          <w:rFonts w:hint="eastAsia"/>
        </w:rPr>
        <w:t>стратегічне</w:t>
      </w:r>
      <w:r>
        <w:t></w:t>
      </w:r>
      <w:r>
        <w:rPr>
          <w:rFonts w:hint="eastAsia"/>
        </w:rPr>
        <w:t>планування”</w:t>
      </w:r>
      <w:r>
        <w:t></w:t>
      </w:r>
      <w:r>
        <w:t></w:t>
      </w:r>
      <w:r>
        <w:rPr>
          <w:rFonts w:hint="eastAsia"/>
        </w:rPr>
        <w:t>доведена</w:t>
      </w:r>
      <w:r>
        <w:t></w:t>
      </w:r>
      <w:r>
        <w:rPr>
          <w:rFonts w:hint="eastAsia"/>
        </w:rPr>
        <w:t>доцільність</w:t>
      </w:r>
      <w:r>
        <w:t></w:t>
      </w:r>
      <w:r>
        <w:rPr>
          <w:rFonts w:hint="eastAsia"/>
        </w:rPr>
        <w:t>та</w:t>
      </w:r>
      <w:r>
        <w:t></w:t>
      </w:r>
      <w:r>
        <w:rPr>
          <w:rFonts w:hint="eastAsia"/>
        </w:rPr>
        <w:t>обґрунтовано</w:t>
      </w:r>
      <w:r>
        <w:t></w:t>
      </w:r>
      <w:r>
        <w:rPr>
          <w:rFonts w:hint="eastAsia"/>
        </w:rPr>
        <w:t>пріоритетне</w:t>
      </w:r>
      <w:r>
        <w:t></w:t>
      </w:r>
      <w:r>
        <w:rPr>
          <w:rFonts w:hint="eastAsia"/>
        </w:rPr>
        <w:t>використання</w:t>
      </w:r>
      <w:r>
        <w:t></w:t>
      </w:r>
      <w:r>
        <w:rPr>
          <w:rFonts w:hint="eastAsia"/>
        </w:rPr>
        <w:t>стратегічного</w:t>
      </w:r>
      <w:r>
        <w:t></w:t>
      </w:r>
      <w:r>
        <w:rPr>
          <w:rFonts w:hint="eastAsia"/>
        </w:rPr>
        <w:t>планування</w:t>
      </w:r>
      <w:r>
        <w:t></w:t>
      </w:r>
      <w:r>
        <w:rPr>
          <w:rFonts w:hint="eastAsia"/>
        </w:rPr>
        <w:t>як</w:t>
      </w:r>
      <w:r>
        <w:t></w:t>
      </w:r>
      <w:r>
        <w:rPr>
          <w:rFonts w:hint="eastAsia"/>
        </w:rPr>
        <w:t>основи</w:t>
      </w:r>
      <w:r>
        <w:t></w:t>
      </w:r>
      <w:r>
        <w:rPr>
          <w:rFonts w:hint="eastAsia"/>
        </w:rPr>
        <w:t>для</w:t>
      </w:r>
      <w:r>
        <w:t></w:t>
      </w:r>
      <w:r>
        <w:rPr>
          <w:rFonts w:hint="eastAsia"/>
        </w:rPr>
        <w:t>удосконалення</w:t>
      </w:r>
      <w:r>
        <w:t></w:t>
      </w:r>
      <w:r>
        <w:rPr>
          <w:rFonts w:hint="eastAsia"/>
        </w:rPr>
        <w:t>процесів</w:t>
      </w:r>
      <w:r>
        <w:t></w:t>
      </w:r>
      <w:r>
        <w:rPr>
          <w:rFonts w:hint="eastAsia"/>
        </w:rPr>
        <w:t>управління</w:t>
      </w:r>
      <w:r>
        <w:t></w:t>
      </w:r>
      <w:r>
        <w:rPr>
          <w:rFonts w:hint="eastAsia"/>
        </w:rPr>
        <w:t>регіональним</w:t>
      </w:r>
      <w:r>
        <w:t></w:t>
      </w:r>
      <w:r>
        <w:rPr>
          <w:rFonts w:hint="eastAsia"/>
        </w:rPr>
        <w:t>розвитком</w:t>
      </w:r>
      <w:r>
        <w:t></w:t>
      </w:r>
      <w:r>
        <w:t></w:t>
      </w:r>
      <w:r>
        <w:rPr>
          <w:rFonts w:hint="eastAsia"/>
        </w:rPr>
        <w:t>обґрунтована</w:t>
      </w:r>
      <w:r>
        <w:t></w:t>
      </w:r>
      <w:r>
        <w:rPr>
          <w:rFonts w:hint="eastAsia"/>
        </w:rPr>
        <w:t>система</w:t>
      </w:r>
      <w:r>
        <w:t></w:t>
      </w:r>
      <w:r>
        <w:rPr>
          <w:rFonts w:hint="eastAsia"/>
        </w:rPr>
        <w:t>принципів</w:t>
      </w:r>
      <w:r>
        <w:t></w:t>
      </w:r>
      <w:r>
        <w:rPr>
          <w:rFonts w:hint="eastAsia"/>
        </w:rPr>
        <w:t>розробки</w:t>
      </w:r>
      <w:r>
        <w:t></w:t>
      </w:r>
      <w:r>
        <w:rPr>
          <w:rFonts w:hint="eastAsia"/>
        </w:rPr>
        <w:t>стратегії</w:t>
      </w:r>
      <w:r>
        <w:t></w:t>
      </w:r>
      <w:r>
        <w:rPr>
          <w:rFonts w:hint="eastAsia"/>
        </w:rPr>
        <w:t>комплексного</w:t>
      </w:r>
      <w:r>
        <w:t></w:t>
      </w:r>
      <w:r>
        <w:rPr>
          <w:rFonts w:hint="eastAsia"/>
        </w:rPr>
        <w:t>соціально</w:t>
      </w:r>
      <w:r>
        <w:t></w:t>
      </w:r>
      <w:r>
        <w:rPr>
          <w:rFonts w:hint="eastAsia"/>
        </w:rPr>
        <w:t>економічного</w:t>
      </w:r>
      <w:r>
        <w:t></w:t>
      </w:r>
      <w:r>
        <w:rPr>
          <w:rFonts w:hint="eastAsia"/>
        </w:rPr>
        <w:t>розвитку</w:t>
      </w:r>
      <w:r>
        <w:t></w:t>
      </w:r>
      <w:r>
        <w:rPr>
          <w:rFonts w:hint="eastAsia"/>
        </w:rPr>
        <w:t>регіону</w:t>
      </w:r>
      <w:r>
        <w:t></w:t>
      </w:r>
      <w:r>
        <w:rPr>
          <w:rFonts w:hint="eastAsia"/>
        </w:rPr>
        <w:t>з</w:t>
      </w:r>
      <w:r>
        <w:t></w:t>
      </w:r>
      <w:r>
        <w:rPr>
          <w:rFonts w:hint="eastAsia"/>
        </w:rPr>
        <w:t>орієнтацією</w:t>
      </w:r>
      <w:r>
        <w:t></w:t>
      </w:r>
      <w:r>
        <w:rPr>
          <w:rFonts w:hint="eastAsia"/>
        </w:rPr>
        <w:t>на</w:t>
      </w:r>
      <w:r>
        <w:t></w:t>
      </w:r>
      <w:r>
        <w:rPr>
          <w:rFonts w:hint="eastAsia"/>
        </w:rPr>
        <w:t>пріоритетність</w:t>
      </w:r>
      <w:r>
        <w:t></w:t>
      </w:r>
      <w:r>
        <w:rPr>
          <w:rFonts w:hint="eastAsia"/>
        </w:rPr>
        <w:t>соціальних</w:t>
      </w:r>
      <w:r>
        <w:t></w:t>
      </w:r>
      <w:r>
        <w:rPr>
          <w:rFonts w:hint="eastAsia"/>
        </w:rPr>
        <w:t>аспектів</w:t>
      </w:r>
      <w:r>
        <w:t></w:t>
      </w:r>
      <w:r>
        <w:rPr>
          <w:rFonts w:hint="eastAsia"/>
        </w:rPr>
        <w:t>регіонального</w:t>
      </w:r>
      <w:r>
        <w:t></w:t>
      </w:r>
      <w:r>
        <w:rPr>
          <w:rFonts w:hint="eastAsia"/>
        </w:rPr>
        <w:t>розвитку</w:t>
      </w:r>
      <w:r>
        <w:t></w:t>
      </w:r>
    </w:p>
    <w:p w:rsidR="00F0686C" w:rsidRDefault="00F0686C" w:rsidP="00F0686C"/>
    <w:p w:rsidR="00F0686C" w:rsidRPr="00F0686C" w:rsidRDefault="00F0686C" w:rsidP="00F0686C">
      <w:r>
        <w:rPr>
          <w:rFonts w:hint="eastAsia"/>
        </w:rPr>
        <w:t>Визначено</w:t>
      </w:r>
      <w:r>
        <w:t></w:t>
      </w:r>
      <w:r>
        <w:rPr>
          <w:rFonts w:hint="eastAsia"/>
        </w:rPr>
        <w:t>фактори</w:t>
      </w:r>
      <w:r>
        <w:t></w:t>
      </w:r>
      <w:r>
        <w:t></w:t>
      </w:r>
      <w:r>
        <w:rPr>
          <w:rFonts w:hint="eastAsia"/>
        </w:rPr>
        <w:t>що</w:t>
      </w:r>
      <w:r>
        <w:t></w:t>
      </w:r>
      <w:r>
        <w:rPr>
          <w:rFonts w:hint="eastAsia"/>
        </w:rPr>
        <w:t>визначають</w:t>
      </w:r>
      <w:r>
        <w:t></w:t>
      </w:r>
      <w:r>
        <w:rPr>
          <w:rFonts w:hint="eastAsia"/>
        </w:rPr>
        <w:t>стійкість</w:t>
      </w:r>
      <w:r>
        <w:t></w:t>
      </w:r>
      <w:r>
        <w:rPr>
          <w:rFonts w:hint="eastAsia"/>
        </w:rPr>
        <w:t>функціонування</w:t>
      </w:r>
      <w:r>
        <w:t></w:t>
      </w:r>
      <w:r>
        <w:rPr>
          <w:rFonts w:hint="eastAsia"/>
        </w:rPr>
        <w:t>регіонального</w:t>
      </w:r>
      <w:r>
        <w:t></w:t>
      </w:r>
      <w:r>
        <w:rPr>
          <w:rFonts w:hint="eastAsia"/>
        </w:rPr>
        <w:t>відтворювального</w:t>
      </w:r>
      <w:r>
        <w:t></w:t>
      </w:r>
      <w:r>
        <w:rPr>
          <w:rFonts w:hint="eastAsia"/>
        </w:rPr>
        <w:t>процесу</w:t>
      </w:r>
      <w:r>
        <w:t></w:t>
      </w:r>
      <w:r>
        <w:t></w:t>
      </w:r>
      <w:r>
        <w:rPr>
          <w:rFonts w:hint="eastAsia"/>
        </w:rPr>
        <w:t>забезпечують</w:t>
      </w:r>
      <w:r>
        <w:t></w:t>
      </w:r>
      <w:r>
        <w:rPr>
          <w:rFonts w:hint="eastAsia"/>
        </w:rPr>
        <w:t>збалансування</w:t>
      </w:r>
      <w:r>
        <w:t></w:t>
      </w:r>
      <w:r>
        <w:rPr>
          <w:rFonts w:hint="eastAsia"/>
        </w:rPr>
        <w:t>головних</w:t>
      </w:r>
      <w:r>
        <w:t></w:t>
      </w:r>
      <w:r>
        <w:rPr>
          <w:rFonts w:hint="eastAsia"/>
        </w:rPr>
        <w:t>його</w:t>
      </w:r>
      <w:r>
        <w:t></w:t>
      </w:r>
      <w:r>
        <w:rPr>
          <w:rFonts w:hint="eastAsia"/>
        </w:rPr>
        <w:t>елементів</w:t>
      </w:r>
      <w:r>
        <w:t></w:t>
      </w:r>
      <w:r>
        <w:t></w:t>
      </w:r>
      <w:r>
        <w:rPr>
          <w:rFonts w:hint="eastAsia"/>
        </w:rPr>
        <w:t>а</w:t>
      </w:r>
      <w:r>
        <w:t></w:t>
      </w:r>
      <w:r>
        <w:rPr>
          <w:rFonts w:hint="eastAsia"/>
        </w:rPr>
        <w:t>також</w:t>
      </w:r>
      <w:r>
        <w:t></w:t>
      </w:r>
      <w:r>
        <w:rPr>
          <w:rFonts w:hint="eastAsia"/>
        </w:rPr>
        <w:t>ефективність</w:t>
      </w:r>
      <w:r>
        <w:t></w:t>
      </w:r>
      <w:r>
        <w:rPr>
          <w:rFonts w:hint="eastAsia"/>
        </w:rPr>
        <w:t>функціонування</w:t>
      </w:r>
      <w:r>
        <w:t></w:t>
      </w:r>
      <w:r>
        <w:rPr>
          <w:rFonts w:hint="eastAsia"/>
        </w:rPr>
        <w:t>регіональної</w:t>
      </w:r>
      <w:r>
        <w:t></w:t>
      </w:r>
      <w:r>
        <w:rPr>
          <w:rFonts w:hint="eastAsia"/>
        </w:rPr>
        <w:t>економіки</w:t>
      </w:r>
      <w:r>
        <w:t></w:t>
      </w:r>
      <w:r>
        <w:rPr>
          <w:rFonts w:hint="eastAsia"/>
        </w:rPr>
        <w:t>і</w:t>
      </w:r>
      <w:r>
        <w:t></w:t>
      </w:r>
      <w:r>
        <w:rPr>
          <w:rFonts w:hint="eastAsia"/>
        </w:rPr>
        <w:t>поліпшення</w:t>
      </w:r>
      <w:r>
        <w:t></w:t>
      </w:r>
      <w:r>
        <w:rPr>
          <w:rFonts w:hint="eastAsia"/>
        </w:rPr>
        <w:t>життя</w:t>
      </w:r>
      <w:r>
        <w:t></w:t>
      </w:r>
      <w:r>
        <w:rPr>
          <w:rFonts w:hint="eastAsia"/>
        </w:rPr>
        <w:t>населення</w:t>
      </w:r>
      <w:r>
        <w:t></w:t>
      </w:r>
      <w:bookmarkEnd w:id="0"/>
    </w:p>
    <w:sectPr w:rsidR="00F0686C" w:rsidRPr="00F0686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62E" w:rsidRDefault="0040462E">
      <w:pPr>
        <w:spacing w:after="0" w:line="240" w:lineRule="auto"/>
      </w:pPr>
      <w:r>
        <w:separator/>
      </w:r>
    </w:p>
  </w:endnote>
  <w:endnote w:type="continuationSeparator" w:id="0">
    <w:p w:rsidR="0040462E" w:rsidRDefault="00404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62E" w:rsidRDefault="0040462E"/>
    <w:p w:rsidR="0040462E" w:rsidRDefault="0040462E"/>
    <w:p w:rsidR="0040462E" w:rsidRDefault="0040462E"/>
    <w:p w:rsidR="0040462E" w:rsidRDefault="0040462E"/>
    <w:p w:rsidR="0040462E" w:rsidRDefault="0040462E"/>
    <w:p w:rsidR="0040462E" w:rsidRDefault="0040462E"/>
    <w:p w:rsidR="0040462E" w:rsidRDefault="0040462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62E" w:rsidRDefault="004046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0462E" w:rsidRDefault="004046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0462E" w:rsidRDefault="0040462E"/>
    <w:p w:rsidR="0040462E" w:rsidRDefault="0040462E"/>
    <w:p w:rsidR="0040462E" w:rsidRDefault="0040462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62E" w:rsidRDefault="0040462E"/>
                          <w:p w:rsidR="0040462E" w:rsidRDefault="0040462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0462E" w:rsidRDefault="0040462E"/>
                    <w:p w:rsidR="0040462E" w:rsidRDefault="0040462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0462E" w:rsidRDefault="0040462E"/>
    <w:p w:rsidR="0040462E" w:rsidRDefault="0040462E">
      <w:pPr>
        <w:rPr>
          <w:sz w:val="2"/>
          <w:szCs w:val="2"/>
        </w:rPr>
      </w:pPr>
    </w:p>
    <w:p w:rsidR="0040462E" w:rsidRDefault="0040462E"/>
    <w:p w:rsidR="0040462E" w:rsidRDefault="0040462E">
      <w:pPr>
        <w:spacing w:after="0" w:line="240" w:lineRule="auto"/>
      </w:pPr>
    </w:p>
  </w:footnote>
  <w:footnote w:type="continuationSeparator" w:id="0">
    <w:p w:rsidR="0040462E" w:rsidRDefault="00404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2E"/>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198C9-8456-49D0-B123-88D00D65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17528</TotalTime>
  <Pages>1</Pages>
  <Words>205</Words>
  <Characters>1175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895</cp:revision>
  <cp:lastPrinted>2009-02-06T05:36:00Z</cp:lastPrinted>
  <dcterms:created xsi:type="dcterms:W3CDTF">2023-09-07T12:38:00Z</dcterms:created>
  <dcterms:modified xsi:type="dcterms:W3CDTF">2023-11-22T19:29:00Z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