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905C" w14:textId="2D240E6F" w:rsidR="002E2E88" w:rsidRDefault="00F060FF" w:rsidP="00F060FF">
      <w:pPr>
        <w:rPr>
          <w:rFonts w:ascii="Times New Roman" w:eastAsia="Arial Unicode MS" w:hAnsi="Times New Roman" w:cs="Times New Roman"/>
          <w:b/>
          <w:bCs/>
          <w:color w:val="000000"/>
          <w:kern w:val="0"/>
          <w:sz w:val="28"/>
          <w:szCs w:val="28"/>
          <w:lang w:eastAsia="ru-RU" w:bidi="uk-UA"/>
        </w:rPr>
      </w:pPr>
      <w:r w:rsidRPr="00F060FF">
        <w:rPr>
          <w:rFonts w:ascii="Times New Roman" w:eastAsia="Arial Unicode MS" w:hAnsi="Times New Roman" w:cs="Times New Roman" w:hint="eastAsia"/>
          <w:b/>
          <w:bCs/>
          <w:color w:val="000000"/>
          <w:kern w:val="0"/>
          <w:sz w:val="28"/>
          <w:szCs w:val="28"/>
          <w:lang w:eastAsia="ru-RU" w:bidi="uk-UA"/>
        </w:rPr>
        <w:t>Метельников</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Артём</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Космическая</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лазерная</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энергетическая</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установка</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на</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основе</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волоконных</w:t>
      </w:r>
      <w:r w:rsidRPr="00F060FF">
        <w:rPr>
          <w:rFonts w:ascii="Times New Roman" w:eastAsia="Arial Unicode MS" w:hAnsi="Times New Roman" w:cs="Times New Roman"/>
          <w:b/>
          <w:bCs/>
          <w:color w:val="000000"/>
          <w:kern w:val="0"/>
          <w:sz w:val="28"/>
          <w:szCs w:val="28"/>
          <w:lang w:eastAsia="ru-RU" w:bidi="uk-UA"/>
        </w:rPr>
        <w:t xml:space="preserve"> </w:t>
      </w:r>
      <w:r w:rsidRPr="00F060FF">
        <w:rPr>
          <w:rFonts w:ascii="Times New Roman" w:eastAsia="Arial Unicode MS" w:hAnsi="Times New Roman" w:cs="Times New Roman" w:hint="eastAsia"/>
          <w:b/>
          <w:bCs/>
          <w:color w:val="000000"/>
          <w:kern w:val="0"/>
          <w:sz w:val="28"/>
          <w:szCs w:val="28"/>
          <w:lang w:eastAsia="ru-RU" w:bidi="uk-UA"/>
        </w:rPr>
        <w:t>лазеров</w:t>
      </w:r>
    </w:p>
    <w:p w14:paraId="5D6F0BA3" w14:textId="77777777" w:rsidR="00F060FF" w:rsidRDefault="00F060FF" w:rsidP="00F060FF">
      <w:pPr>
        <w:rPr>
          <w:lang w:bidi="uk-UA"/>
        </w:rPr>
      </w:pPr>
      <w:r>
        <w:rPr>
          <w:rFonts w:hint="eastAsia"/>
          <w:lang w:bidi="uk-UA"/>
        </w:rPr>
        <w:t>ОГЛАВЛЕНИЕ</w:t>
      </w:r>
      <w:r>
        <w:rPr>
          <w:lang w:bidi="uk-UA"/>
        </w:rPr>
        <w:t xml:space="preserve"> </w:t>
      </w:r>
      <w:r>
        <w:rPr>
          <w:rFonts w:hint="eastAsia"/>
          <w:lang w:bidi="uk-UA"/>
        </w:rPr>
        <w:t>ДИССЕРТАЦИИ</w:t>
      </w:r>
    </w:p>
    <w:p w14:paraId="081E4F0D" w14:textId="77777777" w:rsidR="00F060FF" w:rsidRDefault="00F060FF" w:rsidP="00F060F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Метельников</w:t>
      </w:r>
      <w:r>
        <w:rPr>
          <w:lang w:bidi="uk-UA"/>
        </w:rPr>
        <w:t xml:space="preserve"> </w:t>
      </w:r>
      <w:r>
        <w:rPr>
          <w:rFonts w:hint="eastAsia"/>
          <w:lang w:bidi="uk-UA"/>
        </w:rPr>
        <w:t>Артём</w:t>
      </w:r>
      <w:r>
        <w:rPr>
          <w:lang w:bidi="uk-UA"/>
        </w:rPr>
        <w:t xml:space="preserve"> </w:t>
      </w:r>
      <w:r>
        <w:rPr>
          <w:rFonts w:hint="eastAsia"/>
          <w:lang w:bidi="uk-UA"/>
        </w:rPr>
        <w:t>Александрович</w:t>
      </w:r>
    </w:p>
    <w:p w14:paraId="0DCB493E" w14:textId="77777777" w:rsidR="00F060FF" w:rsidRDefault="00F060FF" w:rsidP="00F060FF">
      <w:pPr>
        <w:rPr>
          <w:lang w:bidi="uk-UA"/>
        </w:rPr>
      </w:pPr>
      <w:r>
        <w:rPr>
          <w:rFonts w:hint="eastAsia"/>
          <w:lang w:bidi="uk-UA"/>
        </w:rPr>
        <w:t>Сокращения</w:t>
      </w:r>
    </w:p>
    <w:p w14:paraId="4AC586BF" w14:textId="77777777" w:rsidR="00F060FF" w:rsidRDefault="00F060FF" w:rsidP="00F060FF">
      <w:pPr>
        <w:rPr>
          <w:lang w:bidi="uk-UA"/>
        </w:rPr>
      </w:pPr>
    </w:p>
    <w:p w14:paraId="16CF2235" w14:textId="77777777" w:rsidR="00F060FF" w:rsidRDefault="00F060FF" w:rsidP="00F060FF">
      <w:pPr>
        <w:rPr>
          <w:lang w:bidi="uk-UA"/>
        </w:rPr>
      </w:pPr>
      <w:r>
        <w:rPr>
          <w:rFonts w:hint="eastAsia"/>
          <w:lang w:bidi="uk-UA"/>
        </w:rPr>
        <w:t>Введение</w:t>
      </w:r>
    </w:p>
    <w:p w14:paraId="23601669" w14:textId="77777777" w:rsidR="00F060FF" w:rsidRDefault="00F060FF" w:rsidP="00F060FF">
      <w:pPr>
        <w:rPr>
          <w:lang w:bidi="uk-UA"/>
        </w:rPr>
      </w:pPr>
    </w:p>
    <w:p w14:paraId="384874BD" w14:textId="77777777" w:rsidR="00F060FF" w:rsidRDefault="00F060FF" w:rsidP="00F060FF">
      <w:pPr>
        <w:rPr>
          <w:lang w:bidi="uk-UA"/>
        </w:rPr>
      </w:pPr>
      <w:r>
        <w:rPr>
          <w:rFonts w:hint="eastAsia"/>
          <w:lang w:bidi="uk-UA"/>
        </w:rPr>
        <w:t>Глава</w:t>
      </w:r>
      <w:r>
        <w:rPr>
          <w:lang w:bidi="uk-UA"/>
        </w:rPr>
        <w:t xml:space="preserve"> 1 </w:t>
      </w:r>
      <w:r>
        <w:rPr>
          <w:rFonts w:hint="eastAsia"/>
          <w:lang w:bidi="uk-UA"/>
        </w:rPr>
        <w:t>Существующие</w:t>
      </w:r>
      <w:r>
        <w:rPr>
          <w:lang w:bidi="uk-UA"/>
        </w:rPr>
        <w:t xml:space="preserve"> </w:t>
      </w:r>
      <w:r>
        <w:rPr>
          <w:rFonts w:hint="eastAsia"/>
          <w:lang w:bidi="uk-UA"/>
        </w:rPr>
        <w:t>способы</w:t>
      </w:r>
      <w:r>
        <w:rPr>
          <w:lang w:bidi="uk-UA"/>
        </w:rPr>
        <w:t xml:space="preserve"> </w:t>
      </w:r>
      <w:r>
        <w:rPr>
          <w:rFonts w:hint="eastAsia"/>
          <w:lang w:bidi="uk-UA"/>
        </w:rPr>
        <w:t>и</w:t>
      </w:r>
      <w:r>
        <w:rPr>
          <w:lang w:bidi="uk-UA"/>
        </w:rPr>
        <w:t xml:space="preserve"> </w:t>
      </w:r>
      <w:r>
        <w:rPr>
          <w:rFonts w:hint="eastAsia"/>
          <w:lang w:bidi="uk-UA"/>
        </w:rPr>
        <w:t>средства</w:t>
      </w:r>
      <w:r>
        <w:rPr>
          <w:lang w:bidi="uk-UA"/>
        </w:rPr>
        <w:t xml:space="preserve"> </w:t>
      </w:r>
      <w:r>
        <w:rPr>
          <w:rFonts w:hint="eastAsia"/>
          <w:lang w:bidi="uk-UA"/>
        </w:rPr>
        <w:t>для</w:t>
      </w:r>
      <w:r>
        <w:rPr>
          <w:lang w:bidi="uk-UA"/>
        </w:rPr>
        <w:t xml:space="preserve"> </w:t>
      </w:r>
      <w:r>
        <w:rPr>
          <w:rFonts w:hint="eastAsia"/>
          <w:lang w:bidi="uk-UA"/>
        </w:rPr>
        <w:t>решения</w:t>
      </w:r>
      <w:r>
        <w:rPr>
          <w:lang w:bidi="uk-UA"/>
        </w:rPr>
        <w:t xml:space="preserve"> </w:t>
      </w:r>
      <w:r>
        <w:rPr>
          <w:rFonts w:hint="eastAsia"/>
          <w:lang w:bidi="uk-UA"/>
        </w:rPr>
        <w:t>перспективных</w:t>
      </w:r>
      <w:r>
        <w:rPr>
          <w:lang w:bidi="uk-UA"/>
        </w:rPr>
        <w:t xml:space="preserve"> </w:t>
      </w:r>
      <w:r>
        <w:rPr>
          <w:rFonts w:hint="eastAsia"/>
          <w:lang w:bidi="uk-UA"/>
        </w:rPr>
        <w:t>задач</w:t>
      </w:r>
      <w:r>
        <w:rPr>
          <w:lang w:bidi="uk-UA"/>
        </w:rPr>
        <w:t xml:space="preserve"> </w:t>
      </w:r>
      <w:r>
        <w:rPr>
          <w:rFonts w:hint="eastAsia"/>
          <w:lang w:bidi="uk-UA"/>
        </w:rPr>
        <w:t>в</w:t>
      </w:r>
      <w:r>
        <w:rPr>
          <w:lang w:bidi="uk-UA"/>
        </w:rPr>
        <w:t xml:space="preserve"> </w:t>
      </w:r>
      <w:r>
        <w:rPr>
          <w:rFonts w:hint="eastAsia"/>
          <w:lang w:bidi="uk-UA"/>
        </w:rPr>
        <w:t>околоземном</w:t>
      </w:r>
      <w:r>
        <w:rPr>
          <w:lang w:bidi="uk-UA"/>
        </w:rPr>
        <w:t xml:space="preserve"> </w:t>
      </w:r>
      <w:r>
        <w:rPr>
          <w:rFonts w:hint="eastAsia"/>
          <w:lang w:bidi="uk-UA"/>
        </w:rPr>
        <w:t>пространстве</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лазерных</w:t>
      </w:r>
      <w:r>
        <w:rPr>
          <w:lang w:bidi="uk-UA"/>
        </w:rPr>
        <w:t xml:space="preserve"> </w:t>
      </w:r>
      <w:r>
        <w:rPr>
          <w:rFonts w:hint="eastAsia"/>
          <w:lang w:bidi="uk-UA"/>
        </w:rPr>
        <w:t>энергетических</w:t>
      </w:r>
      <w:r>
        <w:rPr>
          <w:lang w:bidi="uk-UA"/>
        </w:rPr>
        <w:t xml:space="preserve"> </w:t>
      </w:r>
      <w:r>
        <w:rPr>
          <w:rFonts w:hint="eastAsia"/>
          <w:lang w:bidi="uk-UA"/>
        </w:rPr>
        <w:t>установок</w:t>
      </w:r>
    </w:p>
    <w:p w14:paraId="4EB35226" w14:textId="77777777" w:rsidR="00F060FF" w:rsidRDefault="00F060FF" w:rsidP="00F060FF">
      <w:pPr>
        <w:rPr>
          <w:lang w:bidi="uk-UA"/>
        </w:rPr>
      </w:pPr>
    </w:p>
    <w:p w14:paraId="50634D53" w14:textId="77777777" w:rsidR="00F060FF" w:rsidRDefault="00F060FF" w:rsidP="00F060FF">
      <w:pPr>
        <w:rPr>
          <w:lang w:bidi="uk-UA"/>
        </w:rPr>
      </w:pPr>
      <w:r>
        <w:rPr>
          <w:lang w:bidi="uk-UA"/>
        </w:rPr>
        <w:t xml:space="preserve">1.1 </w:t>
      </w:r>
      <w:r>
        <w:rPr>
          <w:rFonts w:hint="eastAsia"/>
          <w:lang w:bidi="uk-UA"/>
        </w:rPr>
        <w:t>Космический</w:t>
      </w:r>
      <w:r>
        <w:rPr>
          <w:lang w:bidi="uk-UA"/>
        </w:rPr>
        <w:t xml:space="preserve"> </w:t>
      </w:r>
      <w:r>
        <w:rPr>
          <w:rFonts w:hint="eastAsia"/>
          <w:lang w:bidi="uk-UA"/>
        </w:rPr>
        <w:t>мусор</w:t>
      </w:r>
      <w:r>
        <w:rPr>
          <w:lang w:bidi="uk-UA"/>
        </w:rPr>
        <w:t xml:space="preserve">, </w:t>
      </w:r>
      <w:r>
        <w:rPr>
          <w:rFonts w:hint="eastAsia"/>
          <w:lang w:bidi="uk-UA"/>
        </w:rPr>
        <w:t>его</w:t>
      </w:r>
      <w:r>
        <w:rPr>
          <w:lang w:bidi="uk-UA"/>
        </w:rPr>
        <w:t xml:space="preserve"> </w:t>
      </w:r>
      <w:r>
        <w:rPr>
          <w:rFonts w:hint="eastAsia"/>
          <w:lang w:bidi="uk-UA"/>
        </w:rPr>
        <w:t>классификация</w:t>
      </w:r>
      <w:r>
        <w:rPr>
          <w:lang w:bidi="uk-UA"/>
        </w:rPr>
        <w:t xml:space="preserve"> </w:t>
      </w:r>
      <w:r>
        <w:rPr>
          <w:rFonts w:hint="eastAsia"/>
          <w:lang w:bidi="uk-UA"/>
        </w:rPr>
        <w:t>и</w:t>
      </w:r>
      <w:r>
        <w:rPr>
          <w:lang w:bidi="uk-UA"/>
        </w:rPr>
        <w:t xml:space="preserve"> </w:t>
      </w:r>
      <w:r>
        <w:rPr>
          <w:rFonts w:hint="eastAsia"/>
          <w:lang w:bidi="uk-UA"/>
        </w:rPr>
        <w:t>метод</w:t>
      </w:r>
      <w:r>
        <w:rPr>
          <w:lang w:bidi="uk-UA"/>
        </w:rPr>
        <w:t xml:space="preserve"> </w:t>
      </w:r>
      <w:r>
        <w:rPr>
          <w:rFonts w:hint="eastAsia"/>
          <w:lang w:bidi="uk-UA"/>
        </w:rPr>
        <w:t>его</w:t>
      </w:r>
      <w:r>
        <w:rPr>
          <w:lang w:bidi="uk-UA"/>
        </w:rPr>
        <w:t xml:space="preserve"> </w:t>
      </w:r>
      <w:r>
        <w:rPr>
          <w:rFonts w:hint="eastAsia"/>
          <w:lang w:bidi="uk-UA"/>
        </w:rPr>
        <w:t>очистки</w:t>
      </w:r>
      <w:r>
        <w:rPr>
          <w:lang w:bidi="uk-UA"/>
        </w:rPr>
        <w:t xml:space="preserve"> </w:t>
      </w:r>
      <w:r>
        <w:rPr>
          <w:rFonts w:hint="eastAsia"/>
          <w:lang w:bidi="uk-UA"/>
        </w:rPr>
        <w:t>при</w:t>
      </w:r>
      <w:r>
        <w:rPr>
          <w:lang w:bidi="uk-UA"/>
        </w:rPr>
        <w:t xml:space="preserve"> </w:t>
      </w:r>
      <w:r>
        <w:rPr>
          <w:rFonts w:hint="eastAsia"/>
          <w:lang w:bidi="uk-UA"/>
        </w:rPr>
        <w:t>помощи</w:t>
      </w:r>
      <w:r>
        <w:rPr>
          <w:lang w:bidi="uk-UA"/>
        </w:rPr>
        <w:t xml:space="preserve"> </w:t>
      </w:r>
      <w:r>
        <w:rPr>
          <w:rFonts w:hint="eastAsia"/>
          <w:lang w:bidi="uk-UA"/>
        </w:rPr>
        <w:t>лазерно</w:t>
      </w:r>
      <w:r>
        <w:rPr>
          <w:lang w:bidi="uk-UA"/>
        </w:rPr>
        <w:t>-</w:t>
      </w:r>
      <w:r>
        <w:rPr>
          <w:rFonts w:hint="eastAsia"/>
          <w:lang w:bidi="uk-UA"/>
        </w:rPr>
        <w:t>реактивного</w:t>
      </w:r>
      <w:r>
        <w:rPr>
          <w:lang w:bidi="uk-UA"/>
        </w:rPr>
        <w:t xml:space="preserve"> </w:t>
      </w:r>
      <w:r>
        <w:rPr>
          <w:rFonts w:hint="eastAsia"/>
          <w:lang w:bidi="uk-UA"/>
        </w:rPr>
        <w:t>метода</w:t>
      </w:r>
    </w:p>
    <w:p w14:paraId="0C9A5AF9" w14:textId="77777777" w:rsidR="00F060FF" w:rsidRDefault="00F060FF" w:rsidP="00F060FF">
      <w:pPr>
        <w:rPr>
          <w:lang w:bidi="uk-UA"/>
        </w:rPr>
      </w:pPr>
    </w:p>
    <w:p w14:paraId="18A0B290" w14:textId="77777777" w:rsidR="00F060FF" w:rsidRDefault="00F060FF" w:rsidP="00F060FF">
      <w:pPr>
        <w:rPr>
          <w:lang w:bidi="uk-UA"/>
        </w:rPr>
      </w:pPr>
      <w:r>
        <w:rPr>
          <w:lang w:bidi="uk-UA"/>
        </w:rPr>
        <w:t xml:space="preserve">1.2 </w:t>
      </w:r>
      <w:r>
        <w:rPr>
          <w:rFonts w:hint="eastAsia"/>
          <w:lang w:bidi="uk-UA"/>
        </w:rPr>
        <w:t>Проекты</w:t>
      </w:r>
      <w:r>
        <w:rPr>
          <w:lang w:bidi="uk-UA"/>
        </w:rPr>
        <w:t xml:space="preserve"> </w:t>
      </w:r>
      <w:r>
        <w:rPr>
          <w:rFonts w:hint="eastAsia"/>
          <w:lang w:bidi="uk-UA"/>
        </w:rPr>
        <w:t>КЛЭУ</w:t>
      </w:r>
    </w:p>
    <w:p w14:paraId="67EF0950" w14:textId="77777777" w:rsidR="00F060FF" w:rsidRDefault="00F060FF" w:rsidP="00F060FF">
      <w:pPr>
        <w:rPr>
          <w:lang w:bidi="uk-UA"/>
        </w:rPr>
      </w:pPr>
    </w:p>
    <w:p w14:paraId="58453B72" w14:textId="77777777" w:rsidR="00F060FF" w:rsidRDefault="00F060FF" w:rsidP="00F060FF">
      <w:pPr>
        <w:rPr>
          <w:lang w:bidi="uk-UA"/>
        </w:rPr>
      </w:pPr>
      <w:r>
        <w:rPr>
          <w:lang w:bidi="uk-UA"/>
        </w:rPr>
        <w:t xml:space="preserve">1.2.1 </w:t>
      </w:r>
      <w:r>
        <w:rPr>
          <w:rFonts w:hint="eastAsia"/>
          <w:lang w:bidi="uk-UA"/>
        </w:rPr>
        <w:t>Отечественный</w:t>
      </w:r>
      <w:r>
        <w:rPr>
          <w:lang w:bidi="uk-UA"/>
        </w:rPr>
        <w:t xml:space="preserve"> </w:t>
      </w:r>
      <w:r>
        <w:rPr>
          <w:rFonts w:hint="eastAsia"/>
          <w:lang w:bidi="uk-UA"/>
        </w:rPr>
        <w:t>КЛЭУ</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НХЛ</w:t>
      </w:r>
    </w:p>
    <w:p w14:paraId="73066824" w14:textId="77777777" w:rsidR="00F060FF" w:rsidRDefault="00F060FF" w:rsidP="00F060FF">
      <w:pPr>
        <w:rPr>
          <w:lang w:bidi="uk-UA"/>
        </w:rPr>
      </w:pPr>
    </w:p>
    <w:p w14:paraId="57D62437" w14:textId="77777777" w:rsidR="00F060FF" w:rsidRDefault="00F060FF" w:rsidP="00F060FF">
      <w:pPr>
        <w:rPr>
          <w:lang w:bidi="uk-UA"/>
        </w:rPr>
      </w:pPr>
      <w:r>
        <w:rPr>
          <w:lang w:bidi="uk-UA"/>
        </w:rPr>
        <w:t xml:space="preserve">1.2.2 </w:t>
      </w:r>
      <w:r>
        <w:rPr>
          <w:rFonts w:hint="eastAsia"/>
          <w:lang w:bidi="uk-UA"/>
        </w:rPr>
        <w:t>КЛЭУ</w:t>
      </w:r>
      <w:r>
        <w:rPr>
          <w:lang w:bidi="uk-UA"/>
        </w:rPr>
        <w:t xml:space="preserve"> </w:t>
      </w:r>
      <w:r>
        <w:rPr>
          <w:rFonts w:hint="eastAsia"/>
          <w:lang w:bidi="uk-UA"/>
        </w:rPr>
        <w:t>с</w:t>
      </w:r>
      <w:r>
        <w:rPr>
          <w:lang w:bidi="uk-UA"/>
        </w:rPr>
        <w:t xml:space="preserve"> </w:t>
      </w:r>
      <w:r>
        <w:rPr>
          <w:rFonts w:hint="eastAsia"/>
          <w:lang w:bidi="uk-UA"/>
        </w:rPr>
        <w:t>волоконным</w:t>
      </w:r>
      <w:r>
        <w:rPr>
          <w:lang w:bidi="uk-UA"/>
        </w:rPr>
        <w:t xml:space="preserve"> </w:t>
      </w:r>
      <w:r>
        <w:rPr>
          <w:rFonts w:hint="eastAsia"/>
          <w:lang w:bidi="uk-UA"/>
        </w:rPr>
        <w:t>лазером</w:t>
      </w:r>
    </w:p>
    <w:p w14:paraId="4D3824A0" w14:textId="77777777" w:rsidR="00F060FF" w:rsidRDefault="00F060FF" w:rsidP="00F060FF">
      <w:pPr>
        <w:rPr>
          <w:lang w:bidi="uk-UA"/>
        </w:rPr>
      </w:pPr>
    </w:p>
    <w:p w14:paraId="7DE1F55F" w14:textId="77777777" w:rsidR="00F060FF" w:rsidRDefault="00F060FF" w:rsidP="00F060FF">
      <w:pPr>
        <w:rPr>
          <w:lang w:bidi="uk-UA"/>
        </w:rPr>
      </w:pPr>
      <w:r>
        <w:rPr>
          <w:lang w:bidi="uk-UA"/>
        </w:rPr>
        <w:t>1.2.3</w:t>
      </w:r>
      <w:r>
        <w:rPr>
          <w:rFonts w:hint="eastAsia"/>
          <w:lang w:bidi="uk-UA"/>
        </w:rPr>
        <w:t>Проекты</w:t>
      </w:r>
      <w:r>
        <w:rPr>
          <w:lang w:bidi="uk-UA"/>
        </w:rPr>
        <w:t xml:space="preserve"> </w:t>
      </w:r>
      <w:r>
        <w:rPr>
          <w:rFonts w:hint="eastAsia"/>
          <w:lang w:bidi="uk-UA"/>
        </w:rPr>
        <w:t>КЛЭУ</w:t>
      </w:r>
      <w:r>
        <w:rPr>
          <w:lang w:bidi="uk-UA"/>
        </w:rPr>
        <w:t xml:space="preserve"> </w:t>
      </w:r>
      <w:r>
        <w:rPr>
          <w:rFonts w:hint="eastAsia"/>
          <w:lang w:bidi="uk-UA"/>
        </w:rPr>
        <w:t>и</w:t>
      </w:r>
      <w:r>
        <w:rPr>
          <w:lang w:bidi="uk-UA"/>
        </w:rPr>
        <w:t xml:space="preserve"> </w:t>
      </w:r>
      <w:r>
        <w:rPr>
          <w:rFonts w:hint="eastAsia"/>
          <w:lang w:bidi="uk-UA"/>
        </w:rPr>
        <w:t>КА</w:t>
      </w:r>
      <w:r>
        <w:rPr>
          <w:lang w:bidi="uk-UA"/>
        </w:rPr>
        <w:t xml:space="preserve"> </w:t>
      </w:r>
      <w:r>
        <w:rPr>
          <w:rFonts w:hint="eastAsia"/>
          <w:lang w:bidi="uk-UA"/>
        </w:rPr>
        <w:t>с</w:t>
      </w:r>
      <w:r>
        <w:rPr>
          <w:lang w:bidi="uk-UA"/>
        </w:rPr>
        <w:t xml:space="preserve"> </w:t>
      </w:r>
      <w:r>
        <w:rPr>
          <w:rFonts w:hint="eastAsia"/>
          <w:lang w:bidi="uk-UA"/>
        </w:rPr>
        <w:t>системой</w:t>
      </w:r>
      <w:r>
        <w:rPr>
          <w:lang w:bidi="uk-UA"/>
        </w:rPr>
        <w:t xml:space="preserve"> </w:t>
      </w:r>
      <w:r>
        <w:rPr>
          <w:rFonts w:hint="eastAsia"/>
          <w:lang w:bidi="uk-UA"/>
        </w:rPr>
        <w:t>генерации</w:t>
      </w:r>
      <w:r>
        <w:rPr>
          <w:lang w:bidi="uk-UA"/>
        </w:rPr>
        <w:t xml:space="preserve"> </w:t>
      </w:r>
      <w:r>
        <w:rPr>
          <w:rFonts w:hint="eastAsia"/>
          <w:lang w:bidi="uk-UA"/>
        </w:rPr>
        <w:t>электроэнергии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ЯЭУ</w:t>
      </w:r>
    </w:p>
    <w:p w14:paraId="608F4940" w14:textId="77777777" w:rsidR="00F060FF" w:rsidRDefault="00F060FF" w:rsidP="00F060FF">
      <w:pPr>
        <w:rPr>
          <w:lang w:bidi="uk-UA"/>
        </w:rPr>
      </w:pPr>
    </w:p>
    <w:p w14:paraId="73FA134F" w14:textId="77777777" w:rsidR="00F060FF" w:rsidRDefault="00F060FF" w:rsidP="00F060FF">
      <w:pPr>
        <w:rPr>
          <w:lang w:bidi="uk-UA"/>
        </w:rPr>
      </w:pPr>
      <w:r>
        <w:rPr>
          <w:lang w:bidi="uk-UA"/>
        </w:rPr>
        <w:t xml:space="preserve">1.2.4 </w:t>
      </w:r>
      <w:r>
        <w:rPr>
          <w:rFonts w:hint="eastAsia"/>
          <w:lang w:bidi="uk-UA"/>
        </w:rPr>
        <w:t>Проект</w:t>
      </w:r>
      <w:r>
        <w:rPr>
          <w:lang w:bidi="uk-UA"/>
        </w:rPr>
        <w:t xml:space="preserve"> </w:t>
      </w:r>
      <w:r>
        <w:rPr>
          <w:rFonts w:hint="eastAsia"/>
          <w:lang w:bidi="uk-UA"/>
        </w:rPr>
        <w:t>КЛЭУ</w:t>
      </w:r>
      <w:r>
        <w:rPr>
          <w:lang w:bidi="uk-UA"/>
        </w:rPr>
        <w:t xml:space="preserve"> </w:t>
      </w:r>
      <w:r>
        <w:rPr>
          <w:rFonts w:hint="eastAsia"/>
          <w:lang w:bidi="uk-UA"/>
        </w:rPr>
        <w:t>с</w:t>
      </w:r>
      <w:r>
        <w:rPr>
          <w:lang w:bidi="uk-UA"/>
        </w:rPr>
        <w:t xml:space="preserve"> </w:t>
      </w:r>
      <w:r>
        <w:rPr>
          <w:rFonts w:hint="eastAsia"/>
          <w:lang w:bidi="uk-UA"/>
        </w:rPr>
        <w:t>твердотельным</w:t>
      </w:r>
      <w:r>
        <w:rPr>
          <w:lang w:bidi="uk-UA"/>
        </w:rPr>
        <w:t xml:space="preserve"> </w:t>
      </w:r>
      <w:r>
        <w:rPr>
          <w:rFonts w:hint="eastAsia"/>
          <w:lang w:bidi="uk-UA"/>
        </w:rPr>
        <w:t>лазером</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кристалла</w:t>
      </w:r>
    </w:p>
    <w:p w14:paraId="5BC3AF97" w14:textId="77777777" w:rsidR="00F060FF" w:rsidRDefault="00F060FF" w:rsidP="00F060FF">
      <w:pPr>
        <w:rPr>
          <w:lang w:bidi="uk-UA"/>
        </w:rPr>
      </w:pPr>
    </w:p>
    <w:p w14:paraId="7D34114A" w14:textId="77777777" w:rsidR="00F060FF" w:rsidRDefault="00F060FF" w:rsidP="00F060FF">
      <w:pPr>
        <w:rPr>
          <w:lang w:bidi="uk-UA"/>
        </w:rPr>
      </w:pPr>
      <w:r>
        <w:rPr>
          <w:lang w:bidi="uk-UA"/>
        </w:rPr>
        <w:t xml:space="preserve">1.3 </w:t>
      </w:r>
      <w:r>
        <w:rPr>
          <w:rFonts w:hint="eastAsia"/>
          <w:lang w:bidi="uk-UA"/>
        </w:rPr>
        <w:t>Особенности</w:t>
      </w:r>
      <w:r>
        <w:rPr>
          <w:lang w:bidi="uk-UA"/>
        </w:rPr>
        <w:t xml:space="preserve"> </w:t>
      </w:r>
      <w:r>
        <w:rPr>
          <w:rFonts w:hint="eastAsia"/>
          <w:lang w:bidi="uk-UA"/>
        </w:rPr>
        <w:t>построения</w:t>
      </w:r>
      <w:r>
        <w:rPr>
          <w:lang w:bidi="uk-UA"/>
        </w:rPr>
        <w:t xml:space="preserve"> </w:t>
      </w:r>
      <w:r>
        <w:rPr>
          <w:rFonts w:hint="eastAsia"/>
          <w:lang w:bidi="uk-UA"/>
        </w:rPr>
        <w:t>и</w:t>
      </w:r>
      <w:r>
        <w:rPr>
          <w:lang w:bidi="uk-UA"/>
        </w:rPr>
        <w:t xml:space="preserve"> </w:t>
      </w:r>
      <w:r>
        <w:rPr>
          <w:rFonts w:hint="eastAsia"/>
          <w:lang w:bidi="uk-UA"/>
        </w:rPr>
        <w:t>функционирования</w:t>
      </w:r>
      <w:r>
        <w:rPr>
          <w:lang w:bidi="uk-UA"/>
        </w:rPr>
        <w:t xml:space="preserve"> </w:t>
      </w:r>
      <w:r>
        <w:rPr>
          <w:rFonts w:hint="eastAsia"/>
          <w:lang w:bidi="uk-UA"/>
        </w:rPr>
        <w:t>КЛЭУ</w:t>
      </w:r>
    </w:p>
    <w:p w14:paraId="51883121" w14:textId="77777777" w:rsidR="00F060FF" w:rsidRDefault="00F060FF" w:rsidP="00F060FF">
      <w:pPr>
        <w:rPr>
          <w:lang w:bidi="uk-UA"/>
        </w:rPr>
      </w:pPr>
    </w:p>
    <w:p w14:paraId="70D19288" w14:textId="77777777" w:rsidR="00F060FF" w:rsidRDefault="00F060FF" w:rsidP="00F060FF">
      <w:pPr>
        <w:rPr>
          <w:lang w:bidi="uk-UA"/>
        </w:rPr>
      </w:pPr>
      <w:r>
        <w:rPr>
          <w:lang w:bidi="uk-UA"/>
        </w:rPr>
        <w:t xml:space="preserve">1.4 </w:t>
      </w: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главе</w:t>
      </w:r>
    </w:p>
    <w:p w14:paraId="32EF598D" w14:textId="77777777" w:rsidR="00F060FF" w:rsidRDefault="00F060FF" w:rsidP="00F060FF">
      <w:pPr>
        <w:rPr>
          <w:lang w:bidi="uk-UA"/>
        </w:rPr>
      </w:pPr>
    </w:p>
    <w:p w14:paraId="234B50AA" w14:textId="77777777" w:rsidR="00F060FF" w:rsidRDefault="00F060FF" w:rsidP="00F060FF">
      <w:pPr>
        <w:rPr>
          <w:lang w:bidi="uk-UA"/>
        </w:rPr>
      </w:pPr>
      <w:r>
        <w:rPr>
          <w:rFonts w:hint="eastAsia"/>
          <w:lang w:bidi="uk-UA"/>
        </w:rPr>
        <w:lastRenderedPageBreak/>
        <w:t>Глава</w:t>
      </w:r>
      <w:r>
        <w:rPr>
          <w:lang w:bidi="uk-UA"/>
        </w:rPr>
        <w:t xml:space="preserve"> 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требований</w:t>
      </w:r>
      <w:r>
        <w:rPr>
          <w:lang w:bidi="uk-UA"/>
        </w:rPr>
        <w:t xml:space="preserve"> </w:t>
      </w:r>
      <w:r>
        <w:rPr>
          <w:rFonts w:hint="eastAsia"/>
          <w:lang w:bidi="uk-UA"/>
        </w:rPr>
        <w:t>к</w:t>
      </w:r>
      <w:r>
        <w:rPr>
          <w:lang w:bidi="uk-UA"/>
        </w:rPr>
        <w:t xml:space="preserve"> </w:t>
      </w:r>
      <w:r>
        <w:rPr>
          <w:rFonts w:hint="eastAsia"/>
          <w:lang w:bidi="uk-UA"/>
        </w:rPr>
        <w:t>режимам</w:t>
      </w:r>
      <w:r>
        <w:rPr>
          <w:lang w:bidi="uk-UA"/>
        </w:rPr>
        <w:t xml:space="preserve"> </w:t>
      </w:r>
      <w:r>
        <w:rPr>
          <w:rFonts w:hint="eastAsia"/>
          <w:lang w:bidi="uk-UA"/>
        </w:rPr>
        <w:t>работы</w:t>
      </w:r>
      <w:r>
        <w:rPr>
          <w:lang w:bidi="uk-UA"/>
        </w:rPr>
        <w:t xml:space="preserve"> </w:t>
      </w:r>
      <w:r>
        <w:rPr>
          <w:rFonts w:hint="eastAsia"/>
          <w:lang w:bidi="uk-UA"/>
        </w:rPr>
        <w:t>лазерной</w:t>
      </w:r>
      <w:r>
        <w:rPr>
          <w:lang w:bidi="uk-UA"/>
        </w:rPr>
        <w:t xml:space="preserve"> </w:t>
      </w:r>
      <w:r>
        <w:rPr>
          <w:rFonts w:hint="eastAsia"/>
          <w:lang w:bidi="uk-UA"/>
        </w:rPr>
        <w:t>системы</w:t>
      </w:r>
      <w:r>
        <w:rPr>
          <w:lang w:bidi="uk-UA"/>
        </w:rPr>
        <w:t xml:space="preserve"> </w:t>
      </w:r>
      <w:r>
        <w:rPr>
          <w:rFonts w:hint="eastAsia"/>
          <w:lang w:bidi="uk-UA"/>
        </w:rPr>
        <w:t>КЛЭУ</w:t>
      </w:r>
      <w:r>
        <w:rPr>
          <w:lang w:bidi="uk-UA"/>
        </w:rPr>
        <w:t xml:space="preserve">, </w:t>
      </w:r>
      <w:r>
        <w:rPr>
          <w:rFonts w:hint="eastAsia"/>
          <w:lang w:bidi="uk-UA"/>
        </w:rPr>
        <w:t>решающей</w:t>
      </w:r>
      <w:r>
        <w:rPr>
          <w:lang w:bidi="uk-UA"/>
        </w:rPr>
        <w:t xml:space="preserve"> </w:t>
      </w:r>
      <w:r>
        <w:rPr>
          <w:rFonts w:hint="eastAsia"/>
          <w:lang w:bidi="uk-UA"/>
        </w:rPr>
        <w:t>задачу</w:t>
      </w:r>
      <w:r>
        <w:rPr>
          <w:lang w:bidi="uk-UA"/>
        </w:rPr>
        <w:t xml:space="preserve"> </w:t>
      </w:r>
      <w:r>
        <w:rPr>
          <w:rFonts w:hint="eastAsia"/>
          <w:lang w:bidi="uk-UA"/>
        </w:rPr>
        <w:t>борьбы</w:t>
      </w:r>
      <w:r>
        <w:rPr>
          <w:lang w:bidi="uk-UA"/>
        </w:rPr>
        <w:t xml:space="preserve"> </w:t>
      </w:r>
      <w:r>
        <w:rPr>
          <w:rFonts w:hint="eastAsia"/>
          <w:lang w:bidi="uk-UA"/>
        </w:rPr>
        <w:t>с</w:t>
      </w:r>
      <w:r>
        <w:rPr>
          <w:lang w:bidi="uk-UA"/>
        </w:rPr>
        <w:t xml:space="preserve"> </w:t>
      </w:r>
      <w:r>
        <w:rPr>
          <w:rFonts w:hint="eastAsia"/>
          <w:lang w:bidi="uk-UA"/>
        </w:rPr>
        <w:t>фрагментами</w:t>
      </w:r>
      <w:r>
        <w:rPr>
          <w:lang w:bidi="uk-UA"/>
        </w:rPr>
        <w:t xml:space="preserve"> </w:t>
      </w:r>
      <w:r>
        <w:rPr>
          <w:rFonts w:hint="eastAsia"/>
          <w:lang w:bidi="uk-UA"/>
        </w:rPr>
        <w:t>космического</w:t>
      </w:r>
      <w:r>
        <w:rPr>
          <w:lang w:bidi="uk-UA"/>
        </w:rPr>
        <w:t xml:space="preserve"> </w:t>
      </w:r>
      <w:r>
        <w:rPr>
          <w:rFonts w:hint="eastAsia"/>
          <w:lang w:bidi="uk-UA"/>
        </w:rPr>
        <w:t>мусора</w:t>
      </w:r>
    </w:p>
    <w:p w14:paraId="1B624674" w14:textId="77777777" w:rsidR="00F060FF" w:rsidRDefault="00F060FF" w:rsidP="00F060FF">
      <w:pPr>
        <w:rPr>
          <w:lang w:bidi="uk-UA"/>
        </w:rPr>
      </w:pPr>
    </w:p>
    <w:p w14:paraId="24358890" w14:textId="77777777" w:rsidR="00F060FF" w:rsidRDefault="00F060FF" w:rsidP="00F060FF">
      <w:pPr>
        <w:rPr>
          <w:lang w:bidi="uk-UA"/>
        </w:rPr>
      </w:pPr>
      <w:r>
        <w:rPr>
          <w:lang w:bidi="uk-UA"/>
        </w:rPr>
        <w:t xml:space="preserve">2.1 </w:t>
      </w:r>
      <w:r>
        <w:rPr>
          <w:rFonts w:hint="eastAsia"/>
          <w:lang w:bidi="uk-UA"/>
        </w:rPr>
        <w:t>Методика</w:t>
      </w:r>
      <w:r>
        <w:rPr>
          <w:lang w:bidi="uk-UA"/>
        </w:rPr>
        <w:t xml:space="preserve"> </w:t>
      </w:r>
      <w:r>
        <w:rPr>
          <w:rFonts w:hint="eastAsia"/>
          <w:lang w:bidi="uk-UA"/>
        </w:rPr>
        <w:t>расчета</w:t>
      </w:r>
      <w:r>
        <w:rPr>
          <w:lang w:bidi="uk-UA"/>
        </w:rPr>
        <w:t xml:space="preserve"> </w:t>
      </w:r>
      <w:r>
        <w:rPr>
          <w:rFonts w:hint="eastAsia"/>
          <w:lang w:bidi="uk-UA"/>
        </w:rPr>
        <w:t>режимов</w:t>
      </w:r>
      <w:r>
        <w:rPr>
          <w:lang w:bidi="uk-UA"/>
        </w:rPr>
        <w:t xml:space="preserve"> </w:t>
      </w:r>
      <w:r>
        <w:rPr>
          <w:rFonts w:hint="eastAsia"/>
          <w:lang w:bidi="uk-UA"/>
        </w:rPr>
        <w:t>работы</w:t>
      </w:r>
      <w:r>
        <w:rPr>
          <w:lang w:bidi="uk-UA"/>
        </w:rPr>
        <w:t xml:space="preserve"> </w:t>
      </w:r>
      <w:r>
        <w:rPr>
          <w:rFonts w:hint="eastAsia"/>
          <w:lang w:bidi="uk-UA"/>
        </w:rPr>
        <w:t>КЛЭУ</w:t>
      </w:r>
    </w:p>
    <w:p w14:paraId="34C4CD89" w14:textId="77777777" w:rsidR="00F060FF" w:rsidRDefault="00F060FF" w:rsidP="00F060FF">
      <w:pPr>
        <w:rPr>
          <w:lang w:bidi="uk-UA"/>
        </w:rPr>
      </w:pPr>
    </w:p>
    <w:p w14:paraId="7D0DD6B5" w14:textId="77777777" w:rsidR="00F060FF" w:rsidRDefault="00F060FF" w:rsidP="00F060FF">
      <w:pPr>
        <w:rPr>
          <w:lang w:bidi="uk-UA"/>
        </w:rPr>
      </w:pPr>
      <w:r>
        <w:rPr>
          <w:lang w:bidi="uk-UA"/>
        </w:rPr>
        <w:t xml:space="preserve">2.1.1 </w:t>
      </w:r>
      <w:r>
        <w:rPr>
          <w:rFonts w:hint="eastAsia"/>
          <w:lang w:bidi="uk-UA"/>
        </w:rPr>
        <w:t>Определение</w:t>
      </w:r>
      <w:r>
        <w:rPr>
          <w:lang w:bidi="uk-UA"/>
        </w:rPr>
        <w:t xml:space="preserve"> </w:t>
      </w:r>
      <w:r>
        <w:rPr>
          <w:rFonts w:hint="eastAsia"/>
          <w:lang w:bidi="uk-UA"/>
        </w:rPr>
        <w:t>параметров</w:t>
      </w:r>
      <w:r>
        <w:rPr>
          <w:lang w:bidi="uk-UA"/>
        </w:rPr>
        <w:t xml:space="preserve"> </w:t>
      </w:r>
      <w:r>
        <w:rPr>
          <w:rFonts w:hint="eastAsia"/>
          <w:lang w:bidi="uk-UA"/>
        </w:rPr>
        <w:t>режима</w:t>
      </w:r>
      <w:r>
        <w:rPr>
          <w:lang w:bidi="uk-UA"/>
        </w:rPr>
        <w:t xml:space="preserve"> </w:t>
      </w:r>
      <w:r>
        <w:rPr>
          <w:rFonts w:hint="eastAsia"/>
          <w:lang w:bidi="uk-UA"/>
        </w:rPr>
        <w:t>«</w:t>
      </w:r>
      <w:r>
        <w:rPr>
          <w:rFonts w:hint="eastAsia"/>
          <w:lang w:bidi="uk-UA"/>
        </w:rPr>
        <w:t>Воздействие</w:t>
      </w:r>
      <w:r>
        <w:rPr>
          <w:rFonts w:hint="eastAsia"/>
          <w:lang w:bidi="uk-UA"/>
        </w:rPr>
        <w:t>»</w:t>
      </w:r>
    </w:p>
    <w:p w14:paraId="16F2EB12" w14:textId="77777777" w:rsidR="00F060FF" w:rsidRDefault="00F060FF" w:rsidP="00F060FF">
      <w:pPr>
        <w:rPr>
          <w:lang w:bidi="uk-UA"/>
        </w:rPr>
      </w:pPr>
    </w:p>
    <w:p w14:paraId="0030DB33" w14:textId="77777777" w:rsidR="00F060FF" w:rsidRDefault="00F060FF" w:rsidP="00F060FF">
      <w:pPr>
        <w:rPr>
          <w:lang w:bidi="uk-UA"/>
        </w:rPr>
      </w:pPr>
      <w:r>
        <w:rPr>
          <w:lang w:bidi="uk-UA"/>
        </w:rPr>
        <w:t xml:space="preserve">2.1.2 </w:t>
      </w:r>
      <w:r>
        <w:rPr>
          <w:rFonts w:hint="eastAsia"/>
          <w:lang w:bidi="uk-UA"/>
        </w:rPr>
        <w:t>Определение</w:t>
      </w:r>
      <w:r>
        <w:rPr>
          <w:lang w:bidi="uk-UA"/>
        </w:rPr>
        <w:t xml:space="preserve"> </w:t>
      </w:r>
      <w:r>
        <w:rPr>
          <w:rFonts w:hint="eastAsia"/>
          <w:lang w:bidi="uk-UA"/>
        </w:rPr>
        <w:t>требований</w:t>
      </w:r>
      <w:r>
        <w:rPr>
          <w:lang w:bidi="uk-UA"/>
        </w:rPr>
        <w:t xml:space="preserve"> </w:t>
      </w:r>
      <w:r>
        <w:rPr>
          <w:rFonts w:hint="eastAsia"/>
          <w:lang w:bidi="uk-UA"/>
        </w:rPr>
        <w:t>к</w:t>
      </w:r>
      <w:r>
        <w:rPr>
          <w:lang w:bidi="uk-UA"/>
        </w:rPr>
        <w:t xml:space="preserve"> </w:t>
      </w:r>
      <w:r>
        <w:rPr>
          <w:rFonts w:hint="eastAsia"/>
          <w:lang w:bidi="uk-UA"/>
        </w:rPr>
        <w:t>режиму</w:t>
      </w:r>
      <w:r>
        <w:rPr>
          <w:lang w:bidi="uk-UA"/>
        </w:rPr>
        <w:t xml:space="preserve"> </w:t>
      </w:r>
      <w:r>
        <w:rPr>
          <w:rFonts w:hint="eastAsia"/>
          <w:lang w:bidi="uk-UA"/>
        </w:rPr>
        <w:t>«</w:t>
      </w:r>
      <w:r>
        <w:rPr>
          <w:rFonts w:hint="eastAsia"/>
          <w:lang w:bidi="uk-UA"/>
        </w:rPr>
        <w:t>Обнаружение</w:t>
      </w:r>
      <w:r>
        <w:rPr>
          <w:rFonts w:hint="eastAsia"/>
          <w:lang w:bidi="uk-UA"/>
        </w:rPr>
        <w:t>»</w:t>
      </w:r>
    </w:p>
    <w:p w14:paraId="6D55D5D8" w14:textId="77777777" w:rsidR="00F060FF" w:rsidRDefault="00F060FF" w:rsidP="00F060FF">
      <w:pPr>
        <w:rPr>
          <w:lang w:bidi="uk-UA"/>
        </w:rPr>
      </w:pPr>
    </w:p>
    <w:p w14:paraId="10F9A0A8" w14:textId="77777777" w:rsidR="00F060FF" w:rsidRDefault="00F060FF" w:rsidP="00F060FF">
      <w:pPr>
        <w:rPr>
          <w:lang w:bidi="uk-UA"/>
        </w:rPr>
      </w:pP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эффективности</w:t>
      </w:r>
      <w:r>
        <w:rPr>
          <w:lang w:bidi="uk-UA"/>
        </w:rPr>
        <w:t xml:space="preserve"> </w:t>
      </w:r>
      <w:r>
        <w:rPr>
          <w:rFonts w:hint="eastAsia"/>
          <w:lang w:bidi="uk-UA"/>
        </w:rPr>
        <w:t>применения</w:t>
      </w:r>
      <w:r>
        <w:rPr>
          <w:lang w:bidi="uk-UA"/>
        </w:rPr>
        <w:t xml:space="preserve"> </w:t>
      </w:r>
      <w:r>
        <w:rPr>
          <w:rFonts w:hint="eastAsia"/>
          <w:lang w:bidi="uk-UA"/>
        </w:rPr>
        <w:t>и</w:t>
      </w:r>
      <w:r>
        <w:rPr>
          <w:lang w:bidi="uk-UA"/>
        </w:rPr>
        <w:t xml:space="preserve"> </w:t>
      </w:r>
      <w:r>
        <w:rPr>
          <w:rFonts w:hint="eastAsia"/>
          <w:lang w:bidi="uk-UA"/>
        </w:rPr>
        <w:t>параметров</w:t>
      </w:r>
      <w:r>
        <w:rPr>
          <w:lang w:bidi="uk-UA"/>
        </w:rPr>
        <w:t xml:space="preserve"> </w:t>
      </w:r>
      <w:r>
        <w:rPr>
          <w:rFonts w:hint="eastAsia"/>
          <w:lang w:bidi="uk-UA"/>
        </w:rPr>
        <w:t>режимов</w:t>
      </w:r>
      <w:r>
        <w:rPr>
          <w:lang w:bidi="uk-UA"/>
        </w:rPr>
        <w:t xml:space="preserve"> </w:t>
      </w:r>
      <w:r>
        <w:rPr>
          <w:rFonts w:hint="eastAsia"/>
          <w:lang w:bidi="uk-UA"/>
        </w:rPr>
        <w:t>работы</w:t>
      </w:r>
      <w:r>
        <w:rPr>
          <w:lang w:bidi="uk-UA"/>
        </w:rPr>
        <w:t xml:space="preserve"> </w:t>
      </w:r>
      <w:r>
        <w:rPr>
          <w:rFonts w:hint="eastAsia"/>
          <w:lang w:bidi="uk-UA"/>
        </w:rPr>
        <w:t>КЛЭУ</w:t>
      </w:r>
    </w:p>
    <w:p w14:paraId="5394FF28" w14:textId="77777777" w:rsidR="00F060FF" w:rsidRDefault="00F060FF" w:rsidP="00F060FF">
      <w:pPr>
        <w:rPr>
          <w:lang w:bidi="uk-UA"/>
        </w:rPr>
      </w:pPr>
    </w:p>
    <w:p w14:paraId="160D8F3B" w14:textId="77777777" w:rsidR="00F060FF" w:rsidRDefault="00F060FF" w:rsidP="00F060FF">
      <w:pPr>
        <w:rPr>
          <w:lang w:bidi="uk-UA"/>
        </w:rPr>
      </w:pP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главе</w:t>
      </w:r>
    </w:p>
    <w:p w14:paraId="213C7AEA" w14:textId="77777777" w:rsidR="00F060FF" w:rsidRDefault="00F060FF" w:rsidP="00F060FF">
      <w:pPr>
        <w:rPr>
          <w:lang w:bidi="uk-UA"/>
        </w:rPr>
      </w:pPr>
    </w:p>
    <w:p w14:paraId="28442A7E" w14:textId="77777777" w:rsidR="00F060FF" w:rsidRDefault="00F060FF" w:rsidP="00F060FF">
      <w:pPr>
        <w:rPr>
          <w:lang w:bidi="uk-UA"/>
        </w:rPr>
      </w:pPr>
      <w:r>
        <w:rPr>
          <w:rFonts w:hint="eastAsia"/>
          <w:lang w:bidi="uk-UA"/>
        </w:rPr>
        <w:t>Глава</w:t>
      </w:r>
      <w:r>
        <w:rPr>
          <w:lang w:bidi="uk-UA"/>
        </w:rPr>
        <w:t xml:space="preserve"> 3 </w:t>
      </w:r>
      <w:r>
        <w:rPr>
          <w:rFonts w:hint="eastAsia"/>
          <w:lang w:bidi="uk-UA"/>
        </w:rPr>
        <w:t>Характеристики</w:t>
      </w:r>
      <w:r>
        <w:rPr>
          <w:lang w:bidi="uk-UA"/>
        </w:rPr>
        <w:t xml:space="preserve"> </w:t>
      </w:r>
      <w:r>
        <w:rPr>
          <w:rFonts w:hint="eastAsia"/>
          <w:lang w:bidi="uk-UA"/>
        </w:rPr>
        <w:t>подсистем</w:t>
      </w:r>
      <w:r>
        <w:rPr>
          <w:lang w:bidi="uk-UA"/>
        </w:rPr>
        <w:t xml:space="preserve"> </w:t>
      </w:r>
      <w:r>
        <w:rPr>
          <w:rFonts w:hint="eastAsia"/>
          <w:lang w:bidi="uk-UA"/>
        </w:rPr>
        <w:t>КЛЭУ</w:t>
      </w:r>
      <w:r>
        <w:rPr>
          <w:lang w:bidi="uk-UA"/>
        </w:rPr>
        <w:t xml:space="preserve">, </w:t>
      </w:r>
      <w:r>
        <w:rPr>
          <w:rFonts w:hint="eastAsia"/>
          <w:lang w:bidi="uk-UA"/>
        </w:rPr>
        <w:t>системы</w:t>
      </w:r>
      <w:r>
        <w:rPr>
          <w:lang w:bidi="uk-UA"/>
        </w:rPr>
        <w:t xml:space="preserve"> </w:t>
      </w:r>
      <w:r>
        <w:rPr>
          <w:rFonts w:hint="eastAsia"/>
          <w:lang w:bidi="uk-UA"/>
        </w:rPr>
        <w:t>электропитания</w:t>
      </w:r>
      <w:r>
        <w:rPr>
          <w:lang w:bidi="uk-UA"/>
        </w:rPr>
        <w:t xml:space="preserve"> </w:t>
      </w:r>
      <w:r>
        <w:rPr>
          <w:rFonts w:hint="eastAsia"/>
          <w:lang w:bidi="uk-UA"/>
        </w:rPr>
        <w:t>и</w:t>
      </w:r>
      <w:r>
        <w:rPr>
          <w:lang w:bidi="uk-UA"/>
        </w:rPr>
        <w:t xml:space="preserve"> </w:t>
      </w:r>
      <w:r>
        <w:rPr>
          <w:rFonts w:hint="eastAsia"/>
          <w:lang w:bidi="uk-UA"/>
        </w:rPr>
        <w:t>коррекции</w:t>
      </w:r>
      <w:r>
        <w:rPr>
          <w:lang w:bidi="uk-UA"/>
        </w:rPr>
        <w:t xml:space="preserve"> </w:t>
      </w:r>
      <w:r>
        <w:rPr>
          <w:rFonts w:hint="eastAsia"/>
          <w:lang w:bidi="uk-UA"/>
        </w:rPr>
        <w:t>орбиты</w:t>
      </w:r>
      <w:r>
        <w:rPr>
          <w:lang w:bidi="uk-UA"/>
        </w:rPr>
        <w:t xml:space="preserve"> </w:t>
      </w:r>
      <w:r>
        <w:rPr>
          <w:rFonts w:hint="eastAsia"/>
          <w:lang w:bidi="uk-UA"/>
        </w:rPr>
        <w:t>КА</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массы</w:t>
      </w:r>
      <w:r>
        <w:rPr>
          <w:lang w:bidi="uk-UA"/>
        </w:rPr>
        <w:t xml:space="preserve"> </w:t>
      </w:r>
      <w:r>
        <w:rPr>
          <w:rFonts w:hint="eastAsia"/>
          <w:lang w:bidi="uk-UA"/>
        </w:rPr>
        <w:t>КА</w:t>
      </w:r>
      <w:r>
        <w:rPr>
          <w:lang w:bidi="uk-UA"/>
        </w:rPr>
        <w:t xml:space="preserve"> </w:t>
      </w:r>
      <w:r>
        <w:rPr>
          <w:rFonts w:hint="eastAsia"/>
          <w:lang w:bidi="uk-UA"/>
        </w:rPr>
        <w:t>с</w:t>
      </w:r>
      <w:r>
        <w:rPr>
          <w:lang w:bidi="uk-UA"/>
        </w:rPr>
        <w:t xml:space="preserve"> </w:t>
      </w:r>
      <w:r>
        <w:rPr>
          <w:rFonts w:hint="eastAsia"/>
          <w:lang w:bidi="uk-UA"/>
        </w:rPr>
        <w:t>КЛЭУ</w:t>
      </w:r>
    </w:p>
    <w:p w14:paraId="5A1EE230" w14:textId="77777777" w:rsidR="00F060FF" w:rsidRDefault="00F060FF" w:rsidP="00F060FF">
      <w:pPr>
        <w:rPr>
          <w:lang w:bidi="uk-UA"/>
        </w:rPr>
      </w:pPr>
    </w:p>
    <w:p w14:paraId="6DD8310A" w14:textId="77777777" w:rsidR="00F060FF" w:rsidRDefault="00F060FF" w:rsidP="00F060FF">
      <w:pPr>
        <w:rPr>
          <w:lang w:bidi="uk-UA"/>
        </w:rPr>
      </w:pPr>
      <w:r>
        <w:rPr>
          <w:lang w:bidi="uk-UA"/>
        </w:rPr>
        <w:t xml:space="preserve">3.1 </w:t>
      </w:r>
      <w:r>
        <w:rPr>
          <w:rFonts w:hint="eastAsia"/>
          <w:lang w:bidi="uk-UA"/>
        </w:rPr>
        <w:t>Параметры</w:t>
      </w:r>
      <w:r>
        <w:rPr>
          <w:lang w:bidi="uk-UA"/>
        </w:rPr>
        <w:t xml:space="preserve"> </w:t>
      </w:r>
      <w:r>
        <w:rPr>
          <w:rFonts w:hint="eastAsia"/>
          <w:lang w:bidi="uk-UA"/>
        </w:rPr>
        <w:t>и</w:t>
      </w:r>
      <w:r>
        <w:rPr>
          <w:lang w:bidi="uk-UA"/>
        </w:rPr>
        <w:t xml:space="preserve"> </w:t>
      </w:r>
      <w:r>
        <w:rPr>
          <w:rFonts w:hint="eastAsia"/>
          <w:lang w:bidi="uk-UA"/>
        </w:rPr>
        <w:t>соотношения</w:t>
      </w:r>
      <w:r>
        <w:rPr>
          <w:lang w:bidi="uk-UA"/>
        </w:rPr>
        <w:t xml:space="preserve"> </w:t>
      </w:r>
      <w:r>
        <w:rPr>
          <w:rFonts w:hint="eastAsia"/>
          <w:lang w:bidi="uk-UA"/>
        </w:rPr>
        <w:t>для</w:t>
      </w:r>
      <w:r>
        <w:rPr>
          <w:lang w:bidi="uk-UA"/>
        </w:rPr>
        <w:t xml:space="preserve"> </w:t>
      </w:r>
      <w:r>
        <w:rPr>
          <w:rFonts w:hint="eastAsia"/>
          <w:lang w:bidi="uk-UA"/>
        </w:rPr>
        <w:t>определения</w:t>
      </w:r>
      <w:r>
        <w:rPr>
          <w:lang w:bidi="uk-UA"/>
        </w:rPr>
        <w:t xml:space="preserve"> </w:t>
      </w:r>
      <w:r>
        <w:rPr>
          <w:rFonts w:hint="eastAsia"/>
          <w:lang w:bidi="uk-UA"/>
        </w:rPr>
        <w:t>массы</w:t>
      </w:r>
      <w:r>
        <w:rPr>
          <w:lang w:bidi="uk-UA"/>
        </w:rPr>
        <w:t xml:space="preserve"> </w:t>
      </w:r>
      <w:r>
        <w:rPr>
          <w:rFonts w:hint="eastAsia"/>
          <w:lang w:bidi="uk-UA"/>
        </w:rPr>
        <w:t>подсистем</w:t>
      </w:r>
      <w:r>
        <w:rPr>
          <w:lang w:bidi="uk-UA"/>
        </w:rPr>
        <w:t xml:space="preserve"> </w:t>
      </w:r>
      <w:r>
        <w:rPr>
          <w:rFonts w:hint="eastAsia"/>
          <w:lang w:bidi="uk-UA"/>
        </w:rPr>
        <w:t>КЛЭУ</w:t>
      </w:r>
    </w:p>
    <w:p w14:paraId="19DE322A" w14:textId="77777777" w:rsidR="00F060FF" w:rsidRDefault="00F060FF" w:rsidP="00F060FF">
      <w:pPr>
        <w:rPr>
          <w:lang w:bidi="uk-UA"/>
        </w:rPr>
      </w:pPr>
    </w:p>
    <w:p w14:paraId="7C372D87" w14:textId="77777777" w:rsidR="00F060FF" w:rsidRDefault="00F060FF" w:rsidP="00F060FF">
      <w:pPr>
        <w:rPr>
          <w:lang w:bidi="uk-UA"/>
        </w:rPr>
      </w:pPr>
      <w:r>
        <w:rPr>
          <w:lang w:bidi="uk-UA"/>
        </w:rPr>
        <w:t xml:space="preserve">3.1.1 </w:t>
      </w:r>
      <w:r>
        <w:rPr>
          <w:rFonts w:hint="eastAsia"/>
          <w:lang w:bidi="uk-UA"/>
        </w:rPr>
        <w:t>Параметры</w:t>
      </w:r>
      <w:r>
        <w:rPr>
          <w:lang w:bidi="uk-UA"/>
        </w:rPr>
        <w:t xml:space="preserve"> </w:t>
      </w:r>
      <w:r>
        <w:rPr>
          <w:rFonts w:hint="eastAsia"/>
          <w:lang w:bidi="uk-UA"/>
        </w:rPr>
        <w:t>лазерной</w:t>
      </w:r>
      <w:r>
        <w:rPr>
          <w:lang w:bidi="uk-UA"/>
        </w:rPr>
        <w:t xml:space="preserve"> </w:t>
      </w:r>
      <w:r>
        <w:rPr>
          <w:rFonts w:hint="eastAsia"/>
          <w:lang w:bidi="uk-UA"/>
        </w:rPr>
        <w:t>системы</w:t>
      </w:r>
      <w:r>
        <w:rPr>
          <w:lang w:bidi="uk-UA"/>
        </w:rPr>
        <w:t xml:space="preserve"> </w:t>
      </w:r>
      <w:r>
        <w:rPr>
          <w:rFonts w:hint="eastAsia"/>
          <w:lang w:bidi="uk-UA"/>
        </w:rPr>
        <w:t>КЛЭУ</w:t>
      </w:r>
    </w:p>
    <w:p w14:paraId="6BDA7DB1" w14:textId="77777777" w:rsidR="00F060FF" w:rsidRDefault="00F060FF" w:rsidP="00F060FF">
      <w:pPr>
        <w:rPr>
          <w:lang w:bidi="uk-UA"/>
        </w:rPr>
      </w:pPr>
    </w:p>
    <w:p w14:paraId="3814CDA3" w14:textId="77777777" w:rsidR="00F060FF" w:rsidRDefault="00F060FF" w:rsidP="00F060FF">
      <w:pPr>
        <w:rPr>
          <w:lang w:bidi="uk-UA"/>
        </w:rPr>
      </w:pPr>
      <w:r>
        <w:rPr>
          <w:lang w:bidi="uk-UA"/>
        </w:rPr>
        <w:t xml:space="preserve">3.1.2 </w:t>
      </w:r>
      <w:r>
        <w:rPr>
          <w:rFonts w:hint="eastAsia"/>
          <w:lang w:bidi="uk-UA"/>
        </w:rPr>
        <w:t>Параметры</w:t>
      </w:r>
      <w:r>
        <w:rPr>
          <w:lang w:bidi="uk-UA"/>
        </w:rPr>
        <w:t xml:space="preserve"> </w:t>
      </w:r>
      <w:r>
        <w:rPr>
          <w:rFonts w:hint="eastAsia"/>
          <w:lang w:bidi="uk-UA"/>
        </w:rPr>
        <w:t>формирующей</w:t>
      </w:r>
      <w:r>
        <w:rPr>
          <w:lang w:bidi="uk-UA"/>
        </w:rPr>
        <w:t xml:space="preserve"> </w:t>
      </w:r>
      <w:r>
        <w:rPr>
          <w:rFonts w:hint="eastAsia"/>
          <w:lang w:bidi="uk-UA"/>
        </w:rPr>
        <w:t>оптической</w:t>
      </w:r>
      <w:r>
        <w:rPr>
          <w:lang w:bidi="uk-UA"/>
        </w:rPr>
        <w:t xml:space="preserve"> </w:t>
      </w:r>
      <w:r>
        <w:rPr>
          <w:rFonts w:hint="eastAsia"/>
          <w:lang w:bidi="uk-UA"/>
        </w:rPr>
        <w:t>системы</w:t>
      </w:r>
      <w:r>
        <w:rPr>
          <w:lang w:bidi="uk-UA"/>
        </w:rPr>
        <w:t xml:space="preserve"> </w:t>
      </w:r>
      <w:r>
        <w:rPr>
          <w:rFonts w:hint="eastAsia"/>
          <w:lang w:bidi="uk-UA"/>
        </w:rPr>
        <w:t>КЛЭУ</w:t>
      </w:r>
    </w:p>
    <w:p w14:paraId="1121B412" w14:textId="77777777" w:rsidR="00F060FF" w:rsidRDefault="00F060FF" w:rsidP="00F060FF">
      <w:pPr>
        <w:rPr>
          <w:lang w:bidi="uk-UA"/>
        </w:rPr>
      </w:pPr>
    </w:p>
    <w:p w14:paraId="5505BF73" w14:textId="77777777" w:rsidR="00F060FF" w:rsidRDefault="00F060FF" w:rsidP="00F060FF">
      <w:pPr>
        <w:rPr>
          <w:lang w:bidi="uk-UA"/>
        </w:rPr>
      </w:pPr>
      <w:r>
        <w:rPr>
          <w:lang w:bidi="uk-UA"/>
        </w:rPr>
        <w:t xml:space="preserve">3.1.3 </w:t>
      </w:r>
      <w:r>
        <w:rPr>
          <w:rFonts w:hint="eastAsia"/>
          <w:lang w:bidi="uk-UA"/>
        </w:rPr>
        <w:t>Параметры</w:t>
      </w:r>
      <w:r>
        <w:rPr>
          <w:lang w:bidi="uk-UA"/>
        </w:rPr>
        <w:t xml:space="preserve"> </w:t>
      </w:r>
      <w:r>
        <w:rPr>
          <w:rFonts w:hint="eastAsia"/>
          <w:lang w:bidi="uk-UA"/>
        </w:rPr>
        <w:t>системы</w:t>
      </w:r>
      <w:r>
        <w:rPr>
          <w:lang w:bidi="uk-UA"/>
        </w:rPr>
        <w:t xml:space="preserve"> </w:t>
      </w:r>
      <w:r>
        <w:rPr>
          <w:rFonts w:hint="eastAsia"/>
          <w:lang w:bidi="uk-UA"/>
        </w:rPr>
        <w:t>обнаружения</w:t>
      </w:r>
      <w:r>
        <w:rPr>
          <w:lang w:bidi="uk-UA"/>
        </w:rPr>
        <w:t xml:space="preserve"> </w:t>
      </w:r>
      <w:r>
        <w:rPr>
          <w:rFonts w:hint="eastAsia"/>
          <w:lang w:bidi="uk-UA"/>
        </w:rPr>
        <w:t>КЛЭУ</w:t>
      </w:r>
    </w:p>
    <w:p w14:paraId="588E7F5C" w14:textId="77777777" w:rsidR="00F060FF" w:rsidRDefault="00F060FF" w:rsidP="00F060FF">
      <w:pPr>
        <w:rPr>
          <w:lang w:bidi="uk-UA"/>
        </w:rPr>
      </w:pPr>
    </w:p>
    <w:p w14:paraId="6DB8CB6E" w14:textId="77777777" w:rsidR="00F060FF" w:rsidRDefault="00F060FF" w:rsidP="00F060FF">
      <w:pPr>
        <w:rPr>
          <w:lang w:bidi="uk-UA"/>
        </w:rPr>
      </w:pPr>
      <w:r>
        <w:rPr>
          <w:rFonts w:hint="eastAsia"/>
          <w:lang w:bidi="uk-UA"/>
        </w:rPr>
        <w:t>Определение</w:t>
      </w:r>
      <w:r>
        <w:rPr>
          <w:lang w:bidi="uk-UA"/>
        </w:rPr>
        <w:t xml:space="preserve"> </w:t>
      </w:r>
      <w:r>
        <w:rPr>
          <w:rFonts w:hint="eastAsia"/>
          <w:lang w:bidi="uk-UA"/>
        </w:rPr>
        <w:t>массы</w:t>
      </w:r>
      <w:r>
        <w:rPr>
          <w:lang w:bidi="uk-UA"/>
        </w:rPr>
        <w:t xml:space="preserve"> </w:t>
      </w:r>
      <w:r>
        <w:rPr>
          <w:rFonts w:hint="eastAsia"/>
          <w:lang w:bidi="uk-UA"/>
        </w:rPr>
        <w:t>КЛЭУ</w:t>
      </w:r>
      <w:r>
        <w:rPr>
          <w:lang w:bidi="uk-UA"/>
        </w:rPr>
        <w:t xml:space="preserve"> </w:t>
      </w:r>
      <w:r>
        <w:rPr>
          <w:rFonts w:hint="eastAsia"/>
          <w:lang w:bidi="uk-UA"/>
        </w:rPr>
        <w:t>и</w:t>
      </w:r>
      <w:r>
        <w:rPr>
          <w:lang w:bidi="uk-UA"/>
        </w:rPr>
        <w:t xml:space="preserve"> </w:t>
      </w:r>
      <w:r>
        <w:rPr>
          <w:rFonts w:hint="eastAsia"/>
          <w:lang w:bidi="uk-UA"/>
        </w:rPr>
        <w:t>требуемого</w:t>
      </w:r>
      <w:r>
        <w:rPr>
          <w:lang w:bidi="uk-UA"/>
        </w:rPr>
        <w:t xml:space="preserve"> </w:t>
      </w:r>
      <w:r>
        <w:rPr>
          <w:rFonts w:hint="eastAsia"/>
          <w:lang w:bidi="uk-UA"/>
        </w:rPr>
        <w:t>значения</w:t>
      </w:r>
      <w:r>
        <w:rPr>
          <w:lang w:bidi="uk-UA"/>
        </w:rPr>
        <w:t xml:space="preserve"> </w:t>
      </w:r>
      <w:r>
        <w:rPr>
          <w:rFonts w:hint="eastAsia"/>
          <w:lang w:bidi="uk-UA"/>
        </w:rPr>
        <w:t>электрической</w:t>
      </w:r>
    </w:p>
    <w:p w14:paraId="65612116" w14:textId="77777777" w:rsidR="00F060FF" w:rsidRDefault="00F060FF" w:rsidP="00F060FF">
      <w:pPr>
        <w:rPr>
          <w:lang w:bidi="uk-UA"/>
        </w:rPr>
      </w:pPr>
    </w:p>
    <w:p w14:paraId="5A3F3902" w14:textId="77777777" w:rsidR="00F060FF" w:rsidRDefault="00F060FF" w:rsidP="00F060FF">
      <w:pPr>
        <w:rPr>
          <w:lang w:bidi="uk-UA"/>
        </w:rPr>
      </w:pPr>
      <w:r>
        <w:rPr>
          <w:rFonts w:hint="eastAsia"/>
          <w:lang w:bidi="uk-UA"/>
        </w:rPr>
        <w:t>мощности</w:t>
      </w:r>
      <w:r>
        <w:rPr>
          <w:lang w:bidi="uk-UA"/>
        </w:rPr>
        <w:t xml:space="preserve"> </w:t>
      </w:r>
      <w:r>
        <w:rPr>
          <w:rFonts w:hint="eastAsia"/>
          <w:lang w:bidi="uk-UA"/>
        </w:rPr>
        <w:t>для</w:t>
      </w:r>
      <w:r>
        <w:rPr>
          <w:lang w:bidi="uk-UA"/>
        </w:rPr>
        <w:t xml:space="preserve"> </w:t>
      </w:r>
      <w:r>
        <w:rPr>
          <w:rFonts w:hint="eastAsia"/>
          <w:lang w:bidi="uk-UA"/>
        </w:rPr>
        <w:t>обеспечения</w:t>
      </w:r>
      <w:r>
        <w:rPr>
          <w:lang w:bidi="uk-UA"/>
        </w:rPr>
        <w:t xml:space="preserve"> </w:t>
      </w:r>
      <w:r>
        <w:rPr>
          <w:rFonts w:hint="eastAsia"/>
          <w:lang w:bidi="uk-UA"/>
        </w:rPr>
        <w:t>работы</w:t>
      </w:r>
      <w:r>
        <w:rPr>
          <w:lang w:bidi="uk-UA"/>
        </w:rPr>
        <w:t xml:space="preserve"> </w:t>
      </w:r>
      <w:r>
        <w:rPr>
          <w:rFonts w:hint="eastAsia"/>
          <w:lang w:bidi="uk-UA"/>
        </w:rPr>
        <w:t>КЛЭУ</w:t>
      </w:r>
    </w:p>
    <w:p w14:paraId="467AF0C5" w14:textId="77777777" w:rsidR="00F060FF" w:rsidRDefault="00F060FF" w:rsidP="00F060FF">
      <w:pPr>
        <w:rPr>
          <w:lang w:bidi="uk-UA"/>
        </w:rPr>
      </w:pPr>
    </w:p>
    <w:p w14:paraId="757396BF" w14:textId="77777777" w:rsidR="00F060FF" w:rsidRDefault="00F060FF" w:rsidP="00F060FF">
      <w:pPr>
        <w:rPr>
          <w:lang w:bidi="uk-UA"/>
        </w:rPr>
      </w:pPr>
      <w:r>
        <w:rPr>
          <w:lang w:bidi="uk-UA"/>
        </w:rPr>
        <w:t>2</w:t>
      </w:r>
    </w:p>
    <w:p w14:paraId="6E6B0DC7" w14:textId="77777777" w:rsidR="00F060FF" w:rsidRDefault="00F060FF" w:rsidP="00F060FF">
      <w:pPr>
        <w:rPr>
          <w:lang w:bidi="uk-UA"/>
        </w:rPr>
      </w:pPr>
    </w:p>
    <w:p w14:paraId="1BFC76D1" w14:textId="77777777" w:rsidR="00F060FF" w:rsidRDefault="00F060FF" w:rsidP="00F060FF">
      <w:pPr>
        <w:rPr>
          <w:lang w:bidi="uk-UA"/>
        </w:rPr>
      </w:pPr>
      <w:r>
        <w:rPr>
          <w:lang w:bidi="uk-UA"/>
        </w:rPr>
        <w:t xml:space="preserve">3.2 </w:t>
      </w:r>
      <w:r>
        <w:rPr>
          <w:rFonts w:hint="eastAsia"/>
          <w:lang w:bidi="uk-UA"/>
        </w:rPr>
        <w:t>Соотношения</w:t>
      </w:r>
      <w:r>
        <w:rPr>
          <w:lang w:bidi="uk-UA"/>
        </w:rPr>
        <w:t xml:space="preserve"> </w:t>
      </w:r>
      <w:r>
        <w:rPr>
          <w:rFonts w:hint="eastAsia"/>
          <w:lang w:bidi="uk-UA"/>
        </w:rPr>
        <w:t>для</w:t>
      </w:r>
      <w:r>
        <w:rPr>
          <w:lang w:bidi="uk-UA"/>
        </w:rPr>
        <w:t xml:space="preserve"> </w:t>
      </w:r>
      <w:r>
        <w:rPr>
          <w:rFonts w:hint="eastAsia"/>
          <w:lang w:bidi="uk-UA"/>
        </w:rPr>
        <w:t>определения</w:t>
      </w:r>
      <w:r>
        <w:rPr>
          <w:lang w:bidi="uk-UA"/>
        </w:rPr>
        <w:t xml:space="preserve"> </w:t>
      </w:r>
      <w:r>
        <w:rPr>
          <w:rFonts w:hint="eastAsia"/>
          <w:lang w:bidi="uk-UA"/>
        </w:rPr>
        <w:t>массы</w:t>
      </w:r>
      <w:r>
        <w:rPr>
          <w:lang w:bidi="uk-UA"/>
        </w:rPr>
        <w:t xml:space="preserve"> </w:t>
      </w:r>
      <w:r>
        <w:rPr>
          <w:rFonts w:hint="eastAsia"/>
          <w:lang w:bidi="uk-UA"/>
        </w:rPr>
        <w:t>КА</w:t>
      </w:r>
      <w:r>
        <w:rPr>
          <w:lang w:bidi="uk-UA"/>
        </w:rPr>
        <w:t xml:space="preserve"> </w:t>
      </w:r>
      <w:r>
        <w:rPr>
          <w:rFonts w:hint="eastAsia"/>
          <w:lang w:bidi="uk-UA"/>
        </w:rPr>
        <w:t>и</w:t>
      </w:r>
      <w:r>
        <w:rPr>
          <w:lang w:bidi="uk-UA"/>
        </w:rPr>
        <w:t xml:space="preserve"> </w:t>
      </w:r>
      <w:r>
        <w:rPr>
          <w:rFonts w:hint="eastAsia"/>
          <w:lang w:bidi="uk-UA"/>
        </w:rPr>
        <w:t>величины</w:t>
      </w:r>
      <w:r>
        <w:rPr>
          <w:lang w:bidi="uk-UA"/>
        </w:rPr>
        <w:t xml:space="preserve"> </w:t>
      </w:r>
      <w:r>
        <w:rPr>
          <w:rFonts w:hint="eastAsia"/>
          <w:lang w:bidi="uk-UA"/>
        </w:rPr>
        <w:t>электрической</w:t>
      </w:r>
    </w:p>
    <w:p w14:paraId="3F66FC94" w14:textId="77777777" w:rsidR="00F060FF" w:rsidRDefault="00F060FF" w:rsidP="00F060FF">
      <w:pPr>
        <w:rPr>
          <w:lang w:bidi="uk-UA"/>
        </w:rPr>
      </w:pPr>
    </w:p>
    <w:p w14:paraId="6CF48CA2" w14:textId="77777777" w:rsidR="00F060FF" w:rsidRDefault="00F060FF" w:rsidP="00F060FF">
      <w:pPr>
        <w:rPr>
          <w:lang w:bidi="uk-UA"/>
        </w:rPr>
      </w:pPr>
      <w:r>
        <w:rPr>
          <w:rFonts w:hint="eastAsia"/>
          <w:lang w:bidi="uk-UA"/>
        </w:rPr>
        <w:t>мощности</w:t>
      </w:r>
      <w:r>
        <w:rPr>
          <w:lang w:bidi="uk-UA"/>
        </w:rPr>
        <w:t xml:space="preserve">, </w:t>
      </w:r>
      <w:r>
        <w:rPr>
          <w:rFonts w:hint="eastAsia"/>
          <w:lang w:bidi="uk-UA"/>
        </w:rPr>
        <w:t>требуемые</w:t>
      </w:r>
      <w:r>
        <w:rPr>
          <w:lang w:bidi="uk-UA"/>
        </w:rPr>
        <w:t xml:space="preserve"> </w:t>
      </w:r>
      <w:r>
        <w:rPr>
          <w:rFonts w:hint="eastAsia"/>
          <w:lang w:bidi="uk-UA"/>
        </w:rPr>
        <w:t>для</w:t>
      </w:r>
      <w:r>
        <w:rPr>
          <w:lang w:bidi="uk-UA"/>
        </w:rPr>
        <w:t xml:space="preserve"> </w:t>
      </w:r>
      <w:r>
        <w:rPr>
          <w:rFonts w:hint="eastAsia"/>
          <w:lang w:bidi="uk-UA"/>
        </w:rPr>
        <w:t>обеспечения</w:t>
      </w:r>
      <w:r>
        <w:rPr>
          <w:lang w:bidi="uk-UA"/>
        </w:rPr>
        <w:t xml:space="preserve"> </w:t>
      </w:r>
      <w:r>
        <w:rPr>
          <w:rFonts w:hint="eastAsia"/>
          <w:lang w:bidi="uk-UA"/>
        </w:rPr>
        <w:t>работы</w:t>
      </w:r>
      <w:r>
        <w:rPr>
          <w:lang w:bidi="uk-UA"/>
        </w:rPr>
        <w:t xml:space="preserve"> </w:t>
      </w:r>
      <w:r>
        <w:rPr>
          <w:rFonts w:hint="eastAsia"/>
          <w:lang w:bidi="uk-UA"/>
        </w:rPr>
        <w:t>подсистем</w:t>
      </w:r>
      <w:r>
        <w:rPr>
          <w:lang w:bidi="uk-UA"/>
        </w:rPr>
        <w:t xml:space="preserve"> </w:t>
      </w:r>
      <w:r>
        <w:rPr>
          <w:rFonts w:hint="eastAsia"/>
          <w:lang w:bidi="uk-UA"/>
        </w:rPr>
        <w:t>КА</w:t>
      </w:r>
    </w:p>
    <w:p w14:paraId="7CC41F01" w14:textId="77777777" w:rsidR="00F060FF" w:rsidRDefault="00F060FF" w:rsidP="00F060FF">
      <w:pPr>
        <w:rPr>
          <w:lang w:bidi="uk-UA"/>
        </w:rPr>
      </w:pPr>
    </w:p>
    <w:p w14:paraId="0AE668D2" w14:textId="77777777" w:rsidR="00F060FF" w:rsidRDefault="00F060FF" w:rsidP="00F060FF">
      <w:pPr>
        <w:rPr>
          <w:lang w:bidi="uk-UA"/>
        </w:rPr>
      </w:pPr>
      <w:r>
        <w:rPr>
          <w:lang w:bidi="uk-UA"/>
        </w:rPr>
        <w:t xml:space="preserve">3.3 </w:t>
      </w:r>
      <w:r>
        <w:rPr>
          <w:rFonts w:hint="eastAsia"/>
          <w:lang w:bidi="uk-UA"/>
        </w:rPr>
        <w:t>Соотношения</w:t>
      </w:r>
      <w:r>
        <w:rPr>
          <w:lang w:bidi="uk-UA"/>
        </w:rPr>
        <w:t xml:space="preserve"> </w:t>
      </w:r>
      <w:r>
        <w:rPr>
          <w:rFonts w:hint="eastAsia"/>
          <w:lang w:bidi="uk-UA"/>
        </w:rPr>
        <w:t>для</w:t>
      </w:r>
      <w:r>
        <w:rPr>
          <w:lang w:bidi="uk-UA"/>
        </w:rPr>
        <w:t xml:space="preserve"> </w:t>
      </w:r>
      <w:r>
        <w:rPr>
          <w:rFonts w:hint="eastAsia"/>
          <w:lang w:bidi="uk-UA"/>
        </w:rPr>
        <w:t>определения</w:t>
      </w:r>
      <w:r>
        <w:rPr>
          <w:lang w:bidi="uk-UA"/>
        </w:rPr>
        <w:t xml:space="preserve"> </w:t>
      </w:r>
      <w:r>
        <w:rPr>
          <w:rFonts w:hint="eastAsia"/>
          <w:lang w:bidi="uk-UA"/>
        </w:rPr>
        <w:t>массы</w:t>
      </w:r>
      <w:r>
        <w:rPr>
          <w:lang w:bidi="uk-UA"/>
        </w:rPr>
        <w:t xml:space="preserve"> </w:t>
      </w:r>
      <w:r>
        <w:rPr>
          <w:rFonts w:hint="eastAsia"/>
          <w:lang w:bidi="uk-UA"/>
        </w:rPr>
        <w:t>СЭП</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СБ</w:t>
      </w:r>
      <w:r>
        <w:rPr>
          <w:lang w:bidi="uk-UA"/>
        </w:rPr>
        <w:t xml:space="preserve"> </w:t>
      </w:r>
      <w:r>
        <w:rPr>
          <w:rFonts w:hint="eastAsia"/>
          <w:lang w:bidi="uk-UA"/>
        </w:rPr>
        <w:t>и</w:t>
      </w:r>
      <w:r>
        <w:rPr>
          <w:lang w:bidi="uk-UA"/>
        </w:rPr>
        <w:t xml:space="preserve"> </w:t>
      </w:r>
      <w:r>
        <w:rPr>
          <w:rFonts w:hint="eastAsia"/>
          <w:lang w:bidi="uk-UA"/>
        </w:rPr>
        <w:t>ЯЭУ</w:t>
      </w:r>
    </w:p>
    <w:p w14:paraId="444FF2B7" w14:textId="77777777" w:rsidR="00F060FF" w:rsidRDefault="00F060FF" w:rsidP="00F060FF">
      <w:pPr>
        <w:rPr>
          <w:lang w:bidi="uk-UA"/>
        </w:rPr>
      </w:pPr>
    </w:p>
    <w:p w14:paraId="4A1F39AF" w14:textId="77777777" w:rsidR="00F060FF" w:rsidRDefault="00F060FF" w:rsidP="00F060FF">
      <w:pPr>
        <w:rPr>
          <w:lang w:bidi="uk-UA"/>
        </w:rPr>
      </w:pPr>
      <w:r>
        <w:rPr>
          <w:lang w:bidi="uk-UA"/>
        </w:rPr>
        <w:t xml:space="preserve">3.3.1 </w:t>
      </w:r>
      <w:r>
        <w:rPr>
          <w:rFonts w:hint="eastAsia"/>
          <w:lang w:bidi="uk-UA"/>
        </w:rPr>
        <w:t>Система</w:t>
      </w:r>
      <w:r>
        <w:rPr>
          <w:lang w:bidi="uk-UA"/>
        </w:rPr>
        <w:t xml:space="preserve"> </w:t>
      </w:r>
      <w:r>
        <w:rPr>
          <w:rFonts w:hint="eastAsia"/>
          <w:lang w:bidi="uk-UA"/>
        </w:rPr>
        <w:t>электропитания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солнечных</w:t>
      </w:r>
      <w:r>
        <w:rPr>
          <w:lang w:bidi="uk-UA"/>
        </w:rPr>
        <w:t xml:space="preserve"> </w:t>
      </w:r>
      <w:r>
        <w:rPr>
          <w:rFonts w:hint="eastAsia"/>
          <w:lang w:bidi="uk-UA"/>
        </w:rPr>
        <w:t>батарей</w:t>
      </w:r>
    </w:p>
    <w:p w14:paraId="2AF4DB4C" w14:textId="77777777" w:rsidR="00F060FF" w:rsidRDefault="00F060FF" w:rsidP="00F060FF">
      <w:pPr>
        <w:rPr>
          <w:lang w:bidi="uk-UA"/>
        </w:rPr>
      </w:pPr>
    </w:p>
    <w:p w14:paraId="0E8DBB98" w14:textId="77777777" w:rsidR="00F060FF" w:rsidRDefault="00F060FF" w:rsidP="00F060FF">
      <w:pPr>
        <w:rPr>
          <w:lang w:bidi="uk-UA"/>
        </w:rPr>
      </w:pPr>
      <w:r>
        <w:rPr>
          <w:lang w:bidi="uk-UA"/>
        </w:rPr>
        <w:t xml:space="preserve">3.3.2 </w:t>
      </w:r>
      <w:r>
        <w:rPr>
          <w:rFonts w:hint="eastAsia"/>
          <w:lang w:bidi="uk-UA"/>
        </w:rPr>
        <w:t>Система</w:t>
      </w:r>
      <w:r>
        <w:rPr>
          <w:lang w:bidi="uk-UA"/>
        </w:rPr>
        <w:t xml:space="preserve"> </w:t>
      </w:r>
      <w:r>
        <w:rPr>
          <w:rFonts w:hint="eastAsia"/>
          <w:lang w:bidi="uk-UA"/>
        </w:rPr>
        <w:t>электропитания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ЯЭУ</w:t>
      </w:r>
    </w:p>
    <w:p w14:paraId="6E62668C" w14:textId="77777777" w:rsidR="00F060FF" w:rsidRDefault="00F060FF" w:rsidP="00F060FF">
      <w:pPr>
        <w:rPr>
          <w:lang w:bidi="uk-UA"/>
        </w:rPr>
      </w:pPr>
    </w:p>
    <w:p w14:paraId="5004E8C4" w14:textId="77777777" w:rsidR="00F060FF" w:rsidRDefault="00F060FF" w:rsidP="00F060FF">
      <w:pPr>
        <w:rPr>
          <w:lang w:bidi="uk-UA"/>
        </w:rPr>
      </w:pPr>
      <w:r>
        <w:rPr>
          <w:lang w:bidi="uk-UA"/>
        </w:rPr>
        <w:t xml:space="preserve">3.4 </w:t>
      </w:r>
      <w:r>
        <w:rPr>
          <w:rFonts w:hint="eastAsia"/>
          <w:lang w:bidi="uk-UA"/>
        </w:rPr>
        <w:t>Соотношения</w:t>
      </w:r>
      <w:r>
        <w:rPr>
          <w:lang w:bidi="uk-UA"/>
        </w:rPr>
        <w:t xml:space="preserve"> </w:t>
      </w:r>
      <w:r>
        <w:rPr>
          <w:rFonts w:hint="eastAsia"/>
          <w:lang w:bidi="uk-UA"/>
        </w:rPr>
        <w:t>для</w:t>
      </w:r>
      <w:r>
        <w:rPr>
          <w:lang w:bidi="uk-UA"/>
        </w:rPr>
        <w:t xml:space="preserve"> </w:t>
      </w:r>
      <w:r>
        <w:rPr>
          <w:rFonts w:hint="eastAsia"/>
          <w:lang w:bidi="uk-UA"/>
        </w:rPr>
        <w:t>определения</w:t>
      </w:r>
      <w:r>
        <w:rPr>
          <w:lang w:bidi="uk-UA"/>
        </w:rPr>
        <w:t xml:space="preserve"> </w:t>
      </w:r>
      <w:r>
        <w:rPr>
          <w:rFonts w:hint="eastAsia"/>
          <w:lang w:bidi="uk-UA"/>
        </w:rPr>
        <w:t>массы</w:t>
      </w:r>
      <w:r>
        <w:rPr>
          <w:lang w:bidi="uk-UA"/>
        </w:rPr>
        <w:t xml:space="preserve"> </w:t>
      </w:r>
      <w:r>
        <w:rPr>
          <w:rFonts w:hint="eastAsia"/>
          <w:lang w:bidi="uk-UA"/>
        </w:rPr>
        <w:t>системы</w:t>
      </w:r>
      <w:r>
        <w:rPr>
          <w:lang w:bidi="uk-UA"/>
        </w:rPr>
        <w:t xml:space="preserve"> </w:t>
      </w:r>
      <w:r>
        <w:rPr>
          <w:rFonts w:hint="eastAsia"/>
          <w:lang w:bidi="uk-UA"/>
        </w:rPr>
        <w:t>коррекции</w:t>
      </w:r>
      <w:r>
        <w:rPr>
          <w:lang w:bidi="uk-UA"/>
        </w:rPr>
        <w:t xml:space="preserve"> </w:t>
      </w:r>
      <w:r>
        <w:rPr>
          <w:rFonts w:hint="eastAsia"/>
          <w:lang w:bidi="uk-UA"/>
        </w:rPr>
        <w:t>и</w:t>
      </w:r>
      <w:r>
        <w:rPr>
          <w:lang w:bidi="uk-UA"/>
        </w:rPr>
        <w:t xml:space="preserve"> </w:t>
      </w:r>
      <w:r>
        <w:rPr>
          <w:rFonts w:hint="eastAsia"/>
          <w:lang w:bidi="uk-UA"/>
        </w:rPr>
        <w:t>маневрирования</w:t>
      </w:r>
      <w:r>
        <w:rPr>
          <w:lang w:bidi="uk-UA"/>
        </w:rPr>
        <w:t xml:space="preserve"> </w:t>
      </w:r>
      <w:r>
        <w:rPr>
          <w:rFonts w:hint="eastAsia"/>
          <w:lang w:bidi="uk-UA"/>
        </w:rPr>
        <w:t>и</w:t>
      </w:r>
      <w:r>
        <w:rPr>
          <w:lang w:bidi="uk-UA"/>
        </w:rPr>
        <w:t xml:space="preserve"> </w:t>
      </w:r>
      <w:r>
        <w:rPr>
          <w:rFonts w:hint="eastAsia"/>
          <w:lang w:bidi="uk-UA"/>
        </w:rPr>
        <w:t>требуемой</w:t>
      </w:r>
      <w:r>
        <w:rPr>
          <w:lang w:bidi="uk-UA"/>
        </w:rPr>
        <w:t xml:space="preserve"> </w:t>
      </w:r>
      <w:r>
        <w:rPr>
          <w:rFonts w:hint="eastAsia"/>
          <w:lang w:bidi="uk-UA"/>
        </w:rPr>
        <w:t>величины</w:t>
      </w:r>
      <w:r>
        <w:rPr>
          <w:lang w:bidi="uk-UA"/>
        </w:rPr>
        <w:t xml:space="preserve"> </w:t>
      </w:r>
      <w:r>
        <w:rPr>
          <w:rFonts w:hint="eastAsia"/>
          <w:lang w:bidi="uk-UA"/>
        </w:rPr>
        <w:t>электрической</w:t>
      </w:r>
      <w:r>
        <w:rPr>
          <w:lang w:bidi="uk-UA"/>
        </w:rPr>
        <w:t xml:space="preserve"> </w:t>
      </w:r>
      <w:r>
        <w:rPr>
          <w:rFonts w:hint="eastAsia"/>
          <w:lang w:bidi="uk-UA"/>
        </w:rPr>
        <w:t>мощности</w:t>
      </w:r>
      <w:r>
        <w:rPr>
          <w:lang w:bidi="uk-UA"/>
        </w:rPr>
        <w:t xml:space="preserve"> </w:t>
      </w:r>
      <w:r>
        <w:rPr>
          <w:rFonts w:hint="eastAsia"/>
          <w:lang w:bidi="uk-UA"/>
        </w:rPr>
        <w:t>для</w:t>
      </w:r>
      <w:r>
        <w:rPr>
          <w:lang w:bidi="uk-UA"/>
        </w:rPr>
        <w:t xml:space="preserve"> </w:t>
      </w:r>
      <w:r>
        <w:rPr>
          <w:rFonts w:hint="eastAsia"/>
          <w:lang w:bidi="uk-UA"/>
        </w:rPr>
        <w:t>обеспечения</w:t>
      </w:r>
      <w:r>
        <w:rPr>
          <w:lang w:bidi="uk-UA"/>
        </w:rPr>
        <w:t xml:space="preserve"> </w:t>
      </w:r>
      <w:r>
        <w:rPr>
          <w:rFonts w:hint="eastAsia"/>
          <w:lang w:bidi="uk-UA"/>
        </w:rPr>
        <w:t>ее</w:t>
      </w:r>
      <w:r>
        <w:rPr>
          <w:lang w:bidi="uk-UA"/>
        </w:rPr>
        <w:t xml:space="preserve"> </w:t>
      </w:r>
      <w:r>
        <w:rPr>
          <w:rFonts w:hint="eastAsia"/>
          <w:lang w:bidi="uk-UA"/>
        </w:rPr>
        <w:t>работы</w:t>
      </w:r>
    </w:p>
    <w:p w14:paraId="67629439" w14:textId="77777777" w:rsidR="00F060FF" w:rsidRDefault="00F060FF" w:rsidP="00F060FF">
      <w:pPr>
        <w:rPr>
          <w:lang w:bidi="uk-UA"/>
        </w:rPr>
      </w:pPr>
    </w:p>
    <w:p w14:paraId="4BDD338F" w14:textId="77777777" w:rsidR="00F060FF" w:rsidRDefault="00F060FF" w:rsidP="00F060FF">
      <w:pPr>
        <w:rPr>
          <w:lang w:bidi="uk-UA"/>
        </w:rPr>
      </w:pPr>
      <w:r>
        <w:rPr>
          <w:lang w:bidi="uk-UA"/>
        </w:rPr>
        <w:t xml:space="preserve">3.4.1 </w:t>
      </w:r>
      <w:r>
        <w:rPr>
          <w:rFonts w:hint="eastAsia"/>
          <w:lang w:bidi="uk-UA"/>
        </w:rPr>
        <w:t>Маневр</w:t>
      </w:r>
      <w:r>
        <w:rPr>
          <w:lang w:bidi="uk-UA"/>
        </w:rPr>
        <w:t xml:space="preserve"> </w:t>
      </w:r>
      <w:r>
        <w:rPr>
          <w:rFonts w:hint="eastAsia"/>
          <w:lang w:bidi="uk-UA"/>
        </w:rPr>
        <w:t>коррекции</w:t>
      </w:r>
      <w:r>
        <w:rPr>
          <w:lang w:bidi="uk-UA"/>
        </w:rPr>
        <w:t xml:space="preserve"> </w:t>
      </w:r>
      <w:r>
        <w:rPr>
          <w:rFonts w:hint="eastAsia"/>
          <w:lang w:bidi="uk-UA"/>
        </w:rPr>
        <w:t>высоты</w:t>
      </w:r>
      <w:r>
        <w:rPr>
          <w:lang w:bidi="uk-UA"/>
        </w:rPr>
        <w:t xml:space="preserve"> </w:t>
      </w:r>
      <w:r>
        <w:rPr>
          <w:rFonts w:hint="eastAsia"/>
          <w:lang w:bidi="uk-UA"/>
        </w:rPr>
        <w:t>орбиты</w:t>
      </w:r>
    </w:p>
    <w:p w14:paraId="000FE186" w14:textId="77777777" w:rsidR="00F060FF" w:rsidRDefault="00F060FF" w:rsidP="00F060FF">
      <w:pPr>
        <w:rPr>
          <w:lang w:bidi="uk-UA"/>
        </w:rPr>
      </w:pPr>
    </w:p>
    <w:p w14:paraId="7C4B8CB8" w14:textId="77777777" w:rsidR="00F060FF" w:rsidRDefault="00F060FF" w:rsidP="00F060FF">
      <w:pPr>
        <w:rPr>
          <w:lang w:bidi="uk-UA"/>
        </w:rPr>
      </w:pPr>
      <w:r>
        <w:rPr>
          <w:lang w:bidi="uk-UA"/>
        </w:rPr>
        <w:t xml:space="preserve">3.4.2 </w:t>
      </w:r>
      <w:r>
        <w:rPr>
          <w:rFonts w:hint="eastAsia"/>
          <w:lang w:bidi="uk-UA"/>
        </w:rPr>
        <w:t>Соотношения</w:t>
      </w:r>
      <w:r>
        <w:rPr>
          <w:lang w:bidi="uk-UA"/>
        </w:rPr>
        <w:t xml:space="preserve"> </w:t>
      </w:r>
      <w:r>
        <w:rPr>
          <w:rFonts w:hint="eastAsia"/>
          <w:lang w:bidi="uk-UA"/>
        </w:rPr>
        <w:t>для</w:t>
      </w:r>
      <w:r>
        <w:rPr>
          <w:lang w:bidi="uk-UA"/>
        </w:rPr>
        <w:t xml:space="preserve"> </w:t>
      </w:r>
      <w:r>
        <w:rPr>
          <w:rFonts w:hint="eastAsia"/>
          <w:lang w:bidi="uk-UA"/>
        </w:rPr>
        <w:t>вывода</w:t>
      </w:r>
      <w:r>
        <w:rPr>
          <w:lang w:bidi="uk-UA"/>
        </w:rPr>
        <w:t xml:space="preserve"> </w:t>
      </w:r>
      <w:r>
        <w:rPr>
          <w:rFonts w:hint="eastAsia"/>
          <w:lang w:bidi="uk-UA"/>
        </w:rPr>
        <w:t>КА</w:t>
      </w:r>
      <w:r>
        <w:rPr>
          <w:lang w:bidi="uk-UA"/>
        </w:rPr>
        <w:t xml:space="preserve"> </w:t>
      </w:r>
      <w:r>
        <w:rPr>
          <w:rFonts w:hint="eastAsia"/>
          <w:lang w:bidi="uk-UA"/>
        </w:rPr>
        <w:t>с</w:t>
      </w:r>
      <w:r>
        <w:rPr>
          <w:lang w:bidi="uk-UA"/>
        </w:rPr>
        <w:t xml:space="preserve"> </w:t>
      </w:r>
      <w:r>
        <w:rPr>
          <w:rFonts w:hint="eastAsia"/>
          <w:lang w:bidi="uk-UA"/>
        </w:rPr>
        <w:t>КЛЭУ</w:t>
      </w:r>
      <w:r>
        <w:rPr>
          <w:lang w:bidi="uk-UA"/>
        </w:rPr>
        <w:t xml:space="preserve"> </w:t>
      </w:r>
      <w:r>
        <w:rPr>
          <w:rFonts w:hint="eastAsia"/>
          <w:lang w:bidi="uk-UA"/>
        </w:rPr>
        <w:t>на</w:t>
      </w:r>
      <w:r>
        <w:rPr>
          <w:lang w:bidi="uk-UA"/>
        </w:rPr>
        <w:t xml:space="preserve"> </w:t>
      </w:r>
      <w:r>
        <w:rPr>
          <w:rFonts w:hint="eastAsia"/>
          <w:lang w:bidi="uk-UA"/>
        </w:rPr>
        <w:t>орбиту</w:t>
      </w:r>
      <w:r>
        <w:rPr>
          <w:lang w:bidi="uk-UA"/>
        </w:rPr>
        <w:t xml:space="preserve"> </w:t>
      </w:r>
      <w:r>
        <w:rPr>
          <w:rFonts w:hint="eastAsia"/>
          <w:lang w:bidi="uk-UA"/>
        </w:rPr>
        <w:t>базирования</w:t>
      </w:r>
    </w:p>
    <w:p w14:paraId="79627424" w14:textId="77777777" w:rsidR="00F060FF" w:rsidRDefault="00F060FF" w:rsidP="00F060FF">
      <w:pPr>
        <w:rPr>
          <w:lang w:bidi="uk-UA"/>
        </w:rPr>
      </w:pPr>
    </w:p>
    <w:p w14:paraId="510E75F3" w14:textId="77777777" w:rsidR="00F060FF" w:rsidRDefault="00F060FF" w:rsidP="00F060FF">
      <w:pPr>
        <w:rPr>
          <w:lang w:bidi="uk-UA"/>
        </w:rPr>
      </w:pPr>
      <w:r>
        <w:rPr>
          <w:lang w:bidi="uk-UA"/>
        </w:rPr>
        <w:t xml:space="preserve">3.4.3 </w:t>
      </w:r>
      <w:r>
        <w:rPr>
          <w:rFonts w:hint="eastAsia"/>
          <w:lang w:bidi="uk-UA"/>
        </w:rPr>
        <w:t>Исходные</w:t>
      </w:r>
      <w:r>
        <w:rPr>
          <w:lang w:bidi="uk-UA"/>
        </w:rPr>
        <w:t xml:space="preserve"> </w:t>
      </w:r>
      <w:r>
        <w:rPr>
          <w:rFonts w:hint="eastAsia"/>
          <w:lang w:bidi="uk-UA"/>
        </w:rPr>
        <w:t>данные</w:t>
      </w:r>
      <w:r>
        <w:rPr>
          <w:lang w:bidi="uk-UA"/>
        </w:rPr>
        <w:t xml:space="preserve"> </w:t>
      </w:r>
      <w:r>
        <w:rPr>
          <w:rFonts w:hint="eastAsia"/>
          <w:lang w:bidi="uk-UA"/>
        </w:rPr>
        <w:t>для</w:t>
      </w:r>
      <w:r>
        <w:rPr>
          <w:lang w:bidi="uk-UA"/>
        </w:rPr>
        <w:t xml:space="preserve"> </w:t>
      </w:r>
      <w:r>
        <w:rPr>
          <w:rFonts w:hint="eastAsia"/>
          <w:lang w:bidi="uk-UA"/>
        </w:rPr>
        <w:t>расчета</w:t>
      </w:r>
      <w:r>
        <w:rPr>
          <w:lang w:bidi="uk-UA"/>
        </w:rPr>
        <w:t xml:space="preserve"> </w:t>
      </w:r>
      <w:r>
        <w:rPr>
          <w:rFonts w:hint="eastAsia"/>
          <w:lang w:bidi="uk-UA"/>
        </w:rPr>
        <w:t>требуемого</w:t>
      </w:r>
      <w:r>
        <w:rPr>
          <w:lang w:bidi="uk-UA"/>
        </w:rPr>
        <w:t xml:space="preserve"> </w:t>
      </w:r>
      <w:r>
        <w:rPr>
          <w:rFonts w:hint="eastAsia"/>
          <w:lang w:bidi="uk-UA"/>
        </w:rPr>
        <w:t>запаса</w:t>
      </w:r>
      <w:r>
        <w:rPr>
          <w:lang w:bidi="uk-UA"/>
        </w:rPr>
        <w:t xml:space="preserve"> </w:t>
      </w:r>
      <w:r>
        <w:rPr>
          <w:rFonts w:hint="eastAsia"/>
          <w:lang w:bidi="uk-UA"/>
        </w:rPr>
        <w:t>рабочего</w:t>
      </w:r>
      <w:r>
        <w:rPr>
          <w:lang w:bidi="uk-UA"/>
        </w:rPr>
        <w:t xml:space="preserve"> </w:t>
      </w:r>
      <w:r>
        <w:rPr>
          <w:rFonts w:hint="eastAsia"/>
          <w:lang w:bidi="uk-UA"/>
        </w:rPr>
        <w:t>тела</w:t>
      </w:r>
      <w:r>
        <w:rPr>
          <w:lang w:bidi="uk-UA"/>
        </w:rPr>
        <w:t xml:space="preserve"> </w:t>
      </w:r>
      <w:r>
        <w:rPr>
          <w:rFonts w:hint="eastAsia"/>
          <w:lang w:bidi="uk-UA"/>
        </w:rPr>
        <w:t>СКМ</w:t>
      </w:r>
    </w:p>
    <w:p w14:paraId="32CFC245" w14:textId="77777777" w:rsidR="00F060FF" w:rsidRDefault="00F060FF" w:rsidP="00F060FF">
      <w:pPr>
        <w:rPr>
          <w:lang w:bidi="uk-UA"/>
        </w:rPr>
      </w:pPr>
    </w:p>
    <w:p w14:paraId="675CA67C" w14:textId="77777777" w:rsidR="00F060FF" w:rsidRDefault="00F060FF" w:rsidP="00F060FF">
      <w:pPr>
        <w:rPr>
          <w:lang w:bidi="uk-UA"/>
        </w:rPr>
      </w:pPr>
      <w:r>
        <w:rPr>
          <w:lang w:bidi="uk-UA"/>
        </w:rPr>
        <w:t xml:space="preserve">3.5 </w:t>
      </w:r>
      <w:r>
        <w:rPr>
          <w:rFonts w:hint="eastAsia"/>
          <w:lang w:bidi="uk-UA"/>
        </w:rPr>
        <w:t>Значения</w:t>
      </w:r>
      <w:r>
        <w:rPr>
          <w:lang w:bidi="uk-UA"/>
        </w:rPr>
        <w:t xml:space="preserve"> </w:t>
      </w:r>
      <w:r>
        <w:rPr>
          <w:rFonts w:hint="eastAsia"/>
          <w:lang w:bidi="uk-UA"/>
        </w:rPr>
        <w:t>фона</w:t>
      </w:r>
      <w:r>
        <w:rPr>
          <w:lang w:bidi="uk-UA"/>
        </w:rPr>
        <w:t xml:space="preserve"> </w:t>
      </w:r>
      <w:r>
        <w:rPr>
          <w:rFonts w:hint="eastAsia"/>
          <w:lang w:bidi="uk-UA"/>
        </w:rPr>
        <w:t>внешней</w:t>
      </w:r>
      <w:r>
        <w:rPr>
          <w:lang w:bidi="uk-UA"/>
        </w:rPr>
        <w:t xml:space="preserve"> </w:t>
      </w:r>
      <w:r>
        <w:rPr>
          <w:rFonts w:hint="eastAsia"/>
          <w:lang w:bidi="uk-UA"/>
        </w:rPr>
        <w:t>среды</w:t>
      </w:r>
    </w:p>
    <w:p w14:paraId="686BBF95" w14:textId="77777777" w:rsidR="00F060FF" w:rsidRDefault="00F060FF" w:rsidP="00F060FF">
      <w:pPr>
        <w:rPr>
          <w:lang w:bidi="uk-UA"/>
        </w:rPr>
      </w:pPr>
    </w:p>
    <w:p w14:paraId="08A19D7C" w14:textId="77777777" w:rsidR="00F060FF" w:rsidRDefault="00F060FF" w:rsidP="00F060FF">
      <w:pPr>
        <w:rPr>
          <w:lang w:bidi="uk-UA"/>
        </w:rPr>
      </w:pPr>
      <w:r>
        <w:rPr>
          <w:lang w:bidi="uk-UA"/>
        </w:rPr>
        <w:t xml:space="preserve">3.6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массы</w:t>
      </w:r>
      <w:r>
        <w:rPr>
          <w:lang w:bidi="uk-UA"/>
        </w:rPr>
        <w:t xml:space="preserve"> </w:t>
      </w:r>
      <w:r>
        <w:rPr>
          <w:rFonts w:hint="eastAsia"/>
          <w:lang w:bidi="uk-UA"/>
        </w:rPr>
        <w:t>КА</w:t>
      </w:r>
      <w:r>
        <w:rPr>
          <w:lang w:bidi="uk-UA"/>
        </w:rPr>
        <w:t xml:space="preserve"> </w:t>
      </w:r>
      <w:r>
        <w:rPr>
          <w:rFonts w:hint="eastAsia"/>
          <w:lang w:bidi="uk-UA"/>
        </w:rPr>
        <w:t>с</w:t>
      </w:r>
      <w:r>
        <w:rPr>
          <w:lang w:bidi="uk-UA"/>
        </w:rPr>
        <w:t xml:space="preserve"> </w:t>
      </w:r>
      <w:r>
        <w:rPr>
          <w:rFonts w:hint="eastAsia"/>
          <w:lang w:bidi="uk-UA"/>
        </w:rPr>
        <w:t>КЛЭУ</w:t>
      </w:r>
    </w:p>
    <w:p w14:paraId="3B23562B" w14:textId="77777777" w:rsidR="00F060FF" w:rsidRDefault="00F060FF" w:rsidP="00F060FF">
      <w:pPr>
        <w:rPr>
          <w:lang w:bidi="uk-UA"/>
        </w:rPr>
      </w:pPr>
    </w:p>
    <w:p w14:paraId="55AD8B55" w14:textId="77777777" w:rsidR="00F060FF" w:rsidRDefault="00F060FF" w:rsidP="00F060FF">
      <w:pPr>
        <w:rPr>
          <w:lang w:bidi="uk-UA"/>
        </w:rPr>
      </w:pP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главе</w:t>
      </w:r>
    </w:p>
    <w:p w14:paraId="7DC7224D" w14:textId="77777777" w:rsidR="00F060FF" w:rsidRDefault="00F060FF" w:rsidP="00F060FF">
      <w:pPr>
        <w:rPr>
          <w:lang w:bidi="uk-UA"/>
        </w:rPr>
      </w:pPr>
    </w:p>
    <w:p w14:paraId="5B7BEFCA" w14:textId="77777777" w:rsidR="00F060FF" w:rsidRDefault="00F060FF" w:rsidP="00F060FF">
      <w:pPr>
        <w:rPr>
          <w:lang w:bidi="uk-UA"/>
        </w:rPr>
      </w:pPr>
      <w:r>
        <w:rPr>
          <w:rFonts w:hint="eastAsia"/>
          <w:lang w:bidi="uk-UA"/>
        </w:rPr>
        <w:t>Глава</w:t>
      </w:r>
      <w:r>
        <w:rPr>
          <w:lang w:bidi="uk-UA"/>
        </w:rPr>
        <w:t xml:space="preserve"> 4 </w:t>
      </w:r>
      <w:r>
        <w:rPr>
          <w:rFonts w:hint="eastAsia"/>
          <w:lang w:bidi="uk-UA"/>
        </w:rPr>
        <w:t>Параметрический</w:t>
      </w:r>
      <w:r>
        <w:rPr>
          <w:lang w:bidi="uk-UA"/>
        </w:rPr>
        <w:t xml:space="preserve"> </w:t>
      </w:r>
      <w:r>
        <w:rPr>
          <w:rFonts w:hint="eastAsia"/>
          <w:lang w:bidi="uk-UA"/>
        </w:rPr>
        <w:t>синтез</w:t>
      </w:r>
      <w:r>
        <w:rPr>
          <w:lang w:bidi="uk-UA"/>
        </w:rPr>
        <w:t xml:space="preserve"> </w:t>
      </w:r>
      <w:r>
        <w:rPr>
          <w:rFonts w:hint="eastAsia"/>
          <w:lang w:bidi="uk-UA"/>
        </w:rPr>
        <w:t>КЛЭУ</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волоконных</w:t>
      </w:r>
      <w:r>
        <w:rPr>
          <w:lang w:bidi="uk-UA"/>
        </w:rPr>
        <w:t xml:space="preserve"> </w:t>
      </w:r>
      <w:r>
        <w:rPr>
          <w:rFonts w:hint="eastAsia"/>
          <w:lang w:bidi="uk-UA"/>
        </w:rPr>
        <w:t>лазеров</w:t>
      </w:r>
      <w:r>
        <w:rPr>
          <w:lang w:bidi="uk-UA"/>
        </w:rPr>
        <w:t xml:space="preserve"> </w:t>
      </w:r>
      <w:r>
        <w:rPr>
          <w:rFonts w:hint="eastAsia"/>
          <w:lang w:bidi="uk-UA"/>
        </w:rPr>
        <w:t>для</w:t>
      </w:r>
      <w:r>
        <w:rPr>
          <w:lang w:bidi="uk-UA"/>
        </w:rPr>
        <w:t xml:space="preserve"> </w:t>
      </w:r>
      <w:r>
        <w:rPr>
          <w:rFonts w:hint="eastAsia"/>
          <w:lang w:bidi="uk-UA"/>
        </w:rPr>
        <w:t>решения</w:t>
      </w:r>
      <w:r>
        <w:rPr>
          <w:lang w:bidi="uk-UA"/>
        </w:rPr>
        <w:t xml:space="preserve"> </w:t>
      </w:r>
      <w:r>
        <w:rPr>
          <w:rFonts w:hint="eastAsia"/>
          <w:lang w:bidi="uk-UA"/>
        </w:rPr>
        <w:t>задачи</w:t>
      </w:r>
      <w:r>
        <w:rPr>
          <w:lang w:bidi="uk-UA"/>
        </w:rPr>
        <w:t xml:space="preserve"> </w:t>
      </w:r>
      <w:r>
        <w:rPr>
          <w:rFonts w:hint="eastAsia"/>
          <w:lang w:bidi="uk-UA"/>
        </w:rPr>
        <w:t>борьбы</w:t>
      </w:r>
      <w:r>
        <w:rPr>
          <w:lang w:bidi="uk-UA"/>
        </w:rPr>
        <w:t xml:space="preserve"> </w:t>
      </w:r>
      <w:r>
        <w:rPr>
          <w:rFonts w:hint="eastAsia"/>
          <w:lang w:bidi="uk-UA"/>
        </w:rPr>
        <w:t>с</w:t>
      </w:r>
      <w:r>
        <w:rPr>
          <w:lang w:bidi="uk-UA"/>
        </w:rPr>
        <w:t xml:space="preserve"> </w:t>
      </w:r>
      <w:r>
        <w:rPr>
          <w:rFonts w:hint="eastAsia"/>
          <w:lang w:bidi="uk-UA"/>
        </w:rPr>
        <w:t>фрагментами</w:t>
      </w:r>
      <w:r>
        <w:rPr>
          <w:lang w:bidi="uk-UA"/>
        </w:rPr>
        <w:t xml:space="preserve"> </w:t>
      </w:r>
      <w:r>
        <w:rPr>
          <w:rFonts w:hint="eastAsia"/>
          <w:lang w:bidi="uk-UA"/>
        </w:rPr>
        <w:t>космического</w:t>
      </w:r>
      <w:r>
        <w:rPr>
          <w:lang w:bidi="uk-UA"/>
        </w:rPr>
        <w:t xml:space="preserve"> </w:t>
      </w:r>
      <w:r>
        <w:rPr>
          <w:rFonts w:hint="eastAsia"/>
          <w:lang w:bidi="uk-UA"/>
        </w:rPr>
        <w:t>мусора</w:t>
      </w:r>
    </w:p>
    <w:p w14:paraId="3CAAF020" w14:textId="77777777" w:rsidR="00F060FF" w:rsidRDefault="00F060FF" w:rsidP="00F060FF">
      <w:pPr>
        <w:rPr>
          <w:lang w:bidi="uk-UA"/>
        </w:rPr>
      </w:pPr>
    </w:p>
    <w:p w14:paraId="04CACA01" w14:textId="77777777" w:rsidR="00F060FF" w:rsidRDefault="00F060FF" w:rsidP="00F060FF">
      <w:pPr>
        <w:rPr>
          <w:lang w:bidi="uk-UA"/>
        </w:rPr>
      </w:pPr>
      <w:r>
        <w:rPr>
          <w:lang w:bidi="uk-UA"/>
        </w:rPr>
        <w:t xml:space="preserve">4.1 </w:t>
      </w:r>
      <w:r>
        <w:rPr>
          <w:rFonts w:hint="eastAsia"/>
          <w:lang w:bidi="uk-UA"/>
        </w:rPr>
        <w:t>Описание</w:t>
      </w:r>
      <w:r>
        <w:rPr>
          <w:lang w:bidi="uk-UA"/>
        </w:rPr>
        <w:t xml:space="preserve"> </w:t>
      </w:r>
      <w:r>
        <w:rPr>
          <w:rFonts w:hint="eastAsia"/>
          <w:lang w:bidi="uk-UA"/>
        </w:rPr>
        <w:t>методики</w:t>
      </w:r>
      <w:r>
        <w:rPr>
          <w:lang w:bidi="uk-UA"/>
        </w:rPr>
        <w:t xml:space="preserve"> </w:t>
      </w:r>
      <w:r>
        <w:rPr>
          <w:rFonts w:hint="eastAsia"/>
          <w:lang w:bidi="uk-UA"/>
        </w:rPr>
        <w:t>параметрического</w:t>
      </w:r>
      <w:r>
        <w:rPr>
          <w:lang w:bidi="uk-UA"/>
        </w:rPr>
        <w:t xml:space="preserve"> </w:t>
      </w:r>
      <w:r>
        <w:rPr>
          <w:rFonts w:hint="eastAsia"/>
          <w:lang w:bidi="uk-UA"/>
        </w:rPr>
        <w:t>синтеза</w:t>
      </w:r>
      <w:r>
        <w:rPr>
          <w:lang w:bidi="uk-UA"/>
        </w:rPr>
        <w:t xml:space="preserve"> </w:t>
      </w:r>
      <w:r>
        <w:rPr>
          <w:rFonts w:hint="eastAsia"/>
          <w:lang w:bidi="uk-UA"/>
        </w:rPr>
        <w:t>КЛЭУ</w:t>
      </w:r>
    </w:p>
    <w:p w14:paraId="72B43BB0" w14:textId="77777777" w:rsidR="00F060FF" w:rsidRDefault="00F060FF" w:rsidP="00F060FF">
      <w:pPr>
        <w:rPr>
          <w:lang w:bidi="uk-UA"/>
        </w:rPr>
      </w:pPr>
    </w:p>
    <w:p w14:paraId="0762B90A" w14:textId="77777777" w:rsidR="00F060FF" w:rsidRDefault="00F060FF" w:rsidP="00F060FF">
      <w:pPr>
        <w:rPr>
          <w:lang w:bidi="uk-UA"/>
        </w:rPr>
      </w:pPr>
      <w:r>
        <w:rPr>
          <w:lang w:bidi="uk-UA"/>
        </w:rPr>
        <w:t xml:space="preserve">4.2 </w:t>
      </w:r>
      <w:r>
        <w:rPr>
          <w:rFonts w:hint="eastAsia"/>
          <w:lang w:bidi="uk-UA"/>
        </w:rPr>
        <w:t>Результаты</w:t>
      </w:r>
      <w:r>
        <w:rPr>
          <w:lang w:bidi="uk-UA"/>
        </w:rPr>
        <w:t xml:space="preserve"> </w:t>
      </w:r>
      <w:r>
        <w:rPr>
          <w:rFonts w:hint="eastAsia"/>
          <w:lang w:bidi="uk-UA"/>
        </w:rPr>
        <w:t>применения</w:t>
      </w:r>
      <w:r>
        <w:rPr>
          <w:lang w:bidi="uk-UA"/>
        </w:rPr>
        <w:t xml:space="preserve"> </w:t>
      </w:r>
      <w:r>
        <w:rPr>
          <w:rFonts w:hint="eastAsia"/>
          <w:lang w:bidi="uk-UA"/>
        </w:rPr>
        <w:t>разработанной</w:t>
      </w:r>
      <w:r>
        <w:rPr>
          <w:lang w:bidi="uk-UA"/>
        </w:rPr>
        <w:t xml:space="preserve"> </w:t>
      </w:r>
      <w:r>
        <w:rPr>
          <w:rFonts w:hint="eastAsia"/>
          <w:lang w:bidi="uk-UA"/>
        </w:rPr>
        <w:t>методики</w:t>
      </w:r>
      <w:r>
        <w:rPr>
          <w:lang w:bidi="uk-UA"/>
        </w:rPr>
        <w:t xml:space="preserve"> </w:t>
      </w:r>
      <w:r>
        <w:rPr>
          <w:rFonts w:hint="eastAsia"/>
          <w:lang w:bidi="uk-UA"/>
        </w:rPr>
        <w:t>для</w:t>
      </w:r>
      <w:r>
        <w:rPr>
          <w:lang w:bidi="uk-UA"/>
        </w:rPr>
        <w:t xml:space="preserve"> </w:t>
      </w:r>
      <w:r>
        <w:rPr>
          <w:rFonts w:hint="eastAsia"/>
          <w:lang w:bidi="uk-UA"/>
        </w:rPr>
        <w:t>оценки</w:t>
      </w:r>
      <w:r>
        <w:rPr>
          <w:lang w:bidi="uk-UA"/>
        </w:rPr>
        <w:t xml:space="preserve"> </w:t>
      </w:r>
      <w:r>
        <w:rPr>
          <w:rFonts w:hint="eastAsia"/>
          <w:lang w:bidi="uk-UA"/>
        </w:rPr>
        <w:t>эффективности</w:t>
      </w:r>
      <w:r>
        <w:rPr>
          <w:lang w:bidi="uk-UA"/>
        </w:rPr>
        <w:t xml:space="preserve"> </w:t>
      </w:r>
      <w:r>
        <w:rPr>
          <w:rFonts w:hint="eastAsia"/>
          <w:lang w:bidi="uk-UA"/>
        </w:rPr>
        <w:t>работы</w:t>
      </w:r>
      <w:r>
        <w:rPr>
          <w:lang w:bidi="uk-UA"/>
        </w:rPr>
        <w:t xml:space="preserve"> </w:t>
      </w:r>
      <w:r>
        <w:rPr>
          <w:rFonts w:hint="eastAsia"/>
          <w:lang w:bidi="uk-UA"/>
        </w:rPr>
        <w:t>КЛЭУ</w:t>
      </w:r>
    </w:p>
    <w:p w14:paraId="71616FE6" w14:textId="77777777" w:rsidR="00F060FF" w:rsidRDefault="00F060FF" w:rsidP="00F060FF">
      <w:pPr>
        <w:rPr>
          <w:lang w:bidi="uk-UA"/>
        </w:rPr>
      </w:pPr>
    </w:p>
    <w:p w14:paraId="420EBE65" w14:textId="77777777" w:rsidR="00F060FF" w:rsidRDefault="00F060FF" w:rsidP="00F060FF">
      <w:pPr>
        <w:rPr>
          <w:lang w:bidi="uk-UA"/>
        </w:rPr>
      </w:pPr>
      <w:r>
        <w:rPr>
          <w:lang w:bidi="uk-UA"/>
        </w:rPr>
        <w:t xml:space="preserve">4.2.1 </w:t>
      </w:r>
      <w:r>
        <w:rPr>
          <w:rFonts w:hint="eastAsia"/>
          <w:lang w:bidi="uk-UA"/>
        </w:rPr>
        <w:t>КЛЭУ</w:t>
      </w:r>
      <w:r>
        <w:rPr>
          <w:lang w:bidi="uk-UA"/>
        </w:rPr>
        <w:t xml:space="preserve"> </w:t>
      </w:r>
      <w:r>
        <w:rPr>
          <w:rFonts w:hint="eastAsia"/>
          <w:lang w:bidi="uk-UA"/>
        </w:rPr>
        <w:t>с</w:t>
      </w:r>
      <w:r>
        <w:rPr>
          <w:lang w:bidi="uk-UA"/>
        </w:rPr>
        <w:t xml:space="preserve"> </w:t>
      </w:r>
      <w:r>
        <w:rPr>
          <w:rFonts w:hint="eastAsia"/>
          <w:lang w:bidi="uk-UA"/>
        </w:rPr>
        <w:t>системой</w:t>
      </w:r>
      <w:r>
        <w:rPr>
          <w:lang w:bidi="uk-UA"/>
        </w:rPr>
        <w:t xml:space="preserve"> </w:t>
      </w:r>
      <w:r>
        <w:rPr>
          <w:rFonts w:hint="eastAsia"/>
          <w:lang w:bidi="uk-UA"/>
        </w:rPr>
        <w:t>электропитания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ЯЭУ</w:t>
      </w:r>
    </w:p>
    <w:p w14:paraId="4AAAFBA3" w14:textId="77777777" w:rsidR="00F060FF" w:rsidRDefault="00F060FF" w:rsidP="00F060FF">
      <w:pPr>
        <w:rPr>
          <w:lang w:bidi="uk-UA"/>
        </w:rPr>
      </w:pPr>
    </w:p>
    <w:p w14:paraId="1C8478FB" w14:textId="77777777" w:rsidR="00F060FF" w:rsidRDefault="00F060FF" w:rsidP="00F060FF">
      <w:pPr>
        <w:rPr>
          <w:lang w:bidi="uk-UA"/>
        </w:rPr>
      </w:pPr>
      <w:r>
        <w:rPr>
          <w:lang w:bidi="uk-UA"/>
        </w:rPr>
        <w:t xml:space="preserve">4.2.2 </w:t>
      </w:r>
      <w:r>
        <w:rPr>
          <w:rFonts w:hint="eastAsia"/>
          <w:lang w:bidi="uk-UA"/>
        </w:rPr>
        <w:t>КЛЭУ</w:t>
      </w:r>
      <w:r>
        <w:rPr>
          <w:lang w:bidi="uk-UA"/>
        </w:rPr>
        <w:t xml:space="preserve"> </w:t>
      </w:r>
      <w:r>
        <w:rPr>
          <w:rFonts w:hint="eastAsia"/>
          <w:lang w:bidi="uk-UA"/>
        </w:rPr>
        <w:t>с</w:t>
      </w:r>
      <w:r>
        <w:rPr>
          <w:lang w:bidi="uk-UA"/>
        </w:rPr>
        <w:t xml:space="preserve"> </w:t>
      </w:r>
      <w:r>
        <w:rPr>
          <w:rFonts w:hint="eastAsia"/>
          <w:lang w:bidi="uk-UA"/>
        </w:rPr>
        <w:t>системой</w:t>
      </w:r>
      <w:r>
        <w:rPr>
          <w:lang w:bidi="uk-UA"/>
        </w:rPr>
        <w:t xml:space="preserve"> </w:t>
      </w:r>
      <w:r>
        <w:rPr>
          <w:rFonts w:hint="eastAsia"/>
          <w:lang w:bidi="uk-UA"/>
        </w:rPr>
        <w:t>электропитания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СБ</w:t>
      </w:r>
    </w:p>
    <w:p w14:paraId="2121E3B7" w14:textId="77777777" w:rsidR="00F060FF" w:rsidRDefault="00F060FF" w:rsidP="00F060FF">
      <w:pPr>
        <w:rPr>
          <w:lang w:bidi="uk-UA"/>
        </w:rPr>
      </w:pPr>
    </w:p>
    <w:p w14:paraId="2C29B59A" w14:textId="77777777" w:rsidR="00F060FF" w:rsidRDefault="00F060FF" w:rsidP="00F060FF">
      <w:pPr>
        <w:rPr>
          <w:lang w:bidi="uk-UA"/>
        </w:rPr>
      </w:pPr>
      <w:r>
        <w:rPr>
          <w:rFonts w:hint="eastAsia"/>
          <w:lang w:bidi="uk-UA"/>
        </w:rPr>
        <w:t>Сравнение</w:t>
      </w:r>
      <w:r>
        <w:rPr>
          <w:lang w:bidi="uk-UA"/>
        </w:rPr>
        <w:t xml:space="preserve"> </w:t>
      </w:r>
      <w:r>
        <w:rPr>
          <w:rFonts w:hint="eastAsia"/>
          <w:lang w:bidi="uk-UA"/>
        </w:rPr>
        <w:t>характеристик</w:t>
      </w:r>
      <w:r>
        <w:rPr>
          <w:lang w:bidi="uk-UA"/>
        </w:rPr>
        <w:t xml:space="preserve"> </w:t>
      </w:r>
      <w:r>
        <w:rPr>
          <w:rFonts w:hint="eastAsia"/>
          <w:lang w:bidi="uk-UA"/>
        </w:rPr>
        <w:t>КЛЭУ</w:t>
      </w:r>
      <w:r>
        <w:rPr>
          <w:lang w:bidi="uk-UA"/>
        </w:rPr>
        <w:t xml:space="preserve"> </w:t>
      </w:r>
      <w:r>
        <w:rPr>
          <w:rFonts w:hint="eastAsia"/>
          <w:lang w:bidi="uk-UA"/>
        </w:rPr>
        <w:t>с</w:t>
      </w:r>
      <w:r>
        <w:rPr>
          <w:lang w:bidi="uk-UA"/>
        </w:rPr>
        <w:t xml:space="preserve"> </w:t>
      </w:r>
      <w:r>
        <w:rPr>
          <w:rFonts w:hint="eastAsia"/>
          <w:lang w:bidi="uk-UA"/>
        </w:rPr>
        <w:t>системой</w:t>
      </w:r>
      <w:r>
        <w:rPr>
          <w:lang w:bidi="uk-UA"/>
        </w:rPr>
        <w:t xml:space="preserve"> </w:t>
      </w:r>
      <w:r>
        <w:rPr>
          <w:rFonts w:hint="eastAsia"/>
          <w:lang w:bidi="uk-UA"/>
        </w:rPr>
        <w:t>электропитания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ЯЭУ</w:t>
      </w:r>
      <w:r>
        <w:rPr>
          <w:lang w:bidi="uk-UA"/>
        </w:rPr>
        <w:t xml:space="preserve"> </w:t>
      </w:r>
      <w:r>
        <w:rPr>
          <w:rFonts w:hint="eastAsia"/>
          <w:lang w:bidi="uk-UA"/>
        </w:rPr>
        <w:t>и</w:t>
      </w:r>
      <w:r>
        <w:rPr>
          <w:lang w:bidi="uk-UA"/>
        </w:rPr>
        <w:t xml:space="preserve"> </w:t>
      </w:r>
      <w:r>
        <w:rPr>
          <w:rFonts w:hint="eastAsia"/>
          <w:lang w:bidi="uk-UA"/>
        </w:rPr>
        <w:t>СБ</w:t>
      </w:r>
    </w:p>
    <w:p w14:paraId="5728B1C8" w14:textId="77777777" w:rsidR="00F060FF" w:rsidRDefault="00F060FF" w:rsidP="00F060FF">
      <w:pPr>
        <w:rPr>
          <w:lang w:bidi="uk-UA"/>
        </w:rPr>
      </w:pPr>
    </w:p>
    <w:p w14:paraId="4F392185" w14:textId="77777777" w:rsidR="00F060FF" w:rsidRDefault="00F060FF" w:rsidP="00F060FF">
      <w:pPr>
        <w:rPr>
          <w:lang w:bidi="uk-UA"/>
        </w:rPr>
      </w:pP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главе</w:t>
      </w:r>
    </w:p>
    <w:p w14:paraId="5DC7B951" w14:textId="77777777" w:rsidR="00F060FF" w:rsidRDefault="00F060FF" w:rsidP="00F060FF">
      <w:pPr>
        <w:rPr>
          <w:lang w:bidi="uk-UA"/>
        </w:rPr>
      </w:pPr>
    </w:p>
    <w:p w14:paraId="521D35A3" w14:textId="77777777" w:rsidR="00F060FF" w:rsidRDefault="00F060FF" w:rsidP="00F060FF">
      <w:pPr>
        <w:rPr>
          <w:lang w:bidi="uk-UA"/>
        </w:rPr>
      </w:pPr>
      <w:r>
        <w:rPr>
          <w:rFonts w:hint="eastAsia"/>
          <w:lang w:bidi="uk-UA"/>
        </w:rPr>
        <w:t>Заключение</w:t>
      </w:r>
    </w:p>
    <w:p w14:paraId="459F868E" w14:textId="77777777" w:rsidR="00F060FF" w:rsidRDefault="00F060FF" w:rsidP="00F060FF">
      <w:pPr>
        <w:rPr>
          <w:lang w:bidi="uk-UA"/>
        </w:rPr>
      </w:pPr>
    </w:p>
    <w:p w14:paraId="13F9D559" w14:textId="77777777" w:rsidR="00F060FF" w:rsidRDefault="00F060FF" w:rsidP="00F060FF">
      <w:pPr>
        <w:rPr>
          <w:lang w:bidi="uk-UA"/>
        </w:rPr>
      </w:pPr>
      <w:r>
        <w:rPr>
          <w:rFonts w:hint="eastAsia"/>
          <w:lang w:bidi="uk-UA"/>
        </w:rPr>
        <w:t>Список</w:t>
      </w:r>
      <w:r>
        <w:rPr>
          <w:lang w:bidi="uk-UA"/>
        </w:rPr>
        <w:t xml:space="preserve"> </w:t>
      </w:r>
      <w:r>
        <w:rPr>
          <w:rFonts w:hint="eastAsia"/>
          <w:lang w:bidi="uk-UA"/>
        </w:rPr>
        <w:t>литературы</w:t>
      </w:r>
    </w:p>
    <w:p w14:paraId="727A700D" w14:textId="77777777" w:rsidR="00F060FF" w:rsidRDefault="00F060FF" w:rsidP="00F060FF">
      <w:pPr>
        <w:rPr>
          <w:lang w:bidi="uk-UA"/>
        </w:rPr>
      </w:pPr>
    </w:p>
    <w:p w14:paraId="542CE594" w14:textId="5E298FD1" w:rsidR="00F060FF" w:rsidRPr="00F060FF" w:rsidRDefault="00F060FF" w:rsidP="00F060FF">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 </w:t>
      </w:r>
      <w:r>
        <w:rPr>
          <w:rFonts w:hint="eastAsia"/>
          <w:lang w:bidi="uk-UA"/>
        </w:rPr>
        <w:t>К</w:t>
      </w:r>
      <w:r>
        <w:rPr>
          <w:lang w:bidi="uk-UA"/>
        </w:rPr>
        <w:t xml:space="preserve"> </w:t>
      </w:r>
      <w:r>
        <w:rPr>
          <w:rFonts w:hint="eastAsia"/>
          <w:lang w:bidi="uk-UA"/>
        </w:rPr>
        <w:t>определению</w:t>
      </w:r>
      <w:r>
        <w:rPr>
          <w:lang w:bidi="uk-UA"/>
        </w:rPr>
        <w:t xml:space="preserve"> </w:t>
      </w:r>
      <w:r>
        <w:rPr>
          <w:rFonts w:hint="eastAsia"/>
          <w:lang w:bidi="uk-UA"/>
        </w:rPr>
        <w:t>требуемых</w:t>
      </w:r>
      <w:r>
        <w:rPr>
          <w:lang w:bidi="uk-UA"/>
        </w:rPr>
        <w:t xml:space="preserve"> </w:t>
      </w:r>
      <w:r>
        <w:rPr>
          <w:rFonts w:hint="eastAsia"/>
          <w:lang w:bidi="uk-UA"/>
        </w:rPr>
        <w:t>углов</w:t>
      </w:r>
      <w:r>
        <w:rPr>
          <w:lang w:bidi="uk-UA"/>
        </w:rPr>
        <w:t xml:space="preserve"> </w:t>
      </w:r>
      <w:r>
        <w:rPr>
          <w:rFonts w:hint="eastAsia"/>
          <w:lang w:bidi="uk-UA"/>
        </w:rPr>
        <w:t>воздействия</w:t>
      </w:r>
      <w:r>
        <w:rPr>
          <w:lang w:bidi="uk-UA"/>
        </w:rPr>
        <w:t xml:space="preserve"> </w:t>
      </w:r>
      <w:r>
        <w:rPr>
          <w:rFonts w:hint="eastAsia"/>
          <w:lang w:bidi="uk-UA"/>
        </w:rPr>
        <w:t>на</w:t>
      </w:r>
      <w:r>
        <w:rPr>
          <w:lang w:bidi="uk-UA"/>
        </w:rPr>
        <w:t xml:space="preserve"> </w:t>
      </w:r>
      <w:r>
        <w:rPr>
          <w:rFonts w:hint="eastAsia"/>
          <w:lang w:bidi="uk-UA"/>
        </w:rPr>
        <w:t>ФКМ</w:t>
      </w:r>
    </w:p>
    <w:sectPr w:rsidR="00F060FF" w:rsidRPr="00F060FF" w:rsidSect="00692D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EAE4" w14:textId="77777777" w:rsidR="00692DF9" w:rsidRDefault="00692DF9">
      <w:pPr>
        <w:spacing w:after="0" w:line="240" w:lineRule="auto"/>
      </w:pPr>
      <w:r>
        <w:separator/>
      </w:r>
    </w:p>
  </w:endnote>
  <w:endnote w:type="continuationSeparator" w:id="0">
    <w:p w14:paraId="2BA2E846" w14:textId="77777777" w:rsidR="00692DF9" w:rsidRDefault="0069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92D8" w14:textId="77777777" w:rsidR="00692DF9" w:rsidRDefault="00692DF9"/>
    <w:p w14:paraId="69055137" w14:textId="77777777" w:rsidR="00692DF9" w:rsidRDefault="00692DF9"/>
    <w:p w14:paraId="0C09A8A4" w14:textId="77777777" w:rsidR="00692DF9" w:rsidRDefault="00692DF9"/>
    <w:p w14:paraId="69974024" w14:textId="77777777" w:rsidR="00692DF9" w:rsidRDefault="00692DF9"/>
    <w:p w14:paraId="6A84977E" w14:textId="77777777" w:rsidR="00692DF9" w:rsidRDefault="00692DF9"/>
    <w:p w14:paraId="7BB4A49F" w14:textId="77777777" w:rsidR="00692DF9" w:rsidRDefault="00692DF9"/>
    <w:p w14:paraId="5C1C5E86" w14:textId="77777777" w:rsidR="00692DF9" w:rsidRDefault="00692D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D6212A" wp14:editId="67C302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E1E59" w14:textId="77777777" w:rsidR="00692DF9" w:rsidRDefault="00692D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D621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5E1E59" w14:textId="77777777" w:rsidR="00692DF9" w:rsidRDefault="00692D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6310C6" w14:textId="77777777" w:rsidR="00692DF9" w:rsidRDefault="00692DF9"/>
    <w:p w14:paraId="3E874A74" w14:textId="77777777" w:rsidR="00692DF9" w:rsidRDefault="00692DF9"/>
    <w:p w14:paraId="67402BC4" w14:textId="77777777" w:rsidR="00692DF9" w:rsidRDefault="00692D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3761D9" wp14:editId="4AB192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57D70" w14:textId="77777777" w:rsidR="00692DF9" w:rsidRDefault="00692DF9"/>
                          <w:p w14:paraId="6ACA1EC8" w14:textId="77777777" w:rsidR="00692DF9" w:rsidRDefault="00692D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761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A57D70" w14:textId="77777777" w:rsidR="00692DF9" w:rsidRDefault="00692DF9"/>
                    <w:p w14:paraId="6ACA1EC8" w14:textId="77777777" w:rsidR="00692DF9" w:rsidRDefault="00692D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DBE010" w14:textId="77777777" w:rsidR="00692DF9" w:rsidRDefault="00692DF9"/>
    <w:p w14:paraId="452F81D4" w14:textId="77777777" w:rsidR="00692DF9" w:rsidRDefault="00692DF9">
      <w:pPr>
        <w:rPr>
          <w:sz w:val="2"/>
          <w:szCs w:val="2"/>
        </w:rPr>
      </w:pPr>
    </w:p>
    <w:p w14:paraId="4A948ED0" w14:textId="77777777" w:rsidR="00692DF9" w:rsidRDefault="00692DF9"/>
    <w:p w14:paraId="40379183" w14:textId="77777777" w:rsidR="00692DF9" w:rsidRDefault="00692DF9">
      <w:pPr>
        <w:spacing w:after="0" w:line="240" w:lineRule="auto"/>
      </w:pPr>
    </w:p>
  </w:footnote>
  <w:footnote w:type="continuationSeparator" w:id="0">
    <w:p w14:paraId="7954D0EA" w14:textId="77777777" w:rsidR="00692DF9" w:rsidRDefault="00692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19894</TotalTime>
  <Pages>4</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2594</cp:revision>
  <cp:lastPrinted>2009-02-06T05:36:00Z</cp:lastPrinted>
  <dcterms:created xsi:type="dcterms:W3CDTF">2024-01-07T13:43:00Z</dcterms:created>
  <dcterms:modified xsi:type="dcterms:W3CDTF">2024-02-09T21:31:00Z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