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655EC" w14:textId="1EA2383B" w:rsidR="00404C5D" w:rsidRDefault="00DE31BE" w:rsidP="00DE31BE">
      <w:r w:rsidRPr="00DE31BE">
        <w:rPr>
          <w:rFonts w:hint="eastAsia"/>
        </w:rPr>
        <w:t>Ларионов</w:t>
      </w:r>
      <w:r w:rsidRPr="00DE31BE">
        <w:t xml:space="preserve">, </w:t>
      </w:r>
      <w:r w:rsidRPr="00DE31BE">
        <w:rPr>
          <w:rFonts w:hint="eastAsia"/>
        </w:rPr>
        <w:t>Александр</w:t>
      </w:r>
      <w:r w:rsidRPr="00DE31BE">
        <w:t xml:space="preserve"> </w:t>
      </w:r>
      <w:r w:rsidRPr="00DE31BE">
        <w:rPr>
          <w:rFonts w:hint="eastAsia"/>
        </w:rPr>
        <w:t>Витальевич</w:t>
      </w:r>
      <w:r>
        <w:t xml:space="preserve"> </w:t>
      </w:r>
      <w:r w:rsidRPr="00DE31BE">
        <w:rPr>
          <w:rFonts w:hint="eastAsia"/>
        </w:rPr>
        <w:t>Разработка</w:t>
      </w:r>
      <w:r w:rsidRPr="00DE31BE">
        <w:t xml:space="preserve"> </w:t>
      </w:r>
      <w:r w:rsidRPr="00DE31BE">
        <w:rPr>
          <w:rFonts w:hint="eastAsia"/>
        </w:rPr>
        <w:t>и</w:t>
      </w:r>
      <w:r w:rsidRPr="00DE31BE">
        <w:t xml:space="preserve"> </w:t>
      </w:r>
      <w:r w:rsidRPr="00DE31BE">
        <w:rPr>
          <w:rFonts w:hint="eastAsia"/>
        </w:rPr>
        <w:t>внедрение</w:t>
      </w:r>
      <w:r w:rsidRPr="00DE31BE">
        <w:t xml:space="preserve"> </w:t>
      </w:r>
      <w:r w:rsidRPr="00DE31BE">
        <w:rPr>
          <w:rFonts w:hint="eastAsia"/>
        </w:rPr>
        <w:t>показателей</w:t>
      </w:r>
      <w:r w:rsidRPr="00DE31BE">
        <w:t xml:space="preserve"> </w:t>
      </w:r>
      <w:r w:rsidRPr="00DE31BE">
        <w:rPr>
          <w:rFonts w:hint="eastAsia"/>
        </w:rPr>
        <w:t>рисков</w:t>
      </w:r>
      <w:r w:rsidRPr="00DE31BE">
        <w:t xml:space="preserve"> </w:t>
      </w:r>
      <w:r w:rsidRPr="00DE31BE">
        <w:rPr>
          <w:rFonts w:hint="eastAsia"/>
        </w:rPr>
        <w:t>платежных</w:t>
      </w:r>
      <w:r w:rsidRPr="00DE31BE">
        <w:t xml:space="preserve"> </w:t>
      </w:r>
      <w:r w:rsidRPr="00DE31BE">
        <w:rPr>
          <w:rFonts w:hint="eastAsia"/>
        </w:rPr>
        <w:t>систем</w:t>
      </w:r>
      <w:r w:rsidRPr="00DE31BE">
        <w:t xml:space="preserve"> </w:t>
      </w:r>
      <w:r w:rsidRPr="00DE31BE">
        <w:rPr>
          <w:rFonts w:hint="eastAsia"/>
        </w:rPr>
        <w:t>в</w:t>
      </w:r>
      <w:r w:rsidRPr="00DE31BE">
        <w:t xml:space="preserve"> </w:t>
      </w:r>
      <w:r w:rsidRPr="00DE31BE">
        <w:rPr>
          <w:rFonts w:hint="eastAsia"/>
        </w:rPr>
        <w:t>надзорную</w:t>
      </w:r>
      <w:r w:rsidRPr="00DE31BE">
        <w:t xml:space="preserve"> </w:t>
      </w:r>
      <w:r w:rsidRPr="00DE31BE">
        <w:rPr>
          <w:rFonts w:hint="eastAsia"/>
        </w:rPr>
        <w:t>деятельность</w:t>
      </w:r>
      <w:r w:rsidRPr="00DE31BE">
        <w:t xml:space="preserve"> </w:t>
      </w:r>
      <w:r w:rsidRPr="00DE31BE">
        <w:rPr>
          <w:rFonts w:hint="eastAsia"/>
        </w:rPr>
        <w:t>Банка</w:t>
      </w:r>
      <w:r w:rsidRPr="00DE31BE">
        <w:t xml:space="preserve"> </w:t>
      </w:r>
      <w:r w:rsidRPr="00DE31BE">
        <w:rPr>
          <w:rFonts w:hint="eastAsia"/>
        </w:rPr>
        <w:t>России</w:t>
      </w:r>
    </w:p>
    <w:p w14:paraId="36808350" w14:textId="77777777" w:rsidR="00DE31BE" w:rsidRDefault="00DE31BE" w:rsidP="00DE31BE">
      <w:r>
        <w:rPr>
          <w:rFonts w:hint="eastAsia"/>
        </w:rPr>
        <w:t>ОГЛАВЛЕНИЕ</w:t>
      </w:r>
      <w:r>
        <w:t xml:space="preserve"> </w:t>
      </w:r>
      <w:r>
        <w:rPr>
          <w:rFonts w:hint="eastAsia"/>
        </w:rPr>
        <w:t>ДИССЕРТАЦИИ</w:t>
      </w:r>
    </w:p>
    <w:p w14:paraId="7B3A7757" w14:textId="77777777" w:rsidR="00DE31BE" w:rsidRDefault="00DE31BE" w:rsidP="00DE31BE">
      <w:r>
        <w:rPr>
          <w:rFonts w:hint="eastAsia"/>
        </w:rPr>
        <w:t>кандидат</w:t>
      </w:r>
      <w:r>
        <w:t xml:space="preserve"> </w:t>
      </w:r>
      <w:r>
        <w:rPr>
          <w:rFonts w:hint="eastAsia"/>
        </w:rPr>
        <w:t>наук</w:t>
      </w:r>
      <w:r>
        <w:t xml:space="preserve"> </w:t>
      </w:r>
      <w:r>
        <w:rPr>
          <w:rFonts w:hint="eastAsia"/>
        </w:rPr>
        <w:t>Ларионов</w:t>
      </w:r>
      <w:r>
        <w:t xml:space="preserve">, </w:t>
      </w:r>
      <w:r>
        <w:rPr>
          <w:rFonts w:hint="eastAsia"/>
        </w:rPr>
        <w:t>Александр</w:t>
      </w:r>
      <w:r>
        <w:t xml:space="preserve"> </w:t>
      </w:r>
      <w:r>
        <w:rPr>
          <w:rFonts w:hint="eastAsia"/>
        </w:rPr>
        <w:t>Витальевич</w:t>
      </w:r>
    </w:p>
    <w:p w14:paraId="0D01384C" w14:textId="77777777" w:rsidR="00DE31BE" w:rsidRDefault="00DE31BE" w:rsidP="00DE31BE">
      <w:r>
        <w:rPr>
          <w:rFonts w:hint="eastAsia"/>
        </w:rPr>
        <w:t>Оглавление</w:t>
      </w:r>
    </w:p>
    <w:p w14:paraId="02D98079" w14:textId="77777777" w:rsidR="00DE31BE" w:rsidRDefault="00DE31BE" w:rsidP="00DE31BE"/>
    <w:p w14:paraId="6D2252A8" w14:textId="77777777" w:rsidR="00DE31BE" w:rsidRDefault="00DE31BE" w:rsidP="00DE31BE">
      <w:r>
        <w:rPr>
          <w:rFonts w:hint="eastAsia"/>
        </w:rPr>
        <w:t>Введение</w:t>
      </w:r>
    </w:p>
    <w:p w14:paraId="58C9F9C8" w14:textId="77777777" w:rsidR="00DE31BE" w:rsidRDefault="00DE31BE" w:rsidP="00DE31BE"/>
    <w:p w14:paraId="57805D13" w14:textId="77777777" w:rsidR="00DE31BE" w:rsidRDefault="00DE31BE" w:rsidP="00DE31BE">
      <w:r>
        <w:rPr>
          <w:rFonts w:hint="eastAsia"/>
        </w:rPr>
        <w:t>Глава</w:t>
      </w:r>
      <w:r>
        <w:t xml:space="preserve"> 1. </w:t>
      </w:r>
      <w:r>
        <w:rPr>
          <w:rFonts w:hint="eastAsia"/>
        </w:rPr>
        <w:t>Государственное</w:t>
      </w:r>
      <w:r>
        <w:t xml:space="preserve"> </w:t>
      </w:r>
      <w:r>
        <w:rPr>
          <w:rFonts w:hint="eastAsia"/>
        </w:rPr>
        <w:t>регулирование</w:t>
      </w:r>
      <w:r>
        <w:t xml:space="preserve"> </w:t>
      </w:r>
      <w:r>
        <w:rPr>
          <w:rFonts w:hint="eastAsia"/>
        </w:rPr>
        <w:t>и</w:t>
      </w:r>
      <w:r>
        <w:t xml:space="preserve"> </w:t>
      </w:r>
      <w:r>
        <w:rPr>
          <w:rFonts w:hint="eastAsia"/>
        </w:rPr>
        <w:t>управление</w:t>
      </w:r>
      <w:r>
        <w:t xml:space="preserve"> </w:t>
      </w:r>
      <w:r>
        <w:rPr>
          <w:rFonts w:hint="eastAsia"/>
        </w:rPr>
        <w:t>рисками</w:t>
      </w:r>
      <w:r>
        <w:t xml:space="preserve"> </w:t>
      </w:r>
      <w:r>
        <w:rPr>
          <w:rFonts w:hint="eastAsia"/>
        </w:rPr>
        <w:t>платежных</w:t>
      </w:r>
      <w:r>
        <w:t xml:space="preserve"> </w:t>
      </w:r>
      <w:r>
        <w:rPr>
          <w:rFonts w:hint="eastAsia"/>
        </w:rPr>
        <w:t>систем</w:t>
      </w:r>
    </w:p>
    <w:p w14:paraId="727F7F8F" w14:textId="77777777" w:rsidR="00DE31BE" w:rsidRDefault="00DE31BE" w:rsidP="00DE31BE"/>
    <w:p w14:paraId="204D931A" w14:textId="77777777" w:rsidR="00DE31BE" w:rsidRDefault="00DE31BE" w:rsidP="00DE31BE">
      <w:r>
        <w:t xml:space="preserve">1.1. </w:t>
      </w:r>
      <w:r>
        <w:rPr>
          <w:rFonts w:hint="eastAsia"/>
        </w:rPr>
        <w:t>Принципы</w:t>
      </w:r>
      <w:r>
        <w:t xml:space="preserve"> </w:t>
      </w:r>
      <w:r>
        <w:rPr>
          <w:rFonts w:hint="eastAsia"/>
        </w:rPr>
        <w:t>функционирования</w:t>
      </w:r>
      <w:r>
        <w:t xml:space="preserve"> </w:t>
      </w:r>
      <w:r>
        <w:rPr>
          <w:rFonts w:hint="eastAsia"/>
        </w:rPr>
        <w:t>и</w:t>
      </w:r>
      <w:r>
        <w:t xml:space="preserve"> </w:t>
      </w:r>
      <w:r>
        <w:rPr>
          <w:rFonts w:hint="eastAsia"/>
        </w:rPr>
        <w:t>нормативное</w:t>
      </w:r>
      <w:r>
        <w:t xml:space="preserve"> </w:t>
      </w:r>
      <w:r>
        <w:rPr>
          <w:rFonts w:hint="eastAsia"/>
        </w:rPr>
        <w:t>правовое</w:t>
      </w:r>
      <w:r>
        <w:t xml:space="preserve"> </w:t>
      </w:r>
      <w:r>
        <w:rPr>
          <w:rFonts w:hint="eastAsia"/>
        </w:rPr>
        <w:t>регулирование</w:t>
      </w:r>
      <w:r>
        <w:t xml:space="preserve"> </w:t>
      </w:r>
      <w:r>
        <w:rPr>
          <w:rFonts w:hint="eastAsia"/>
        </w:rPr>
        <w:t>деятельности</w:t>
      </w:r>
      <w:r>
        <w:t xml:space="preserve"> </w:t>
      </w:r>
      <w:r>
        <w:rPr>
          <w:rFonts w:hint="eastAsia"/>
        </w:rPr>
        <w:t>платежных</w:t>
      </w:r>
      <w:r>
        <w:t xml:space="preserve"> </w:t>
      </w:r>
      <w:r>
        <w:rPr>
          <w:rFonts w:hint="eastAsia"/>
        </w:rPr>
        <w:t>систем</w:t>
      </w:r>
    </w:p>
    <w:p w14:paraId="5B11138D" w14:textId="77777777" w:rsidR="00DE31BE" w:rsidRDefault="00DE31BE" w:rsidP="00DE31BE"/>
    <w:p w14:paraId="3927F086" w14:textId="77777777" w:rsidR="00DE31BE" w:rsidRDefault="00DE31BE" w:rsidP="00DE31BE">
      <w:r>
        <w:t xml:space="preserve">1.2 </w:t>
      </w:r>
      <w:r>
        <w:rPr>
          <w:rFonts w:hint="eastAsia"/>
        </w:rPr>
        <w:t>Теории</w:t>
      </w:r>
      <w:r>
        <w:t xml:space="preserve"> </w:t>
      </w:r>
      <w:r>
        <w:rPr>
          <w:rFonts w:hint="eastAsia"/>
        </w:rPr>
        <w:t>функционирования</w:t>
      </w:r>
      <w:r>
        <w:t xml:space="preserve"> </w:t>
      </w:r>
      <w:r>
        <w:rPr>
          <w:rFonts w:hint="eastAsia"/>
        </w:rPr>
        <w:t>и</w:t>
      </w:r>
      <w:r>
        <w:t xml:space="preserve"> </w:t>
      </w:r>
      <w:r>
        <w:rPr>
          <w:rFonts w:hint="eastAsia"/>
        </w:rPr>
        <w:t>устойчивости</w:t>
      </w:r>
      <w:r>
        <w:t xml:space="preserve"> </w:t>
      </w:r>
      <w:r>
        <w:rPr>
          <w:rFonts w:hint="eastAsia"/>
        </w:rPr>
        <w:t>платежных</w:t>
      </w:r>
      <w:r>
        <w:t xml:space="preserve"> </w:t>
      </w:r>
      <w:r>
        <w:rPr>
          <w:rFonts w:hint="eastAsia"/>
        </w:rPr>
        <w:t>систем</w:t>
      </w:r>
    </w:p>
    <w:p w14:paraId="4C431886" w14:textId="77777777" w:rsidR="00DE31BE" w:rsidRDefault="00DE31BE" w:rsidP="00DE31BE"/>
    <w:p w14:paraId="4510B056" w14:textId="77777777" w:rsidR="00DE31BE" w:rsidRDefault="00DE31BE" w:rsidP="00DE31BE">
      <w:r>
        <w:t xml:space="preserve">1.3. </w:t>
      </w:r>
      <w:r>
        <w:rPr>
          <w:rFonts w:hint="eastAsia"/>
        </w:rPr>
        <w:t>Эмпирические</w:t>
      </w:r>
      <w:r>
        <w:t xml:space="preserve"> </w:t>
      </w:r>
      <w:r>
        <w:rPr>
          <w:rFonts w:hint="eastAsia"/>
        </w:rPr>
        <w:t>исследования</w:t>
      </w:r>
      <w:r>
        <w:t xml:space="preserve"> </w:t>
      </w:r>
      <w:r>
        <w:rPr>
          <w:rFonts w:hint="eastAsia"/>
        </w:rPr>
        <w:t>управления</w:t>
      </w:r>
      <w:r>
        <w:t xml:space="preserve"> </w:t>
      </w:r>
      <w:r>
        <w:rPr>
          <w:rFonts w:hint="eastAsia"/>
        </w:rPr>
        <w:t>рисками</w:t>
      </w:r>
      <w:r>
        <w:t xml:space="preserve"> </w:t>
      </w:r>
      <w:r>
        <w:rPr>
          <w:rFonts w:hint="eastAsia"/>
        </w:rPr>
        <w:t>платежных</w:t>
      </w:r>
      <w:r>
        <w:t xml:space="preserve"> </w:t>
      </w:r>
      <w:r>
        <w:rPr>
          <w:rFonts w:hint="eastAsia"/>
        </w:rPr>
        <w:t>систем</w:t>
      </w:r>
      <w:r>
        <w:t xml:space="preserve"> </w:t>
      </w:r>
      <w:r>
        <w:rPr>
          <w:rFonts w:hint="eastAsia"/>
        </w:rPr>
        <w:t>при</w:t>
      </w:r>
      <w:r>
        <w:t xml:space="preserve"> </w:t>
      </w:r>
      <w:r>
        <w:rPr>
          <w:rFonts w:hint="eastAsia"/>
        </w:rPr>
        <w:t>осуществлении</w:t>
      </w:r>
      <w:r>
        <w:t xml:space="preserve"> </w:t>
      </w:r>
      <w:r>
        <w:rPr>
          <w:rFonts w:hint="eastAsia"/>
        </w:rPr>
        <w:t>надзорных</w:t>
      </w:r>
      <w:r>
        <w:t xml:space="preserve"> </w:t>
      </w:r>
      <w:r>
        <w:rPr>
          <w:rFonts w:hint="eastAsia"/>
        </w:rPr>
        <w:t>функций</w:t>
      </w:r>
    </w:p>
    <w:p w14:paraId="2C499D0C" w14:textId="77777777" w:rsidR="00DE31BE" w:rsidRDefault="00DE31BE" w:rsidP="00DE31BE"/>
    <w:p w14:paraId="1F1AABFB" w14:textId="77777777" w:rsidR="00DE31BE" w:rsidRDefault="00DE31BE" w:rsidP="00DE31BE">
      <w:r>
        <w:rPr>
          <w:rFonts w:hint="eastAsia"/>
        </w:rPr>
        <w:t>Глава</w:t>
      </w:r>
      <w:r>
        <w:t xml:space="preserve"> 2. </w:t>
      </w:r>
      <w:r>
        <w:rPr>
          <w:rFonts w:hint="eastAsia"/>
        </w:rPr>
        <w:t>Международный</w:t>
      </w:r>
      <w:r>
        <w:t xml:space="preserve"> </w:t>
      </w:r>
      <w:r>
        <w:rPr>
          <w:rFonts w:hint="eastAsia"/>
        </w:rPr>
        <w:t>и</w:t>
      </w:r>
      <w:r>
        <w:t xml:space="preserve"> </w:t>
      </w:r>
      <w:r>
        <w:rPr>
          <w:rFonts w:hint="eastAsia"/>
        </w:rPr>
        <w:t>российский</w:t>
      </w:r>
      <w:r>
        <w:t xml:space="preserve"> </w:t>
      </w:r>
      <w:r>
        <w:rPr>
          <w:rFonts w:hint="eastAsia"/>
        </w:rPr>
        <w:t>опыт</w:t>
      </w:r>
      <w:r>
        <w:t xml:space="preserve"> </w:t>
      </w:r>
      <w:r>
        <w:rPr>
          <w:rFonts w:hint="eastAsia"/>
        </w:rPr>
        <w:t>управления</w:t>
      </w:r>
      <w:r>
        <w:t xml:space="preserve"> </w:t>
      </w:r>
      <w:r>
        <w:rPr>
          <w:rFonts w:hint="eastAsia"/>
        </w:rPr>
        <w:t>рисками</w:t>
      </w:r>
      <w:r>
        <w:t xml:space="preserve"> </w:t>
      </w:r>
      <w:r>
        <w:rPr>
          <w:rFonts w:hint="eastAsia"/>
        </w:rPr>
        <w:t>платежных</w:t>
      </w:r>
      <w:r>
        <w:t xml:space="preserve"> </w:t>
      </w:r>
      <w:r>
        <w:rPr>
          <w:rFonts w:hint="eastAsia"/>
        </w:rPr>
        <w:t>систем</w:t>
      </w:r>
    </w:p>
    <w:p w14:paraId="5D446EC2" w14:textId="77777777" w:rsidR="00DE31BE" w:rsidRDefault="00DE31BE" w:rsidP="00DE31BE"/>
    <w:p w14:paraId="2559F99F" w14:textId="77777777" w:rsidR="00DE31BE" w:rsidRDefault="00DE31BE" w:rsidP="00DE31BE">
      <w:r>
        <w:t xml:space="preserve">2.1. </w:t>
      </w:r>
      <w:r>
        <w:rPr>
          <w:rFonts w:hint="eastAsia"/>
        </w:rPr>
        <w:t>Применение</w:t>
      </w:r>
      <w:r>
        <w:t xml:space="preserve"> </w:t>
      </w:r>
      <w:r>
        <w:rPr>
          <w:rFonts w:hint="eastAsia"/>
        </w:rPr>
        <w:t>международных</w:t>
      </w:r>
      <w:r>
        <w:t xml:space="preserve"> </w:t>
      </w:r>
      <w:r>
        <w:rPr>
          <w:rFonts w:hint="eastAsia"/>
        </w:rPr>
        <w:t>стандартов</w:t>
      </w:r>
      <w:r>
        <w:t xml:space="preserve"> </w:t>
      </w:r>
      <w:r>
        <w:rPr>
          <w:rFonts w:hint="eastAsia"/>
        </w:rPr>
        <w:t>риск</w:t>
      </w:r>
      <w:r>
        <w:t>-</w:t>
      </w:r>
      <w:r>
        <w:rPr>
          <w:rFonts w:hint="eastAsia"/>
        </w:rPr>
        <w:t>менеджмента</w:t>
      </w:r>
      <w:r>
        <w:t xml:space="preserve"> </w:t>
      </w:r>
      <w:r>
        <w:rPr>
          <w:rFonts w:hint="eastAsia"/>
        </w:rPr>
        <w:t>в</w:t>
      </w:r>
      <w:r>
        <w:t xml:space="preserve"> </w:t>
      </w:r>
      <w:r>
        <w:rPr>
          <w:rFonts w:hint="eastAsia"/>
        </w:rPr>
        <w:t>платежных</w:t>
      </w:r>
      <w:r>
        <w:t xml:space="preserve"> </w:t>
      </w:r>
      <w:r>
        <w:rPr>
          <w:rFonts w:hint="eastAsia"/>
        </w:rPr>
        <w:t>системах</w:t>
      </w:r>
    </w:p>
    <w:p w14:paraId="07CA06E2" w14:textId="77777777" w:rsidR="00DE31BE" w:rsidRDefault="00DE31BE" w:rsidP="00DE31BE"/>
    <w:p w14:paraId="6C76AF77" w14:textId="77777777" w:rsidR="00DE31BE" w:rsidRDefault="00DE31BE" w:rsidP="00DE31BE">
      <w:r>
        <w:t xml:space="preserve">2.2. </w:t>
      </w:r>
      <w:r>
        <w:rPr>
          <w:rFonts w:hint="eastAsia"/>
        </w:rPr>
        <w:t>Осуществление</w:t>
      </w:r>
      <w:r>
        <w:t xml:space="preserve"> </w:t>
      </w:r>
      <w:r>
        <w:rPr>
          <w:rFonts w:hint="eastAsia"/>
        </w:rPr>
        <w:t>надзорной</w:t>
      </w:r>
      <w:r>
        <w:t xml:space="preserve"> </w:t>
      </w:r>
      <w:r>
        <w:rPr>
          <w:rFonts w:hint="eastAsia"/>
        </w:rPr>
        <w:t>деятельности</w:t>
      </w:r>
      <w:r>
        <w:t xml:space="preserve"> </w:t>
      </w:r>
      <w:r>
        <w:rPr>
          <w:rFonts w:hint="eastAsia"/>
        </w:rPr>
        <w:t>за</w:t>
      </w:r>
      <w:r>
        <w:t xml:space="preserve"> </w:t>
      </w:r>
      <w:r>
        <w:rPr>
          <w:rFonts w:hint="eastAsia"/>
        </w:rPr>
        <w:t>платежными</w:t>
      </w:r>
      <w:r>
        <w:t xml:space="preserve"> </w:t>
      </w:r>
      <w:r>
        <w:rPr>
          <w:rFonts w:hint="eastAsia"/>
        </w:rPr>
        <w:t>системами</w:t>
      </w:r>
      <w:r>
        <w:t xml:space="preserve"> </w:t>
      </w:r>
      <w:r>
        <w:rPr>
          <w:rFonts w:hint="eastAsia"/>
        </w:rPr>
        <w:t>в</w:t>
      </w:r>
      <w:r>
        <w:t xml:space="preserve"> </w:t>
      </w:r>
      <w:r>
        <w:rPr>
          <w:rFonts w:hint="eastAsia"/>
        </w:rPr>
        <w:t>ЕС</w:t>
      </w:r>
      <w:r>
        <w:t xml:space="preserve">, </w:t>
      </w:r>
      <w:r>
        <w:rPr>
          <w:rFonts w:hint="eastAsia"/>
        </w:rPr>
        <w:t>США</w:t>
      </w:r>
      <w:r>
        <w:t xml:space="preserve"> </w:t>
      </w:r>
      <w:r>
        <w:rPr>
          <w:rFonts w:hint="eastAsia"/>
        </w:rPr>
        <w:t>и</w:t>
      </w:r>
      <w:r>
        <w:t xml:space="preserve"> </w:t>
      </w:r>
      <w:r>
        <w:rPr>
          <w:rFonts w:hint="eastAsia"/>
        </w:rPr>
        <w:t>Китае</w:t>
      </w:r>
    </w:p>
    <w:p w14:paraId="20365E3F" w14:textId="77777777" w:rsidR="00DE31BE" w:rsidRDefault="00DE31BE" w:rsidP="00DE31BE"/>
    <w:p w14:paraId="60CA4DA8" w14:textId="77777777" w:rsidR="00DE31BE" w:rsidRDefault="00DE31BE" w:rsidP="00DE31BE">
      <w:r>
        <w:t xml:space="preserve">2.3. </w:t>
      </w:r>
      <w:r>
        <w:rPr>
          <w:rFonts w:hint="eastAsia"/>
        </w:rPr>
        <w:t>Практика</w:t>
      </w:r>
      <w:r>
        <w:t xml:space="preserve"> </w:t>
      </w:r>
      <w:r>
        <w:rPr>
          <w:rFonts w:hint="eastAsia"/>
        </w:rPr>
        <w:t>установления</w:t>
      </w:r>
      <w:r>
        <w:t xml:space="preserve"> </w:t>
      </w:r>
      <w:r>
        <w:rPr>
          <w:rFonts w:hint="eastAsia"/>
        </w:rPr>
        <w:t>надзорных</w:t>
      </w:r>
      <w:r>
        <w:t xml:space="preserve"> </w:t>
      </w:r>
      <w:r>
        <w:rPr>
          <w:rFonts w:hint="eastAsia"/>
        </w:rPr>
        <w:t>требований</w:t>
      </w:r>
      <w:r>
        <w:t xml:space="preserve"> </w:t>
      </w:r>
      <w:r>
        <w:rPr>
          <w:rFonts w:hint="eastAsia"/>
        </w:rPr>
        <w:t>за</w:t>
      </w:r>
      <w:r>
        <w:t xml:space="preserve"> </w:t>
      </w:r>
      <w:r>
        <w:rPr>
          <w:rFonts w:hint="eastAsia"/>
        </w:rPr>
        <w:t>платежными</w:t>
      </w:r>
      <w:r>
        <w:t xml:space="preserve"> </w:t>
      </w:r>
      <w:r>
        <w:rPr>
          <w:rFonts w:hint="eastAsia"/>
        </w:rPr>
        <w:t>системами</w:t>
      </w:r>
      <w:r>
        <w:t xml:space="preserve"> </w:t>
      </w:r>
      <w:r>
        <w:rPr>
          <w:rFonts w:hint="eastAsia"/>
        </w:rPr>
        <w:t>в</w:t>
      </w:r>
      <w:r>
        <w:t xml:space="preserve"> </w:t>
      </w:r>
      <w:r>
        <w:rPr>
          <w:rFonts w:hint="eastAsia"/>
        </w:rPr>
        <w:t>России</w:t>
      </w:r>
    </w:p>
    <w:p w14:paraId="4C121DC4" w14:textId="77777777" w:rsidR="00DE31BE" w:rsidRDefault="00DE31BE" w:rsidP="00DE31BE"/>
    <w:p w14:paraId="6E0CCC14" w14:textId="77777777" w:rsidR="00DE31BE" w:rsidRDefault="00DE31BE" w:rsidP="00DE31BE">
      <w:r>
        <w:rPr>
          <w:rFonts w:hint="eastAsia"/>
        </w:rPr>
        <w:t>Глава</w:t>
      </w:r>
      <w:r>
        <w:t xml:space="preserve"> 3. </w:t>
      </w:r>
      <w:r>
        <w:rPr>
          <w:rFonts w:hint="eastAsia"/>
        </w:rPr>
        <w:t>Разработка</w:t>
      </w:r>
      <w:r>
        <w:t xml:space="preserve"> </w:t>
      </w:r>
      <w:r>
        <w:rPr>
          <w:rFonts w:hint="eastAsia"/>
        </w:rPr>
        <w:t>показателей</w:t>
      </w:r>
      <w:r>
        <w:t xml:space="preserve"> </w:t>
      </w:r>
      <w:r>
        <w:rPr>
          <w:rFonts w:hint="eastAsia"/>
        </w:rPr>
        <w:t>рисков</w:t>
      </w:r>
      <w:r>
        <w:t xml:space="preserve"> </w:t>
      </w:r>
      <w:r>
        <w:rPr>
          <w:rFonts w:hint="eastAsia"/>
        </w:rPr>
        <w:t>платежных</w:t>
      </w:r>
      <w:r>
        <w:lastRenderedPageBreak/>
        <w:t xml:space="preserve"> </w:t>
      </w:r>
      <w:r>
        <w:rPr>
          <w:rFonts w:hint="eastAsia"/>
        </w:rPr>
        <w:t>систем</w:t>
      </w:r>
      <w:r>
        <w:t xml:space="preserve"> </w:t>
      </w:r>
      <w:r>
        <w:rPr>
          <w:rFonts w:hint="eastAsia"/>
        </w:rPr>
        <w:t>для</w:t>
      </w:r>
      <w:r>
        <w:t xml:space="preserve"> </w:t>
      </w:r>
      <w:r>
        <w:rPr>
          <w:rFonts w:hint="eastAsia"/>
        </w:rPr>
        <w:t>осуществления</w:t>
      </w:r>
      <w:r>
        <w:t xml:space="preserve"> </w:t>
      </w:r>
      <w:r>
        <w:rPr>
          <w:rFonts w:hint="eastAsia"/>
        </w:rPr>
        <w:t>надзорной</w:t>
      </w:r>
      <w:r>
        <w:t xml:space="preserve"> </w:t>
      </w:r>
      <w:r>
        <w:rPr>
          <w:rFonts w:hint="eastAsia"/>
        </w:rPr>
        <w:t>деятельности</w:t>
      </w:r>
      <w:r>
        <w:t xml:space="preserve"> </w:t>
      </w:r>
      <w:r>
        <w:rPr>
          <w:rFonts w:hint="eastAsia"/>
        </w:rPr>
        <w:t>Банком</w:t>
      </w:r>
      <w:r>
        <w:t xml:space="preserve"> </w:t>
      </w:r>
      <w:r>
        <w:rPr>
          <w:rFonts w:hint="eastAsia"/>
        </w:rPr>
        <w:t>России</w:t>
      </w:r>
    </w:p>
    <w:p w14:paraId="7BFE2056" w14:textId="77777777" w:rsidR="00DE31BE" w:rsidRDefault="00DE31BE" w:rsidP="00DE31BE"/>
    <w:p w14:paraId="5F2B73DC" w14:textId="77777777" w:rsidR="00DE31BE" w:rsidRDefault="00DE31BE" w:rsidP="00DE31BE">
      <w:r>
        <w:t xml:space="preserve">3.1 </w:t>
      </w:r>
      <w:r>
        <w:rPr>
          <w:rFonts w:hint="eastAsia"/>
        </w:rPr>
        <w:t>Показатели</w:t>
      </w:r>
      <w:r>
        <w:t xml:space="preserve"> </w:t>
      </w:r>
      <w:r>
        <w:rPr>
          <w:rFonts w:hint="eastAsia"/>
        </w:rPr>
        <w:t>стабильности</w:t>
      </w:r>
      <w:r>
        <w:t xml:space="preserve"> </w:t>
      </w:r>
      <w:r>
        <w:rPr>
          <w:rFonts w:hint="eastAsia"/>
        </w:rPr>
        <w:t>платежных</w:t>
      </w:r>
      <w:r>
        <w:t xml:space="preserve"> </w:t>
      </w:r>
      <w:r>
        <w:rPr>
          <w:rFonts w:hint="eastAsia"/>
        </w:rPr>
        <w:t>систем</w:t>
      </w:r>
      <w:r>
        <w:t xml:space="preserve"> </w:t>
      </w:r>
      <w:r>
        <w:rPr>
          <w:rFonts w:hint="eastAsia"/>
        </w:rPr>
        <w:t>в</w:t>
      </w:r>
      <w:r>
        <w:t xml:space="preserve"> </w:t>
      </w:r>
      <w:r>
        <w:rPr>
          <w:rFonts w:hint="eastAsia"/>
        </w:rPr>
        <w:t>России</w:t>
      </w:r>
    </w:p>
    <w:p w14:paraId="21089910" w14:textId="77777777" w:rsidR="00DE31BE" w:rsidRDefault="00DE31BE" w:rsidP="00DE31BE"/>
    <w:p w14:paraId="61E4C1FE" w14:textId="77777777" w:rsidR="00DE31BE" w:rsidRDefault="00DE31BE" w:rsidP="00DE31BE">
      <w:r>
        <w:t xml:space="preserve">3.2. </w:t>
      </w:r>
      <w:r>
        <w:rPr>
          <w:rFonts w:hint="eastAsia"/>
        </w:rPr>
        <w:t>Бинарные</w:t>
      </w:r>
      <w:r>
        <w:t xml:space="preserve"> </w:t>
      </w:r>
      <w:r>
        <w:rPr>
          <w:rFonts w:hint="eastAsia"/>
        </w:rPr>
        <w:t>пробит</w:t>
      </w:r>
      <w:r>
        <w:t xml:space="preserve"> </w:t>
      </w:r>
      <w:r>
        <w:rPr>
          <w:rFonts w:hint="eastAsia"/>
        </w:rPr>
        <w:t>регрессии</w:t>
      </w:r>
      <w:r>
        <w:t xml:space="preserve"> </w:t>
      </w:r>
      <w:r>
        <w:rPr>
          <w:rFonts w:hint="eastAsia"/>
        </w:rPr>
        <w:t>оценки</w:t>
      </w:r>
      <w:r>
        <w:t xml:space="preserve"> </w:t>
      </w:r>
      <w:r>
        <w:rPr>
          <w:rFonts w:hint="eastAsia"/>
        </w:rPr>
        <w:t>факторов</w:t>
      </w:r>
      <w:r>
        <w:t xml:space="preserve"> </w:t>
      </w:r>
      <w:r>
        <w:rPr>
          <w:rFonts w:hint="eastAsia"/>
        </w:rPr>
        <w:t>устойчивости</w:t>
      </w:r>
      <w:r>
        <w:t xml:space="preserve"> </w:t>
      </w:r>
      <w:r>
        <w:rPr>
          <w:rFonts w:hint="eastAsia"/>
        </w:rPr>
        <w:t>платежных</w:t>
      </w:r>
      <w:r>
        <w:t xml:space="preserve"> </w:t>
      </w:r>
      <w:r>
        <w:rPr>
          <w:rFonts w:hint="eastAsia"/>
        </w:rPr>
        <w:t>систем</w:t>
      </w:r>
    </w:p>
    <w:p w14:paraId="1FF31C8B" w14:textId="77777777" w:rsidR="00DE31BE" w:rsidRDefault="00DE31BE" w:rsidP="00DE31BE"/>
    <w:p w14:paraId="4C9AD038" w14:textId="77777777" w:rsidR="00DE31BE" w:rsidRDefault="00DE31BE" w:rsidP="00DE31BE">
      <w:r>
        <w:t xml:space="preserve">3.3. </w:t>
      </w:r>
      <w:r>
        <w:rPr>
          <w:rFonts w:hint="eastAsia"/>
        </w:rPr>
        <w:t>Проект</w:t>
      </w:r>
      <w:r>
        <w:t xml:space="preserve"> </w:t>
      </w:r>
      <w:r>
        <w:rPr>
          <w:rFonts w:hint="eastAsia"/>
        </w:rPr>
        <w:t>методики</w:t>
      </w:r>
      <w:r>
        <w:t xml:space="preserve"> </w:t>
      </w:r>
      <w:r>
        <w:rPr>
          <w:rFonts w:hint="eastAsia"/>
        </w:rPr>
        <w:t>осуществления</w:t>
      </w:r>
      <w:r>
        <w:t xml:space="preserve"> </w:t>
      </w:r>
      <w:r>
        <w:rPr>
          <w:rFonts w:hint="eastAsia"/>
        </w:rPr>
        <w:t>надзора</w:t>
      </w:r>
      <w:r>
        <w:t xml:space="preserve"> </w:t>
      </w:r>
      <w:r>
        <w:rPr>
          <w:rFonts w:hint="eastAsia"/>
        </w:rPr>
        <w:t>в</w:t>
      </w:r>
      <w:r>
        <w:t xml:space="preserve"> </w:t>
      </w:r>
      <w:r>
        <w:rPr>
          <w:rFonts w:hint="eastAsia"/>
        </w:rPr>
        <w:t>национальной</w:t>
      </w:r>
      <w:r>
        <w:t xml:space="preserve"> </w:t>
      </w:r>
      <w:r>
        <w:rPr>
          <w:rFonts w:hint="eastAsia"/>
        </w:rPr>
        <w:t>платежной</w:t>
      </w:r>
      <w:r>
        <w:t xml:space="preserve"> </w:t>
      </w:r>
      <w:r>
        <w:rPr>
          <w:rFonts w:hint="eastAsia"/>
        </w:rPr>
        <w:t>системе</w:t>
      </w:r>
    </w:p>
    <w:p w14:paraId="6A32D85F" w14:textId="77777777" w:rsidR="00DE31BE" w:rsidRDefault="00DE31BE" w:rsidP="00DE31BE"/>
    <w:p w14:paraId="3BA3A129" w14:textId="77777777" w:rsidR="00DE31BE" w:rsidRDefault="00DE31BE" w:rsidP="00DE31BE">
      <w:r>
        <w:rPr>
          <w:rFonts w:hint="eastAsia"/>
        </w:rPr>
        <w:t>Заключение</w:t>
      </w:r>
    </w:p>
    <w:p w14:paraId="0F6A63E9" w14:textId="77777777" w:rsidR="00DE31BE" w:rsidRDefault="00DE31BE" w:rsidP="00DE31BE"/>
    <w:p w14:paraId="7F879617" w14:textId="77777777" w:rsidR="00DE31BE" w:rsidRDefault="00DE31BE" w:rsidP="00DE31BE">
      <w:r>
        <w:rPr>
          <w:rFonts w:hint="eastAsia"/>
        </w:rPr>
        <w:t>Список</w:t>
      </w:r>
      <w:r>
        <w:t xml:space="preserve"> </w:t>
      </w:r>
      <w:r>
        <w:rPr>
          <w:rFonts w:hint="eastAsia"/>
        </w:rPr>
        <w:t>литературы</w:t>
      </w:r>
    </w:p>
    <w:p w14:paraId="0F95F641" w14:textId="77777777" w:rsidR="00DE31BE" w:rsidRDefault="00DE31BE" w:rsidP="00DE31BE"/>
    <w:p w14:paraId="0714E5DF" w14:textId="77777777" w:rsidR="00DE31BE" w:rsidRDefault="00DE31BE" w:rsidP="00DE31BE">
      <w:r>
        <w:rPr>
          <w:rFonts w:hint="eastAsia"/>
        </w:rPr>
        <w:t>Приложение</w:t>
      </w:r>
      <w:r>
        <w:t xml:space="preserve"> </w:t>
      </w:r>
      <w:r>
        <w:rPr>
          <w:rFonts w:hint="eastAsia"/>
        </w:rPr>
        <w:t>А</w:t>
      </w:r>
      <w:r>
        <w:t xml:space="preserve">. </w:t>
      </w:r>
      <w:r>
        <w:rPr>
          <w:rFonts w:hint="eastAsia"/>
        </w:rPr>
        <w:t>Проект</w:t>
      </w:r>
      <w:r>
        <w:t xml:space="preserve"> </w:t>
      </w:r>
      <w:r>
        <w:rPr>
          <w:rFonts w:hint="eastAsia"/>
        </w:rPr>
        <w:t>приказа</w:t>
      </w:r>
      <w:r>
        <w:t xml:space="preserve"> </w:t>
      </w:r>
      <w:r>
        <w:rPr>
          <w:rFonts w:hint="eastAsia"/>
        </w:rPr>
        <w:t>Банка</w:t>
      </w:r>
      <w:r>
        <w:t xml:space="preserve"> </w:t>
      </w:r>
      <w:r>
        <w:rPr>
          <w:rFonts w:hint="eastAsia"/>
        </w:rPr>
        <w:t>России</w:t>
      </w:r>
      <w:r>
        <w:t xml:space="preserve"> </w:t>
      </w:r>
      <w:r>
        <w:rPr>
          <w:rFonts w:hint="eastAsia"/>
        </w:rPr>
        <w:t>«</w:t>
      </w:r>
      <w:r>
        <w:rPr>
          <w:rFonts w:hint="eastAsia"/>
        </w:rPr>
        <w:t>О</w:t>
      </w:r>
      <w:r>
        <w:t xml:space="preserve"> </w:t>
      </w:r>
      <w:r>
        <w:rPr>
          <w:rFonts w:hint="eastAsia"/>
        </w:rPr>
        <w:t>порядке</w:t>
      </w:r>
      <w:r>
        <w:t xml:space="preserve"> </w:t>
      </w:r>
      <w:r>
        <w:rPr>
          <w:rFonts w:hint="eastAsia"/>
        </w:rPr>
        <w:t>применения</w:t>
      </w:r>
      <w:r>
        <w:t xml:space="preserve"> </w:t>
      </w:r>
      <w:r>
        <w:rPr>
          <w:rFonts w:hint="eastAsia"/>
        </w:rPr>
        <w:t>показателей</w:t>
      </w:r>
      <w:r>
        <w:t xml:space="preserve"> </w:t>
      </w:r>
      <w:r>
        <w:rPr>
          <w:rFonts w:hint="eastAsia"/>
        </w:rPr>
        <w:t>рисков</w:t>
      </w:r>
      <w:r>
        <w:t xml:space="preserve"> </w:t>
      </w:r>
      <w:r>
        <w:rPr>
          <w:rFonts w:hint="eastAsia"/>
        </w:rPr>
        <w:t>в</w:t>
      </w:r>
      <w:r>
        <w:t xml:space="preserve"> </w:t>
      </w:r>
      <w:r>
        <w:rPr>
          <w:rFonts w:hint="eastAsia"/>
        </w:rPr>
        <w:t>деятельности</w:t>
      </w:r>
      <w:r>
        <w:t xml:space="preserve"> </w:t>
      </w:r>
      <w:r>
        <w:rPr>
          <w:rFonts w:hint="eastAsia"/>
        </w:rPr>
        <w:t>по</w:t>
      </w:r>
      <w:r>
        <w:t xml:space="preserve"> </w:t>
      </w:r>
      <w:r>
        <w:rPr>
          <w:rFonts w:hint="eastAsia"/>
        </w:rPr>
        <w:t>надзору</w:t>
      </w:r>
      <w:r>
        <w:t xml:space="preserve"> </w:t>
      </w:r>
      <w:r>
        <w:rPr>
          <w:rFonts w:hint="eastAsia"/>
        </w:rPr>
        <w:t>Банка</w:t>
      </w:r>
      <w:r>
        <w:t xml:space="preserve"> </w:t>
      </w:r>
      <w:r>
        <w:rPr>
          <w:rFonts w:hint="eastAsia"/>
        </w:rPr>
        <w:t>России</w:t>
      </w:r>
      <w:r>
        <w:t xml:space="preserve"> </w:t>
      </w:r>
      <w:r>
        <w:rPr>
          <w:rFonts w:hint="eastAsia"/>
        </w:rPr>
        <w:t>в</w:t>
      </w:r>
      <w:r>
        <w:t xml:space="preserve"> </w:t>
      </w:r>
      <w:r>
        <w:rPr>
          <w:rFonts w:hint="eastAsia"/>
        </w:rPr>
        <w:t>национальной</w:t>
      </w:r>
      <w:r>
        <w:t xml:space="preserve"> </w:t>
      </w:r>
      <w:r>
        <w:rPr>
          <w:rFonts w:hint="eastAsia"/>
        </w:rPr>
        <w:t>платежной</w:t>
      </w:r>
      <w:r>
        <w:t xml:space="preserve"> </w:t>
      </w:r>
      <w:r>
        <w:rPr>
          <w:rFonts w:hint="eastAsia"/>
        </w:rPr>
        <w:t>системе</w:t>
      </w:r>
      <w:r>
        <w:rPr>
          <w:rFonts w:hint="eastAsia"/>
        </w:rPr>
        <w:t>»</w:t>
      </w:r>
    </w:p>
    <w:p w14:paraId="47C34FB6" w14:textId="77777777" w:rsidR="00DE31BE" w:rsidRDefault="00DE31BE" w:rsidP="00DE31BE"/>
    <w:p w14:paraId="3CAADC86" w14:textId="2AD5DFB2" w:rsidR="00DE31BE" w:rsidRPr="00DE31BE" w:rsidRDefault="00DE31BE" w:rsidP="00DE31BE">
      <w:r>
        <w:rPr>
          <w:rFonts w:hint="eastAsia"/>
        </w:rPr>
        <w:t>Приложение</w:t>
      </w:r>
      <w:r>
        <w:t xml:space="preserve"> </w:t>
      </w:r>
      <w:r>
        <w:rPr>
          <w:rFonts w:hint="eastAsia"/>
        </w:rPr>
        <w:t>Б</w:t>
      </w:r>
      <w:r>
        <w:t xml:space="preserve">. </w:t>
      </w:r>
      <w:r>
        <w:rPr>
          <w:rFonts w:hint="eastAsia"/>
        </w:rPr>
        <w:t>Данные</w:t>
      </w:r>
      <w:r>
        <w:t xml:space="preserve">, </w:t>
      </w:r>
      <w:r>
        <w:rPr>
          <w:rFonts w:hint="eastAsia"/>
        </w:rPr>
        <w:t>используемые</w:t>
      </w:r>
      <w:r>
        <w:t xml:space="preserve"> </w:t>
      </w:r>
      <w:r>
        <w:rPr>
          <w:rFonts w:hint="eastAsia"/>
        </w:rPr>
        <w:t>для</w:t>
      </w:r>
      <w:r>
        <w:t xml:space="preserve"> </w:t>
      </w:r>
      <w:r>
        <w:rPr>
          <w:rFonts w:hint="eastAsia"/>
        </w:rPr>
        <w:t>построения</w:t>
      </w:r>
      <w:r>
        <w:t xml:space="preserve"> </w:t>
      </w:r>
      <w:r>
        <w:rPr>
          <w:rFonts w:hint="eastAsia"/>
        </w:rPr>
        <w:t>бинарных</w:t>
      </w:r>
      <w:r>
        <w:t xml:space="preserve"> </w:t>
      </w:r>
      <w:r>
        <w:rPr>
          <w:rFonts w:hint="eastAsia"/>
        </w:rPr>
        <w:t>пробит</w:t>
      </w:r>
      <w:r>
        <w:t xml:space="preserve"> </w:t>
      </w:r>
      <w:r>
        <w:rPr>
          <w:rFonts w:hint="eastAsia"/>
        </w:rPr>
        <w:t>регрессий</w:t>
      </w:r>
    </w:p>
    <w:sectPr w:rsidR="00DE31BE" w:rsidRPr="00DE31BE" w:rsidSect="007D031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51D8C" w14:textId="77777777" w:rsidR="007D0319" w:rsidRDefault="007D0319">
      <w:pPr>
        <w:spacing w:after="0" w:line="240" w:lineRule="auto"/>
      </w:pPr>
      <w:r>
        <w:separator/>
      </w:r>
    </w:p>
  </w:endnote>
  <w:endnote w:type="continuationSeparator" w:id="0">
    <w:p w14:paraId="2B1D57DC" w14:textId="77777777" w:rsidR="007D0319" w:rsidRDefault="007D0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5C914" w14:textId="77777777" w:rsidR="007D0319" w:rsidRDefault="007D0319"/>
    <w:p w14:paraId="568FF2EF" w14:textId="77777777" w:rsidR="007D0319" w:rsidRDefault="007D0319"/>
    <w:p w14:paraId="6B679F87" w14:textId="77777777" w:rsidR="007D0319" w:rsidRDefault="007D0319"/>
    <w:p w14:paraId="015FDCAE" w14:textId="77777777" w:rsidR="007D0319" w:rsidRDefault="007D0319"/>
    <w:p w14:paraId="55A1C292" w14:textId="77777777" w:rsidR="007D0319" w:rsidRDefault="007D0319"/>
    <w:p w14:paraId="39B24032" w14:textId="77777777" w:rsidR="007D0319" w:rsidRDefault="007D0319"/>
    <w:p w14:paraId="0655855A" w14:textId="77777777" w:rsidR="007D0319" w:rsidRDefault="007D031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B651CC" wp14:editId="066CF18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261CB" w14:textId="77777777" w:rsidR="007D0319" w:rsidRDefault="007D03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B651C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2261CB" w14:textId="77777777" w:rsidR="007D0319" w:rsidRDefault="007D03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E9703D" w14:textId="77777777" w:rsidR="007D0319" w:rsidRDefault="007D0319"/>
    <w:p w14:paraId="2B83A3E3" w14:textId="77777777" w:rsidR="007D0319" w:rsidRDefault="007D0319"/>
    <w:p w14:paraId="7432F921" w14:textId="77777777" w:rsidR="007D0319" w:rsidRDefault="007D031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7A899C" wp14:editId="23FDD6A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C8ED0" w14:textId="77777777" w:rsidR="007D0319" w:rsidRDefault="007D0319"/>
                          <w:p w14:paraId="4ABFA990" w14:textId="77777777" w:rsidR="007D0319" w:rsidRDefault="007D03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7A899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6BC8ED0" w14:textId="77777777" w:rsidR="007D0319" w:rsidRDefault="007D0319"/>
                    <w:p w14:paraId="4ABFA990" w14:textId="77777777" w:rsidR="007D0319" w:rsidRDefault="007D03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8C53A2" w14:textId="77777777" w:rsidR="007D0319" w:rsidRDefault="007D0319"/>
    <w:p w14:paraId="3C715661" w14:textId="77777777" w:rsidR="007D0319" w:rsidRDefault="007D0319">
      <w:pPr>
        <w:rPr>
          <w:sz w:val="2"/>
          <w:szCs w:val="2"/>
        </w:rPr>
      </w:pPr>
    </w:p>
    <w:p w14:paraId="630B899F" w14:textId="77777777" w:rsidR="007D0319" w:rsidRDefault="007D0319"/>
    <w:p w14:paraId="4CAB966A" w14:textId="77777777" w:rsidR="007D0319" w:rsidRDefault="007D0319">
      <w:pPr>
        <w:spacing w:after="0" w:line="240" w:lineRule="auto"/>
      </w:pPr>
    </w:p>
  </w:footnote>
  <w:footnote w:type="continuationSeparator" w:id="0">
    <w:p w14:paraId="0BBB7352" w14:textId="77777777" w:rsidR="007D0319" w:rsidRDefault="007D0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19"/>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11160</TotalTime>
  <Pages>2</Pages>
  <Words>219</Words>
  <Characters>1252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1675</cp:revision>
  <cp:lastPrinted>2009-02-06T05:36:00Z</cp:lastPrinted>
  <dcterms:created xsi:type="dcterms:W3CDTF">2024-04-09T10:20:00Z</dcterms:created>
  <dcterms:modified xsi:type="dcterms:W3CDTF">2024-04-23T21:40:00Z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