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58C7" w14:textId="73CE2609" w:rsidR="00C40FB1" w:rsidRDefault="002C65DD" w:rsidP="002C65DD">
      <w:r w:rsidRPr="002C65DD">
        <w:rPr>
          <w:rFonts w:hint="eastAsia"/>
        </w:rPr>
        <w:t>Оптимизация</w:t>
      </w:r>
      <w:r w:rsidRPr="002C65DD">
        <w:t xml:space="preserve"> </w:t>
      </w:r>
      <w:r w:rsidRPr="002C65DD">
        <w:rPr>
          <w:rFonts w:hint="eastAsia"/>
        </w:rPr>
        <w:t>ведения</w:t>
      </w:r>
      <w:r w:rsidRPr="002C65DD">
        <w:t xml:space="preserve"> </w:t>
      </w:r>
      <w:r w:rsidRPr="002C65DD">
        <w:rPr>
          <w:rFonts w:hint="eastAsia"/>
        </w:rPr>
        <w:t>беременных</w:t>
      </w:r>
      <w:r w:rsidRPr="002C65DD">
        <w:t xml:space="preserve"> </w:t>
      </w:r>
      <w:r w:rsidRPr="002C65DD">
        <w:rPr>
          <w:rFonts w:hint="eastAsia"/>
        </w:rPr>
        <w:t>с</w:t>
      </w:r>
      <w:r w:rsidRPr="002C65DD">
        <w:t xml:space="preserve"> </w:t>
      </w:r>
      <w:r w:rsidRPr="002C65DD">
        <w:rPr>
          <w:rFonts w:hint="eastAsia"/>
        </w:rPr>
        <w:t>истмико</w:t>
      </w:r>
      <w:r w:rsidRPr="002C65DD">
        <w:t>-</w:t>
      </w:r>
      <w:r w:rsidRPr="002C65DD">
        <w:rPr>
          <w:rFonts w:hint="eastAsia"/>
        </w:rPr>
        <w:t>цервикальной</w:t>
      </w:r>
      <w:r w:rsidRPr="002C65DD">
        <w:t xml:space="preserve"> </w:t>
      </w:r>
      <w:r w:rsidRPr="002C65DD">
        <w:rPr>
          <w:rFonts w:hint="eastAsia"/>
        </w:rPr>
        <w:t>недостаточностью</w:t>
      </w:r>
      <w:r>
        <w:t xml:space="preserve"> </w:t>
      </w:r>
      <w:r w:rsidRPr="002C65DD">
        <w:rPr>
          <w:rFonts w:hint="eastAsia"/>
        </w:rPr>
        <w:t>Воронцова</w:t>
      </w:r>
      <w:r w:rsidRPr="002C65DD">
        <w:t xml:space="preserve"> </w:t>
      </w:r>
      <w:r w:rsidRPr="002C65DD">
        <w:rPr>
          <w:rFonts w:hint="eastAsia"/>
        </w:rPr>
        <w:t>Мария</w:t>
      </w:r>
      <w:r w:rsidRPr="002C65DD">
        <w:t xml:space="preserve"> </w:t>
      </w:r>
      <w:r w:rsidRPr="002C65DD">
        <w:rPr>
          <w:rFonts w:hint="eastAsia"/>
        </w:rPr>
        <w:t>Сергеевна</w:t>
      </w:r>
    </w:p>
    <w:p w14:paraId="71B03FB4" w14:textId="77777777" w:rsidR="002C65DD" w:rsidRDefault="002C65DD" w:rsidP="002C65DD">
      <w:r>
        <w:rPr>
          <w:rFonts w:hint="eastAsia"/>
        </w:rPr>
        <w:t>ОГЛАВЛЕНИЕ</w:t>
      </w:r>
      <w:r>
        <w:t xml:space="preserve"> </w:t>
      </w:r>
      <w:r>
        <w:rPr>
          <w:rFonts w:hint="eastAsia"/>
        </w:rPr>
        <w:t>ДИССЕРТАЦИИ</w:t>
      </w:r>
    </w:p>
    <w:p w14:paraId="1188C84A" w14:textId="77777777" w:rsidR="002C65DD" w:rsidRDefault="002C65DD" w:rsidP="002C65DD">
      <w:r>
        <w:rPr>
          <w:rFonts w:hint="eastAsia"/>
        </w:rPr>
        <w:t>кандидат</w:t>
      </w:r>
      <w:r>
        <w:t xml:space="preserve"> </w:t>
      </w:r>
      <w:r>
        <w:rPr>
          <w:rFonts w:hint="eastAsia"/>
        </w:rPr>
        <w:t>наук</w:t>
      </w:r>
      <w:r>
        <w:t xml:space="preserve"> </w:t>
      </w:r>
      <w:r>
        <w:rPr>
          <w:rFonts w:hint="eastAsia"/>
        </w:rPr>
        <w:t>Воронцова</w:t>
      </w:r>
      <w:r>
        <w:t xml:space="preserve"> </w:t>
      </w:r>
      <w:r>
        <w:rPr>
          <w:rFonts w:hint="eastAsia"/>
        </w:rPr>
        <w:t>Мария</w:t>
      </w:r>
      <w:r>
        <w:t xml:space="preserve"> </w:t>
      </w:r>
      <w:r>
        <w:rPr>
          <w:rFonts w:hint="eastAsia"/>
        </w:rPr>
        <w:t>Сергеевна</w:t>
      </w:r>
    </w:p>
    <w:p w14:paraId="477887F0" w14:textId="77777777" w:rsidR="002C65DD" w:rsidRDefault="002C65DD" w:rsidP="002C65DD">
      <w:r>
        <w:rPr>
          <w:rFonts w:hint="eastAsia"/>
        </w:rPr>
        <w:t>ВВЕДЕНИЕ</w:t>
      </w:r>
      <w:r>
        <w:t>................................................................................. 4</w:t>
      </w:r>
    </w:p>
    <w:p w14:paraId="7603DFD8" w14:textId="77777777" w:rsidR="002C65DD" w:rsidRDefault="002C65DD" w:rsidP="002C65DD"/>
    <w:p w14:paraId="0DAF639F" w14:textId="77777777" w:rsidR="002C65DD" w:rsidRDefault="002C65DD" w:rsidP="002C65DD">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ПРИЧИН</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ИСТМИКО</w:t>
      </w:r>
      <w:r>
        <w:t>-</w:t>
      </w:r>
      <w:r>
        <w:rPr>
          <w:rFonts w:hint="eastAsia"/>
        </w:rPr>
        <w:t>ЦЕРВИКАЛЬНОЙ</w:t>
      </w:r>
      <w:r>
        <w:t xml:space="preserve"> </w:t>
      </w:r>
      <w:r>
        <w:rPr>
          <w:rFonts w:hint="eastAsia"/>
        </w:rPr>
        <w:t>НЕДОСТАТОЧНОСТИ</w:t>
      </w:r>
      <w:r>
        <w:t>............................................... 11</w:t>
      </w:r>
    </w:p>
    <w:p w14:paraId="1C8D91DF" w14:textId="77777777" w:rsidR="002C65DD" w:rsidRDefault="002C65DD" w:rsidP="002C65DD"/>
    <w:p w14:paraId="7E21D9F2" w14:textId="77777777" w:rsidR="002C65DD" w:rsidRDefault="002C65DD" w:rsidP="002C65DD">
      <w:r>
        <w:t xml:space="preserve">1.1. </w:t>
      </w:r>
      <w:r>
        <w:rPr>
          <w:rFonts w:hint="eastAsia"/>
        </w:rPr>
        <w:t>Современные</w:t>
      </w:r>
      <w:r>
        <w:t xml:space="preserve"> </w:t>
      </w:r>
      <w:r>
        <w:rPr>
          <w:rFonts w:hint="eastAsia"/>
        </w:rPr>
        <w:t>аспекты</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этиология</w:t>
      </w:r>
      <w:r>
        <w:t xml:space="preserve">, </w:t>
      </w:r>
      <w:r>
        <w:rPr>
          <w:rFonts w:hint="eastAsia"/>
        </w:rPr>
        <w:t>патогенез</w:t>
      </w:r>
      <w:r>
        <w:t xml:space="preserve">, </w:t>
      </w:r>
      <w:r>
        <w:rPr>
          <w:rFonts w:hint="eastAsia"/>
        </w:rPr>
        <w:t>факторы</w:t>
      </w:r>
      <w:r>
        <w:t xml:space="preserve"> </w:t>
      </w:r>
      <w:r>
        <w:rPr>
          <w:rFonts w:hint="eastAsia"/>
        </w:rPr>
        <w:t>риска</w:t>
      </w:r>
      <w:r>
        <w:t xml:space="preserve">, </w:t>
      </w:r>
      <w:r>
        <w:rPr>
          <w:rFonts w:hint="eastAsia"/>
        </w:rPr>
        <w:t>классификация</w:t>
      </w:r>
      <w:r>
        <w:t xml:space="preserve">, </w:t>
      </w:r>
      <w:r>
        <w:rPr>
          <w:rFonts w:hint="eastAsia"/>
        </w:rPr>
        <w:t>понятие</w:t>
      </w:r>
      <w:r>
        <w:t xml:space="preserve"> </w:t>
      </w:r>
      <w:r>
        <w:rPr>
          <w:rFonts w:hint="eastAsia"/>
        </w:rPr>
        <w:t>короткой</w:t>
      </w:r>
      <w:r>
        <w:t xml:space="preserve"> </w:t>
      </w:r>
      <w:r>
        <w:rPr>
          <w:rFonts w:hint="eastAsia"/>
        </w:rPr>
        <w:t>шейки</w:t>
      </w:r>
      <w:r>
        <w:t xml:space="preserve"> </w:t>
      </w:r>
      <w:r>
        <w:rPr>
          <w:rFonts w:hint="eastAsia"/>
        </w:rPr>
        <w:t>матки</w:t>
      </w:r>
      <w:r>
        <w:t>............................................................. 11</w:t>
      </w:r>
    </w:p>
    <w:p w14:paraId="73B3131F" w14:textId="77777777" w:rsidR="002C65DD" w:rsidRDefault="002C65DD" w:rsidP="002C65DD"/>
    <w:p w14:paraId="37F16FFE" w14:textId="77777777" w:rsidR="002C65DD" w:rsidRDefault="002C65DD" w:rsidP="002C65DD">
      <w:r>
        <w:t xml:space="preserve">1.2. </w:t>
      </w:r>
      <w:r>
        <w:rPr>
          <w:rFonts w:hint="eastAsia"/>
        </w:rPr>
        <w:t>Аспекты</w:t>
      </w:r>
      <w:r>
        <w:t xml:space="preserve"> </w:t>
      </w:r>
      <w:r>
        <w:rPr>
          <w:rFonts w:hint="eastAsia"/>
        </w:rPr>
        <w:t>диагностики</w:t>
      </w:r>
      <w:r>
        <w:t xml:space="preserve"> </w:t>
      </w:r>
      <w:r>
        <w:rPr>
          <w:rFonts w:hint="eastAsia"/>
        </w:rPr>
        <w:t>истмико</w:t>
      </w:r>
      <w:r>
        <w:t>-</w:t>
      </w:r>
      <w:r>
        <w:rPr>
          <w:rFonts w:hint="eastAsia"/>
        </w:rPr>
        <w:t>цервикальной</w:t>
      </w:r>
    </w:p>
    <w:p w14:paraId="4462341F" w14:textId="77777777" w:rsidR="002C65DD" w:rsidRDefault="002C65DD" w:rsidP="002C65DD"/>
    <w:p w14:paraId="067662BB" w14:textId="77777777" w:rsidR="002C65DD" w:rsidRDefault="002C65DD" w:rsidP="002C65DD">
      <w:r>
        <w:rPr>
          <w:rFonts w:hint="eastAsia"/>
        </w:rPr>
        <w:t>недостаточности</w:t>
      </w:r>
      <w:r>
        <w:t>................................................................... 21</w:t>
      </w:r>
    </w:p>
    <w:p w14:paraId="06B64EC5" w14:textId="77777777" w:rsidR="002C65DD" w:rsidRDefault="002C65DD" w:rsidP="002C65DD"/>
    <w:p w14:paraId="1AF87CD6" w14:textId="77777777" w:rsidR="002C65DD" w:rsidRDefault="002C65DD" w:rsidP="002C65DD">
      <w:r>
        <w:t xml:space="preserve">1.3. </w:t>
      </w:r>
      <w:r>
        <w:rPr>
          <w:rFonts w:hint="eastAsia"/>
        </w:rPr>
        <w:t>Подходы</w:t>
      </w:r>
      <w:r>
        <w:t xml:space="preserve"> </w:t>
      </w:r>
      <w:r>
        <w:rPr>
          <w:rFonts w:hint="eastAsia"/>
        </w:rPr>
        <w:t>к</w:t>
      </w:r>
      <w:r>
        <w:t xml:space="preserve"> </w:t>
      </w:r>
      <w:r>
        <w:rPr>
          <w:rFonts w:hint="eastAsia"/>
        </w:rPr>
        <w:t>коррекции</w:t>
      </w:r>
      <w:r>
        <w:t xml:space="preserve"> </w:t>
      </w:r>
      <w:r>
        <w:rPr>
          <w:rFonts w:hint="eastAsia"/>
        </w:rPr>
        <w:t>истмико</w:t>
      </w:r>
      <w:r>
        <w:t>-</w:t>
      </w:r>
      <w:r>
        <w:rPr>
          <w:rFonts w:hint="eastAsia"/>
        </w:rPr>
        <w:t>цервикальной</w:t>
      </w:r>
      <w:r>
        <w:t xml:space="preserve"> </w:t>
      </w:r>
      <w:r>
        <w:rPr>
          <w:rFonts w:hint="eastAsia"/>
        </w:rPr>
        <w:t>недостаточности</w:t>
      </w:r>
      <w:r>
        <w:t xml:space="preserve">, </w:t>
      </w:r>
      <w:r>
        <w:rPr>
          <w:rFonts w:hint="eastAsia"/>
        </w:rPr>
        <w:t>профилактика</w:t>
      </w:r>
      <w:r>
        <w:t>....................................................................... 25</w:t>
      </w:r>
    </w:p>
    <w:p w14:paraId="49D9EA18" w14:textId="77777777" w:rsidR="002C65DD" w:rsidRDefault="002C65DD" w:rsidP="002C65DD"/>
    <w:p w14:paraId="47F67814" w14:textId="77777777" w:rsidR="002C65DD" w:rsidRDefault="002C65DD" w:rsidP="002C65DD">
      <w:r>
        <w:t xml:space="preserve">1.4. </w:t>
      </w:r>
      <w:r>
        <w:rPr>
          <w:rFonts w:hint="eastAsia"/>
        </w:rPr>
        <w:t>Нарушения</w:t>
      </w:r>
      <w:r>
        <w:t xml:space="preserve"> </w:t>
      </w:r>
      <w:r>
        <w:rPr>
          <w:rFonts w:hint="eastAsia"/>
        </w:rPr>
        <w:t>микробиоценоза</w:t>
      </w:r>
      <w:r>
        <w:t xml:space="preserve"> </w:t>
      </w:r>
      <w:r>
        <w:rPr>
          <w:rFonts w:hint="eastAsia"/>
        </w:rPr>
        <w:t>влагалища</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развития</w:t>
      </w:r>
      <w:r>
        <w:t xml:space="preserve"> </w:t>
      </w:r>
      <w:r>
        <w:rPr>
          <w:rFonts w:hint="eastAsia"/>
        </w:rPr>
        <w:t>истмико</w:t>
      </w:r>
      <w:r>
        <w:t>-</w:t>
      </w:r>
      <w:r>
        <w:rPr>
          <w:rFonts w:hint="eastAsia"/>
        </w:rPr>
        <w:t>цервикальной</w:t>
      </w:r>
      <w:r>
        <w:t xml:space="preserve"> </w:t>
      </w:r>
      <w:r>
        <w:rPr>
          <w:rFonts w:hint="eastAsia"/>
        </w:rPr>
        <w:t>недостаточности</w:t>
      </w:r>
      <w:r>
        <w:t>.............................................. 3 3</w:t>
      </w:r>
    </w:p>
    <w:p w14:paraId="55697D8B" w14:textId="77777777" w:rsidR="002C65DD" w:rsidRDefault="002C65DD" w:rsidP="002C65DD"/>
    <w:p w14:paraId="4B021503" w14:textId="77777777" w:rsidR="002C65DD" w:rsidRDefault="002C65DD" w:rsidP="002C65D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КЛИНИЧЕСКОГО</w:t>
      </w:r>
      <w:r>
        <w:t xml:space="preserve"> </w:t>
      </w:r>
      <w:r>
        <w:rPr>
          <w:rFonts w:hint="eastAsia"/>
        </w:rPr>
        <w:t>ИССЛЕДОВАНИЯ</w:t>
      </w:r>
      <w:r>
        <w:t>.......................................................................... 40</w:t>
      </w:r>
    </w:p>
    <w:p w14:paraId="29ECF3ED" w14:textId="77777777" w:rsidR="002C65DD" w:rsidRDefault="002C65DD" w:rsidP="002C65DD"/>
    <w:p w14:paraId="02568ACA" w14:textId="77777777" w:rsidR="002C65DD" w:rsidRDefault="002C65DD" w:rsidP="002C65DD">
      <w:r>
        <w:t xml:space="preserve">2.1. </w:t>
      </w:r>
      <w:r>
        <w:rPr>
          <w:rFonts w:hint="eastAsia"/>
        </w:rPr>
        <w:t>Описание</w:t>
      </w:r>
      <w:r>
        <w:t xml:space="preserve"> </w:t>
      </w:r>
      <w:r>
        <w:rPr>
          <w:rFonts w:hint="eastAsia"/>
        </w:rPr>
        <w:t>этапов</w:t>
      </w:r>
      <w:r>
        <w:t xml:space="preserve">, </w:t>
      </w:r>
      <w:r>
        <w:rPr>
          <w:rFonts w:hint="eastAsia"/>
        </w:rPr>
        <w:t>материалы</w:t>
      </w:r>
      <w:r>
        <w:t xml:space="preserve"> </w:t>
      </w:r>
      <w:r>
        <w:rPr>
          <w:rFonts w:hint="eastAsia"/>
        </w:rPr>
        <w:t>и</w:t>
      </w:r>
      <w:r>
        <w:t xml:space="preserve"> </w:t>
      </w:r>
      <w:r>
        <w:rPr>
          <w:rFonts w:hint="eastAsia"/>
        </w:rPr>
        <w:t>дизайн</w:t>
      </w:r>
      <w:r>
        <w:t xml:space="preserve"> </w:t>
      </w:r>
      <w:r>
        <w:rPr>
          <w:rFonts w:hint="eastAsia"/>
        </w:rPr>
        <w:t>исследования</w:t>
      </w:r>
      <w:r>
        <w:t>...................... 40</w:t>
      </w:r>
    </w:p>
    <w:p w14:paraId="4D1729FE" w14:textId="77777777" w:rsidR="002C65DD" w:rsidRDefault="002C65DD" w:rsidP="002C65DD"/>
    <w:p w14:paraId="0CB2E17A" w14:textId="77777777" w:rsidR="002C65DD" w:rsidRDefault="002C65DD" w:rsidP="002C65DD">
      <w:r>
        <w:t xml:space="preserve">2.1.1. </w:t>
      </w:r>
      <w:r>
        <w:rPr>
          <w:rFonts w:hint="eastAsia"/>
        </w:rPr>
        <w:t>Описание</w:t>
      </w:r>
      <w:r>
        <w:t xml:space="preserve"> </w:t>
      </w:r>
      <w:r>
        <w:rPr>
          <w:rFonts w:hint="eastAsia"/>
        </w:rPr>
        <w:t>материала</w:t>
      </w:r>
      <w:r>
        <w:t xml:space="preserve"> </w:t>
      </w:r>
      <w:r>
        <w:rPr>
          <w:rFonts w:hint="eastAsia"/>
        </w:rPr>
        <w:t>на</w:t>
      </w:r>
      <w:r>
        <w:t xml:space="preserve"> </w:t>
      </w:r>
      <w:r>
        <w:rPr>
          <w:rFonts w:hint="eastAsia"/>
        </w:rPr>
        <w:t>ретроспективном</w:t>
      </w:r>
      <w:r>
        <w:t xml:space="preserve"> </w:t>
      </w:r>
      <w:r>
        <w:rPr>
          <w:rFonts w:hint="eastAsia"/>
        </w:rPr>
        <w:t>этапе</w:t>
      </w:r>
      <w:r>
        <w:t xml:space="preserve"> </w:t>
      </w:r>
      <w:r>
        <w:rPr>
          <w:rFonts w:hint="eastAsia"/>
        </w:rPr>
        <w:t>исследования</w:t>
      </w:r>
      <w:r>
        <w:t xml:space="preserve"> (I </w:t>
      </w:r>
      <w:r>
        <w:rPr>
          <w:rFonts w:hint="eastAsia"/>
        </w:rPr>
        <w:t>этап</w:t>
      </w:r>
      <w:r>
        <w:t>)........................................................................................ 42</w:t>
      </w:r>
    </w:p>
    <w:p w14:paraId="4580B486" w14:textId="77777777" w:rsidR="002C65DD" w:rsidRDefault="002C65DD" w:rsidP="002C65DD"/>
    <w:p w14:paraId="759A6326" w14:textId="77777777" w:rsidR="002C65DD" w:rsidRDefault="002C65DD" w:rsidP="002C65DD">
      <w:r>
        <w:t xml:space="preserve">2.1.2. </w:t>
      </w:r>
      <w:r>
        <w:rPr>
          <w:rFonts w:hint="eastAsia"/>
        </w:rPr>
        <w:t>Описание</w:t>
      </w:r>
      <w:r>
        <w:t xml:space="preserve"> </w:t>
      </w:r>
      <w:r>
        <w:rPr>
          <w:rFonts w:hint="eastAsia"/>
        </w:rPr>
        <w:t>материала</w:t>
      </w:r>
      <w:r>
        <w:t xml:space="preserve"> </w:t>
      </w:r>
      <w:r>
        <w:rPr>
          <w:rFonts w:hint="eastAsia"/>
        </w:rPr>
        <w:t>на</w:t>
      </w:r>
      <w:r>
        <w:t xml:space="preserve"> </w:t>
      </w:r>
      <w:r>
        <w:rPr>
          <w:rFonts w:hint="eastAsia"/>
        </w:rPr>
        <w:t>проспективном</w:t>
      </w:r>
      <w:r>
        <w:t xml:space="preserve"> </w:t>
      </w:r>
      <w:r>
        <w:rPr>
          <w:rFonts w:hint="eastAsia"/>
        </w:rPr>
        <w:t>этапе</w:t>
      </w:r>
      <w:r>
        <w:t xml:space="preserve"> </w:t>
      </w:r>
      <w:r>
        <w:rPr>
          <w:rFonts w:hint="eastAsia"/>
        </w:rPr>
        <w:t>исследования</w:t>
      </w:r>
      <w:r>
        <w:t xml:space="preserve"> (II </w:t>
      </w:r>
      <w:r>
        <w:rPr>
          <w:rFonts w:hint="eastAsia"/>
        </w:rPr>
        <w:t>этап</w:t>
      </w:r>
      <w:r>
        <w:t>)........................................................................................ 42</w:t>
      </w:r>
    </w:p>
    <w:p w14:paraId="3EDAAD47" w14:textId="77777777" w:rsidR="002C65DD" w:rsidRDefault="002C65DD" w:rsidP="002C65DD"/>
    <w:p w14:paraId="66365C06" w14:textId="77777777" w:rsidR="002C65DD" w:rsidRDefault="002C65DD" w:rsidP="002C65DD">
      <w:r>
        <w:t xml:space="preserve">2.1.3. </w:t>
      </w:r>
      <w:r>
        <w:rPr>
          <w:rFonts w:hint="eastAsia"/>
        </w:rPr>
        <w:t>Описание</w:t>
      </w:r>
      <w:r>
        <w:t xml:space="preserve"> </w:t>
      </w:r>
      <w:r>
        <w:rPr>
          <w:rFonts w:hint="eastAsia"/>
        </w:rPr>
        <w:t>материала</w:t>
      </w:r>
      <w:r>
        <w:t xml:space="preserve"> </w:t>
      </w:r>
      <w:r>
        <w:rPr>
          <w:rFonts w:hint="eastAsia"/>
        </w:rPr>
        <w:t>на</w:t>
      </w:r>
      <w:r>
        <w:t xml:space="preserve"> </w:t>
      </w:r>
      <w:r>
        <w:rPr>
          <w:rFonts w:hint="eastAsia"/>
        </w:rPr>
        <w:t>проспективном</w:t>
      </w:r>
      <w:r>
        <w:t xml:space="preserve"> </w:t>
      </w:r>
      <w:r>
        <w:rPr>
          <w:rFonts w:hint="eastAsia"/>
        </w:rPr>
        <w:t>этапе</w:t>
      </w:r>
      <w:r>
        <w:t xml:space="preserve"> </w:t>
      </w:r>
      <w:r>
        <w:rPr>
          <w:rFonts w:hint="eastAsia"/>
        </w:rPr>
        <w:t>исследования</w:t>
      </w:r>
      <w:r>
        <w:t xml:space="preserve"> (III </w:t>
      </w:r>
      <w:r>
        <w:rPr>
          <w:rFonts w:hint="eastAsia"/>
        </w:rPr>
        <w:t>этап</w:t>
      </w:r>
      <w:r>
        <w:t>)....................................................................................... 44</w:t>
      </w:r>
    </w:p>
    <w:p w14:paraId="4E754D36" w14:textId="77777777" w:rsidR="002C65DD" w:rsidRDefault="002C65DD" w:rsidP="002C65DD"/>
    <w:p w14:paraId="051FF433" w14:textId="77777777" w:rsidR="002C65DD" w:rsidRDefault="002C65DD" w:rsidP="002C65DD">
      <w:r>
        <w:t xml:space="preserve">2.1.4. </w:t>
      </w:r>
      <w:r>
        <w:rPr>
          <w:rFonts w:hint="eastAsia"/>
        </w:rPr>
        <w:t>Описание</w:t>
      </w:r>
      <w:r>
        <w:t xml:space="preserve"> </w:t>
      </w:r>
      <w:r>
        <w:rPr>
          <w:rFonts w:hint="eastAsia"/>
        </w:rPr>
        <w:t>материала</w:t>
      </w:r>
      <w:r>
        <w:t xml:space="preserve"> </w:t>
      </w:r>
      <w:r>
        <w:rPr>
          <w:rFonts w:hint="eastAsia"/>
        </w:rPr>
        <w:t>на</w:t>
      </w:r>
      <w:r>
        <w:t xml:space="preserve"> </w:t>
      </w:r>
      <w:r>
        <w:rPr>
          <w:rFonts w:hint="eastAsia"/>
        </w:rPr>
        <w:t>проспективном</w:t>
      </w:r>
      <w:r>
        <w:t xml:space="preserve"> </w:t>
      </w:r>
      <w:r>
        <w:rPr>
          <w:rFonts w:hint="eastAsia"/>
        </w:rPr>
        <w:t>этапе</w:t>
      </w:r>
      <w:r>
        <w:t xml:space="preserve"> </w:t>
      </w:r>
      <w:r>
        <w:rPr>
          <w:rFonts w:hint="eastAsia"/>
        </w:rPr>
        <w:t>исследования</w:t>
      </w:r>
      <w:r>
        <w:t xml:space="preserve"> (IV </w:t>
      </w:r>
      <w:r>
        <w:rPr>
          <w:rFonts w:hint="eastAsia"/>
        </w:rPr>
        <w:t>этап</w:t>
      </w:r>
      <w:r>
        <w:t>)....................................................................................... 46</w:t>
      </w:r>
    </w:p>
    <w:p w14:paraId="35E80B5D" w14:textId="77777777" w:rsidR="002C65DD" w:rsidRDefault="002C65DD" w:rsidP="002C65DD"/>
    <w:p w14:paraId="2208C987" w14:textId="77777777" w:rsidR="002C65DD" w:rsidRDefault="002C65DD" w:rsidP="002C65DD">
      <w:r>
        <w:t xml:space="preserve">2.2.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r>
        <w:t>......................... 47</w:t>
      </w:r>
    </w:p>
    <w:p w14:paraId="4627F23F" w14:textId="77777777" w:rsidR="002C65DD" w:rsidRDefault="002C65DD" w:rsidP="002C65DD"/>
    <w:p w14:paraId="05852931" w14:textId="77777777" w:rsidR="002C65DD" w:rsidRDefault="002C65DD" w:rsidP="002C65DD">
      <w:r>
        <w:t xml:space="preserve">2.2.1.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p>
    <w:p w14:paraId="6089E928" w14:textId="77777777" w:rsidR="002C65DD" w:rsidRDefault="002C65DD" w:rsidP="002C65DD"/>
    <w:p w14:paraId="25C291C1" w14:textId="77777777" w:rsidR="002C65DD" w:rsidRDefault="002C65DD" w:rsidP="002C65DD">
      <w:r>
        <w:rPr>
          <w:rFonts w:hint="eastAsia"/>
        </w:rPr>
        <w:t>ретроспективного</w:t>
      </w:r>
      <w:r>
        <w:t xml:space="preserve"> </w:t>
      </w:r>
      <w:r>
        <w:rPr>
          <w:rFonts w:hint="eastAsia"/>
        </w:rPr>
        <w:t>этапа</w:t>
      </w:r>
      <w:r>
        <w:t xml:space="preserve"> </w:t>
      </w:r>
      <w:r>
        <w:rPr>
          <w:rFonts w:hint="eastAsia"/>
        </w:rPr>
        <w:t>исследования</w:t>
      </w:r>
      <w:r>
        <w:t xml:space="preserve"> (I </w:t>
      </w:r>
      <w:r>
        <w:rPr>
          <w:rFonts w:hint="eastAsia"/>
        </w:rPr>
        <w:t>этап</w:t>
      </w:r>
      <w:r>
        <w:t>)................................... 47</w:t>
      </w:r>
    </w:p>
    <w:p w14:paraId="345E5402" w14:textId="77777777" w:rsidR="002C65DD" w:rsidRDefault="002C65DD" w:rsidP="002C65DD"/>
    <w:p w14:paraId="21C9A1BA" w14:textId="77777777" w:rsidR="002C65DD" w:rsidRDefault="002C65DD" w:rsidP="002C65DD">
      <w:r>
        <w:t xml:space="preserve">2.2.2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r>
        <w:t xml:space="preserve"> </w:t>
      </w:r>
      <w:r>
        <w:rPr>
          <w:rFonts w:hint="eastAsia"/>
        </w:rPr>
        <w:t>проспективного</w:t>
      </w:r>
    </w:p>
    <w:p w14:paraId="4F4E1D9C" w14:textId="77777777" w:rsidR="002C65DD" w:rsidRDefault="002C65DD" w:rsidP="002C65DD"/>
    <w:p w14:paraId="02D2B6A1" w14:textId="77777777" w:rsidR="002C65DD" w:rsidRDefault="002C65DD" w:rsidP="002C65DD">
      <w:r>
        <w:rPr>
          <w:rFonts w:hint="eastAsia"/>
        </w:rPr>
        <w:t>этапа</w:t>
      </w:r>
      <w:r>
        <w:t xml:space="preserve"> </w:t>
      </w:r>
      <w:r>
        <w:rPr>
          <w:rFonts w:hint="eastAsia"/>
        </w:rPr>
        <w:t>исследования</w:t>
      </w:r>
      <w:r>
        <w:t xml:space="preserve"> (II </w:t>
      </w:r>
      <w:r>
        <w:rPr>
          <w:rFonts w:hint="eastAsia"/>
        </w:rPr>
        <w:t>этап</w:t>
      </w:r>
      <w:r>
        <w:t>)..................................................................................................................55</w:t>
      </w:r>
    </w:p>
    <w:p w14:paraId="68B4E081" w14:textId="77777777" w:rsidR="002C65DD" w:rsidRDefault="002C65DD" w:rsidP="002C65DD"/>
    <w:p w14:paraId="7E15A089" w14:textId="77777777" w:rsidR="002C65DD" w:rsidRDefault="002C65DD" w:rsidP="002C65DD">
      <w:r>
        <w:t xml:space="preserve">2.2.3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r>
        <w:t xml:space="preserve"> </w:t>
      </w:r>
      <w:r>
        <w:rPr>
          <w:rFonts w:hint="eastAsia"/>
        </w:rPr>
        <w:t>проспективного</w:t>
      </w:r>
    </w:p>
    <w:p w14:paraId="1EBC994A" w14:textId="77777777" w:rsidR="002C65DD" w:rsidRDefault="002C65DD" w:rsidP="002C65DD"/>
    <w:p w14:paraId="4451668D" w14:textId="77777777" w:rsidR="002C65DD" w:rsidRDefault="002C65DD" w:rsidP="002C65DD">
      <w:r>
        <w:rPr>
          <w:rFonts w:hint="eastAsia"/>
        </w:rPr>
        <w:t>этапа</w:t>
      </w:r>
      <w:r>
        <w:t xml:space="preserve"> </w:t>
      </w:r>
      <w:r>
        <w:rPr>
          <w:rFonts w:hint="eastAsia"/>
        </w:rPr>
        <w:t>исследования</w:t>
      </w:r>
      <w:r>
        <w:t xml:space="preserve"> (III </w:t>
      </w:r>
      <w:r>
        <w:rPr>
          <w:rFonts w:hint="eastAsia"/>
        </w:rPr>
        <w:t>этап</w:t>
      </w:r>
      <w:r>
        <w:t>)..................................................................................................................63</w:t>
      </w:r>
    </w:p>
    <w:p w14:paraId="01D811AF" w14:textId="77777777" w:rsidR="002C65DD" w:rsidRDefault="002C65DD" w:rsidP="002C65DD"/>
    <w:p w14:paraId="592B0D9C" w14:textId="77777777" w:rsidR="002C65DD" w:rsidRDefault="002C65DD" w:rsidP="002C65DD">
      <w:r>
        <w:t xml:space="preserve">2.2.4.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r>
        <w:t xml:space="preserve"> </w:t>
      </w:r>
      <w:r>
        <w:rPr>
          <w:rFonts w:hint="eastAsia"/>
        </w:rPr>
        <w:t>проспективного</w:t>
      </w:r>
    </w:p>
    <w:p w14:paraId="63B60BDD" w14:textId="77777777" w:rsidR="002C65DD" w:rsidRDefault="002C65DD" w:rsidP="002C65DD"/>
    <w:p w14:paraId="59F2073C" w14:textId="77777777" w:rsidR="002C65DD" w:rsidRDefault="002C65DD" w:rsidP="002C65DD">
      <w:r>
        <w:rPr>
          <w:rFonts w:hint="eastAsia"/>
        </w:rPr>
        <w:t>этапа</w:t>
      </w:r>
      <w:r>
        <w:t xml:space="preserve"> </w:t>
      </w:r>
      <w:r>
        <w:rPr>
          <w:rFonts w:hint="eastAsia"/>
        </w:rPr>
        <w:t>исследования</w:t>
      </w:r>
      <w:r>
        <w:t xml:space="preserve"> (IV </w:t>
      </w:r>
      <w:r>
        <w:rPr>
          <w:rFonts w:hint="eastAsia"/>
        </w:rPr>
        <w:t>этап</w:t>
      </w:r>
      <w:r>
        <w:t>)................................................................................................................70</w:t>
      </w:r>
    </w:p>
    <w:p w14:paraId="350C5C7E" w14:textId="77777777" w:rsidR="002C65DD" w:rsidRDefault="002C65DD" w:rsidP="002C65DD"/>
    <w:p w14:paraId="3645237E" w14:textId="77777777" w:rsidR="002C65DD" w:rsidRDefault="002C65DD" w:rsidP="002C65DD">
      <w:r>
        <w:t xml:space="preserve">2.3. </w:t>
      </w:r>
      <w:r>
        <w:rPr>
          <w:rFonts w:hint="eastAsia"/>
        </w:rPr>
        <w:t>Методы</w:t>
      </w:r>
      <w:r>
        <w:t xml:space="preserve"> </w:t>
      </w:r>
      <w:r>
        <w:rPr>
          <w:rFonts w:hint="eastAsia"/>
        </w:rPr>
        <w:t>исследования</w:t>
      </w:r>
      <w:r>
        <w:t>..............................................................................................................................77</w:t>
      </w:r>
    </w:p>
    <w:p w14:paraId="156F6AD3" w14:textId="77777777" w:rsidR="002C65DD" w:rsidRDefault="002C65DD" w:rsidP="002C65DD"/>
    <w:p w14:paraId="6E61D028" w14:textId="77777777" w:rsidR="002C65DD" w:rsidRDefault="002C65DD" w:rsidP="002C65DD">
      <w:r>
        <w:lastRenderedPageBreak/>
        <w:t xml:space="preserve">2.3.1. </w:t>
      </w:r>
      <w:r>
        <w:rPr>
          <w:rFonts w:hint="eastAsia"/>
        </w:rPr>
        <w:t>Обследование</w:t>
      </w:r>
      <w:r>
        <w:t xml:space="preserve"> </w:t>
      </w:r>
      <w:r>
        <w:rPr>
          <w:rFonts w:hint="eastAsia"/>
        </w:rPr>
        <w:t>беременных</w:t>
      </w:r>
      <w:r>
        <w:t xml:space="preserve"> I, II, III </w:t>
      </w:r>
      <w:r>
        <w:rPr>
          <w:rFonts w:hint="eastAsia"/>
        </w:rPr>
        <w:t>и</w:t>
      </w:r>
      <w:r>
        <w:t xml:space="preserve"> IV </w:t>
      </w:r>
      <w:r>
        <w:rPr>
          <w:rFonts w:hint="eastAsia"/>
        </w:rPr>
        <w:t>этапов</w:t>
      </w:r>
      <w:r>
        <w:t xml:space="preserve"> </w:t>
      </w:r>
      <w:r>
        <w:rPr>
          <w:rFonts w:hint="eastAsia"/>
        </w:rPr>
        <w:t>исследования</w:t>
      </w:r>
      <w:r>
        <w:t>........................................................................................................................................................77</w:t>
      </w:r>
    </w:p>
    <w:p w14:paraId="397B6E84" w14:textId="77777777" w:rsidR="002C65DD" w:rsidRDefault="002C65DD" w:rsidP="002C65DD"/>
    <w:p w14:paraId="4F4B8BA7" w14:textId="77777777" w:rsidR="002C65DD" w:rsidRDefault="002C65DD" w:rsidP="002C65DD">
      <w:r>
        <w:t>2.3.2.</w:t>
      </w:r>
      <w:r>
        <w:rPr>
          <w:rFonts w:hint="eastAsia"/>
        </w:rPr>
        <w:t>Способ</w:t>
      </w:r>
      <w:r>
        <w:t xml:space="preserve"> </w:t>
      </w:r>
      <w:r>
        <w:rPr>
          <w:rFonts w:hint="eastAsia"/>
        </w:rPr>
        <w:t>коррекции</w:t>
      </w:r>
      <w:r>
        <w:t xml:space="preserve"> </w:t>
      </w:r>
      <w:r>
        <w:rPr>
          <w:rFonts w:hint="eastAsia"/>
        </w:rPr>
        <w:t>истмико</w:t>
      </w:r>
      <w:r>
        <w:t>-</w:t>
      </w:r>
      <w:r>
        <w:rPr>
          <w:rFonts w:hint="eastAsia"/>
        </w:rPr>
        <w:t>цервикальной</w:t>
      </w:r>
    </w:p>
    <w:p w14:paraId="20396D5F" w14:textId="77777777" w:rsidR="002C65DD" w:rsidRDefault="002C65DD" w:rsidP="002C65DD"/>
    <w:p w14:paraId="562597F9" w14:textId="77777777" w:rsidR="002C65DD" w:rsidRDefault="002C65DD" w:rsidP="002C65DD">
      <w:r>
        <w:rPr>
          <w:rFonts w:hint="eastAsia"/>
        </w:rPr>
        <w:t>недостаточности</w:t>
      </w:r>
      <w:r>
        <w:t>................................................................................................................................................77</w:t>
      </w:r>
    </w:p>
    <w:p w14:paraId="7B4409B7" w14:textId="77777777" w:rsidR="002C65DD" w:rsidRDefault="002C65DD" w:rsidP="002C65DD"/>
    <w:p w14:paraId="7C359EA6" w14:textId="77777777" w:rsidR="002C65DD" w:rsidRDefault="002C65DD" w:rsidP="002C65DD">
      <w:r>
        <w:t xml:space="preserve">2.3.3. </w:t>
      </w:r>
      <w:r>
        <w:rPr>
          <w:rFonts w:hint="eastAsia"/>
        </w:rPr>
        <w:t>Статистическая</w:t>
      </w:r>
      <w:r>
        <w:t xml:space="preserve"> </w:t>
      </w:r>
      <w:r>
        <w:rPr>
          <w:rFonts w:hint="eastAsia"/>
        </w:rPr>
        <w:t>обработка</w:t>
      </w:r>
      <w:r>
        <w:t xml:space="preserve"> </w:t>
      </w:r>
      <w:r>
        <w:rPr>
          <w:rFonts w:hint="eastAsia"/>
        </w:rPr>
        <w:t>данных</w:t>
      </w:r>
      <w:r>
        <w:t>............................................................................................8 0</w:t>
      </w:r>
    </w:p>
    <w:p w14:paraId="3014392C" w14:textId="77777777" w:rsidR="002C65DD" w:rsidRDefault="002C65DD" w:rsidP="002C65DD"/>
    <w:p w14:paraId="12E211FF" w14:textId="77777777" w:rsidR="002C65DD" w:rsidRDefault="002C65DD" w:rsidP="002C65DD">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..................................81</w:t>
      </w:r>
    </w:p>
    <w:p w14:paraId="05D92248" w14:textId="77777777" w:rsidR="002C65DD" w:rsidRDefault="002C65DD" w:rsidP="002C65DD"/>
    <w:p w14:paraId="7604D1EF" w14:textId="77777777" w:rsidR="002C65DD" w:rsidRDefault="002C65DD" w:rsidP="002C65DD">
      <w:r>
        <w:t xml:space="preserve">3.1.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короткой</w:t>
      </w:r>
      <w:r>
        <w:t xml:space="preserve"> </w:t>
      </w:r>
      <w:r>
        <w:rPr>
          <w:rFonts w:hint="eastAsia"/>
        </w:rPr>
        <w:t>шейкой</w:t>
      </w:r>
      <w:r>
        <w:t xml:space="preserve"> </w:t>
      </w:r>
      <w:r>
        <w:rPr>
          <w:rFonts w:hint="eastAsia"/>
        </w:rPr>
        <w:t>матки</w:t>
      </w:r>
      <w:r>
        <w:t>..................................................................................................................................................................................81</w:t>
      </w:r>
    </w:p>
    <w:p w14:paraId="31F6BD5A" w14:textId="77777777" w:rsidR="002C65DD" w:rsidRDefault="002C65DD" w:rsidP="002C65DD"/>
    <w:p w14:paraId="61CB0587" w14:textId="77777777" w:rsidR="002C65DD" w:rsidRDefault="002C65DD" w:rsidP="002C65DD">
      <w:r>
        <w:t xml:space="preserve">3.2. </w:t>
      </w:r>
      <w:r>
        <w:rPr>
          <w:rFonts w:hint="eastAsia"/>
        </w:rPr>
        <w:t>Исходы</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при</w:t>
      </w:r>
      <w:r>
        <w:t xml:space="preserve"> </w:t>
      </w:r>
      <w:r>
        <w:rPr>
          <w:rFonts w:hint="eastAsia"/>
        </w:rPr>
        <w:t>различных</w:t>
      </w:r>
      <w:r>
        <w:t xml:space="preserve"> </w:t>
      </w:r>
      <w:r>
        <w:rPr>
          <w:rFonts w:hint="eastAsia"/>
        </w:rPr>
        <w:t>методах</w:t>
      </w:r>
    </w:p>
    <w:p w14:paraId="449FF218" w14:textId="77777777" w:rsidR="002C65DD" w:rsidRDefault="002C65DD" w:rsidP="002C65DD"/>
    <w:p w14:paraId="47176BB1" w14:textId="77777777" w:rsidR="002C65DD" w:rsidRDefault="002C65DD" w:rsidP="002C65DD">
      <w:r>
        <w:rPr>
          <w:rFonts w:hint="eastAsia"/>
        </w:rPr>
        <w:t>коррекции</w:t>
      </w:r>
      <w:r>
        <w:t xml:space="preserve"> </w:t>
      </w:r>
      <w:r>
        <w:rPr>
          <w:rFonts w:hint="eastAsia"/>
        </w:rPr>
        <w:t>истмико</w:t>
      </w:r>
      <w:r>
        <w:t>-</w:t>
      </w:r>
      <w:r>
        <w:rPr>
          <w:rFonts w:hint="eastAsia"/>
        </w:rPr>
        <w:t>цервикальной</w:t>
      </w:r>
      <w:r>
        <w:t xml:space="preserve"> </w:t>
      </w:r>
      <w:r>
        <w:rPr>
          <w:rFonts w:hint="eastAsia"/>
        </w:rPr>
        <w:t>недостаточности</w:t>
      </w:r>
      <w:r>
        <w:t>..............................................................85</w:t>
      </w:r>
    </w:p>
    <w:p w14:paraId="688B517F" w14:textId="77777777" w:rsidR="002C65DD" w:rsidRDefault="002C65DD" w:rsidP="002C65DD"/>
    <w:p w14:paraId="43C25A11" w14:textId="77777777" w:rsidR="002C65DD" w:rsidRDefault="002C65DD" w:rsidP="002C65DD">
      <w:r>
        <w:rPr>
          <w:rFonts w:hint="eastAsia"/>
        </w:rPr>
        <w:t>ГЛАВА</w:t>
      </w:r>
      <w:r>
        <w:t xml:space="preserve"> 4. </w:t>
      </w:r>
      <w:r>
        <w:rPr>
          <w:rFonts w:hint="eastAsia"/>
        </w:rPr>
        <w:t>КОМБИНИРОВАННЫЙ</w:t>
      </w:r>
      <w:r>
        <w:t xml:space="preserve"> </w:t>
      </w:r>
      <w:r>
        <w:rPr>
          <w:rFonts w:hint="eastAsia"/>
        </w:rPr>
        <w:t>СПОСОБ</w:t>
      </w:r>
      <w:r>
        <w:t xml:space="preserve"> </w:t>
      </w:r>
      <w:r>
        <w:rPr>
          <w:rFonts w:hint="eastAsia"/>
        </w:rPr>
        <w:t>КОРРЕКЦИИ</w:t>
      </w:r>
      <w:r>
        <w:t xml:space="preserve"> </w:t>
      </w:r>
      <w:r>
        <w:rPr>
          <w:rFonts w:hint="eastAsia"/>
        </w:rPr>
        <w:t>ИСТМИКО</w:t>
      </w:r>
      <w:r>
        <w:t>-</w:t>
      </w:r>
    </w:p>
    <w:p w14:paraId="12060B5B" w14:textId="77777777" w:rsidR="002C65DD" w:rsidRDefault="002C65DD" w:rsidP="002C65DD"/>
    <w:p w14:paraId="0CEE58FC" w14:textId="77777777" w:rsidR="002C65DD" w:rsidRDefault="002C65DD" w:rsidP="002C65DD">
      <w:r>
        <w:rPr>
          <w:rFonts w:hint="eastAsia"/>
        </w:rPr>
        <w:t>ЦЕРВИКАЛЬНОЙ</w:t>
      </w:r>
      <w:r>
        <w:t xml:space="preserve"> </w:t>
      </w:r>
      <w:r>
        <w:rPr>
          <w:rFonts w:hint="eastAsia"/>
        </w:rPr>
        <w:t>НЕДОСТАТОЧНОСТИ</w:t>
      </w:r>
      <w:r>
        <w:t>........................................................................................................101</w:t>
      </w:r>
    </w:p>
    <w:p w14:paraId="2ED8747E" w14:textId="77777777" w:rsidR="002C65DD" w:rsidRDefault="002C65DD" w:rsidP="002C65DD"/>
    <w:p w14:paraId="40F9E169" w14:textId="77777777" w:rsidR="002C65DD" w:rsidRDefault="002C65DD" w:rsidP="002C65DD">
      <w:r>
        <w:t xml:space="preserve">4.1. </w:t>
      </w:r>
      <w:r>
        <w:rPr>
          <w:rFonts w:hint="eastAsia"/>
        </w:rPr>
        <w:t>Обоснование</w:t>
      </w:r>
      <w:r>
        <w:t xml:space="preserve"> </w:t>
      </w:r>
      <w:r>
        <w:rPr>
          <w:rFonts w:hint="eastAsia"/>
        </w:rPr>
        <w:t>применения</w:t>
      </w:r>
      <w:r>
        <w:t xml:space="preserve"> </w:t>
      </w:r>
      <w:r>
        <w:rPr>
          <w:rFonts w:hint="eastAsia"/>
        </w:rPr>
        <w:t>комбинированного</w:t>
      </w:r>
      <w:r>
        <w:t xml:space="preserve"> </w:t>
      </w:r>
      <w:r>
        <w:rPr>
          <w:rFonts w:hint="eastAsia"/>
        </w:rPr>
        <w:t>способа</w:t>
      </w:r>
      <w:r>
        <w:t xml:space="preserve"> </w:t>
      </w:r>
      <w:r>
        <w:rPr>
          <w:rFonts w:hint="eastAsia"/>
        </w:rPr>
        <w:t>коррекции</w:t>
      </w:r>
      <w:r>
        <w:t xml:space="preserve"> </w:t>
      </w:r>
      <w:r>
        <w:rPr>
          <w:rFonts w:hint="eastAsia"/>
        </w:rPr>
        <w:t>истмико</w:t>
      </w:r>
      <w:r>
        <w:t>-</w:t>
      </w:r>
      <w:r>
        <w:rPr>
          <w:rFonts w:hint="eastAsia"/>
        </w:rPr>
        <w:t>цервикальной</w:t>
      </w:r>
      <w:r>
        <w:t xml:space="preserve"> </w:t>
      </w:r>
      <w:r>
        <w:rPr>
          <w:rFonts w:hint="eastAsia"/>
        </w:rPr>
        <w:t>недостаточности</w:t>
      </w:r>
      <w:r>
        <w:t>..........................................................................................101</w:t>
      </w:r>
    </w:p>
    <w:p w14:paraId="4D49589A" w14:textId="77777777" w:rsidR="002C65DD" w:rsidRDefault="002C65DD" w:rsidP="002C65DD"/>
    <w:p w14:paraId="11D8F586" w14:textId="77777777" w:rsidR="002C65DD" w:rsidRDefault="002C65DD" w:rsidP="002C65DD">
      <w:r>
        <w:t xml:space="preserve">4.2. </w:t>
      </w:r>
      <w:r>
        <w:rPr>
          <w:rFonts w:hint="eastAsia"/>
        </w:rPr>
        <w:t>Особенности</w:t>
      </w:r>
      <w:r>
        <w:t xml:space="preserve"> </w:t>
      </w:r>
      <w:r>
        <w:rPr>
          <w:rFonts w:hint="eastAsia"/>
        </w:rPr>
        <w:t>течения</w:t>
      </w:r>
      <w:r>
        <w:t xml:space="preserve"> </w:t>
      </w:r>
      <w:r>
        <w:rPr>
          <w:rFonts w:hint="eastAsia"/>
        </w:rPr>
        <w:t>беременности</w:t>
      </w:r>
      <w:r>
        <w:t xml:space="preserve"> </w:t>
      </w:r>
      <w:r>
        <w:rPr>
          <w:rFonts w:hint="eastAsia"/>
        </w:rPr>
        <w:t>и</w:t>
      </w:r>
      <w:r>
        <w:t xml:space="preserve"> </w:t>
      </w:r>
      <w:r>
        <w:rPr>
          <w:rFonts w:hint="eastAsia"/>
        </w:rPr>
        <w:t>исходы</w:t>
      </w:r>
      <w:r>
        <w:t xml:space="preserve"> </w:t>
      </w:r>
      <w:r>
        <w:rPr>
          <w:rFonts w:hint="eastAsia"/>
        </w:rPr>
        <w:t>родов</w:t>
      </w:r>
      <w:r>
        <w:t xml:space="preserve"> </w:t>
      </w:r>
      <w:r>
        <w:rPr>
          <w:rFonts w:hint="eastAsia"/>
        </w:rPr>
        <w:t>у</w:t>
      </w:r>
      <w:r>
        <w:t xml:space="preserve"> </w:t>
      </w:r>
      <w:r>
        <w:rPr>
          <w:rFonts w:hint="eastAsia"/>
        </w:rPr>
        <w:t>пациенток</w:t>
      </w:r>
      <w:r>
        <w:t xml:space="preserve">, </w:t>
      </w:r>
      <w:r>
        <w:rPr>
          <w:rFonts w:hint="eastAsia"/>
        </w:rPr>
        <w:t>получавших</w:t>
      </w:r>
      <w:r>
        <w:t xml:space="preserve"> </w:t>
      </w:r>
      <w:r>
        <w:rPr>
          <w:rFonts w:hint="eastAsia"/>
        </w:rPr>
        <w:t>коррекцию</w:t>
      </w:r>
      <w:r>
        <w:t xml:space="preserve"> </w:t>
      </w:r>
      <w:r>
        <w:rPr>
          <w:rFonts w:hint="eastAsia"/>
        </w:rPr>
        <w:t>истмико</w:t>
      </w:r>
      <w:r>
        <w:t>-</w:t>
      </w:r>
      <w:r>
        <w:rPr>
          <w:rFonts w:hint="eastAsia"/>
        </w:rPr>
        <w:t>цервикальной</w:t>
      </w:r>
      <w:r>
        <w:t xml:space="preserve"> </w:t>
      </w:r>
      <w:r>
        <w:rPr>
          <w:rFonts w:hint="eastAsia"/>
        </w:rPr>
        <w:t>недостаточности</w:t>
      </w:r>
    </w:p>
    <w:p w14:paraId="4B4FC688" w14:textId="77777777" w:rsidR="002C65DD" w:rsidRDefault="002C65DD" w:rsidP="002C65DD"/>
    <w:p w14:paraId="4E8039BB" w14:textId="77777777" w:rsidR="002C65DD" w:rsidRDefault="002C65DD" w:rsidP="002C65DD">
      <w:r>
        <w:rPr>
          <w:rFonts w:hint="eastAsia"/>
        </w:rPr>
        <w:lastRenderedPageBreak/>
        <w:t>комбинированным</w:t>
      </w:r>
      <w:r>
        <w:t xml:space="preserve"> </w:t>
      </w:r>
      <w:r>
        <w:rPr>
          <w:rFonts w:hint="eastAsia"/>
        </w:rPr>
        <w:t>способом</w:t>
      </w:r>
      <w:r>
        <w:t>........................................................................................................................107</w:t>
      </w:r>
    </w:p>
    <w:p w14:paraId="28338B1C" w14:textId="77777777" w:rsidR="002C65DD" w:rsidRDefault="002C65DD" w:rsidP="002C65DD"/>
    <w:p w14:paraId="5C6C7248" w14:textId="77777777" w:rsidR="002C65DD" w:rsidRDefault="002C65DD" w:rsidP="002C65DD">
      <w:r>
        <w:rPr>
          <w:rFonts w:hint="eastAsia"/>
        </w:rPr>
        <w:t>ЗАКЛЮЧЕНИЕ</w:t>
      </w:r>
      <w:r>
        <w:t>........................................................................................................................................................118</w:t>
      </w:r>
    </w:p>
    <w:p w14:paraId="47692E70" w14:textId="77777777" w:rsidR="002C65DD" w:rsidRDefault="002C65DD" w:rsidP="002C65DD"/>
    <w:p w14:paraId="29276950" w14:textId="77777777" w:rsidR="002C65DD" w:rsidRDefault="002C65DD" w:rsidP="002C65DD">
      <w:r>
        <w:rPr>
          <w:rFonts w:hint="eastAsia"/>
        </w:rPr>
        <w:t>ВЫВОДЫ</w:t>
      </w:r>
      <w:r>
        <w:t>........................................................................................................................................................................134</w:t>
      </w:r>
    </w:p>
    <w:p w14:paraId="67FFE7BE" w14:textId="77777777" w:rsidR="002C65DD" w:rsidRDefault="002C65DD" w:rsidP="002C65DD"/>
    <w:p w14:paraId="5F6A6160" w14:textId="77777777" w:rsidR="002C65DD" w:rsidRDefault="002C65DD" w:rsidP="002C65DD">
      <w:r>
        <w:rPr>
          <w:rFonts w:hint="eastAsia"/>
        </w:rPr>
        <w:t>ПРАКТИЧЕСКИЕ</w:t>
      </w:r>
      <w:r>
        <w:t xml:space="preserve"> </w:t>
      </w:r>
      <w:r>
        <w:rPr>
          <w:rFonts w:hint="eastAsia"/>
        </w:rPr>
        <w:t>РЕКОМЕНДАЦИИ</w:t>
      </w:r>
      <w:r>
        <w:t>..............................................................................................135</w:t>
      </w:r>
    </w:p>
    <w:p w14:paraId="0F269BA9" w14:textId="77777777" w:rsidR="002C65DD" w:rsidRDefault="002C65DD" w:rsidP="002C65DD"/>
    <w:p w14:paraId="572E5891" w14:textId="77777777" w:rsidR="002C65DD" w:rsidRDefault="002C65DD" w:rsidP="002C65DD">
      <w:r>
        <w:rPr>
          <w:rFonts w:hint="eastAsia"/>
        </w:rPr>
        <w:t>СПИСОК</w:t>
      </w:r>
      <w:r>
        <w:t xml:space="preserve"> </w:t>
      </w:r>
      <w:r>
        <w:rPr>
          <w:rFonts w:hint="eastAsia"/>
        </w:rPr>
        <w:t>СОКРАЩЕНИЙ</w:t>
      </w:r>
      <w:r>
        <w:t>..............................................................................................................................136</w:t>
      </w:r>
    </w:p>
    <w:p w14:paraId="28089908" w14:textId="77777777" w:rsidR="002C65DD" w:rsidRDefault="002C65DD" w:rsidP="002C65DD"/>
    <w:p w14:paraId="08C2E6BA" w14:textId="6CE38006" w:rsidR="002C65DD" w:rsidRPr="002C65DD" w:rsidRDefault="002C65DD" w:rsidP="002C65DD">
      <w:r>
        <w:rPr>
          <w:rFonts w:hint="eastAsia"/>
        </w:rPr>
        <w:t>СПИСОК</w:t>
      </w:r>
      <w:r>
        <w:t xml:space="preserve"> </w:t>
      </w:r>
      <w:r>
        <w:rPr>
          <w:rFonts w:hint="eastAsia"/>
        </w:rPr>
        <w:t>ЛИТЕРАТУРЫ</w:t>
      </w:r>
      <w:r>
        <w:t>................................................................................................................................138</w:t>
      </w:r>
    </w:p>
    <w:sectPr w:rsidR="002C65DD" w:rsidRPr="002C65D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E044" w14:textId="77777777" w:rsidR="00422884" w:rsidRPr="008D1934" w:rsidRDefault="00422884">
      <w:pPr>
        <w:spacing w:after="0" w:line="240" w:lineRule="auto"/>
      </w:pPr>
      <w:r w:rsidRPr="008D1934">
        <w:separator/>
      </w:r>
    </w:p>
  </w:endnote>
  <w:endnote w:type="continuationSeparator" w:id="0">
    <w:p w14:paraId="09E1A8CD" w14:textId="77777777" w:rsidR="00422884" w:rsidRPr="008D1934" w:rsidRDefault="0042288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FF9B" w14:textId="77777777" w:rsidR="00422884" w:rsidRPr="008D1934" w:rsidRDefault="00422884"/>
    <w:p w14:paraId="010ABB46" w14:textId="77777777" w:rsidR="00422884" w:rsidRPr="008D1934" w:rsidRDefault="00422884"/>
    <w:p w14:paraId="13BF22D5" w14:textId="77777777" w:rsidR="00422884" w:rsidRPr="008D1934" w:rsidRDefault="00422884"/>
    <w:p w14:paraId="26A7F3EA" w14:textId="77777777" w:rsidR="00422884" w:rsidRPr="008D1934" w:rsidRDefault="00422884"/>
    <w:p w14:paraId="14450F45" w14:textId="77777777" w:rsidR="00422884" w:rsidRPr="008D1934" w:rsidRDefault="00422884"/>
    <w:p w14:paraId="38678F30" w14:textId="77777777" w:rsidR="00422884" w:rsidRPr="008D1934" w:rsidRDefault="00422884"/>
    <w:p w14:paraId="77ED00B5" w14:textId="77777777" w:rsidR="00422884" w:rsidRPr="008D1934" w:rsidRDefault="00422884">
      <w:pPr>
        <w:rPr>
          <w:sz w:val="2"/>
          <w:szCs w:val="2"/>
        </w:rPr>
      </w:pPr>
      <w:r>
        <w:rPr>
          <w:noProof/>
        </w:rPr>
        <mc:AlternateContent>
          <mc:Choice Requires="wps">
            <w:drawing>
              <wp:anchor distT="0" distB="0" distL="63500" distR="63500" simplePos="0" relativeHeight="251660288" behindDoc="1" locked="0" layoutInCell="1" allowOverlap="1" wp14:anchorId="0297CCEB" wp14:editId="149D11C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7EE187" w14:textId="77777777" w:rsidR="00422884" w:rsidRPr="008D1934" w:rsidRDefault="004228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7CCE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7EE187" w14:textId="77777777" w:rsidR="00422884" w:rsidRPr="008D1934" w:rsidRDefault="004228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A412739" w14:textId="77777777" w:rsidR="00422884" w:rsidRPr="008D1934" w:rsidRDefault="00422884"/>
    <w:p w14:paraId="108A9F22" w14:textId="77777777" w:rsidR="00422884" w:rsidRPr="008D1934" w:rsidRDefault="00422884"/>
    <w:p w14:paraId="3107A4A2" w14:textId="77777777" w:rsidR="00422884" w:rsidRPr="008D1934" w:rsidRDefault="00422884">
      <w:pPr>
        <w:rPr>
          <w:sz w:val="2"/>
          <w:szCs w:val="2"/>
        </w:rPr>
      </w:pPr>
      <w:r>
        <w:rPr>
          <w:noProof/>
        </w:rPr>
        <mc:AlternateContent>
          <mc:Choice Requires="wps">
            <w:drawing>
              <wp:anchor distT="0" distB="0" distL="63500" distR="63500" simplePos="0" relativeHeight="251659264" behindDoc="1" locked="0" layoutInCell="1" allowOverlap="1" wp14:anchorId="68C0319F" wp14:editId="303C9D4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E5EA961" w14:textId="77777777" w:rsidR="00422884" w:rsidRPr="008D1934" w:rsidRDefault="004228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0319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EA961" w14:textId="77777777" w:rsidR="00422884" w:rsidRPr="008D1934" w:rsidRDefault="0042288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43A70F" w14:textId="77777777" w:rsidR="00422884" w:rsidRPr="008D1934" w:rsidRDefault="00422884"/>
    <w:p w14:paraId="776C9382" w14:textId="77777777" w:rsidR="00422884" w:rsidRPr="008D1934" w:rsidRDefault="00422884">
      <w:pPr>
        <w:rPr>
          <w:sz w:val="2"/>
          <w:szCs w:val="2"/>
        </w:rPr>
      </w:pPr>
    </w:p>
    <w:p w14:paraId="1B63D0C0" w14:textId="77777777" w:rsidR="00422884" w:rsidRPr="008D1934" w:rsidRDefault="00422884"/>
    <w:p w14:paraId="5F4C063A" w14:textId="77777777" w:rsidR="00422884" w:rsidRPr="008D1934" w:rsidRDefault="00422884">
      <w:pPr>
        <w:spacing w:after="0" w:line="240" w:lineRule="auto"/>
      </w:pPr>
    </w:p>
  </w:footnote>
  <w:footnote w:type="continuationSeparator" w:id="0">
    <w:p w14:paraId="4814052A" w14:textId="77777777" w:rsidR="00422884" w:rsidRPr="008D1934" w:rsidRDefault="0042288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884"/>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4</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664</cp:revision>
  <cp:lastPrinted>2024-05-12T14:21:00Z</cp:lastPrinted>
  <dcterms:created xsi:type="dcterms:W3CDTF">2024-05-12T14:37:00Z</dcterms:created>
  <dcterms:modified xsi:type="dcterms:W3CDTF">2024-05-17T14:20:00Z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