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0A" w:rsidRDefault="00F55F59" w:rsidP="00F55F59">
      <w:pPr>
        <w:rPr>
          <w:rFonts w:ascii="Times New Roman" w:eastAsia="Times New Roman" w:hAnsi="Times New Roman" w:cs="Times New Roman"/>
          <w:color w:val="000000"/>
          <w:kern w:val="0"/>
          <w:sz w:val="28"/>
          <w:szCs w:val="28"/>
          <w:lang w:eastAsia="ru-RU" w:bidi="ru-RU"/>
        </w:rPr>
      </w:pPr>
      <w:r w:rsidRPr="00F55F59">
        <w:rPr>
          <w:rFonts w:ascii="Times New Roman" w:eastAsia="Times New Roman" w:hAnsi="Times New Roman" w:cs="Times New Roman" w:hint="eastAsia"/>
          <w:color w:val="000000"/>
          <w:kern w:val="0"/>
          <w:sz w:val="28"/>
          <w:szCs w:val="28"/>
          <w:lang w:eastAsia="ru-RU" w:bidi="ru-RU"/>
        </w:rPr>
        <w:t>Михайлов</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Станислав</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Васильевич</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Развитие</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теории</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формообразования</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и</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дробления</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стружки</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с</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целью</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повышения</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эффективности</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механической</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обработки</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пластичных</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материалов</w:t>
      </w:r>
      <w:r w:rsidRPr="00F55F59">
        <w:rPr>
          <w:rFonts w:ascii="Times New Roman" w:eastAsia="Times New Roman" w:hAnsi="Times New Roman" w:cs="Times New Roman"/>
          <w:color w:val="000000"/>
          <w:kern w:val="0"/>
          <w:sz w:val="28"/>
          <w:szCs w:val="28"/>
          <w:lang w:eastAsia="ru-RU" w:bidi="ru-RU"/>
        </w:rPr>
        <w:t xml:space="preserve"> : </w:t>
      </w:r>
      <w:r w:rsidRPr="00F55F59">
        <w:rPr>
          <w:rFonts w:ascii="Times New Roman" w:eastAsia="Times New Roman" w:hAnsi="Times New Roman" w:cs="Times New Roman" w:hint="eastAsia"/>
          <w:color w:val="000000"/>
          <w:kern w:val="0"/>
          <w:sz w:val="28"/>
          <w:szCs w:val="28"/>
          <w:lang w:eastAsia="ru-RU" w:bidi="ru-RU"/>
        </w:rPr>
        <w:t>диссертация</w:t>
      </w:r>
      <w:r w:rsidRPr="00F55F59">
        <w:rPr>
          <w:rFonts w:ascii="Times New Roman" w:eastAsia="Times New Roman" w:hAnsi="Times New Roman" w:cs="Times New Roman"/>
          <w:color w:val="000000"/>
          <w:kern w:val="0"/>
          <w:sz w:val="28"/>
          <w:szCs w:val="28"/>
          <w:lang w:eastAsia="ru-RU" w:bidi="ru-RU"/>
        </w:rPr>
        <w:t xml:space="preserve"> ... </w:t>
      </w:r>
      <w:r w:rsidRPr="00F55F59">
        <w:rPr>
          <w:rFonts w:ascii="Times New Roman" w:eastAsia="Times New Roman" w:hAnsi="Times New Roman" w:cs="Times New Roman" w:hint="eastAsia"/>
          <w:color w:val="000000"/>
          <w:kern w:val="0"/>
          <w:sz w:val="28"/>
          <w:szCs w:val="28"/>
          <w:lang w:eastAsia="ru-RU" w:bidi="ru-RU"/>
        </w:rPr>
        <w:t>доктора</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технических</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наук</w:t>
      </w:r>
      <w:r w:rsidRPr="00F55F59">
        <w:rPr>
          <w:rFonts w:ascii="Times New Roman" w:eastAsia="Times New Roman" w:hAnsi="Times New Roman" w:cs="Times New Roman"/>
          <w:color w:val="000000"/>
          <w:kern w:val="0"/>
          <w:sz w:val="28"/>
          <w:szCs w:val="28"/>
          <w:lang w:eastAsia="ru-RU" w:bidi="ru-RU"/>
        </w:rPr>
        <w:t xml:space="preserve"> : 05.03.01 / </w:t>
      </w:r>
      <w:r w:rsidRPr="00F55F59">
        <w:rPr>
          <w:rFonts w:ascii="Times New Roman" w:eastAsia="Times New Roman" w:hAnsi="Times New Roman" w:cs="Times New Roman" w:hint="eastAsia"/>
          <w:color w:val="000000"/>
          <w:kern w:val="0"/>
          <w:sz w:val="28"/>
          <w:szCs w:val="28"/>
          <w:lang w:eastAsia="ru-RU" w:bidi="ru-RU"/>
        </w:rPr>
        <w:t>Рыбин</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гос</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авиац</w:t>
      </w:r>
      <w:r w:rsidRPr="00F55F59">
        <w:rPr>
          <w:rFonts w:ascii="Times New Roman" w:eastAsia="Times New Roman" w:hAnsi="Times New Roman" w:cs="Times New Roman"/>
          <w:color w:val="000000"/>
          <w:kern w:val="0"/>
          <w:sz w:val="28"/>
          <w:szCs w:val="28"/>
          <w:lang w:eastAsia="ru-RU" w:bidi="ru-RU"/>
        </w:rPr>
        <w:t>.-</w:t>
      </w:r>
      <w:r w:rsidRPr="00F55F59">
        <w:rPr>
          <w:rFonts w:ascii="Times New Roman" w:eastAsia="Times New Roman" w:hAnsi="Times New Roman" w:cs="Times New Roman" w:hint="eastAsia"/>
          <w:color w:val="000000"/>
          <w:kern w:val="0"/>
          <w:sz w:val="28"/>
          <w:szCs w:val="28"/>
          <w:lang w:eastAsia="ru-RU" w:bidi="ru-RU"/>
        </w:rPr>
        <w:t>технол</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акад</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Кострома</w:t>
      </w:r>
      <w:r w:rsidRPr="00F55F59">
        <w:rPr>
          <w:rFonts w:ascii="Times New Roman" w:eastAsia="Times New Roman" w:hAnsi="Times New Roman" w:cs="Times New Roman"/>
          <w:color w:val="000000"/>
          <w:kern w:val="0"/>
          <w:sz w:val="28"/>
          <w:szCs w:val="28"/>
          <w:lang w:eastAsia="ru-RU" w:bidi="ru-RU"/>
        </w:rPr>
        <w:t xml:space="preserve">, 2006.- 451 </w:t>
      </w:r>
      <w:r w:rsidRPr="00F55F59">
        <w:rPr>
          <w:rFonts w:ascii="Times New Roman" w:eastAsia="Times New Roman" w:hAnsi="Times New Roman" w:cs="Times New Roman" w:hint="eastAsia"/>
          <w:color w:val="000000"/>
          <w:kern w:val="0"/>
          <w:sz w:val="28"/>
          <w:szCs w:val="28"/>
          <w:lang w:eastAsia="ru-RU" w:bidi="ru-RU"/>
        </w:rPr>
        <w:t>с</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ил</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РГБ</w:t>
      </w:r>
      <w:r w:rsidRPr="00F55F59">
        <w:rPr>
          <w:rFonts w:ascii="Times New Roman" w:eastAsia="Times New Roman" w:hAnsi="Times New Roman" w:cs="Times New Roman"/>
          <w:color w:val="000000"/>
          <w:kern w:val="0"/>
          <w:sz w:val="28"/>
          <w:szCs w:val="28"/>
          <w:lang w:eastAsia="ru-RU" w:bidi="ru-RU"/>
        </w:rPr>
        <w:t xml:space="preserve"> </w:t>
      </w:r>
      <w:r w:rsidRPr="00F55F59">
        <w:rPr>
          <w:rFonts w:ascii="Times New Roman" w:eastAsia="Times New Roman" w:hAnsi="Times New Roman" w:cs="Times New Roman" w:hint="eastAsia"/>
          <w:color w:val="000000"/>
          <w:kern w:val="0"/>
          <w:sz w:val="28"/>
          <w:szCs w:val="28"/>
          <w:lang w:eastAsia="ru-RU" w:bidi="ru-RU"/>
        </w:rPr>
        <w:t>ОД</w:t>
      </w:r>
      <w:r w:rsidRPr="00F55F59">
        <w:rPr>
          <w:rFonts w:ascii="Times New Roman" w:eastAsia="Times New Roman" w:hAnsi="Times New Roman" w:cs="Times New Roman"/>
          <w:color w:val="000000"/>
          <w:kern w:val="0"/>
          <w:sz w:val="28"/>
          <w:szCs w:val="28"/>
          <w:lang w:eastAsia="ru-RU" w:bidi="ru-RU"/>
        </w:rPr>
        <w:t>, 71 09-5/128</w:t>
      </w:r>
    </w:p>
    <w:p w:rsidR="00F55F59" w:rsidRDefault="00F55F59" w:rsidP="00F55F59">
      <w:pPr>
        <w:rPr>
          <w:rFonts w:ascii="Times New Roman" w:eastAsia="Times New Roman" w:hAnsi="Times New Roman" w:cs="Times New Roman"/>
          <w:color w:val="000000"/>
          <w:kern w:val="0"/>
          <w:sz w:val="28"/>
          <w:szCs w:val="28"/>
          <w:lang w:eastAsia="ru-RU" w:bidi="ru-RU"/>
        </w:rPr>
      </w:pPr>
    </w:p>
    <w:p w:rsidR="00F55F59" w:rsidRDefault="00F55F59" w:rsidP="00F55F59">
      <w:pPr>
        <w:rPr>
          <w:rFonts w:ascii="Times New Roman" w:eastAsia="Times New Roman" w:hAnsi="Times New Roman" w:cs="Times New Roman"/>
          <w:color w:val="000000"/>
          <w:kern w:val="0"/>
          <w:sz w:val="28"/>
          <w:szCs w:val="28"/>
          <w:lang w:eastAsia="ru-RU" w:bidi="ru-RU"/>
        </w:rPr>
      </w:pPr>
    </w:p>
    <w:p w:rsidR="00F55F59" w:rsidRDefault="00F55F59" w:rsidP="00F55F59">
      <w:pPr>
        <w:rPr>
          <w:rFonts w:ascii="Times New Roman" w:eastAsia="Times New Roman" w:hAnsi="Times New Roman" w:cs="Times New Roman"/>
          <w:color w:val="000000"/>
          <w:kern w:val="0"/>
          <w:sz w:val="28"/>
          <w:szCs w:val="28"/>
          <w:lang w:eastAsia="ru-RU" w:bidi="ru-RU"/>
        </w:rPr>
      </w:pPr>
    </w:p>
    <w:p w:rsidR="00F55F59" w:rsidRPr="00F55F59" w:rsidRDefault="00F55F59" w:rsidP="00F55F59">
      <w:pPr>
        <w:tabs>
          <w:tab w:val="clear" w:pos="709"/>
        </w:tabs>
        <w:suppressAutoHyphens w:val="0"/>
        <w:spacing w:before="584" w:after="1286" w:line="260" w:lineRule="exact"/>
        <w:ind w:firstLine="0"/>
        <w:jc w:val="center"/>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Михайлов Станислав Васильевич</w:t>
      </w:r>
    </w:p>
    <w:p w:rsidR="00F55F59" w:rsidRPr="00F55F59" w:rsidRDefault="00F55F59" w:rsidP="00F55F59">
      <w:pPr>
        <w:tabs>
          <w:tab w:val="clear" w:pos="709"/>
        </w:tabs>
        <w:suppressAutoHyphens w:val="0"/>
        <w:spacing w:after="1246" w:line="317" w:lineRule="exact"/>
        <w:ind w:firstLine="0"/>
        <w:jc w:val="center"/>
        <w:rPr>
          <w:rFonts w:ascii="Times New Roman" w:eastAsia="Times New Roman" w:hAnsi="Times New Roman" w:cs="Times New Roman"/>
          <w:b/>
          <w:bCs/>
          <w:color w:val="000000"/>
          <w:kern w:val="0"/>
          <w:sz w:val="26"/>
          <w:szCs w:val="26"/>
          <w:lang w:eastAsia="ru-RU" w:bidi="ru-RU"/>
        </w:rPr>
      </w:pPr>
      <w:r w:rsidRPr="00F55F59">
        <w:rPr>
          <w:rFonts w:ascii="Times New Roman" w:eastAsia="Times New Roman" w:hAnsi="Times New Roman" w:cs="Times New Roman"/>
          <w:b/>
          <w:bCs/>
          <w:color w:val="000000"/>
          <w:kern w:val="0"/>
          <w:sz w:val="26"/>
          <w:szCs w:val="26"/>
          <w:lang w:eastAsia="ru-RU" w:bidi="ru-RU"/>
        </w:rPr>
        <w:t>РАЗВИТИЕ ТЕОРИИ ФОРМООБРАЗОВАНИЯ И ДРОБЛЕНИЯ СТРУЖКИ С ЦЕЛЬЮ ПОВЫШЕНИЯ ЭФФЕКТИВНОСТИ МЕХАНИЧЕСКОЙ ОБРАБОТКИ ПЛАСТИЧНЫХ МАТЕРИАЛОВ</w:t>
      </w:r>
    </w:p>
    <w:p w:rsidR="00F55F59" w:rsidRPr="00F55F59" w:rsidRDefault="00F55F59" w:rsidP="00F55F59">
      <w:pPr>
        <w:tabs>
          <w:tab w:val="clear" w:pos="709"/>
        </w:tabs>
        <w:suppressAutoHyphens w:val="0"/>
        <w:spacing w:after="126" w:line="260" w:lineRule="exact"/>
        <w:ind w:right="300" w:firstLine="0"/>
        <w:jc w:val="center"/>
        <w:rPr>
          <w:rFonts w:ascii="Times New Roman" w:eastAsia="Times New Roman" w:hAnsi="Times New Roman" w:cs="Times New Roman"/>
          <w:i/>
          <w:iCs/>
          <w:color w:val="000000"/>
          <w:kern w:val="0"/>
          <w:sz w:val="26"/>
          <w:szCs w:val="26"/>
          <w:lang w:eastAsia="en-US" w:bidi="en-US"/>
        </w:rPr>
      </w:pPr>
      <w:r w:rsidRPr="00F55F59">
        <w:rPr>
          <w:rFonts w:ascii="Times New Roman" w:eastAsia="Times New Roman" w:hAnsi="Times New Roman" w:cs="Times New Roman"/>
          <w:i/>
          <w:iCs/>
          <w:color w:val="000000"/>
          <w:kern w:val="0"/>
          <w:sz w:val="26"/>
          <w:szCs w:val="26"/>
          <w:lang w:eastAsia="ru-RU" w:bidi="ru-RU"/>
        </w:rPr>
        <w:t>Специальность 05.03.01 -Технологии и оборудование механической</w:t>
      </w:r>
    </w:p>
    <w:p w:rsidR="00F55F59" w:rsidRPr="00F55F59" w:rsidRDefault="00F55F59" w:rsidP="00F55F59">
      <w:pPr>
        <w:tabs>
          <w:tab w:val="clear" w:pos="709"/>
        </w:tabs>
        <w:suppressAutoHyphens w:val="0"/>
        <w:spacing w:after="1093" w:line="260" w:lineRule="exact"/>
        <w:ind w:left="4080" w:firstLine="0"/>
        <w:jc w:val="left"/>
        <w:rPr>
          <w:rFonts w:ascii="Times New Roman" w:eastAsia="Times New Roman" w:hAnsi="Times New Roman" w:cs="Times New Roman"/>
          <w:i/>
          <w:iCs/>
          <w:color w:val="000000"/>
          <w:kern w:val="0"/>
          <w:sz w:val="26"/>
          <w:szCs w:val="26"/>
          <w:lang w:eastAsia="en-US" w:bidi="en-US"/>
        </w:rPr>
      </w:pPr>
      <w:r w:rsidRPr="00F55F59">
        <w:rPr>
          <w:rFonts w:ascii="Times New Roman" w:eastAsia="Times New Roman" w:hAnsi="Times New Roman" w:cs="Times New Roman"/>
          <w:i/>
          <w:iCs/>
          <w:color w:val="000000"/>
          <w:kern w:val="0"/>
          <w:sz w:val="26"/>
          <w:szCs w:val="26"/>
          <w:lang w:eastAsia="ru-RU" w:bidi="ru-RU"/>
        </w:rPr>
        <w:t>и физико-технической обработки</w:t>
      </w:r>
    </w:p>
    <w:p w:rsidR="00F55F59" w:rsidRPr="00F55F59" w:rsidRDefault="00F55F59" w:rsidP="00F55F59">
      <w:pPr>
        <w:tabs>
          <w:tab w:val="clear" w:pos="709"/>
        </w:tabs>
        <w:suppressAutoHyphens w:val="0"/>
        <w:spacing w:after="1560" w:line="322" w:lineRule="exact"/>
        <w:ind w:firstLine="0"/>
        <w:jc w:val="center"/>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технических наук</w:t>
      </w:r>
    </w:p>
    <w:p w:rsidR="00F55F59" w:rsidRPr="00F55F59" w:rsidRDefault="00F55F59" w:rsidP="00F55F59">
      <w:pPr>
        <w:tabs>
          <w:tab w:val="clear" w:pos="709"/>
        </w:tabs>
        <w:suppressAutoHyphens w:val="0"/>
        <w:spacing w:after="149" w:line="322" w:lineRule="exact"/>
        <w:ind w:firstLine="0"/>
        <w:jc w:val="center"/>
        <w:rPr>
          <w:rFonts w:ascii="Times New Roman" w:eastAsia="Times New Roman" w:hAnsi="Times New Roman" w:cs="Times New Roman"/>
          <w:i/>
          <w:iCs/>
          <w:color w:val="000000"/>
          <w:kern w:val="0"/>
          <w:sz w:val="26"/>
          <w:szCs w:val="26"/>
          <w:lang w:eastAsia="en-US" w:bidi="en-US"/>
        </w:rPr>
      </w:pPr>
      <w:r w:rsidRPr="00F55F59">
        <w:rPr>
          <w:rFonts w:ascii="Times New Roman" w:eastAsia="Times New Roman" w:hAnsi="Times New Roman" w:cs="Times New Roman"/>
          <w:i/>
          <w:iCs/>
          <w:color w:val="000000"/>
          <w:kern w:val="0"/>
          <w:sz w:val="26"/>
          <w:szCs w:val="26"/>
          <w:lang w:eastAsia="ru-RU" w:bidi="ru-RU"/>
        </w:rPr>
        <w:t>Научный консультант Заслуженный деятель науки и техники РФ д-р. техн. н</w:t>
      </w:r>
      <w:r w:rsidRPr="00F55F59">
        <w:rPr>
          <w:rFonts w:ascii="Times New Roman" w:eastAsia="Times New Roman" w:hAnsi="Times New Roman" w:cs="Times New Roman"/>
          <w:i/>
          <w:iCs/>
          <w:color w:val="000000"/>
          <w:kern w:val="0"/>
          <w:sz w:val="26"/>
          <w:szCs w:val="26"/>
          <w:u w:val="single"/>
          <w:lang w:eastAsia="ru-RU" w:bidi="ru-RU"/>
        </w:rPr>
        <w:t>аук</w:t>
      </w:r>
      <w:r w:rsidRPr="00F55F59">
        <w:rPr>
          <w:rFonts w:ascii="Times New Roman" w:eastAsia="Times New Roman" w:hAnsi="Times New Roman" w:cs="Times New Roman"/>
          <w:color w:val="000000"/>
          <w:kern w:val="0"/>
          <w:sz w:val="26"/>
          <w:szCs w:val="26"/>
          <w:u w:val="single"/>
          <w:lang w:eastAsia="ru-RU" w:bidi="ru-RU"/>
        </w:rPr>
        <w:t xml:space="preserve">, </w:t>
      </w:r>
      <w:r w:rsidRPr="00F55F59">
        <w:rPr>
          <w:rFonts w:ascii="Times New Roman" w:eastAsia="Times New Roman" w:hAnsi="Times New Roman" w:cs="Times New Roman"/>
          <w:i/>
          <w:iCs/>
          <w:color w:val="000000"/>
          <w:kern w:val="0"/>
          <w:sz w:val="26"/>
          <w:szCs w:val="26"/>
          <w:u w:val="single"/>
          <w:lang w:eastAsia="ru-RU" w:bidi="ru-RU"/>
        </w:rPr>
        <w:t>профессор Без</w:t>
      </w:r>
      <w:r w:rsidRPr="00F55F59">
        <w:rPr>
          <w:rFonts w:ascii="Times New Roman" w:eastAsia="Times New Roman" w:hAnsi="Times New Roman" w:cs="Times New Roman"/>
          <w:i/>
          <w:iCs/>
          <w:color w:val="000000"/>
          <w:kern w:val="0"/>
          <w:sz w:val="26"/>
          <w:szCs w:val="26"/>
          <w:lang w:eastAsia="ru-RU" w:bidi="ru-RU"/>
        </w:rPr>
        <w:t>ъязычный В. Ф.</w:t>
      </w:r>
    </w:p>
    <w:p w:rsidR="00F55F59" w:rsidRPr="00F55F59" w:rsidRDefault="00F55F59" w:rsidP="00F55F59">
      <w:pPr>
        <w:keepNext/>
        <w:keepLines/>
        <w:tabs>
          <w:tab w:val="clear" w:pos="709"/>
        </w:tabs>
        <w:suppressAutoHyphens w:val="0"/>
        <w:spacing w:after="202" w:line="360" w:lineRule="exact"/>
        <w:ind w:left="3040" w:firstLine="0"/>
        <w:outlineLvl w:val="2"/>
        <w:rPr>
          <w:rFonts w:ascii="Times New Roman" w:eastAsia="Times New Roman" w:hAnsi="Times New Roman" w:cs="Times New Roman"/>
          <w:color w:val="000000"/>
          <w:spacing w:val="40"/>
          <w:kern w:val="0"/>
          <w:sz w:val="34"/>
          <w:szCs w:val="34"/>
          <w:lang w:eastAsia="ru-RU" w:bidi="ru-RU"/>
        </w:rPr>
      </w:pPr>
      <w:bookmarkStart w:id="0" w:name="bookmark0"/>
      <w:r w:rsidRPr="00F55F59">
        <w:rPr>
          <w:rFonts w:ascii="Times New Roman" w:eastAsia="Times New Roman" w:hAnsi="Times New Roman" w:cs="Times New Roman"/>
          <w:color w:val="000000"/>
          <w:spacing w:val="40"/>
          <w:kern w:val="0"/>
          <w:sz w:val="34"/>
          <w:szCs w:val="34"/>
          <w:lang w:eastAsia="ru-RU" w:bidi="ru-RU"/>
        </w:rPr>
        <w:t xml:space="preserve">I Президиум ВАК </w:t>
      </w:r>
      <w:r w:rsidRPr="00F55F59">
        <w:rPr>
          <w:rFonts w:ascii="Times New Roman" w:eastAsia="Times New Roman" w:hAnsi="Times New Roman" w:cs="Times New Roman"/>
          <w:b/>
          <w:bCs/>
          <w:color w:val="000000"/>
          <w:spacing w:val="30"/>
          <w:kern w:val="0"/>
          <w:sz w:val="36"/>
          <w:szCs w:val="36"/>
          <w:lang w:eastAsia="ru-RU" w:bidi="ru-RU"/>
        </w:rPr>
        <w:t>Росси*</w:t>
      </w:r>
      <w:bookmarkEnd w:id="0"/>
    </w:p>
    <w:p w:rsidR="00F55F59" w:rsidRPr="00F55F59" w:rsidRDefault="00F55F59" w:rsidP="00F55F59">
      <w:pPr>
        <w:tabs>
          <w:tab w:val="clear" w:pos="709"/>
          <w:tab w:val="right" w:pos="5339"/>
          <w:tab w:val="left" w:pos="5685"/>
        </w:tabs>
        <w:suppressAutoHyphens w:val="0"/>
        <w:spacing w:after="118" w:line="260" w:lineRule="exact"/>
        <w:ind w:left="30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val="en-US" w:eastAsia="en-US" w:bidi="en-US"/>
        </w:rPr>
        <w:t>j</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(решение ОТ "</w:t>
      </w:r>
      <w:r w:rsidRPr="00F55F59">
        <w:rPr>
          <w:rFonts w:ascii="Times New Roman" w:eastAsia="Times New Roman" w:hAnsi="Times New Roman" w:cs="Times New Roman"/>
          <w:color w:val="000000"/>
          <w:kern w:val="0"/>
          <w:sz w:val="26"/>
          <w:szCs w:val="26"/>
          <w:lang w:eastAsia="ru-RU" w:bidi="ru-RU"/>
        </w:rPr>
        <w:tab/>
        <w:t>"</w:t>
      </w:r>
      <w:r w:rsidRPr="00F55F59">
        <w:rPr>
          <w:rFonts w:ascii="Times New Roman" w:eastAsia="Times New Roman" w:hAnsi="Times New Roman" w:cs="Times New Roman"/>
          <w:color w:val="000000"/>
          <w:kern w:val="0"/>
          <w:sz w:val="26"/>
          <w:szCs w:val="26"/>
          <w:lang w:eastAsia="ru-RU" w:bidi="ru-RU"/>
        </w:rPr>
        <w:tab/>
      </w:r>
      <w:r w:rsidRPr="00F55F59">
        <w:rPr>
          <w:rFonts w:ascii="Times New Roman" w:eastAsia="Times New Roman" w:hAnsi="Times New Roman" w:cs="Times New Roman"/>
          <w:i/>
          <w:iCs/>
          <w:color w:val="000000"/>
          <w:kern w:val="0"/>
          <w:sz w:val="26"/>
          <w:szCs w:val="26"/>
          <w:u w:val="single"/>
          <w:lang w:eastAsia="ru-RU" w:bidi="ru-RU"/>
        </w:rPr>
        <w:t>0</w:t>
      </w:r>
      <w:r w:rsidRPr="00F55F59">
        <w:rPr>
          <w:rFonts w:ascii="Times New Roman" w:eastAsia="Times New Roman" w:hAnsi="Times New Roman" w:cs="Times New Roman"/>
          <w:i/>
          <w:iCs/>
          <w:color w:val="000000"/>
          <w:kern w:val="0"/>
          <w:sz w:val="26"/>
          <w:szCs w:val="26"/>
          <w:lang w:eastAsia="ru-RU" w:bidi="ru-RU"/>
        </w:rPr>
        <w:t>7^</w:t>
      </w:r>
      <w:r w:rsidRPr="00F55F59">
        <w:rPr>
          <w:rFonts w:ascii="Times New Roman" w:eastAsia="Times New Roman" w:hAnsi="Times New Roman" w:cs="Times New Roman"/>
          <w:color w:val="000000"/>
          <w:kern w:val="0"/>
          <w:sz w:val="26"/>
          <w:szCs w:val="26"/>
          <w:lang w:eastAsia="ru-RU" w:bidi="ru-RU"/>
        </w:rPr>
        <w:t xml:space="preserve"> 19 </w:t>
      </w:r>
      <w:r w:rsidRPr="00F55F59">
        <w:rPr>
          <w:rFonts w:ascii="Times New Roman" w:eastAsia="Times New Roman" w:hAnsi="Times New Roman" w:cs="Times New Roman"/>
          <w:i/>
          <w:iCs/>
          <w:color w:val="000000"/>
          <w:kern w:val="0"/>
          <w:sz w:val="26"/>
          <w:szCs w:val="26"/>
          <w:lang w:val="en-US" w:eastAsia="en-US" w:bidi="en-US"/>
        </w:rPr>
        <w:t>ft</w:t>
      </w:r>
      <w:r w:rsidRPr="00F55F59">
        <w:rPr>
          <w:rFonts w:ascii="Times New Roman" w:eastAsia="Times New Roman" w:hAnsi="Times New Roman" w:cs="Times New Roman"/>
          <w:i/>
          <w:iCs/>
          <w:color w:val="000000"/>
          <w:kern w:val="0"/>
          <w:sz w:val="26"/>
          <w:szCs w:val="26"/>
          <w:lang w:eastAsia="en-US" w:bidi="en-US"/>
        </w:rPr>
        <w:t>&amp;</w:t>
      </w:r>
      <w:r w:rsidRPr="00F55F59">
        <w:rPr>
          <w:rFonts w:ascii="Times New Roman" w:eastAsia="Times New Roman" w:hAnsi="Times New Roman" w:cs="Times New Roman"/>
          <w:i/>
          <w:iCs/>
          <w:color w:val="000000"/>
          <w:kern w:val="0"/>
          <w:sz w:val="26"/>
          <w:szCs w:val="26"/>
          <w:lang w:val="en-US" w:eastAsia="en-US" w:bidi="en-US"/>
        </w:rPr>
        <w:t>T</w:t>
      </w:r>
      <w:r w:rsidRPr="00F55F59">
        <w:rPr>
          <w:rFonts w:ascii="Times New Roman" w:eastAsia="Times New Roman" w:hAnsi="Times New Roman" w:cs="Times New Roman"/>
          <w:color w:val="000000"/>
          <w:kern w:val="0"/>
          <w:sz w:val="26"/>
          <w:szCs w:val="26"/>
          <w:lang w:eastAsia="en-US" w:bidi="en-US"/>
        </w:rPr>
        <w:t>,</w:t>
      </w:r>
      <w:r w:rsidRPr="00F55F59">
        <w:rPr>
          <w:rFonts w:ascii="Times New Roman" w:eastAsia="Times New Roman" w:hAnsi="Times New Roman" w:cs="Times New Roman"/>
          <w:color w:val="000000"/>
          <w:kern w:val="0"/>
          <w:sz w:val="26"/>
          <w:szCs w:val="26"/>
          <w:lang w:eastAsia="ru-RU" w:bidi="ru-RU"/>
        </w:rPr>
        <w:t>.</w:t>
      </w:r>
    </w:p>
    <w:p w:rsidR="00F55F59" w:rsidRPr="00F55F59" w:rsidRDefault="00F55F59" w:rsidP="00F55F59">
      <w:pPr>
        <w:tabs>
          <w:tab w:val="clear" w:pos="709"/>
        </w:tabs>
        <w:suppressAutoHyphens w:val="0"/>
        <w:spacing w:after="215" w:line="210" w:lineRule="exact"/>
        <w:ind w:left="3260" w:firstLine="0"/>
        <w:jc w:val="left"/>
        <w:rPr>
          <w:rFonts w:ascii="Times New Roman" w:eastAsia="Times New Roman" w:hAnsi="Times New Roman" w:cs="Times New Roman"/>
          <w:color w:val="000000"/>
          <w:kern w:val="0"/>
          <w:sz w:val="21"/>
          <w:szCs w:val="21"/>
          <w:lang w:eastAsia="ru-RU" w:bidi="ru-RU"/>
        </w:rPr>
      </w:pPr>
      <w:r w:rsidRPr="00F55F59">
        <w:rPr>
          <w:rFonts w:ascii="Times New Roman" w:eastAsia="Times New Roman" w:hAnsi="Times New Roman" w:cs="Times New Roman"/>
          <w:smallCaps/>
          <w:color w:val="000000"/>
          <w:kern w:val="0"/>
          <w:sz w:val="21"/>
          <w:szCs w:val="21"/>
          <w:lang w:eastAsia="ru-RU" w:bidi="ru-RU"/>
        </w:rPr>
        <w:t xml:space="preserve">1'РИСУДИЛ </w:t>
      </w:r>
      <w:r w:rsidRPr="00F55F59">
        <w:rPr>
          <w:rFonts w:ascii="Times New Roman" w:eastAsia="Times New Roman" w:hAnsi="Times New Roman" w:cs="Times New Roman"/>
          <w:smallCaps/>
          <w:color w:val="000000"/>
          <w:kern w:val="0"/>
          <w:sz w:val="21"/>
          <w:szCs w:val="21"/>
          <w:lang w:val="uk-UA" w:eastAsia="uk-UA" w:bidi="uk-UA"/>
        </w:rPr>
        <w:t>учєеп</w:t>
      </w:r>
    </w:p>
    <w:p w:rsidR="00F55F59" w:rsidRPr="00F55F59" w:rsidRDefault="00F55F59" w:rsidP="00F55F59">
      <w:pPr>
        <w:keepNext/>
        <w:keepLines/>
        <w:tabs>
          <w:tab w:val="clear" w:pos="709"/>
        </w:tabs>
        <w:suppressAutoHyphens w:val="0"/>
        <w:spacing w:after="116" w:line="210" w:lineRule="exact"/>
        <w:ind w:left="3040" w:firstLine="0"/>
        <w:outlineLvl w:val="1"/>
        <w:rPr>
          <w:rFonts w:ascii="Times New Roman" w:eastAsia="Times New Roman" w:hAnsi="Times New Roman" w:cs="Times New Roman"/>
          <w:i/>
          <w:iCs/>
          <w:color w:val="000000"/>
          <w:spacing w:val="40"/>
          <w:kern w:val="0"/>
          <w:sz w:val="21"/>
          <w:szCs w:val="21"/>
          <w:lang w:val="uk-UA" w:eastAsia="uk-UA" w:bidi="uk-UA"/>
        </w:rPr>
      </w:pPr>
      <w:bookmarkStart w:id="1" w:name="bookmark1"/>
      <w:r w:rsidRPr="00F55F59">
        <w:rPr>
          <w:rFonts w:ascii="Times New Roman" w:eastAsia="Times New Roman" w:hAnsi="Times New Roman" w:cs="Times New Roman"/>
          <w:color w:val="000000"/>
          <w:kern w:val="0"/>
          <w:sz w:val="21"/>
          <w:szCs w:val="21"/>
          <w:lang w:eastAsia="ru-RU" w:bidi="ru-RU"/>
        </w:rPr>
        <w:t xml:space="preserve">I   </w:t>
      </w:r>
      <w:r w:rsidRPr="00F55F59">
        <w:rPr>
          <w:rFonts w:ascii="Times New Roman" w:eastAsia="Times New Roman" w:hAnsi="Times New Roman" w:cs="Times New Roman"/>
          <w:i/>
          <w:iCs/>
          <w:color w:val="000000"/>
          <w:spacing w:val="-20"/>
          <w:kern w:val="0"/>
          <w:sz w:val="21"/>
          <w:szCs w:val="21"/>
          <w:u w:val="single"/>
          <w:lang w:val="uk-UA" w:eastAsia="uk-UA" w:bidi="uk-UA"/>
        </w:rPr>
        <w:t>/п</w:t>
      </w:r>
      <w:r w:rsidRPr="00F55F59">
        <w:rPr>
          <w:rFonts w:ascii="Times New Roman" w:eastAsia="Times New Roman" w:hAnsi="Times New Roman" w:cs="Times New Roman"/>
          <w:i/>
          <w:iCs/>
          <w:color w:val="000000"/>
          <w:spacing w:val="-20"/>
          <w:kern w:val="0"/>
          <w:sz w:val="21"/>
          <w:szCs w:val="21"/>
          <w:lang w:val="uk-UA" w:eastAsia="uk-UA" w:bidi="uk-UA"/>
        </w:rPr>
        <w:t>л</w:t>
      </w:r>
      <w:r w:rsidRPr="00F55F59">
        <w:rPr>
          <w:rFonts w:ascii="Times New Roman" w:eastAsia="Times New Roman" w:hAnsi="Times New Roman" w:cs="Times New Roman"/>
          <w:i/>
          <w:iCs/>
          <w:color w:val="000000"/>
          <w:spacing w:val="-20"/>
          <w:kern w:val="0"/>
          <w:sz w:val="21"/>
          <w:szCs w:val="21"/>
          <w:u w:val="single"/>
          <w:lang w:val="uk-UA" w:eastAsia="uk-UA" w:bidi="uk-UA"/>
        </w:rPr>
        <w:t>ямив,</w:t>
      </w:r>
      <w:bookmarkEnd w:id="1"/>
    </w:p>
    <w:p w:rsidR="00F55F59" w:rsidRPr="00F55F59" w:rsidRDefault="00F55F59" w:rsidP="00F55F59">
      <w:pPr>
        <w:keepNext/>
        <w:keepLines/>
        <w:tabs>
          <w:tab w:val="clear" w:pos="709"/>
        </w:tabs>
        <w:suppressAutoHyphens w:val="0"/>
        <w:spacing w:after="0" w:line="274" w:lineRule="exact"/>
        <w:ind w:left="3380" w:right="1300" w:hanging="360"/>
        <w:jc w:val="left"/>
        <w:outlineLvl w:val="3"/>
        <w:rPr>
          <w:rFonts w:ascii="Times New Roman" w:eastAsia="Times New Roman" w:hAnsi="Times New Roman" w:cs="Times New Roman"/>
          <w:color w:val="000000"/>
          <w:kern w:val="0"/>
          <w:sz w:val="30"/>
          <w:szCs w:val="30"/>
          <w:lang w:eastAsia="ru-RU" w:bidi="ru-RU"/>
        </w:rPr>
      </w:pPr>
      <w:bookmarkStart w:id="2" w:name="bookmark2"/>
      <w:r w:rsidRPr="00F55F59">
        <w:rPr>
          <w:rFonts w:ascii="Times New Roman" w:eastAsia="Times New Roman" w:hAnsi="Times New Roman" w:cs="Times New Roman"/>
          <w:color w:val="000000"/>
          <w:kern w:val="0"/>
          <w:sz w:val="30"/>
          <w:szCs w:val="30"/>
          <w:lang w:eastAsia="ru-RU" w:bidi="ru-RU"/>
        </w:rPr>
        <w:t xml:space="preserve">I </w:t>
      </w:r>
      <w:r w:rsidRPr="00F55F59">
        <w:rPr>
          <w:rFonts w:ascii="Times New Roman" w:eastAsia="Times New Roman" w:hAnsi="Times New Roman" w:cs="Times New Roman"/>
          <w:i/>
          <w:iCs/>
          <w:color w:val="000000"/>
          <w:spacing w:val="10"/>
          <w:kern w:val="0"/>
          <w:sz w:val="30"/>
          <w:szCs w:val="30"/>
          <w:lang w:eastAsia="ru-RU" w:bidi="ru-RU"/>
        </w:rPr>
        <w:t>ПаЧд.Л.ЪНИК</w:t>
      </w:r>
      <w:r w:rsidRPr="00F55F59">
        <w:rPr>
          <w:rFonts w:ascii="Times New Roman" w:eastAsia="Times New Roman" w:hAnsi="Times New Roman" w:cs="Times New Roman"/>
          <w:color w:val="000000"/>
          <w:kern w:val="0"/>
          <w:sz w:val="30"/>
          <w:szCs w:val="30"/>
          <w:lang w:eastAsia="ru-RU" w:bidi="ru-RU"/>
        </w:rPr>
        <w:t xml:space="preserve"> управления ВАК России </w:t>
      </w:r>
      <w:r w:rsidRPr="00F55F59">
        <w:rPr>
          <w:rFonts w:ascii="Times New Roman" w:eastAsia="Times New Roman" w:hAnsi="Times New Roman" w:cs="Times New Roman"/>
          <w:color w:val="000000"/>
          <w:kern w:val="0"/>
          <w:sz w:val="26"/>
          <w:szCs w:val="26"/>
          <w:lang w:eastAsia="ru-RU" w:bidi="ru-RU"/>
        </w:rPr>
        <w:t>Кострома - 2006</w:t>
      </w:r>
      <w:bookmarkEnd w:id="2"/>
    </w:p>
    <w:p w:rsidR="00F55F59" w:rsidRPr="00F55F59" w:rsidRDefault="00F55F59" w:rsidP="00F55F59">
      <w:pPr>
        <w:keepNext/>
        <w:keepLines/>
        <w:tabs>
          <w:tab w:val="clear" w:pos="709"/>
        </w:tabs>
        <w:suppressAutoHyphens w:val="0"/>
        <w:spacing w:after="126" w:line="260" w:lineRule="exact"/>
        <w:ind w:left="20" w:firstLine="0"/>
        <w:jc w:val="center"/>
        <w:outlineLvl w:val="4"/>
        <w:rPr>
          <w:rFonts w:ascii="Times New Roman" w:eastAsia="Times New Roman" w:hAnsi="Times New Roman" w:cs="Times New Roman"/>
          <w:b/>
          <w:bCs/>
          <w:color w:val="000000"/>
          <w:kern w:val="0"/>
          <w:sz w:val="26"/>
          <w:szCs w:val="26"/>
          <w:lang w:eastAsia="ru-RU" w:bidi="ru-RU"/>
        </w:rPr>
      </w:pPr>
      <w:bookmarkStart w:id="3" w:name="bookmark3"/>
      <w:r w:rsidRPr="00F55F59">
        <w:rPr>
          <w:rFonts w:ascii="Times New Roman" w:eastAsia="Times New Roman" w:hAnsi="Times New Roman" w:cs="Times New Roman"/>
          <w:b/>
          <w:bCs/>
          <w:color w:val="000000"/>
          <w:kern w:val="0"/>
          <w:sz w:val="26"/>
          <w:szCs w:val="26"/>
          <w:lang w:eastAsia="ru-RU" w:bidi="ru-RU"/>
        </w:rPr>
        <w:t>СОДЕРЖАНИЕ</w:t>
      </w:r>
      <w:bookmarkEnd w:id="3"/>
    </w:p>
    <w:p w:rsidR="00F55F59" w:rsidRPr="00F55F59" w:rsidRDefault="00F55F59" w:rsidP="00F55F59">
      <w:pPr>
        <w:tabs>
          <w:tab w:val="clear" w:pos="709"/>
          <w:tab w:val="right" w:leader="dot" w:pos="965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fldChar w:fldCharType="begin"/>
      </w:r>
      <w:r w:rsidRPr="00F55F59">
        <w:rPr>
          <w:rFonts w:ascii="Times New Roman" w:eastAsia="Times New Roman" w:hAnsi="Times New Roman" w:cs="Times New Roman"/>
          <w:color w:val="000000"/>
          <w:kern w:val="0"/>
          <w:sz w:val="26"/>
          <w:szCs w:val="26"/>
          <w:lang w:eastAsia="ru-RU" w:bidi="ru-RU"/>
        </w:rPr>
        <w:instrText xml:space="preserve"> TOC \o "1-5" \h \z </w:instrText>
      </w:r>
      <w:r w:rsidRPr="00F55F59">
        <w:rPr>
          <w:rFonts w:ascii="Times New Roman" w:eastAsia="Times New Roman" w:hAnsi="Times New Roman" w:cs="Times New Roman"/>
          <w:color w:val="000000"/>
          <w:kern w:val="0"/>
          <w:sz w:val="26"/>
          <w:szCs w:val="26"/>
          <w:lang w:eastAsia="ru-RU" w:bidi="ru-RU"/>
        </w:rPr>
        <w:fldChar w:fldCharType="separate"/>
      </w:r>
      <w:r w:rsidRPr="00F55F59">
        <w:rPr>
          <w:rFonts w:ascii="Times New Roman" w:eastAsia="Times New Roman" w:hAnsi="Times New Roman" w:cs="Times New Roman"/>
          <w:color w:val="000000"/>
          <w:kern w:val="0"/>
          <w:sz w:val="26"/>
          <w:szCs w:val="26"/>
          <w:lang w:eastAsia="ru-RU" w:bidi="ru-RU"/>
        </w:rPr>
        <w:t>Обозначения и сокращения</w:t>
      </w:r>
      <w:r w:rsidRPr="00F55F59">
        <w:rPr>
          <w:rFonts w:ascii="Times New Roman" w:eastAsia="Times New Roman" w:hAnsi="Times New Roman" w:cs="Times New Roman"/>
          <w:color w:val="000000"/>
          <w:kern w:val="0"/>
          <w:sz w:val="26"/>
          <w:szCs w:val="26"/>
          <w:lang w:eastAsia="ru-RU" w:bidi="ru-RU"/>
        </w:rPr>
        <w:tab/>
        <w:t xml:space="preserve"> 6</w:t>
      </w:r>
    </w:p>
    <w:p w:rsidR="00F55F59" w:rsidRPr="00F55F59" w:rsidRDefault="00F55F59" w:rsidP="00F55F59">
      <w:pPr>
        <w:tabs>
          <w:tab w:val="clear" w:pos="709"/>
          <w:tab w:val="right" w:leader="dot" w:pos="965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Введение</w:t>
      </w:r>
      <w:r w:rsidRPr="00F55F59">
        <w:rPr>
          <w:rFonts w:ascii="Times New Roman" w:eastAsia="Times New Roman" w:hAnsi="Times New Roman" w:cs="Times New Roman"/>
          <w:color w:val="000000"/>
          <w:kern w:val="0"/>
          <w:sz w:val="26"/>
          <w:szCs w:val="26"/>
          <w:lang w:eastAsia="ru-RU" w:bidi="ru-RU"/>
        </w:rPr>
        <w:tab/>
        <w:t xml:space="preserve"> 9</w:t>
      </w:r>
    </w:p>
    <w:p w:rsidR="00F55F59" w:rsidRPr="00F55F59" w:rsidRDefault="00F55F59" w:rsidP="00F55F59">
      <w:pPr>
        <w:numPr>
          <w:ilvl w:val="0"/>
          <w:numId w:val="24"/>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Современное состояние проблемы прогнозирования и управления</w:t>
      </w:r>
    </w:p>
    <w:p w:rsidR="00F55F59" w:rsidRPr="00F55F59" w:rsidRDefault="00F55F59" w:rsidP="00F55F59">
      <w:pPr>
        <w:tabs>
          <w:tab w:val="clear" w:pos="709"/>
          <w:tab w:val="right" w:leader="dot" w:pos="965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формой стружки</w:t>
      </w:r>
      <w:r w:rsidRPr="00F55F59">
        <w:rPr>
          <w:rFonts w:ascii="Times New Roman" w:eastAsia="Times New Roman" w:hAnsi="Times New Roman" w:cs="Times New Roman"/>
          <w:color w:val="000000"/>
          <w:kern w:val="0"/>
          <w:sz w:val="26"/>
          <w:szCs w:val="26"/>
          <w:lang w:eastAsia="ru-RU" w:bidi="ru-RU"/>
        </w:rPr>
        <w:tab/>
        <w:t xml:space="preserve"> 18</w:t>
      </w:r>
    </w:p>
    <w:p w:rsidR="00F55F59" w:rsidRPr="00F55F59" w:rsidRDefault="00F55F59" w:rsidP="00F55F59">
      <w:pPr>
        <w:numPr>
          <w:ilvl w:val="1"/>
          <w:numId w:val="24"/>
        </w:numPr>
        <w:tabs>
          <w:tab w:val="clear" w:pos="709"/>
        </w:tabs>
        <w:suppressAutoHyphens w:val="0"/>
        <w:spacing w:after="0" w:line="480" w:lineRule="exact"/>
        <w:ind w:left="300" w:right="8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Значимость решения проблемы прогнозирования и управления формой стружки на современном этапе развития автоматизированного производства в машиностроении. Понятие благоприятной формы</w:t>
      </w:r>
    </w:p>
    <w:p w:rsidR="00F55F59" w:rsidRPr="00F55F59" w:rsidRDefault="00F55F59" w:rsidP="00F55F59">
      <w:pPr>
        <w:tabs>
          <w:tab w:val="clear" w:pos="709"/>
          <w:tab w:val="right" w:leader="dot" w:pos="9650"/>
        </w:tabs>
        <w:suppressAutoHyphens w:val="0"/>
        <w:spacing w:after="0" w:line="480" w:lineRule="exact"/>
        <w:ind w:left="30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стружки</w:t>
      </w:r>
      <w:r w:rsidRPr="00F55F59">
        <w:rPr>
          <w:rFonts w:ascii="Times New Roman" w:eastAsia="Times New Roman" w:hAnsi="Times New Roman" w:cs="Times New Roman"/>
          <w:color w:val="000000"/>
          <w:kern w:val="0"/>
          <w:sz w:val="26"/>
          <w:szCs w:val="26"/>
          <w:lang w:eastAsia="ru-RU" w:bidi="ru-RU"/>
        </w:rPr>
        <w:tab/>
        <w:t xml:space="preserve"> 18</w:t>
      </w:r>
    </w:p>
    <w:p w:rsidR="00F55F59" w:rsidRPr="00F55F59" w:rsidRDefault="00F55F59" w:rsidP="00F55F59">
      <w:pPr>
        <w:numPr>
          <w:ilvl w:val="1"/>
          <w:numId w:val="24"/>
        </w:numPr>
        <w:tabs>
          <w:tab w:val="clear" w:pos="709"/>
          <w:tab w:val="right" w:leader="dot" w:pos="9347"/>
        </w:tabs>
        <w:suppressAutoHyphens w:val="0"/>
        <w:spacing w:after="0" w:line="480" w:lineRule="exact"/>
        <w:ind w:left="300" w:right="4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F55F59">
          <w:rPr>
            <w:rFonts w:ascii="Times New Roman" w:eastAsia="Times New Roman" w:hAnsi="Times New Roman" w:cs="Times New Roman"/>
            <w:color w:val="000000"/>
            <w:kern w:val="0"/>
            <w:sz w:val="26"/>
            <w:szCs w:val="26"/>
            <w:lang w:eastAsia="ru-RU" w:bidi="ru-RU"/>
          </w:rPr>
          <w:t xml:space="preserve"> Анализ существующих теорий и экспериментальных исследований процесса завивания и дробления стружки</w:t>
        </w:r>
        <w:r w:rsidRPr="00F55F59">
          <w:rPr>
            <w:rFonts w:ascii="Times New Roman" w:eastAsia="Times New Roman" w:hAnsi="Times New Roman" w:cs="Times New Roman"/>
            <w:color w:val="000000"/>
            <w:kern w:val="0"/>
            <w:sz w:val="26"/>
            <w:szCs w:val="26"/>
            <w:lang w:eastAsia="ru-RU" w:bidi="ru-RU"/>
          </w:rPr>
          <w:tab/>
          <w:t xml:space="preserve"> 27</w:t>
        </w:r>
      </w:hyperlink>
    </w:p>
    <w:p w:rsidR="00F55F59" w:rsidRPr="00F55F59" w:rsidRDefault="00F55F59" w:rsidP="00F55F59">
      <w:pPr>
        <w:numPr>
          <w:ilvl w:val="1"/>
          <w:numId w:val="24"/>
        </w:numPr>
        <w:tabs>
          <w:tab w:val="clear" w:pos="709"/>
          <w:tab w:val="right" w:leader="dot" w:pos="9650"/>
        </w:tabs>
        <w:suppressAutoHyphens w:val="0"/>
        <w:spacing w:after="0" w:line="480" w:lineRule="exact"/>
        <w:ind w:left="300" w:firstLine="0"/>
        <w:jc w:val="left"/>
        <w:rPr>
          <w:rFonts w:ascii="Times New Roman" w:eastAsia="Times New Roman" w:hAnsi="Times New Roman" w:cs="Times New Roman"/>
          <w:color w:val="000000"/>
          <w:kern w:val="0"/>
          <w:sz w:val="26"/>
          <w:szCs w:val="26"/>
          <w:lang w:eastAsia="ru-RU" w:bidi="ru-RU"/>
        </w:rPr>
      </w:pPr>
      <w:hyperlink w:anchor="bookmark8" w:tooltip="Current Document">
        <w:r w:rsidRPr="00F55F59">
          <w:rPr>
            <w:rFonts w:ascii="Times New Roman" w:eastAsia="Times New Roman" w:hAnsi="Times New Roman" w:cs="Times New Roman"/>
            <w:color w:val="000000"/>
            <w:kern w:val="0"/>
            <w:sz w:val="26"/>
            <w:szCs w:val="26"/>
            <w:lang w:eastAsia="ru-RU" w:bidi="ru-RU"/>
          </w:rPr>
          <w:t xml:space="preserve"> Цель и задачи исследования</w:t>
        </w:r>
        <w:r w:rsidRPr="00F55F59">
          <w:rPr>
            <w:rFonts w:ascii="Times New Roman" w:eastAsia="Times New Roman" w:hAnsi="Times New Roman" w:cs="Times New Roman"/>
            <w:color w:val="000000"/>
            <w:kern w:val="0"/>
            <w:sz w:val="26"/>
            <w:szCs w:val="26"/>
            <w:lang w:eastAsia="ru-RU" w:bidi="ru-RU"/>
          </w:rPr>
          <w:tab/>
          <w:t>42</w:t>
        </w:r>
      </w:hyperlink>
    </w:p>
    <w:p w:rsidR="00F55F59" w:rsidRPr="00F55F59" w:rsidRDefault="00F55F59" w:rsidP="00F55F59">
      <w:pPr>
        <w:numPr>
          <w:ilvl w:val="0"/>
          <w:numId w:val="24"/>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Исследование физической природы формообразования стружки</w:t>
      </w:r>
    </w:p>
    <w:p w:rsidR="00F55F59" w:rsidRPr="00F55F59" w:rsidRDefault="00F55F59" w:rsidP="00F55F59">
      <w:pPr>
        <w:tabs>
          <w:tab w:val="clear" w:pos="709"/>
          <w:tab w:val="right" w:leader="dot" w:pos="965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при резании материалов</w:t>
      </w:r>
      <w:r w:rsidRPr="00F55F59">
        <w:rPr>
          <w:rFonts w:ascii="Times New Roman" w:eastAsia="Times New Roman" w:hAnsi="Times New Roman" w:cs="Times New Roman"/>
          <w:color w:val="000000"/>
          <w:kern w:val="0"/>
          <w:sz w:val="26"/>
          <w:szCs w:val="26"/>
          <w:lang w:eastAsia="ru-RU" w:bidi="ru-RU"/>
        </w:rPr>
        <w:tab/>
        <w:t xml:space="preserve"> 44</w:t>
      </w:r>
    </w:p>
    <w:p w:rsidR="00F55F59" w:rsidRPr="00F55F59" w:rsidRDefault="00F55F59" w:rsidP="00F55F59">
      <w:pPr>
        <w:numPr>
          <w:ilvl w:val="1"/>
          <w:numId w:val="24"/>
        </w:numPr>
        <w:tabs>
          <w:tab w:val="clear" w:pos="709"/>
          <w:tab w:val="right" w:leader="dot" w:pos="9347"/>
        </w:tabs>
        <w:suppressAutoHyphens w:val="0"/>
        <w:spacing w:after="0" w:line="480" w:lineRule="exact"/>
        <w:ind w:left="300" w:right="4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F55F59">
          <w:rPr>
            <w:rFonts w:ascii="Times New Roman" w:eastAsia="Times New Roman" w:hAnsi="Times New Roman" w:cs="Times New Roman"/>
            <w:color w:val="000000"/>
            <w:kern w:val="0"/>
            <w:sz w:val="26"/>
            <w:szCs w:val="26"/>
            <w:lang w:eastAsia="ru-RU" w:bidi="ru-RU"/>
          </w:rPr>
          <w:t xml:space="preserve"> Методологические проблемы экспериментального исследования процесса завивания стружки</w:t>
        </w:r>
        <w:r w:rsidRPr="00F55F59">
          <w:rPr>
            <w:rFonts w:ascii="Times New Roman" w:eastAsia="Times New Roman" w:hAnsi="Times New Roman" w:cs="Times New Roman"/>
            <w:color w:val="000000"/>
            <w:kern w:val="0"/>
            <w:sz w:val="26"/>
            <w:szCs w:val="26"/>
            <w:lang w:eastAsia="ru-RU" w:bidi="ru-RU"/>
          </w:rPr>
          <w:tab/>
          <w:t xml:space="preserve"> 45</w:t>
        </w:r>
      </w:hyperlink>
    </w:p>
    <w:p w:rsidR="00F55F59" w:rsidRPr="00F55F59" w:rsidRDefault="00F55F59" w:rsidP="00F55F59">
      <w:pPr>
        <w:numPr>
          <w:ilvl w:val="1"/>
          <w:numId w:val="24"/>
        </w:numPr>
        <w:tabs>
          <w:tab w:val="clear" w:pos="709"/>
        </w:tabs>
        <w:suppressAutoHyphens w:val="0"/>
        <w:spacing w:after="0" w:line="480" w:lineRule="exact"/>
        <w:ind w:left="30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Разработка новых методов исследования процесса</w:t>
      </w:r>
    </w:p>
    <w:p w:rsidR="00F55F59" w:rsidRPr="00F55F59" w:rsidRDefault="00F55F59" w:rsidP="00F55F59">
      <w:pPr>
        <w:tabs>
          <w:tab w:val="clear" w:pos="709"/>
          <w:tab w:val="right" w:leader="dot" w:pos="9650"/>
        </w:tabs>
        <w:suppressAutoHyphens w:val="0"/>
        <w:spacing w:after="0" w:line="480" w:lineRule="exact"/>
        <w:ind w:left="30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стружкообразования</w:t>
      </w:r>
      <w:r w:rsidRPr="00F55F59">
        <w:rPr>
          <w:rFonts w:ascii="Times New Roman" w:eastAsia="Times New Roman" w:hAnsi="Times New Roman" w:cs="Times New Roman"/>
          <w:color w:val="000000"/>
          <w:kern w:val="0"/>
          <w:sz w:val="26"/>
          <w:szCs w:val="26"/>
          <w:lang w:eastAsia="ru-RU" w:bidi="ru-RU"/>
        </w:rPr>
        <w:tab/>
        <w:t xml:space="preserve"> 48</w:t>
      </w:r>
    </w:p>
    <w:p w:rsidR="00F55F59" w:rsidRPr="00F55F59" w:rsidRDefault="00F55F59" w:rsidP="00F55F59">
      <w:pPr>
        <w:numPr>
          <w:ilvl w:val="2"/>
          <w:numId w:val="24"/>
        </w:numPr>
        <w:tabs>
          <w:tab w:val="clear" w:pos="709"/>
        </w:tabs>
        <w:suppressAutoHyphens w:val="0"/>
        <w:spacing w:after="0" w:line="480" w:lineRule="exact"/>
        <w:ind w:left="84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Способ фиксации пластических деформаций в переходной</w:t>
      </w:r>
    </w:p>
    <w:p w:rsidR="00F55F59" w:rsidRPr="00F55F59" w:rsidRDefault="00F55F59" w:rsidP="00F55F59">
      <w:pPr>
        <w:tabs>
          <w:tab w:val="clear" w:pos="709"/>
          <w:tab w:val="right" w:leader="dot" w:pos="9650"/>
        </w:tabs>
        <w:suppressAutoHyphens w:val="0"/>
        <w:spacing w:after="0" w:line="480" w:lineRule="exact"/>
        <w:ind w:left="8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зоне и стружке</w:t>
      </w:r>
      <w:r w:rsidRPr="00F55F59">
        <w:rPr>
          <w:rFonts w:ascii="Times New Roman" w:eastAsia="Times New Roman" w:hAnsi="Times New Roman" w:cs="Times New Roman"/>
          <w:color w:val="000000"/>
          <w:kern w:val="0"/>
          <w:sz w:val="26"/>
          <w:szCs w:val="26"/>
          <w:lang w:eastAsia="ru-RU" w:bidi="ru-RU"/>
        </w:rPr>
        <w:tab/>
        <w:t xml:space="preserve"> 48</w:t>
      </w:r>
    </w:p>
    <w:p w:rsidR="00F55F59" w:rsidRPr="00F55F59" w:rsidRDefault="00F55F59" w:rsidP="00F55F59">
      <w:pPr>
        <w:numPr>
          <w:ilvl w:val="2"/>
          <w:numId w:val="24"/>
        </w:numPr>
        <w:tabs>
          <w:tab w:val="clear" w:pos="709"/>
          <w:tab w:val="right" w:leader="dot" w:pos="9650"/>
        </w:tabs>
        <w:suppressAutoHyphens w:val="0"/>
        <w:spacing w:after="0" w:line="480" w:lineRule="exact"/>
        <w:ind w:left="840" w:right="40"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F55F59">
          <w:rPr>
            <w:rFonts w:ascii="Times New Roman" w:eastAsia="Times New Roman" w:hAnsi="Times New Roman" w:cs="Times New Roman"/>
            <w:color w:val="000000"/>
            <w:kern w:val="0"/>
            <w:sz w:val="26"/>
            <w:szCs w:val="26"/>
            <w:lang w:eastAsia="ru-RU" w:bidi="ru-RU"/>
          </w:rPr>
          <w:t xml:space="preserve"> Способ определения естественных характеристик зоны стружкообразования и формы стружки</w:t>
        </w:r>
        <w:r w:rsidRPr="00F55F59">
          <w:rPr>
            <w:rFonts w:ascii="Times New Roman" w:eastAsia="Times New Roman" w:hAnsi="Times New Roman" w:cs="Times New Roman"/>
            <w:color w:val="000000"/>
            <w:kern w:val="0"/>
            <w:sz w:val="26"/>
            <w:szCs w:val="26"/>
            <w:lang w:eastAsia="ru-RU" w:bidi="ru-RU"/>
          </w:rPr>
          <w:tab/>
          <w:t xml:space="preserve"> 52</w:t>
        </w:r>
      </w:hyperlink>
    </w:p>
    <w:p w:rsidR="00F55F59" w:rsidRPr="00F55F59" w:rsidRDefault="00F55F59" w:rsidP="00F55F59">
      <w:pPr>
        <w:numPr>
          <w:ilvl w:val="2"/>
          <w:numId w:val="24"/>
        </w:numPr>
        <w:tabs>
          <w:tab w:val="clear" w:pos="709"/>
          <w:tab w:val="right" w:leader="dot" w:pos="9650"/>
        </w:tabs>
        <w:suppressAutoHyphens w:val="0"/>
        <w:spacing w:after="0" w:line="480" w:lineRule="exact"/>
        <w:ind w:left="840" w:right="4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F55F59">
          <w:rPr>
            <w:rFonts w:ascii="Times New Roman" w:eastAsia="Times New Roman" w:hAnsi="Times New Roman" w:cs="Times New Roman"/>
            <w:color w:val="000000"/>
            <w:kern w:val="0"/>
            <w:sz w:val="26"/>
            <w:szCs w:val="26"/>
            <w:lang w:eastAsia="ru-RU" w:bidi="ru-RU"/>
          </w:rPr>
          <w:t xml:space="preserve"> Способ определения длины участка пластического контакта стружки с инструментом и динамики ее изменения в процессе резания</w:t>
        </w:r>
        <w:r w:rsidRPr="00F55F59">
          <w:rPr>
            <w:rFonts w:ascii="Times New Roman" w:eastAsia="Times New Roman" w:hAnsi="Times New Roman" w:cs="Times New Roman"/>
            <w:color w:val="000000"/>
            <w:kern w:val="0"/>
            <w:sz w:val="26"/>
            <w:szCs w:val="26"/>
            <w:lang w:eastAsia="ru-RU" w:bidi="ru-RU"/>
          </w:rPr>
          <w:tab/>
          <w:t xml:space="preserve"> 56</w:t>
        </w:r>
      </w:hyperlink>
    </w:p>
    <w:p w:rsidR="00F55F59" w:rsidRPr="00F55F59" w:rsidRDefault="00F55F59" w:rsidP="00F55F59">
      <w:pPr>
        <w:numPr>
          <w:ilvl w:val="1"/>
          <w:numId w:val="24"/>
        </w:numPr>
        <w:tabs>
          <w:tab w:val="clear" w:pos="709"/>
        </w:tabs>
        <w:suppressAutoHyphens w:val="0"/>
        <w:spacing w:after="0" w:line="480" w:lineRule="exact"/>
        <w:ind w:left="30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Исследования процесса завивания стружки в плоскости ее схода  61</w:t>
      </w:r>
    </w:p>
    <w:p w:rsidR="00F55F59" w:rsidRPr="00F55F59" w:rsidRDefault="00F55F59" w:rsidP="00F55F59">
      <w:pPr>
        <w:numPr>
          <w:ilvl w:val="1"/>
          <w:numId w:val="24"/>
        </w:numPr>
        <w:tabs>
          <w:tab w:val="clear" w:pos="709"/>
          <w:tab w:val="right" w:leader="dot" w:pos="9347"/>
        </w:tabs>
        <w:suppressAutoHyphens w:val="0"/>
        <w:spacing w:after="0" w:line="480" w:lineRule="exact"/>
        <w:ind w:left="300" w:right="4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F55F59">
          <w:rPr>
            <w:rFonts w:ascii="Times New Roman" w:eastAsia="Times New Roman" w:hAnsi="Times New Roman" w:cs="Times New Roman"/>
            <w:color w:val="000000"/>
            <w:kern w:val="0"/>
            <w:sz w:val="26"/>
            <w:szCs w:val="26"/>
            <w:lang w:eastAsia="ru-RU" w:bidi="ru-RU"/>
          </w:rPr>
          <w:t xml:space="preserve"> Исследования процесса завивания стружки в плоскости передней поверхности инструмента</w:t>
        </w:r>
        <w:r w:rsidRPr="00F55F59">
          <w:rPr>
            <w:rFonts w:ascii="Times New Roman" w:eastAsia="Times New Roman" w:hAnsi="Times New Roman" w:cs="Times New Roman"/>
            <w:color w:val="000000"/>
            <w:kern w:val="0"/>
            <w:sz w:val="26"/>
            <w:szCs w:val="26"/>
            <w:lang w:eastAsia="ru-RU" w:bidi="ru-RU"/>
          </w:rPr>
          <w:tab/>
          <w:t xml:space="preserve"> 88</w:t>
        </w:r>
      </w:hyperlink>
      <w:r w:rsidRPr="00F55F59">
        <w:rPr>
          <w:rFonts w:ascii="Times New Roman" w:eastAsia="Times New Roman" w:hAnsi="Times New Roman" w:cs="Times New Roman"/>
          <w:color w:val="000000"/>
          <w:kern w:val="0"/>
          <w:sz w:val="26"/>
          <w:szCs w:val="26"/>
          <w:lang w:eastAsia="ru-RU" w:bidi="ru-RU"/>
        </w:rPr>
        <w:fldChar w:fldCharType="end"/>
      </w:r>
    </w:p>
    <w:p w:rsidR="00F55F59" w:rsidRPr="00F55F59" w:rsidRDefault="00F55F59" w:rsidP="00F55F59">
      <w:pPr>
        <w:numPr>
          <w:ilvl w:val="1"/>
          <w:numId w:val="24"/>
        </w:numPr>
        <w:tabs>
          <w:tab w:val="clear" w:pos="709"/>
        </w:tabs>
        <w:suppressAutoHyphens w:val="0"/>
        <w:spacing w:after="0" w:line="480" w:lineRule="exact"/>
        <w:ind w:left="300" w:right="1480" w:firstLine="0"/>
        <w:jc w:val="left"/>
        <w:rPr>
          <w:rFonts w:ascii="Times New Roman" w:eastAsia="Times New Roman" w:hAnsi="Times New Roman" w:cs="Times New Roman"/>
          <w:color w:val="000000"/>
          <w:kern w:val="0"/>
          <w:sz w:val="26"/>
          <w:szCs w:val="26"/>
          <w:lang w:eastAsia="ru-RU" w:bidi="ru-RU"/>
        </w:rPr>
        <w:sectPr w:rsidR="00F55F59" w:rsidRPr="00F55F59" w:rsidSect="00F55F59">
          <w:headerReference w:type="default" r:id="rId8"/>
          <w:pgSz w:w="11909" w:h="16838"/>
          <w:pgMar w:top="1157" w:right="917" w:bottom="630" w:left="984" w:header="0" w:footer="3" w:gutter="0"/>
          <w:cols w:space="720"/>
          <w:noEndnote/>
          <w:docGrid w:linePitch="360"/>
        </w:sectPr>
      </w:pPr>
      <w:r w:rsidRPr="00F55F59">
        <w:rPr>
          <w:rFonts w:ascii="Times New Roman" w:eastAsia="Times New Roman" w:hAnsi="Times New Roman" w:cs="Times New Roman"/>
          <w:color w:val="000000"/>
          <w:kern w:val="0"/>
          <w:sz w:val="26"/>
          <w:szCs w:val="26"/>
          <w:lang w:eastAsia="ru-RU" w:bidi="ru-RU"/>
        </w:rPr>
        <w:t xml:space="preserve"> Исследование процесса завивания стружки в плоскости ее поперечного сечения при резании инструментом с криволинейной</w:t>
      </w:r>
    </w:p>
    <w:p w:rsidR="00F55F59" w:rsidRPr="00F55F59" w:rsidRDefault="00F55F59" w:rsidP="00F55F59">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val="uk-UA" w:eastAsia="uk-UA" w:bidi="uk-UA"/>
        </w:rPr>
        <w:t>з</w:t>
      </w:r>
    </w:p>
    <w:p w:rsidR="00F55F59" w:rsidRPr="00F55F59" w:rsidRDefault="00F55F59" w:rsidP="00F55F59">
      <w:pPr>
        <w:tabs>
          <w:tab w:val="clear" w:pos="709"/>
          <w:tab w:val="right" w:leader="dot" w:pos="9625"/>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fldChar w:fldCharType="begin"/>
      </w:r>
      <w:r w:rsidRPr="00F55F59">
        <w:rPr>
          <w:rFonts w:ascii="Times New Roman" w:eastAsia="Times New Roman" w:hAnsi="Times New Roman" w:cs="Times New Roman"/>
          <w:color w:val="000000"/>
          <w:kern w:val="0"/>
          <w:sz w:val="26"/>
          <w:szCs w:val="26"/>
          <w:lang w:eastAsia="ru-RU" w:bidi="ru-RU"/>
        </w:rPr>
        <w:instrText xml:space="preserve"> TOC \o "1-5" \h \z </w:instrText>
      </w:r>
      <w:r w:rsidRPr="00F55F59">
        <w:rPr>
          <w:rFonts w:ascii="Times New Roman" w:eastAsia="Times New Roman" w:hAnsi="Times New Roman" w:cs="Times New Roman"/>
          <w:color w:val="000000"/>
          <w:kern w:val="0"/>
          <w:sz w:val="26"/>
          <w:szCs w:val="26"/>
          <w:lang w:eastAsia="ru-RU" w:bidi="ru-RU"/>
        </w:rPr>
        <w:fldChar w:fldCharType="separate"/>
      </w:r>
      <w:r w:rsidRPr="00F55F59">
        <w:rPr>
          <w:rFonts w:ascii="Times New Roman" w:eastAsia="Times New Roman" w:hAnsi="Times New Roman" w:cs="Times New Roman"/>
          <w:color w:val="000000"/>
          <w:kern w:val="0"/>
          <w:sz w:val="26"/>
          <w:szCs w:val="26"/>
          <w:lang w:eastAsia="ru-RU" w:bidi="ru-RU"/>
        </w:rPr>
        <w:t>передней поверхностью</w:t>
      </w:r>
      <w:r w:rsidRPr="00F55F59">
        <w:rPr>
          <w:rFonts w:ascii="Times New Roman" w:eastAsia="Times New Roman" w:hAnsi="Times New Roman" w:cs="Times New Roman"/>
          <w:color w:val="000000"/>
          <w:kern w:val="0"/>
          <w:sz w:val="26"/>
          <w:szCs w:val="26"/>
          <w:lang w:eastAsia="ru-RU" w:bidi="ru-RU"/>
        </w:rPr>
        <w:tab/>
        <w:t xml:space="preserve"> 95</w:t>
      </w:r>
    </w:p>
    <w:p w:rsidR="00F55F59" w:rsidRPr="00F55F59" w:rsidRDefault="00F55F59" w:rsidP="00F55F59">
      <w:pPr>
        <w:tabs>
          <w:tab w:val="clear" w:pos="709"/>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2.6 Физическая модель завивания стружки и ее графическая</w:t>
      </w:r>
    </w:p>
    <w:p w:rsidR="00F55F59" w:rsidRPr="00F55F59" w:rsidRDefault="00F55F59" w:rsidP="00F55F59">
      <w:pPr>
        <w:tabs>
          <w:tab w:val="clear" w:pos="709"/>
          <w:tab w:val="right" w:leader="dot" w:pos="9625"/>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интерпретация</w:t>
      </w:r>
      <w:r w:rsidRPr="00F55F59">
        <w:rPr>
          <w:rFonts w:ascii="Times New Roman" w:eastAsia="Times New Roman" w:hAnsi="Times New Roman" w:cs="Times New Roman"/>
          <w:color w:val="000000"/>
          <w:kern w:val="0"/>
          <w:sz w:val="26"/>
          <w:szCs w:val="26"/>
          <w:lang w:eastAsia="ru-RU" w:bidi="ru-RU"/>
        </w:rPr>
        <w:tab/>
        <w:t xml:space="preserve"> 98</w:t>
      </w:r>
    </w:p>
    <w:p w:rsidR="00F55F59" w:rsidRPr="00F55F59" w:rsidRDefault="00F55F59" w:rsidP="00F55F59">
      <w:pPr>
        <w:tabs>
          <w:tab w:val="clear" w:pos="709"/>
          <w:tab w:val="center" w:leader="dot" w:pos="9460"/>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hyperlink w:anchor="bookmark22" w:tooltip="Current Document">
        <w:r w:rsidRPr="00F55F59">
          <w:rPr>
            <w:rFonts w:ascii="Times New Roman" w:eastAsia="Times New Roman" w:hAnsi="Times New Roman" w:cs="Times New Roman"/>
            <w:color w:val="000000"/>
            <w:kern w:val="0"/>
            <w:sz w:val="26"/>
            <w:szCs w:val="26"/>
            <w:lang w:eastAsia="ru-RU" w:bidi="ru-RU"/>
          </w:rPr>
          <w:t>2.7. Выводы по 2-ой главе</w:t>
        </w:r>
        <w:r w:rsidRPr="00F55F59">
          <w:rPr>
            <w:rFonts w:ascii="Times New Roman" w:eastAsia="Times New Roman" w:hAnsi="Times New Roman" w:cs="Times New Roman"/>
            <w:color w:val="000000"/>
            <w:kern w:val="0"/>
            <w:sz w:val="26"/>
            <w:szCs w:val="26"/>
            <w:lang w:eastAsia="ru-RU" w:bidi="ru-RU"/>
          </w:rPr>
          <w:tab/>
          <w:t xml:space="preserve"> 101</w:t>
        </w:r>
      </w:hyperlink>
    </w:p>
    <w:p w:rsidR="00F55F59" w:rsidRPr="00F55F59" w:rsidRDefault="00F55F59" w:rsidP="00F55F59">
      <w:pPr>
        <w:numPr>
          <w:ilvl w:val="0"/>
          <w:numId w:val="24"/>
        </w:numPr>
        <w:tabs>
          <w:tab w:val="clear" w:pos="709"/>
        </w:tabs>
        <w:suppressAutoHyphens w:val="0"/>
        <w:spacing w:after="0" w:line="480" w:lineRule="exact"/>
        <w:ind w:left="20" w:right="16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Моделирование характеристик процесса резания и оптимизация условий стружкообразования на основе теоретического анализа взаимосвязи напряженно-деформированного состояния срезаемого</w:t>
      </w:r>
    </w:p>
    <w:p w:rsidR="00F55F59" w:rsidRPr="00F55F59" w:rsidRDefault="00F55F59" w:rsidP="00F55F59">
      <w:pPr>
        <w:tabs>
          <w:tab w:val="clear" w:pos="709"/>
          <w:tab w:val="center" w:leader="dot" w:pos="946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слоя с формой стружки</w:t>
      </w:r>
      <w:r w:rsidRPr="00F55F59">
        <w:rPr>
          <w:rFonts w:ascii="Times New Roman" w:eastAsia="Times New Roman" w:hAnsi="Times New Roman" w:cs="Times New Roman"/>
          <w:color w:val="000000"/>
          <w:kern w:val="0"/>
          <w:sz w:val="26"/>
          <w:szCs w:val="26"/>
          <w:lang w:eastAsia="ru-RU" w:bidi="ru-RU"/>
        </w:rPr>
        <w:tab/>
        <w:t xml:space="preserve"> 103</w:t>
      </w:r>
    </w:p>
    <w:p w:rsidR="00F55F59" w:rsidRPr="00F55F59" w:rsidRDefault="00F55F59" w:rsidP="00F55F59">
      <w:pPr>
        <w:numPr>
          <w:ilvl w:val="1"/>
          <w:numId w:val="24"/>
        </w:numPr>
        <w:tabs>
          <w:tab w:val="clear" w:pos="709"/>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Анализ напряженно-деформированного состояния зоны резания</w:t>
      </w:r>
    </w:p>
    <w:p w:rsidR="00F55F59" w:rsidRPr="00F55F59" w:rsidRDefault="00F55F59" w:rsidP="00F55F59">
      <w:pPr>
        <w:tabs>
          <w:tab w:val="clear" w:pos="709"/>
          <w:tab w:val="right" w:leader="dot" w:pos="9625"/>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 учетом завивания стружки</w:t>
      </w:r>
      <w:r w:rsidRPr="00F55F59">
        <w:rPr>
          <w:rFonts w:ascii="Times New Roman" w:eastAsia="Times New Roman" w:hAnsi="Times New Roman" w:cs="Times New Roman"/>
          <w:color w:val="000000"/>
          <w:kern w:val="0"/>
          <w:sz w:val="26"/>
          <w:szCs w:val="26"/>
          <w:lang w:eastAsia="ru-RU" w:bidi="ru-RU"/>
        </w:rPr>
        <w:tab/>
        <w:t xml:space="preserve"> 103</w:t>
      </w:r>
    </w:p>
    <w:p w:rsidR="00F55F59" w:rsidRPr="00F55F59" w:rsidRDefault="00F55F59" w:rsidP="00F55F59">
      <w:pPr>
        <w:numPr>
          <w:ilvl w:val="2"/>
          <w:numId w:val="24"/>
        </w:numPr>
        <w:tabs>
          <w:tab w:val="clear" w:pos="709"/>
          <w:tab w:val="right" w:leader="dot" w:pos="9625"/>
        </w:tabs>
        <w:suppressAutoHyphens w:val="0"/>
        <w:spacing w:after="0" w:line="480" w:lineRule="exact"/>
        <w:ind w:left="840" w:right="4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F55F59">
          <w:rPr>
            <w:rFonts w:ascii="Times New Roman" w:eastAsia="Times New Roman" w:hAnsi="Times New Roman" w:cs="Times New Roman"/>
            <w:color w:val="000000"/>
            <w:kern w:val="0"/>
            <w:sz w:val="26"/>
            <w:szCs w:val="26"/>
            <w:lang w:eastAsia="ru-RU" w:bidi="ru-RU"/>
          </w:rPr>
          <w:t xml:space="preserve"> Жестко-пластическая модель стружкообразования при резании инструментом с плоской передней поверхностью</w:t>
        </w:r>
        <w:r w:rsidRPr="00F55F59">
          <w:rPr>
            <w:rFonts w:ascii="Times New Roman" w:eastAsia="Times New Roman" w:hAnsi="Times New Roman" w:cs="Times New Roman"/>
            <w:color w:val="000000"/>
            <w:kern w:val="0"/>
            <w:sz w:val="26"/>
            <w:szCs w:val="26"/>
            <w:lang w:eastAsia="ru-RU" w:bidi="ru-RU"/>
          </w:rPr>
          <w:tab/>
          <w:t xml:space="preserve"> 105</w:t>
        </w:r>
      </w:hyperlink>
    </w:p>
    <w:p w:rsidR="00F55F59" w:rsidRPr="00F55F59" w:rsidRDefault="00F55F59" w:rsidP="00F55F59">
      <w:pPr>
        <w:numPr>
          <w:ilvl w:val="2"/>
          <w:numId w:val="24"/>
        </w:numPr>
        <w:tabs>
          <w:tab w:val="clear" w:pos="709"/>
        </w:tabs>
        <w:suppressAutoHyphens w:val="0"/>
        <w:spacing w:after="0" w:line="480" w:lineRule="exact"/>
        <w:ind w:left="84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Оценка влияния упругой деформации изгиба стружки</w:t>
      </w:r>
    </w:p>
    <w:p w:rsidR="00F55F59" w:rsidRPr="00F55F59" w:rsidRDefault="00F55F59" w:rsidP="00F55F59">
      <w:pPr>
        <w:tabs>
          <w:tab w:val="clear" w:pos="709"/>
          <w:tab w:val="left" w:leader="dot" w:pos="8995"/>
        </w:tabs>
        <w:suppressAutoHyphens w:val="0"/>
        <w:spacing w:after="0" w:line="480" w:lineRule="exact"/>
        <w:ind w:left="8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на изменение ее радиуса кривизны</w:t>
      </w:r>
      <w:r w:rsidRPr="00F55F59">
        <w:rPr>
          <w:rFonts w:ascii="Times New Roman" w:eastAsia="Times New Roman" w:hAnsi="Times New Roman" w:cs="Times New Roman"/>
          <w:color w:val="000000"/>
          <w:kern w:val="0"/>
          <w:sz w:val="26"/>
          <w:szCs w:val="26"/>
          <w:lang w:eastAsia="ru-RU" w:bidi="ru-RU"/>
        </w:rPr>
        <w:tab/>
        <w:t xml:space="preserve"> 124</w:t>
      </w:r>
    </w:p>
    <w:p w:rsidR="00F55F59" w:rsidRPr="00F55F59" w:rsidRDefault="00F55F59" w:rsidP="00F55F59">
      <w:pPr>
        <w:tabs>
          <w:tab w:val="clear" w:pos="709"/>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3.2 Механика резания инструментом со стружкозавивающей канавкой... 129</w:t>
      </w:r>
    </w:p>
    <w:p w:rsidR="00F55F59" w:rsidRPr="00F55F59" w:rsidRDefault="00F55F59" w:rsidP="00F55F59">
      <w:pPr>
        <w:numPr>
          <w:ilvl w:val="0"/>
          <w:numId w:val="25"/>
        </w:numPr>
        <w:tabs>
          <w:tab w:val="clear" w:pos="709"/>
          <w:tab w:val="right" w:leader="dot" w:pos="9345"/>
        </w:tabs>
        <w:suppressAutoHyphens w:val="0"/>
        <w:spacing w:after="0" w:line="480" w:lineRule="exact"/>
        <w:ind w:left="280" w:right="4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Расчет усадки стружки при резании металлов инструментом со стружкозавивающей передней поверхностью</w:t>
      </w:r>
      <w:r w:rsidRPr="00F55F59">
        <w:rPr>
          <w:rFonts w:ascii="Times New Roman" w:eastAsia="Times New Roman" w:hAnsi="Times New Roman" w:cs="Times New Roman"/>
          <w:color w:val="000000"/>
          <w:kern w:val="0"/>
          <w:sz w:val="26"/>
          <w:szCs w:val="26"/>
          <w:lang w:eastAsia="ru-RU" w:bidi="ru-RU"/>
        </w:rPr>
        <w:tab/>
        <w:t xml:space="preserve"> 138</w:t>
      </w:r>
    </w:p>
    <w:p w:rsidR="00F55F59" w:rsidRPr="00F55F59" w:rsidRDefault="00F55F59" w:rsidP="00F55F59">
      <w:pPr>
        <w:numPr>
          <w:ilvl w:val="0"/>
          <w:numId w:val="25"/>
        </w:numPr>
        <w:tabs>
          <w:tab w:val="clear" w:pos="709"/>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Расчетное определение силовых характеристик процесса резания</w:t>
      </w:r>
    </w:p>
    <w:p w:rsidR="00F55F59" w:rsidRPr="00F55F59" w:rsidRDefault="00F55F59" w:rsidP="00F55F59">
      <w:pPr>
        <w:tabs>
          <w:tab w:val="clear" w:pos="709"/>
          <w:tab w:val="right" w:leader="dot" w:pos="9625"/>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 учетом образования различных видов стружек</w:t>
      </w:r>
      <w:r w:rsidRPr="00F55F59">
        <w:rPr>
          <w:rFonts w:ascii="Times New Roman" w:eastAsia="Times New Roman" w:hAnsi="Times New Roman" w:cs="Times New Roman"/>
          <w:color w:val="000000"/>
          <w:kern w:val="0"/>
          <w:sz w:val="26"/>
          <w:szCs w:val="26"/>
          <w:lang w:eastAsia="ru-RU" w:bidi="ru-RU"/>
        </w:rPr>
        <w:tab/>
        <w:t xml:space="preserve"> 148</w:t>
      </w:r>
    </w:p>
    <w:p w:rsidR="00F55F59" w:rsidRPr="00F55F59" w:rsidRDefault="00F55F59" w:rsidP="00F55F59">
      <w:pPr>
        <w:numPr>
          <w:ilvl w:val="0"/>
          <w:numId w:val="25"/>
        </w:numPr>
        <w:tabs>
          <w:tab w:val="clear" w:pos="709"/>
          <w:tab w:val="right" w:leader="dot" w:pos="9345"/>
        </w:tabs>
        <w:suppressAutoHyphens w:val="0"/>
        <w:spacing w:after="0" w:line="480" w:lineRule="exact"/>
        <w:ind w:left="280" w:right="40" w:firstLine="0"/>
        <w:jc w:val="left"/>
        <w:rPr>
          <w:rFonts w:ascii="Times New Roman" w:eastAsia="Times New Roman" w:hAnsi="Times New Roman" w:cs="Times New Roman"/>
          <w:color w:val="000000"/>
          <w:kern w:val="0"/>
          <w:sz w:val="26"/>
          <w:szCs w:val="26"/>
          <w:lang w:eastAsia="ru-RU" w:bidi="ru-RU"/>
        </w:rPr>
      </w:pPr>
      <w:hyperlink w:anchor="bookmark43" w:tooltip="Current Document">
        <w:r w:rsidRPr="00F55F59">
          <w:rPr>
            <w:rFonts w:ascii="Times New Roman" w:eastAsia="Times New Roman" w:hAnsi="Times New Roman" w:cs="Times New Roman"/>
            <w:color w:val="000000"/>
            <w:kern w:val="0"/>
            <w:sz w:val="26"/>
            <w:szCs w:val="26"/>
            <w:lang w:eastAsia="ru-RU" w:bidi="ru-RU"/>
          </w:rPr>
          <w:t xml:space="preserve"> Особенности резания в условиях нестабильного циклического стружкообразования</w:t>
        </w:r>
        <w:r w:rsidRPr="00F55F59">
          <w:rPr>
            <w:rFonts w:ascii="Times New Roman" w:eastAsia="Times New Roman" w:hAnsi="Times New Roman" w:cs="Times New Roman"/>
            <w:color w:val="000000"/>
            <w:kern w:val="0"/>
            <w:sz w:val="26"/>
            <w:szCs w:val="26"/>
            <w:lang w:eastAsia="ru-RU" w:bidi="ru-RU"/>
          </w:rPr>
          <w:tab/>
          <w:t xml:space="preserve"> 158</w:t>
        </w:r>
      </w:hyperlink>
    </w:p>
    <w:p w:rsidR="00F55F59" w:rsidRPr="00F55F59" w:rsidRDefault="00F55F59" w:rsidP="00F55F59">
      <w:pPr>
        <w:numPr>
          <w:ilvl w:val="0"/>
          <w:numId w:val="25"/>
        </w:numPr>
        <w:tabs>
          <w:tab w:val="clear" w:pos="709"/>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Оптимизация условий стружкообразования по естественной</w:t>
      </w:r>
    </w:p>
    <w:p w:rsidR="00F55F59" w:rsidRPr="00F55F59" w:rsidRDefault="00F55F59" w:rsidP="00F55F59">
      <w:pPr>
        <w:tabs>
          <w:tab w:val="clear" w:pos="709"/>
          <w:tab w:val="right" w:leader="dot" w:pos="9625"/>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форме стружки</w:t>
      </w:r>
      <w:r w:rsidRPr="00F55F59">
        <w:rPr>
          <w:rFonts w:ascii="Times New Roman" w:eastAsia="Times New Roman" w:hAnsi="Times New Roman" w:cs="Times New Roman"/>
          <w:color w:val="000000"/>
          <w:kern w:val="0"/>
          <w:sz w:val="26"/>
          <w:szCs w:val="26"/>
          <w:lang w:eastAsia="ru-RU" w:bidi="ru-RU"/>
        </w:rPr>
        <w:tab/>
        <w:t xml:space="preserve"> 168</w:t>
      </w:r>
    </w:p>
    <w:p w:rsidR="00F55F59" w:rsidRPr="00F55F59" w:rsidRDefault="00F55F59" w:rsidP="00F55F59">
      <w:pPr>
        <w:numPr>
          <w:ilvl w:val="0"/>
          <w:numId w:val="25"/>
        </w:numPr>
        <w:tabs>
          <w:tab w:val="clear" w:pos="709"/>
          <w:tab w:val="right" w:leader="dot" w:pos="9625"/>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hyperlink w:anchor="bookmark45" w:tooltip="Current Document">
        <w:r w:rsidRPr="00F55F59">
          <w:rPr>
            <w:rFonts w:ascii="Times New Roman" w:eastAsia="Times New Roman" w:hAnsi="Times New Roman" w:cs="Times New Roman"/>
            <w:color w:val="000000"/>
            <w:kern w:val="0"/>
            <w:sz w:val="26"/>
            <w:szCs w:val="26"/>
            <w:lang w:eastAsia="ru-RU" w:bidi="ru-RU"/>
          </w:rPr>
          <w:t xml:space="preserve"> Выводы по 3-ей главе</w:t>
        </w:r>
        <w:r w:rsidRPr="00F55F59">
          <w:rPr>
            <w:rFonts w:ascii="Times New Roman" w:eastAsia="Times New Roman" w:hAnsi="Times New Roman" w:cs="Times New Roman"/>
            <w:color w:val="000000"/>
            <w:kern w:val="0"/>
            <w:sz w:val="26"/>
            <w:szCs w:val="26"/>
            <w:lang w:eastAsia="ru-RU" w:bidi="ru-RU"/>
          </w:rPr>
          <w:tab/>
          <w:t xml:space="preserve"> 178</w:t>
        </w:r>
      </w:hyperlink>
    </w:p>
    <w:p w:rsidR="00F55F59" w:rsidRPr="00F55F59" w:rsidRDefault="00F55F59" w:rsidP="00F55F59">
      <w:pPr>
        <w:numPr>
          <w:ilvl w:val="0"/>
          <w:numId w:val="24"/>
        </w:numPr>
        <w:tabs>
          <w:tab w:val="clear" w:pos="709"/>
          <w:tab w:val="right" w:leader="dot" w:pos="9625"/>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46" w:tooltip="Current Document">
        <w:r w:rsidRPr="00F55F59">
          <w:rPr>
            <w:rFonts w:ascii="Times New Roman" w:eastAsia="Times New Roman" w:hAnsi="Times New Roman" w:cs="Times New Roman"/>
            <w:color w:val="000000"/>
            <w:kern w:val="0"/>
            <w:sz w:val="26"/>
            <w:szCs w:val="26"/>
            <w:lang w:eastAsia="ru-RU" w:bidi="ru-RU"/>
          </w:rPr>
          <w:t xml:space="preserve"> Математическое моделирование формирования сливной стружки</w:t>
        </w:r>
        <w:r w:rsidRPr="00F55F59">
          <w:rPr>
            <w:rFonts w:ascii="Times New Roman" w:eastAsia="Times New Roman" w:hAnsi="Times New Roman" w:cs="Times New Roman"/>
            <w:color w:val="000000"/>
            <w:kern w:val="0"/>
            <w:sz w:val="26"/>
            <w:szCs w:val="26"/>
            <w:lang w:eastAsia="ru-RU" w:bidi="ru-RU"/>
          </w:rPr>
          <w:tab/>
          <w:t xml:space="preserve"> 181</w:t>
        </w:r>
      </w:hyperlink>
    </w:p>
    <w:p w:rsidR="00F55F59" w:rsidRPr="00F55F59" w:rsidRDefault="00F55F59" w:rsidP="00F55F59">
      <w:pPr>
        <w:numPr>
          <w:ilvl w:val="1"/>
          <w:numId w:val="24"/>
        </w:numPr>
        <w:tabs>
          <w:tab w:val="clear" w:pos="709"/>
          <w:tab w:val="right" w:leader="dot" w:pos="9625"/>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hyperlink w:anchor="bookmark47" w:tooltip="Current Document">
        <w:r w:rsidRPr="00F55F59">
          <w:rPr>
            <w:rFonts w:ascii="Times New Roman" w:eastAsia="Times New Roman" w:hAnsi="Times New Roman" w:cs="Times New Roman"/>
            <w:color w:val="000000"/>
            <w:kern w:val="0"/>
            <w:sz w:val="26"/>
            <w:szCs w:val="26"/>
            <w:lang w:eastAsia="ru-RU" w:bidi="ru-RU"/>
          </w:rPr>
          <w:t xml:space="preserve"> Кинематическая модель схода стружки с инструмента</w:t>
        </w:r>
        <w:r w:rsidRPr="00F55F59">
          <w:rPr>
            <w:rFonts w:ascii="Times New Roman" w:eastAsia="Times New Roman" w:hAnsi="Times New Roman" w:cs="Times New Roman"/>
            <w:color w:val="000000"/>
            <w:kern w:val="0"/>
            <w:sz w:val="26"/>
            <w:szCs w:val="26"/>
            <w:lang w:eastAsia="ru-RU" w:bidi="ru-RU"/>
          </w:rPr>
          <w:tab/>
          <w:t xml:space="preserve"> 181</w:t>
        </w:r>
      </w:hyperlink>
    </w:p>
    <w:p w:rsidR="00F55F59" w:rsidRPr="00F55F59" w:rsidRDefault="00F55F59" w:rsidP="00F55F59">
      <w:pPr>
        <w:numPr>
          <w:ilvl w:val="2"/>
          <w:numId w:val="24"/>
        </w:numPr>
        <w:tabs>
          <w:tab w:val="clear" w:pos="709"/>
          <w:tab w:val="left" w:pos="1650"/>
        </w:tabs>
        <w:suppressAutoHyphens w:val="0"/>
        <w:spacing w:after="0" w:line="480" w:lineRule="exact"/>
        <w:ind w:left="84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Кинематический анализ формирования сливной стружки  188</w:t>
      </w:r>
    </w:p>
    <w:p w:rsidR="00F55F59" w:rsidRPr="00F55F59" w:rsidRDefault="00F55F59" w:rsidP="00F55F59">
      <w:pPr>
        <w:numPr>
          <w:ilvl w:val="1"/>
          <w:numId w:val="24"/>
        </w:numPr>
        <w:tabs>
          <w:tab w:val="clear" w:pos="709"/>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Моделирование процесса завивания стружки в плоскости ее схода.... 194</w:t>
      </w:r>
    </w:p>
    <w:p w:rsidR="00F55F59" w:rsidRPr="00F55F59" w:rsidRDefault="00F55F59" w:rsidP="00F55F59">
      <w:pPr>
        <w:numPr>
          <w:ilvl w:val="1"/>
          <w:numId w:val="24"/>
        </w:numPr>
        <w:tabs>
          <w:tab w:val="clear" w:pos="709"/>
          <w:tab w:val="right" w:leader="dot" w:pos="9345"/>
        </w:tabs>
        <w:suppressAutoHyphens w:val="0"/>
        <w:spacing w:after="0" w:line="480" w:lineRule="exact"/>
        <w:ind w:left="280" w:right="4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Моделирование завивания стружки в плоскости передней поверхности инструмента</w:t>
      </w:r>
      <w:r w:rsidRPr="00F55F59">
        <w:rPr>
          <w:rFonts w:ascii="Times New Roman" w:eastAsia="Times New Roman" w:hAnsi="Times New Roman" w:cs="Times New Roman"/>
          <w:color w:val="000000"/>
          <w:kern w:val="0"/>
          <w:sz w:val="26"/>
          <w:szCs w:val="26"/>
          <w:lang w:eastAsia="ru-RU" w:bidi="ru-RU"/>
        </w:rPr>
        <w:tab/>
        <w:t xml:space="preserve"> 202</w:t>
      </w:r>
    </w:p>
    <w:p w:rsidR="00F55F59" w:rsidRPr="00F55F59" w:rsidRDefault="00F55F59" w:rsidP="00F55F59">
      <w:pPr>
        <w:numPr>
          <w:ilvl w:val="1"/>
          <w:numId w:val="24"/>
        </w:numPr>
        <w:tabs>
          <w:tab w:val="clear" w:pos="709"/>
          <w:tab w:val="right" w:leader="dot" w:pos="9349"/>
        </w:tabs>
        <w:suppressAutoHyphens w:val="0"/>
        <w:spacing w:after="0" w:line="494" w:lineRule="exact"/>
        <w:ind w:left="280" w:right="40" w:firstLine="0"/>
        <w:jc w:val="left"/>
        <w:rPr>
          <w:rFonts w:ascii="Times New Roman" w:eastAsia="Times New Roman" w:hAnsi="Times New Roman" w:cs="Times New Roman"/>
          <w:color w:val="000000"/>
          <w:kern w:val="0"/>
          <w:sz w:val="26"/>
          <w:szCs w:val="26"/>
          <w:lang w:eastAsia="ru-RU" w:bidi="ru-RU"/>
        </w:rPr>
      </w:pPr>
      <w:hyperlink w:anchor="bookmark54" w:tooltip="Current Document">
        <w:r w:rsidRPr="00F55F59">
          <w:rPr>
            <w:rFonts w:ascii="Times New Roman" w:eastAsia="Times New Roman" w:hAnsi="Times New Roman" w:cs="Times New Roman"/>
            <w:color w:val="000000"/>
            <w:kern w:val="0"/>
            <w:sz w:val="26"/>
            <w:szCs w:val="26"/>
            <w:lang w:eastAsia="ru-RU" w:bidi="ru-RU"/>
          </w:rPr>
          <w:t xml:space="preserve"> Моделирование завивания стружки в плоскости ее поперечного сечения</w:t>
        </w:r>
        <w:r w:rsidRPr="00F55F59">
          <w:rPr>
            <w:rFonts w:ascii="Times New Roman" w:eastAsia="Times New Roman" w:hAnsi="Times New Roman" w:cs="Times New Roman"/>
            <w:color w:val="000000"/>
            <w:kern w:val="0"/>
            <w:sz w:val="26"/>
            <w:szCs w:val="26"/>
            <w:lang w:eastAsia="ru-RU" w:bidi="ru-RU"/>
          </w:rPr>
          <w:tab/>
          <w:t xml:space="preserve"> 216</w:t>
        </w:r>
      </w:hyperlink>
    </w:p>
    <w:p w:rsidR="00F55F59" w:rsidRPr="00F55F59" w:rsidRDefault="00F55F59" w:rsidP="00F55F59">
      <w:pPr>
        <w:numPr>
          <w:ilvl w:val="1"/>
          <w:numId w:val="24"/>
        </w:numPr>
        <w:tabs>
          <w:tab w:val="clear" w:pos="709"/>
          <w:tab w:val="right" w:leader="dot" w:pos="9349"/>
        </w:tabs>
        <w:suppressAutoHyphens w:val="0"/>
        <w:spacing w:after="0" w:line="494" w:lineRule="exact"/>
        <w:ind w:left="280" w:right="40" w:firstLine="0"/>
        <w:jc w:val="left"/>
        <w:rPr>
          <w:rFonts w:ascii="Times New Roman" w:eastAsia="Times New Roman" w:hAnsi="Times New Roman" w:cs="Times New Roman"/>
          <w:color w:val="000000"/>
          <w:kern w:val="0"/>
          <w:sz w:val="26"/>
          <w:szCs w:val="26"/>
          <w:lang w:eastAsia="ru-RU" w:bidi="ru-RU"/>
        </w:rPr>
      </w:pPr>
      <w:hyperlink w:anchor="bookmark56" w:tooltip="Current Document">
        <w:r w:rsidRPr="00F55F59">
          <w:rPr>
            <w:rFonts w:ascii="Times New Roman" w:eastAsia="Times New Roman" w:hAnsi="Times New Roman" w:cs="Times New Roman"/>
            <w:color w:val="000000"/>
            <w:kern w:val="0"/>
            <w:sz w:val="26"/>
            <w:szCs w:val="26"/>
            <w:lang w:eastAsia="ru-RU" w:bidi="ru-RU"/>
          </w:rPr>
          <w:t xml:space="preserve"> Расчетное определение угловых параметров схода стружки с учетом бокового завивания</w:t>
        </w:r>
        <w:r w:rsidRPr="00F55F59">
          <w:rPr>
            <w:rFonts w:ascii="Times New Roman" w:eastAsia="Times New Roman" w:hAnsi="Times New Roman" w:cs="Times New Roman"/>
            <w:color w:val="000000"/>
            <w:kern w:val="0"/>
            <w:sz w:val="26"/>
            <w:szCs w:val="26"/>
            <w:lang w:eastAsia="ru-RU" w:bidi="ru-RU"/>
          </w:rPr>
          <w:tab/>
          <w:t xml:space="preserve"> 221</w:t>
        </w:r>
      </w:hyperlink>
    </w:p>
    <w:p w:rsidR="00F55F59" w:rsidRPr="00F55F59" w:rsidRDefault="00F55F59" w:rsidP="00F55F59">
      <w:pPr>
        <w:numPr>
          <w:ilvl w:val="1"/>
          <w:numId w:val="24"/>
        </w:numPr>
        <w:tabs>
          <w:tab w:val="clear" w:pos="709"/>
          <w:tab w:val="right" w:leader="dot" w:pos="9349"/>
        </w:tabs>
        <w:suppressAutoHyphens w:val="0"/>
        <w:spacing w:after="0" w:line="494" w:lineRule="exact"/>
        <w:ind w:left="280" w:right="40" w:firstLine="0"/>
        <w:jc w:val="left"/>
        <w:rPr>
          <w:rFonts w:ascii="Times New Roman" w:eastAsia="Times New Roman" w:hAnsi="Times New Roman" w:cs="Times New Roman"/>
          <w:color w:val="000000"/>
          <w:kern w:val="0"/>
          <w:sz w:val="26"/>
          <w:szCs w:val="26"/>
          <w:lang w:eastAsia="ru-RU" w:bidi="ru-RU"/>
        </w:rPr>
      </w:pPr>
      <w:hyperlink w:anchor="bookmark63" w:tooltip="Current Document">
        <w:r w:rsidRPr="00F55F59">
          <w:rPr>
            <w:rFonts w:ascii="Times New Roman" w:eastAsia="Times New Roman" w:hAnsi="Times New Roman" w:cs="Times New Roman"/>
            <w:color w:val="000000"/>
            <w:kern w:val="0"/>
            <w:sz w:val="26"/>
            <w:szCs w:val="26"/>
            <w:lang w:eastAsia="ru-RU" w:bidi="ru-RU"/>
          </w:rPr>
          <w:t xml:space="preserve"> Методика расчета параметров схода стружки с передней поверхности инструмента произвольной формы</w:t>
        </w:r>
        <w:r w:rsidRPr="00F55F59">
          <w:rPr>
            <w:rFonts w:ascii="Times New Roman" w:eastAsia="Times New Roman" w:hAnsi="Times New Roman" w:cs="Times New Roman"/>
            <w:color w:val="000000"/>
            <w:kern w:val="0"/>
            <w:sz w:val="26"/>
            <w:szCs w:val="26"/>
            <w:lang w:eastAsia="ru-RU" w:bidi="ru-RU"/>
          </w:rPr>
          <w:tab/>
          <w:t xml:space="preserve"> 237</w:t>
        </w:r>
      </w:hyperlink>
    </w:p>
    <w:p w:rsidR="00F55F59" w:rsidRPr="00F55F59" w:rsidRDefault="00F55F59" w:rsidP="00F55F59">
      <w:pPr>
        <w:numPr>
          <w:ilvl w:val="1"/>
          <w:numId w:val="24"/>
        </w:numPr>
        <w:tabs>
          <w:tab w:val="clear" w:pos="709"/>
          <w:tab w:val="right" w:leader="dot" w:pos="9630"/>
        </w:tabs>
        <w:suppressAutoHyphens w:val="0"/>
        <w:spacing w:after="0" w:line="494" w:lineRule="exact"/>
        <w:ind w:left="280" w:firstLine="0"/>
        <w:jc w:val="left"/>
        <w:rPr>
          <w:rFonts w:ascii="Times New Roman" w:eastAsia="Times New Roman" w:hAnsi="Times New Roman" w:cs="Times New Roman"/>
          <w:color w:val="000000"/>
          <w:kern w:val="0"/>
          <w:sz w:val="26"/>
          <w:szCs w:val="26"/>
          <w:lang w:eastAsia="ru-RU" w:bidi="ru-RU"/>
        </w:rPr>
      </w:pPr>
      <w:hyperlink w:anchor="bookmark66" w:tooltip="Current Document">
        <w:r w:rsidRPr="00F55F59">
          <w:rPr>
            <w:rFonts w:ascii="Times New Roman" w:eastAsia="Times New Roman" w:hAnsi="Times New Roman" w:cs="Times New Roman"/>
            <w:color w:val="000000"/>
            <w:kern w:val="0"/>
            <w:sz w:val="26"/>
            <w:szCs w:val="26"/>
            <w:lang w:eastAsia="ru-RU" w:bidi="ru-RU"/>
          </w:rPr>
          <w:t xml:space="preserve"> Выводы по 4-ой главе</w:t>
        </w:r>
        <w:r w:rsidRPr="00F55F59">
          <w:rPr>
            <w:rFonts w:ascii="Times New Roman" w:eastAsia="Times New Roman" w:hAnsi="Times New Roman" w:cs="Times New Roman"/>
            <w:color w:val="000000"/>
            <w:kern w:val="0"/>
            <w:sz w:val="26"/>
            <w:szCs w:val="26"/>
            <w:lang w:eastAsia="ru-RU" w:bidi="ru-RU"/>
          </w:rPr>
          <w:tab/>
          <w:t xml:space="preserve"> 244</w:t>
        </w:r>
      </w:hyperlink>
    </w:p>
    <w:p w:rsidR="00F55F59" w:rsidRPr="00F55F59" w:rsidRDefault="00F55F59" w:rsidP="00F55F59">
      <w:pPr>
        <w:numPr>
          <w:ilvl w:val="0"/>
          <w:numId w:val="24"/>
        </w:numPr>
        <w:tabs>
          <w:tab w:val="clear" w:pos="709"/>
          <w:tab w:val="left" w:pos="382"/>
          <w:tab w:val="right" w:leader="dot" w:pos="9630"/>
        </w:tabs>
        <w:suppressAutoHyphens w:val="0"/>
        <w:spacing w:after="0" w:line="494" w:lineRule="exact"/>
        <w:ind w:firstLine="0"/>
        <w:jc w:val="left"/>
        <w:rPr>
          <w:rFonts w:ascii="Times New Roman" w:eastAsia="Times New Roman" w:hAnsi="Times New Roman" w:cs="Times New Roman"/>
          <w:color w:val="000000"/>
          <w:kern w:val="0"/>
          <w:sz w:val="26"/>
          <w:szCs w:val="26"/>
          <w:lang w:eastAsia="ru-RU" w:bidi="ru-RU"/>
        </w:rPr>
      </w:pPr>
      <w:hyperlink w:anchor="bookmark67" w:tooltip="Current Document">
        <w:r w:rsidRPr="00F55F59">
          <w:rPr>
            <w:rFonts w:ascii="Times New Roman" w:eastAsia="Times New Roman" w:hAnsi="Times New Roman" w:cs="Times New Roman"/>
            <w:color w:val="000000"/>
            <w:kern w:val="0"/>
            <w:sz w:val="26"/>
            <w:szCs w:val="26"/>
            <w:lang w:eastAsia="ru-RU" w:bidi="ru-RU"/>
          </w:rPr>
          <w:t>Прогнозирование и управление процессом завивания стружки</w:t>
        </w:r>
        <w:r w:rsidRPr="00F55F59">
          <w:rPr>
            <w:rFonts w:ascii="Times New Roman" w:eastAsia="Times New Roman" w:hAnsi="Times New Roman" w:cs="Times New Roman"/>
            <w:color w:val="000000"/>
            <w:kern w:val="0"/>
            <w:sz w:val="26"/>
            <w:szCs w:val="26"/>
            <w:lang w:eastAsia="ru-RU" w:bidi="ru-RU"/>
          </w:rPr>
          <w:tab/>
          <w:t xml:space="preserve"> 247</w:t>
        </w:r>
      </w:hyperlink>
    </w:p>
    <w:p w:rsidR="00F55F59" w:rsidRPr="00F55F59" w:rsidRDefault="00F55F59" w:rsidP="00F55F59">
      <w:pPr>
        <w:numPr>
          <w:ilvl w:val="1"/>
          <w:numId w:val="24"/>
        </w:numPr>
        <w:tabs>
          <w:tab w:val="clear" w:pos="709"/>
          <w:tab w:val="right" w:leader="dot" w:pos="9630"/>
        </w:tabs>
        <w:suppressAutoHyphens w:val="0"/>
        <w:spacing w:after="0" w:line="494" w:lineRule="exact"/>
        <w:ind w:left="280" w:firstLine="0"/>
        <w:jc w:val="left"/>
        <w:rPr>
          <w:rFonts w:ascii="Times New Roman" w:eastAsia="Times New Roman" w:hAnsi="Times New Roman" w:cs="Times New Roman"/>
          <w:color w:val="000000"/>
          <w:kern w:val="0"/>
          <w:sz w:val="26"/>
          <w:szCs w:val="26"/>
          <w:lang w:eastAsia="ru-RU" w:bidi="ru-RU"/>
        </w:rPr>
      </w:pPr>
      <w:hyperlink w:anchor="bookmark68" w:tooltip="Current Document">
        <w:r w:rsidRPr="00F55F59">
          <w:rPr>
            <w:rFonts w:ascii="Times New Roman" w:eastAsia="Times New Roman" w:hAnsi="Times New Roman" w:cs="Times New Roman"/>
            <w:color w:val="000000"/>
            <w:kern w:val="0"/>
            <w:sz w:val="26"/>
            <w:szCs w:val="26"/>
            <w:lang w:eastAsia="ru-RU" w:bidi="ru-RU"/>
          </w:rPr>
          <w:t xml:space="preserve"> Определение критериев эффективного стружкозавивания</w:t>
        </w:r>
        <w:r w:rsidRPr="00F55F59">
          <w:rPr>
            <w:rFonts w:ascii="Times New Roman" w:eastAsia="Times New Roman" w:hAnsi="Times New Roman" w:cs="Times New Roman"/>
            <w:color w:val="000000"/>
            <w:kern w:val="0"/>
            <w:sz w:val="26"/>
            <w:szCs w:val="26"/>
            <w:lang w:eastAsia="ru-RU" w:bidi="ru-RU"/>
          </w:rPr>
          <w:tab/>
          <w:t xml:space="preserve"> 247</w:t>
        </w:r>
      </w:hyperlink>
    </w:p>
    <w:p w:rsidR="00F55F59" w:rsidRPr="00F55F59" w:rsidRDefault="00F55F59" w:rsidP="00F55F59">
      <w:pPr>
        <w:numPr>
          <w:ilvl w:val="1"/>
          <w:numId w:val="24"/>
        </w:numPr>
        <w:tabs>
          <w:tab w:val="clear" w:pos="709"/>
          <w:tab w:val="right" w:leader="dot" w:pos="9349"/>
        </w:tabs>
        <w:suppressAutoHyphens w:val="0"/>
        <w:spacing w:after="0" w:line="494" w:lineRule="exact"/>
        <w:ind w:left="280" w:right="40" w:firstLine="0"/>
        <w:jc w:val="left"/>
        <w:rPr>
          <w:rFonts w:ascii="Times New Roman" w:eastAsia="Times New Roman" w:hAnsi="Times New Roman" w:cs="Times New Roman"/>
          <w:color w:val="000000"/>
          <w:kern w:val="0"/>
          <w:sz w:val="26"/>
          <w:szCs w:val="26"/>
          <w:lang w:eastAsia="ru-RU" w:bidi="ru-RU"/>
        </w:rPr>
      </w:pPr>
      <w:hyperlink w:anchor="bookmark69" w:tooltip="Current Document">
        <w:r w:rsidRPr="00F55F59">
          <w:rPr>
            <w:rFonts w:ascii="Times New Roman" w:eastAsia="Times New Roman" w:hAnsi="Times New Roman" w:cs="Times New Roman"/>
            <w:color w:val="000000"/>
            <w:kern w:val="0"/>
            <w:sz w:val="26"/>
            <w:szCs w:val="26"/>
            <w:lang w:eastAsia="ru-RU" w:bidi="ru-RU"/>
          </w:rPr>
          <w:t xml:space="preserve"> Компьютерное прогнозирование параметров схода стружки с инструмента</w:t>
        </w:r>
        <w:r w:rsidRPr="00F55F59">
          <w:rPr>
            <w:rFonts w:ascii="Times New Roman" w:eastAsia="Times New Roman" w:hAnsi="Times New Roman" w:cs="Times New Roman"/>
            <w:color w:val="000000"/>
            <w:kern w:val="0"/>
            <w:sz w:val="26"/>
            <w:szCs w:val="26"/>
            <w:lang w:eastAsia="ru-RU" w:bidi="ru-RU"/>
          </w:rPr>
          <w:tab/>
          <w:t xml:space="preserve"> 256</w:t>
        </w:r>
      </w:hyperlink>
    </w:p>
    <w:p w:rsidR="00F55F59" w:rsidRPr="00F55F59" w:rsidRDefault="00F55F59" w:rsidP="00F55F59">
      <w:pPr>
        <w:numPr>
          <w:ilvl w:val="2"/>
          <w:numId w:val="24"/>
        </w:numPr>
        <w:tabs>
          <w:tab w:val="clear" w:pos="709"/>
          <w:tab w:val="right" w:leader="dot" w:pos="9630"/>
        </w:tabs>
        <w:suppressAutoHyphens w:val="0"/>
        <w:spacing w:after="0" w:line="494" w:lineRule="exact"/>
        <w:ind w:left="840" w:right="40" w:firstLine="0"/>
        <w:jc w:val="left"/>
        <w:rPr>
          <w:rFonts w:ascii="Times New Roman" w:eastAsia="Times New Roman" w:hAnsi="Times New Roman" w:cs="Times New Roman"/>
          <w:color w:val="000000"/>
          <w:kern w:val="0"/>
          <w:sz w:val="26"/>
          <w:szCs w:val="26"/>
          <w:lang w:eastAsia="ru-RU" w:bidi="ru-RU"/>
        </w:rPr>
      </w:pPr>
      <w:hyperlink w:anchor="bookmark70" w:tooltip="Current Document">
        <w:r w:rsidRPr="00F55F59">
          <w:rPr>
            <w:rFonts w:ascii="Times New Roman" w:eastAsia="Times New Roman" w:hAnsi="Times New Roman" w:cs="Times New Roman"/>
            <w:color w:val="000000"/>
            <w:kern w:val="0"/>
            <w:sz w:val="26"/>
            <w:szCs w:val="26"/>
            <w:lang w:eastAsia="ru-RU" w:bidi="ru-RU"/>
          </w:rPr>
          <w:t xml:space="preserve"> Автоматизированная система прогнозирования формы и направления схода стружки с инструмента</w:t>
        </w:r>
        <w:r w:rsidRPr="00F55F59">
          <w:rPr>
            <w:rFonts w:ascii="Times New Roman" w:eastAsia="Times New Roman" w:hAnsi="Times New Roman" w:cs="Times New Roman"/>
            <w:color w:val="000000"/>
            <w:kern w:val="0"/>
            <w:sz w:val="26"/>
            <w:szCs w:val="26"/>
            <w:lang w:eastAsia="ru-RU" w:bidi="ru-RU"/>
          </w:rPr>
          <w:tab/>
          <w:t xml:space="preserve"> 256</w:t>
        </w:r>
      </w:hyperlink>
    </w:p>
    <w:p w:rsidR="00F55F59" w:rsidRPr="00F55F59" w:rsidRDefault="00F55F59" w:rsidP="00F55F59">
      <w:pPr>
        <w:numPr>
          <w:ilvl w:val="2"/>
          <w:numId w:val="24"/>
        </w:numPr>
        <w:tabs>
          <w:tab w:val="clear" w:pos="709"/>
          <w:tab w:val="right" w:leader="dot" w:pos="9630"/>
        </w:tabs>
        <w:suppressAutoHyphens w:val="0"/>
        <w:spacing w:after="0" w:line="494" w:lineRule="exact"/>
        <w:ind w:left="840" w:right="40" w:firstLine="0"/>
        <w:jc w:val="left"/>
        <w:rPr>
          <w:rFonts w:ascii="Times New Roman" w:eastAsia="Times New Roman" w:hAnsi="Times New Roman" w:cs="Times New Roman"/>
          <w:color w:val="000000"/>
          <w:kern w:val="0"/>
          <w:sz w:val="26"/>
          <w:szCs w:val="26"/>
          <w:lang w:eastAsia="ru-RU" w:bidi="ru-RU"/>
        </w:rPr>
      </w:pPr>
      <w:hyperlink w:anchor="bookmark71" w:tooltip="Current Document">
        <w:r w:rsidRPr="00F55F59">
          <w:rPr>
            <w:rFonts w:ascii="Times New Roman" w:eastAsia="Times New Roman" w:hAnsi="Times New Roman" w:cs="Times New Roman"/>
            <w:color w:val="000000"/>
            <w:kern w:val="0"/>
            <w:sz w:val="26"/>
            <w:szCs w:val="26"/>
            <w:lang w:eastAsia="ru-RU" w:bidi="ru-RU"/>
          </w:rPr>
          <w:t xml:space="preserve"> Прогнозирование процесса схода стружки с инструмента, оснащенного МНП</w:t>
        </w:r>
        <w:r w:rsidRPr="00F55F59">
          <w:rPr>
            <w:rFonts w:ascii="Times New Roman" w:eastAsia="Times New Roman" w:hAnsi="Times New Roman" w:cs="Times New Roman"/>
            <w:color w:val="000000"/>
            <w:kern w:val="0"/>
            <w:sz w:val="26"/>
            <w:szCs w:val="26"/>
            <w:lang w:eastAsia="ru-RU" w:bidi="ru-RU"/>
          </w:rPr>
          <w:tab/>
          <w:t xml:space="preserve"> 262</w:t>
        </w:r>
      </w:hyperlink>
    </w:p>
    <w:p w:rsidR="00F55F59" w:rsidRPr="00F55F59" w:rsidRDefault="00F55F59" w:rsidP="00F55F59">
      <w:pPr>
        <w:numPr>
          <w:ilvl w:val="2"/>
          <w:numId w:val="24"/>
        </w:numPr>
        <w:tabs>
          <w:tab w:val="clear" w:pos="709"/>
          <w:tab w:val="right" w:leader="dot" w:pos="9630"/>
        </w:tabs>
        <w:suppressAutoHyphens w:val="0"/>
        <w:spacing w:after="0" w:line="494" w:lineRule="exact"/>
        <w:ind w:left="840" w:right="40" w:firstLine="0"/>
        <w:jc w:val="left"/>
        <w:rPr>
          <w:rFonts w:ascii="Times New Roman" w:eastAsia="Times New Roman" w:hAnsi="Times New Roman" w:cs="Times New Roman"/>
          <w:color w:val="000000"/>
          <w:kern w:val="0"/>
          <w:sz w:val="26"/>
          <w:szCs w:val="26"/>
          <w:lang w:eastAsia="ru-RU" w:bidi="ru-RU"/>
        </w:rPr>
      </w:pPr>
      <w:hyperlink w:anchor="bookmark72" w:tooltip="Current Document">
        <w:r w:rsidRPr="00F55F59">
          <w:rPr>
            <w:rFonts w:ascii="Times New Roman" w:eastAsia="Times New Roman" w:hAnsi="Times New Roman" w:cs="Times New Roman"/>
            <w:color w:val="000000"/>
            <w:kern w:val="0"/>
            <w:sz w:val="26"/>
            <w:szCs w:val="26"/>
            <w:lang w:eastAsia="ru-RU" w:bidi="ru-RU"/>
          </w:rPr>
          <w:t xml:space="preserve"> Методика экспериментальной проверки модели формообразования стружки</w:t>
        </w:r>
        <w:r w:rsidRPr="00F55F59">
          <w:rPr>
            <w:rFonts w:ascii="Times New Roman" w:eastAsia="Times New Roman" w:hAnsi="Times New Roman" w:cs="Times New Roman"/>
            <w:color w:val="000000"/>
            <w:kern w:val="0"/>
            <w:sz w:val="26"/>
            <w:szCs w:val="26"/>
            <w:lang w:eastAsia="ru-RU" w:bidi="ru-RU"/>
          </w:rPr>
          <w:tab/>
          <w:t xml:space="preserve"> 267</w:t>
        </w:r>
      </w:hyperlink>
    </w:p>
    <w:p w:rsidR="00F55F59" w:rsidRPr="00F55F59" w:rsidRDefault="00F55F59" w:rsidP="00F55F59">
      <w:pPr>
        <w:numPr>
          <w:ilvl w:val="1"/>
          <w:numId w:val="24"/>
        </w:numPr>
        <w:tabs>
          <w:tab w:val="clear" w:pos="709"/>
          <w:tab w:val="right" w:leader="dot" w:pos="9349"/>
        </w:tabs>
        <w:suppressAutoHyphens w:val="0"/>
        <w:spacing w:after="0" w:line="494" w:lineRule="exact"/>
        <w:ind w:left="280" w:right="40" w:firstLine="0"/>
        <w:jc w:val="left"/>
        <w:rPr>
          <w:rFonts w:ascii="Times New Roman" w:eastAsia="Times New Roman" w:hAnsi="Times New Roman" w:cs="Times New Roman"/>
          <w:color w:val="000000"/>
          <w:kern w:val="0"/>
          <w:sz w:val="26"/>
          <w:szCs w:val="26"/>
          <w:lang w:eastAsia="ru-RU" w:bidi="ru-RU"/>
        </w:rPr>
      </w:pPr>
      <w:hyperlink w:anchor="bookmark73" w:tooltip="Current Document">
        <w:r w:rsidRPr="00F55F59">
          <w:rPr>
            <w:rFonts w:ascii="Times New Roman" w:eastAsia="Times New Roman" w:hAnsi="Times New Roman" w:cs="Times New Roman"/>
            <w:color w:val="000000"/>
            <w:kern w:val="0"/>
            <w:sz w:val="26"/>
            <w:szCs w:val="26"/>
            <w:lang w:eastAsia="ru-RU" w:bidi="ru-RU"/>
          </w:rPr>
          <w:t xml:space="preserve"> Влияние технологических условий резания на формообразование стружки</w:t>
        </w:r>
        <w:r w:rsidRPr="00F55F59">
          <w:rPr>
            <w:rFonts w:ascii="Times New Roman" w:eastAsia="Times New Roman" w:hAnsi="Times New Roman" w:cs="Times New Roman"/>
            <w:color w:val="000000"/>
            <w:kern w:val="0"/>
            <w:sz w:val="26"/>
            <w:szCs w:val="26"/>
            <w:lang w:eastAsia="ru-RU" w:bidi="ru-RU"/>
          </w:rPr>
          <w:tab/>
          <w:t xml:space="preserve"> 270</w:t>
        </w:r>
      </w:hyperlink>
    </w:p>
    <w:p w:rsidR="00F55F59" w:rsidRPr="00F55F59" w:rsidRDefault="00F55F59" w:rsidP="00F55F59">
      <w:pPr>
        <w:numPr>
          <w:ilvl w:val="1"/>
          <w:numId w:val="24"/>
        </w:numPr>
        <w:tabs>
          <w:tab w:val="clear" w:pos="709"/>
          <w:tab w:val="right" w:leader="dot" w:pos="9349"/>
        </w:tabs>
        <w:suppressAutoHyphens w:val="0"/>
        <w:spacing w:after="0" w:line="494" w:lineRule="exact"/>
        <w:ind w:left="280" w:right="40" w:firstLine="0"/>
        <w:jc w:val="left"/>
        <w:rPr>
          <w:rFonts w:ascii="Times New Roman" w:eastAsia="Times New Roman" w:hAnsi="Times New Roman" w:cs="Times New Roman"/>
          <w:color w:val="000000"/>
          <w:kern w:val="0"/>
          <w:sz w:val="26"/>
          <w:szCs w:val="26"/>
          <w:lang w:eastAsia="ru-RU" w:bidi="ru-RU"/>
        </w:rPr>
      </w:pPr>
      <w:hyperlink w:anchor="bookmark74" w:tooltip="Current Document">
        <w:r w:rsidRPr="00F55F59">
          <w:rPr>
            <w:rFonts w:ascii="Times New Roman" w:eastAsia="Times New Roman" w:hAnsi="Times New Roman" w:cs="Times New Roman"/>
            <w:color w:val="000000"/>
            <w:kern w:val="0"/>
            <w:sz w:val="26"/>
            <w:szCs w:val="26"/>
            <w:lang w:eastAsia="ru-RU" w:bidi="ru-RU"/>
          </w:rPr>
          <w:t xml:space="preserve"> Морфологический классификатор передних поверхностей инструмента</w:t>
        </w:r>
        <w:r w:rsidRPr="00F55F59">
          <w:rPr>
            <w:rFonts w:ascii="Times New Roman" w:eastAsia="Times New Roman" w:hAnsi="Times New Roman" w:cs="Times New Roman"/>
            <w:color w:val="000000"/>
            <w:kern w:val="0"/>
            <w:sz w:val="26"/>
            <w:szCs w:val="26"/>
            <w:lang w:eastAsia="ru-RU" w:bidi="ru-RU"/>
          </w:rPr>
          <w:tab/>
          <w:t xml:space="preserve"> 284</w:t>
        </w:r>
      </w:hyperlink>
    </w:p>
    <w:p w:rsidR="00F55F59" w:rsidRPr="00F55F59" w:rsidRDefault="00F55F59" w:rsidP="00F55F59">
      <w:pPr>
        <w:numPr>
          <w:ilvl w:val="1"/>
          <w:numId w:val="24"/>
        </w:numPr>
        <w:tabs>
          <w:tab w:val="clear" w:pos="709"/>
          <w:tab w:val="right" w:leader="dot" w:pos="9349"/>
        </w:tabs>
        <w:suppressAutoHyphens w:val="0"/>
        <w:spacing w:after="0" w:line="494" w:lineRule="exact"/>
        <w:ind w:left="280" w:right="40" w:firstLine="0"/>
        <w:jc w:val="left"/>
        <w:rPr>
          <w:rFonts w:ascii="Times New Roman" w:eastAsia="Times New Roman" w:hAnsi="Times New Roman" w:cs="Times New Roman"/>
          <w:color w:val="000000"/>
          <w:kern w:val="0"/>
          <w:sz w:val="26"/>
          <w:szCs w:val="26"/>
          <w:lang w:eastAsia="ru-RU" w:bidi="ru-RU"/>
        </w:rPr>
      </w:pPr>
      <w:hyperlink w:anchor="bookmark75" w:tooltip="Current Document">
        <w:r w:rsidRPr="00F55F59">
          <w:rPr>
            <w:rFonts w:ascii="Times New Roman" w:eastAsia="Times New Roman" w:hAnsi="Times New Roman" w:cs="Times New Roman"/>
            <w:color w:val="000000"/>
            <w:kern w:val="0"/>
            <w:sz w:val="26"/>
            <w:szCs w:val="26"/>
            <w:lang w:eastAsia="ru-RU" w:bidi="ru-RU"/>
          </w:rPr>
          <w:t xml:space="preserve"> Повышение эффективности механической обработки путем улучшения отвода стружки из зоны резания  </w:t>
        </w:r>
        <w:r w:rsidRPr="00F55F59">
          <w:rPr>
            <w:rFonts w:ascii="Times New Roman" w:eastAsia="Times New Roman" w:hAnsi="Times New Roman" w:cs="Times New Roman"/>
            <w:color w:val="000000"/>
            <w:kern w:val="0"/>
            <w:sz w:val="26"/>
            <w:szCs w:val="26"/>
            <w:lang w:eastAsia="ru-RU" w:bidi="ru-RU"/>
          </w:rPr>
          <w:tab/>
          <w:t xml:space="preserve"> 288</w:t>
        </w:r>
      </w:hyperlink>
    </w:p>
    <w:p w:rsidR="00F55F59" w:rsidRPr="00F55F59" w:rsidRDefault="00F55F59" w:rsidP="00F55F59">
      <w:pPr>
        <w:numPr>
          <w:ilvl w:val="2"/>
          <w:numId w:val="24"/>
        </w:numPr>
        <w:tabs>
          <w:tab w:val="clear" w:pos="709"/>
          <w:tab w:val="right" w:leader="dot" w:pos="8792"/>
        </w:tabs>
        <w:suppressAutoHyphens w:val="0"/>
        <w:spacing w:after="0" w:line="494" w:lineRule="exact"/>
        <w:ind w:left="840" w:right="40" w:firstLine="0"/>
        <w:jc w:val="left"/>
        <w:rPr>
          <w:rFonts w:ascii="Times New Roman" w:eastAsia="Times New Roman" w:hAnsi="Times New Roman" w:cs="Times New Roman"/>
          <w:color w:val="000000"/>
          <w:kern w:val="0"/>
          <w:sz w:val="26"/>
          <w:szCs w:val="26"/>
          <w:lang w:eastAsia="ru-RU" w:bidi="ru-RU"/>
        </w:rPr>
      </w:pPr>
      <w:hyperlink w:anchor="bookmark76" w:tooltip="Current Document">
        <w:r w:rsidRPr="00F55F59">
          <w:rPr>
            <w:rFonts w:ascii="Times New Roman" w:eastAsia="Times New Roman" w:hAnsi="Times New Roman" w:cs="Times New Roman"/>
            <w:color w:val="000000"/>
            <w:kern w:val="0"/>
            <w:sz w:val="26"/>
            <w:szCs w:val="26"/>
            <w:lang w:eastAsia="ru-RU" w:bidi="ru-RU"/>
          </w:rPr>
          <w:t xml:space="preserve"> Оптимизация токарных операций по критерию эффективного стружкозавивания</w:t>
        </w:r>
        <w:r w:rsidRPr="00F55F59">
          <w:rPr>
            <w:rFonts w:ascii="Times New Roman" w:eastAsia="Times New Roman" w:hAnsi="Times New Roman" w:cs="Times New Roman"/>
            <w:color w:val="000000"/>
            <w:kern w:val="0"/>
            <w:sz w:val="26"/>
            <w:szCs w:val="26"/>
            <w:lang w:eastAsia="ru-RU" w:bidi="ru-RU"/>
          </w:rPr>
          <w:tab/>
          <w:t xml:space="preserve"> 291</w:t>
        </w:r>
      </w:hyperlink>
    </w:p>
    <w:p w:rsidR="00F55F59" w:rsidRPr="00F55F59" w:rsidRDefault="00F55F59" w:rsidP="00F55F59">
      <w:pPr>
        <w:numPr>
          <w:ilvl w:val="2"/>
          <w:numId w:val="24"/>
        </w:numPr>
        <w:tabs>
          <w:tab w:val="clear" w:pos="709"/>
          <w:tab w:val="right" w:leader="dot" w:pos="9630"/>
        </w:tabs>
        <w:suppressAutoHyphens w:val="0"/>
        <w:spacing w:after="0" w:line="494" w:lineRule="exact"/>
        <w:ind w:left="840" w:right="40" w:firstLine="0"/>
        <w:jc w:val="left"/>
        <w:rPr>
          <w:rFonts w:ascii="Times New Roman" w:eastAsia="Times New Roman" w:hAnsi="Times New Roman" w:cs="Times New Roman"/>
          <w:color w:val="000000"/>
          <w:kern w:val="0"/>
          <w:sz w:val="26"/>
          <w:szCs w:val="26"/>
          <w:lang w:eastAsia="ru-RU" w:bidi="ru-RU"/>
        </w:rPr>
      </w:pPr>
      <w:hyperlink w:anchor="bookmark78" w:tooltip="Current Document">
        <w:r w:rsidRPr="00F55F59">
          <w:rPr>
            <w:rFonts w:ascii="Times New Roman" w:eastAsia="Times New Roman" w:hAnsi="Times New Roman" w:cs="Times New Roman"/>
            <w:color w:val="000000"/>
            <w:kern w:val="0"/>
            <w:sz w:val="26"/>
            <w:szCs w:val="26"/>
            <w:lang w:eastAsia="ru-RU" w:bidi="ru-RU"/>
          </w:rPr>
          <w:t xml:space="preserve"> Улучшение отвода стружки из зоны резания с ограниченным стружечным пространством</w:t>
        </w:r>
        <w:r w:rsidRPr="00F55F59">
          <w:rPr>
            <w:rFonts w:ascii="Times New Roman" w:eastAsia="Times New Roman" w:hAnsi="Times New Roman" w:cs="Times New Roman"/>
            <w:color w:val="000000"/>
            <w:kern w:val="0"/>
            <w:sz w:val="26"/>
            <w:szCs w:val="26"/>
            <w:lang w:eastAsia="ru-RU" w:bidi="ru-RU"/>
          </w:rPr>
          <w:tab/>
          <w:t xml:space="preserve"> 301</w:t>
        </w:r>
      </w:hyperlink>
    </w:p>
    <w:p w:rsidR="00F55F59" w:rsidRPr="00F55F59" w:rsidRDefault="00F55F59" w:rsidP="00F55F59">
      <w:pPr>
        <w:numPr>
          <w:ilvl w:val="3"/>
          <w:numId w:val="24"/>
        </w:numPr>
        <w:tabs>
          <w:tab w:val="clear" w:pos="709"/>
          <w:tab w:val="left" w:pos="2566"/>
          <w:tab w:val="right" w:leader="dot" w:pos="9630"/>
        </w:tabs>
        <w:suppressAutoHyphens w:val="0"/>
        <w:spacing w:after="0" w:line="504" w:lineRule="exact"/>
        <w:ind w:left="1540" w:right="40" w:firstLine="0"/>
        <w:jc w:val="left"/>
        <w:rPr>
          <w:rFonts w:ascii="Times New Roman" w:eastAsia="Times New Roman" w:hAnsi="Times New Roman" w:cs="Times New Roman"/>
          <w:color w:val="000000"/>
          <w:kern w:val="0"/>
          <w:sz w:val="26"/>
          <w:szCs w:val="26"/>
          <w:lang w:eastAsia="ru-RU" w:bidi="ru-RU"/>
        </w:rPr>
      </w:pPr>
      <w:hyperlink w:anchor="bookmark79" w:tooltip="Current Document">
        <w:r w:rsidRPr="00F55F59">
          <w:rPr>
            <w:rFonts w:ascii="Times New Roman" w:eastAsia="Times New Roman" w:hAnsi="Times New Roman" w:cs="Times New Roman"/>
            <w:color w:val="000000"/>
            <w:kern w:val="0"/>
            <w:sz w:val="26"/>
            <w:szCs w:val="26"/>
            <w:lang w:eastAsia="ru-RU" w:bidi="ru-RU"/>
          </w:rPr>
          <w:t>Управление сходом стружки за счет дополнительного завивания в плоскости ее поперечного сечения</w:t>
        </w:r>
        <w:r w:rsidRPr="00F55F59">
          <w:rPr>
            <w:rFonts w:ascii="Times New Roman" w:eastAsia="Times New Roman" w:hAnsi="Times New Roman" w:cs="Times New Roman"/>
            <w:color w:val="000000"/>
            <w:kern w:val="0"/>
            <w:sz w:val="26"/>
            <w:szCs w:val="26"/>
            <w:lang w:eastAsia="ru-RU" w:bidi="ru-RU"/>
          </w:rPr>
          <w:tab/>
          <w:t xml:space="preserve"> 302</w:t>
        </w:r>
      </w:hyperlink>
      <w:r w:rsidRPr="00F55F59">
        <w:rPr>
          <w:rFonts w:ascii="Times New Roman" w:eastAsia="Times New Roman" w:hAnsi="Times New Roman" w:cs="Times New Roman"/>
          <w:color w:val="000000"/>
          <w:kern w:val="0"/>
          <w:sz w:val="26"/>
          <w:szCs w:val="26"/>
          <w:lang w:eastAsia="ru-RU" w:bidi="ru-RU"/>
        </w:rPr>
        <w:fldChar w:fldCharType="end"/>
      </w:r>
    </w:p>
    <w:p w:rsidR="00F55F59" w:rsidRPr="00F55F59" w:rsidRDefault="00F55F59" w:rsidP="00F55F59">
      <w:pPr>
        <w:numPr>
          <w:ilvl w:val="3"/>
          <w:numId w:val="24"/>
        </w:numPr>
        <w:tabs>
          <w:tab w:val="clear" w:pos="709"/>
          <w:tab w:val="left" w:pos="2606"/>
        </w:tabs>
        <w:suppressAutoHyphens w:val="0"/>
        <w:spacing w:after="0" w:line="475" w:lineRule="exact"/>
        <w:ind w:left="158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Формирование плотноупакованных рулонов стружки</w:t>
      </w:r>
    </w:p>
    <w:p w:rsidR="00F55F59" w:rsidRPr="00F55F59" w:rsidRDefault="00F55F59" w:rsidP="00F55F59">
      <w:pPr>
        <w:tabs>
          <w:tab w:val="clear" w:pos="709"/>
          <w:tab w:val="right" w:leader="dot" w:pos="9662"/>
        </w:tabs>
        <w:suppressAutoHyphens w:val="0"/>
        <w:spacing w:after="0" w:line="475" w:lineRule="exact"/>
        <w:ind w:left="158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fldChar w:fldCharType="begin"/>
      </w:r>
      <w:r w:rsidRPr="00F55F59">
        <w:rPr>
          <w:rFonts w:ascii="Times New Roman" w:eastAsia="Times New Roman" w:hAnsi="Times New Roman" w:cs="Times New Roman"/>
          <w:color w:val="000000"/>
          <w:kern w:val="0"/>
          <w:sz w:val="26"/>
          <w:szCs w:val="26"/>
          <w:lang w:eastAsia="ru-RU" w:bidi="ru-RU"/>
        </w:rPr>
        <w:instrText xml:space="preserve"> TOC \o "1-5" \h \z </w:instrText>
      </w:r>
      <w:r w:rsidRPr="00F55F59">
        <w:rPr>
          <w:rFonts w:ascii="Times New Roman" w:eastAsia="Times New Roman" w:hAnsi="Times New Roman" w:cs="Times New Roman"/>
          <w:color w:val="000000"/>
          <w:kern w:val="0"/>
          <w:sz w:val="26"/>
          <w:szCs w:val="26"/>
          <w:lang w:eastAsia="ru-RU" w:bidi="ru-RU"/>
        </w:rPr>
        <w:fldChar w:fldCharType="separate"/>
      </w:r>
      <w:r w:rsidRPr="00F55F59">
        <w:rPr>
          <w:rFonts w:ascii="Times New Roman" w:eastAsia="Times New Roman" w:hAnsi="Times New Roman" w:cs="Times New Roman"/>
          <w:color w:val="000000"/>
          <w:kern w:val="0"/>
          <w:sz w:val="26"/>
          <w:szCs w:val="26"/>
          <w:lang w:eastAsia="ru-RU" w:bidi="ru-RU"/>
        </w:rPr>
        <w:t>на операциях прорезки канавок и отрезки</w:t>
      </w:r>
      <w:r w:rsidRPr="00F55F59">
        <w:rPr>
          <w:rFonts w:ascii="Times New Roman" w:eastAsia="Times New Roman" w:hAnsi="Times New Roman" w:cs="Times New Roman"/>
          <w:color w:val="000000"/>
          <w:kern w:val="0"/>
          <w:sz w:val="26"/>
          <w:szCs w:val="26"/>
          <w:lang w:eastAsia="ru-RU" w:bidi="ru-RU"/>
        </w:rPr>
        <w:tab/>
        <w:t xml:space="preserve"> 315</w:t>
      </w:r>
    </w:p>
    <w:p w:rsidR="00F55F59" w:rsidRPr="00F55F59" w:rsidRDefault="00F55F59" w:rsidP="00F55F59">
      <w:pPr>
        <w:numPr>
          <w:ilvl w:val="1"/>
          <w:numId w:val="24"/>
        </w:numPr>
        <w:tabs>
          <w:tab w:val="clear" w:pos="709"/>
          <w:tab w:val="left" w:pos="894"/>
          <w:tab w:val="right" w:leader="dot" w:pos="9662"/>
        </w:tabs>
        <w:suppressAutoHyphens w:val="0"/>
        <w:spacing w:after="0" w:line="475" w:lineRule="exact"/>
        <w:ind w:left="300" w:firstLine="0"/>
        <w:jc w:val="left"/>
        <w:rPr>
          <w:rFonts w:ascii="Times New Roman" w:eastAsia="Times New Roman" w:hAnsi="Times New Roman" w:cs="Times New Roman"/>
          <w:color w:val="000000"/>
          <w:kern w:val="0"/>
          <w:sz w:val="26"/>
          <w:szCs w:val="26"/>
          <w:lang w:eastAsia="ru-RU" w:bidi="ru-RU"/>
        </w:rPr>
      </w:pPr>
      <w:hyperlink w:anchor="bookmark86" w:tooltip="Current Document">
        <w:r w:rsidRPr="00F55F59">
          <w:rPr>
            <w:rFonts w:ascii="Times New Roman" w:eastAsia="Times New Roman" w:hAnsi="Times New Roman" w:cs="Times New Roman"/>
            <w:color w:val="000000"/>
            <w:kern w:val="0"/>
            <w:sz w:val="26"/>
            <w:szCs w:val="26"/>
            <w:lang w:eastAsia="ru-RU" w:bidi="ru-RU"/>
          </w:rPr>
          <w:t>Выводы по 5-ой главе</w:t>
        </w:r>
        <w:r w:rsidRPr="00F55F59">
          <w:rPr>
            <w:rFonts w:ascii="Times New Roman" w:eastAsia="Times New Roman" w:hAnsi="Times New Roman" w:cs="Times New Roman"/>
            <w:color w:val="000000"/>
            <w:kern w:val="0"/>
            <w:sz w:val="26"/>
            <w:szCs w:val="26"/>
            <w:lang w:eastAsia="ru-RU" w:bidi="ru-RU"/>
          </w:rPr>
          <w:tab/>
          <w:t xml:space="preserve"> 330</w:t>
        </w:r>
      </w:hyperlink>
    </w:p>
    <w:p w:rsidR="00F55F59" w:rsidRPr="00F55F59" w:rsidRDefault="00F55F59" w:rsidP="00F55F59">
      <w:pPr>
        <w:numPr>
          <w:ilvl w:val="0"/>
          <w:numId w:val="24"/>
        </w:numPr>
        <w:tabs>
          <w:tab w:val="clear" w:pos="709"/>
        </w:tabs>
        <w:suppressAutoHyphens w:val="0"/>
        <w:spacing w:after="0" w:line="475"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Прогнозирование и управление процессом разрушения сливной</w:t>
      </w:r>
    </w:p>
    <w:p w:rsidR="00F55F59" w:rsidRPr="00F55F59" w:rsidRDefault="00F55F59" w:rsidP="00F55F59">
      <w:pPr>
        <w:tabs>
          <w:tab w:val="clear" w:pos="709"/>
          <w:tab w:val="right" w:leader="dot" w:pos="9662"/>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стружки в процессе резания металлов</w:t>
      </w:r>
      <w:r w:rsidRPr="00F55F59">
        <w:rPr>
          <w:rFonts w:ascii="Times New Roman" w:eastAsia="Times New Roman" w:hAnsi="Times New Roman" w:cs="Times New Roman"/>
          <w:color w:val="000000"/>
          <w:kern w:val="0"/>
          <w:sz w:val="26"/>
          <w:szCs w:val="26"/>
          <w:lang w:eastAsia="ru-RU" w:bidi="ru-RU"/>
        </w:rPr>
        <w:tab/>
        <w:t>332</w:t>
      </w:r>
    </w:p>
    <w:p w:rsidR="00F55F59" w:rsidRPr="00F55F59" w:rsidRDefault="00F55F59" w:rsidP="00F55F59">
      <w:pPr>
        <w:numPr>
          <w:ilvl w:val="1"/>
          <w:numId w:val="24"/>
        </w:numPr>
        <w:tabs>
          <w:tab w:val="clear" w:pos="709"/>
        </w:tabs>
        <w:suppressAutoHyphens w:val="0"/>
        <w:spacing w:after="0" w:line="475" w:lineRule="exact"/>
        <w:ind w:left="30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Исследование механизма естественного разрушения</w:t>
      </w:r>
    </w:p>
    <w:p w:rsidR="00F55F59" w:rsidRPr="00F55F59" w:rsidRDefault="00F55F59" w:rsidP="00F55F59">
      <w:pPr>
        <w:tabs>
          <w:tab w:val="clear" w:pos="709"/>
          <w:tab w:val="right" w:leader="dot" w:pos="9662"/>
        </w:tabs>
        <w:suppressAutoHyphens w:val="0"/>
        <w:spacing w:after="0" w:line="475" w:lineRule="exact"/>
        <w:ind w:left="30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сливной стружки</w:t>
      </w:r>
      <w:r w:rsidRPr="00F55F59">
        <w:rPr>
          <w:rFonts w:ascii="Times New Roman" w:eastAsia="Times New Roman" w:hAnsi="Times New Roman" w:cs="Times New Roman"/>
          <w:color w:val="000000"/>
          <w:kern w:val="0"/>
          <w:sz w:val="26"/>
          <w:szCs w:val="26"/>
          <w:lang w:eastAsia="ru-RU" w:bidi="ru-RU"/>
        </w:rPr>
        <w:tab/>
        <w:t xml:space="preserve"> 333</w:t>
      </w:r>
    </w:p>
    <w:p w:rsidR="00F55F59" w:rsidRPr="00F55F59" w:rsidRDefault="00F55F59" w:rsidP="00F55F59">
      <w:pPr>
        <w:numPr>
          <w:ilvl w:val="1"/>
          <w:numId w:val="24"/>
        </w:numPr>
        <w:tabs>
          <w:tab w:val="clear" w:pos="709"/>
          <w:tab w:val="right" w:leader="dot" w:pos="9662"/>
        </w:tabs>
        <w:suppressAutoHyphens w:val="0"/>
        <w:spacing w:after="0" w:line="475" w:lineRule="exact"/>
        <w:ind w:left="30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Прогнозирование процесса дробления стружки</w:t>
      </w:r>
      <w:r w:rsidRPr="00F55F59">
        <w:rPr>
          <w:rFonts w:ascii="Times New Roman" w:eastAsia="Times New Roman" w:hAnsi="Times New Roman" w:cs="Times New Roman"/>
          <w:color w:val="000000"/>
          <w:kern w:val="0"/>
          <w:sz w:val="26"/>
          <w:szCs w:val="26"/>
          <w:lang w:eastAsia="ru-RU" w:bidi="ru-RU"/>
        </w:rPr>
        <w:tab/>
        <w:t xml:space="preserve"> 347</w:t>
      </w:r>
    </w:p>
    <w:p w:rsidR="00F55F59" w:rsidRPr="00F55F59" w:rsidRDefault="00F55F59" w:rsidP="00F55F59">
      <w:pPr>
        <w:numPr>
          <w:ilvl w:val="1"/>
          <w:numId w:val="24"/>
        </w:numPr>
        <w:tabs>
          <w:tab w:val="clear" w:pos="709"/>
          <w:tab w:val="right" w:leader="dot" w:pos="9662"/>
        </w:tabs>
        <w:suppressAutoHyphens w:val="0"/>
        <w:spacing w:after="0" w:line="475" w:lineRule="exact"/>
        <w:ind w:left="300" w:firstLine="0"/>
        <w:jc w:val="left"/>
        <w:rPr>
          <w:rFonts w:ascii="Times New Roman" w:eastAsia="Times New Roman" w:hAnsi="Times New Roman" w:cs="Times New Roman"/>
          <w:color w:val="000000"/>
          <w:kern w:val="0"/>
          <w:sz w:val="26"/>
          <w:szCs w:val="26"/>
          <w:lang w:eastAsia="ru-RU" w:bidi="ru-RU"/>
        </w:rPr>
      </w:pPr>
      <w:hyperlink w:anchor="bookmark102" w:tooltip="Current Document">
        <w:r w:rsidRPr="00F55F59">
          <w:rPr>
            <w:rFonts w:ascii="Times New Roman" w:eastAsia="Times New Roman" w:hAnsi="Times New Roman" w:cs="Times New Roman"/>
            <w:color w:val="000000"/>
            <w:kern w:val="0"/>
            <w:sz w:val="26"/>
            <w:szCs w:val="26"/>
            <w:lang w:eastAsia="ru-RU" w:bidi="ru-RU"/>
          </w:rPr>
          <w:t xml:space="preserve"> Управление процессом естественного дробления стружки</w:t>
        </w:r>
        <w:r w:rsidRPr="00F55F59">
          <w:rPr>
            <w:rFonts w:ascii="Times New Roman" w:eastAsia="Times New Roman" w:hAnsi="Times New Roman" w:cs="Times New Roman"/>
            <w:color w:val="000000"/>
            <w:kern w:val="0"/>
            <w:sz w:val="26"/>
            <w:szCs w:val="26"/>
            <w:lang w:eastAsia="ru-RU" w:bidi="ru-RU"/>
          </w:rPr>
          <w:tab/>
          <w:t xml:space="preserve"> 366</w:t>
        </w:r>
      </w:hyperlink>
    </w:p>
    <w:p w:rsidR="00F55F59" w:rsidRPr="00F55F59" w:rsidRDefault="00F55F59" w:rsidP="00F55F59">
      <w:pPr>
        <w:numPr>
          <w:ilvl w:val="0"/>
          <w:numId w:val="26"/>
        </w:numPr>
        <w:tabs>
          <w:tab w:val="clear" w:pos="709"/>
          <w:tab w:val="left" w:pos="889"/>
          <w:tab w:val="right" w:leader="dot" w:pos="9662"/>
        </w:tabs>
        <w:suppressAutoHyphens w:val="0"/>
        <w:spacing w:after="0" w:line="475" w:lineRule="exact"/>
        <w:ind w:left="300" w:firstLine="0"/>
        <w:jc w:val="left"/>
        <w:rPr>
          <w:rFonts w:ascii="Times New Roman" w:eastAsia="Times New Roman" w:hAnsi="Times New Roman" w:cs="Times New Roman"/>
          <w:color w:val="000000"/>
          <w:kern w:val="0"/>
          <w:sz w:val="26"/>
          <w:szCs w:val="26"/>
          <w:lang w:eastAsia="ru-RU" w:bidi="ru-RU"/>
        </w:rPr>
      </w:pPr>
      <w:hyperlink w:anchor="bookmark103" w:tooltip="Current Document">
        <w:r w:rsidRPr="00F55F59">
          <w:rPr>
            <w:rFonts w:ascii="Times New Roman" w:eastAsia="Times New Roman" w:hAnsi="Times New Roman" w:cs="Times New Roman"/>
            <w:color w:val="000000"/>
            <w:kern w:val="0"/>
            <w:sz w:val="26"/>
            <w:szCs w:val="26"/>
            <w:lang w:eastAsia="ru-RU" w:bidi="ru-RU"/>
          </w:rPr>
          <w:t>Выводы по 6-ой главе</w:t>
        </w:r>
        <w:r w:rsidRPr="00F55F59">
          <w:rPr>
            <w:rFonts w:ascii="Times New Roman" w:eastAsia="Times New Roman" w:hAnsi="Times New Roman" w:cs="Times New Roman"/>
            <w:color w:val="000000"/>
            <w:kern w:val="0"/>
            <w:sz w:val="26"/>
            <w:szCs w:val="26"/>
            <w:lang w:eastAsia="ru-RU" w:bidi="ru-RU"/>
          </w:rPr>
          <w:tab/>
          <w:t xml:space="preserve"> 376</w:t>
        </w:r>
      </w:hyperlink>
    </w:p>
    <w:p w:rsidR="00F55F59" w:rsidRPr="00F55F59" w:rsidRDefault="00F55F59" w:rsidP="00F55F59">
      <w:pPr>
        <w:numPr>
          <w:ilvl w:val="0"/>
          <w:numId w:val="24"/>
        </w:numPr>
        <w:tabs>
          <w:tab w:val="clear" w:pos="709"/>
          <w:tab w:val="right" w:leader="dot" w:pos="9662"/>
        </w:tabs>
        <w:suppressAutoHyphens w:val="0"/>
        <w:spacing w:after="0" w:line="494"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104" w:tooltip="Current Document">
        <w:r w:rsidRPr="00F55F59">
          <w:rPr>
            <w:rFonts w:ascii="Times New Roman" w:eastAsia="Times New Roman" w:hAnsi="Times New Roman" w:cs="Times New Roman"/>
            <w:color w:val="000000"/>
            <w:kern w:val="0"/>
            <w:sz w:val="26"/>
            <w:szCs w:val="26"/>
            <w:lang w:eastAsia="ru-RU" w:bidi="ru-RU"/>
          </w:rPr>
          <w:t xml:space="preserve"> Разработка интеллектуальной системы диагностики процесса резания металлов по форме стружки</w:t>
        </w:r>
        <w:r w:rsidRPr="00F55F59">
          <w:rPr>
            <w:rFonts w:ascii="Times New Roman" w:eastAsia="Times New Roman" w:hAnsi="Times New Roman" w:cs="Times New Roman"/>
            <w:color w:val="000000"/>
            <w:kern w:val="0"/>
            <w:sz w:val="26"/>
            <w:szCs w:val="26"/>
            <w:lang w:eastAsia="ru-RU" w:bidi="ru-RU"/>
          </w:rPr>
          <w:tab/>
          <w:t xml:space="preserve"> 378</w:t>
        </w:r>
      </w:hyperlink>
    </w:p>
    <w:p w:rsidR="00F55F59" w:rsidRPr="00F55F59" w:rsidRDefault="00F55F59" w:rsidP="00F55F59">
      <w:pPr>
        <w:numPr>
          <w:ilvl w:val="1"/>
          <w:numId w:val="24"/>
        </w:numPr>
        <w:tabs>
          <w:tab w:val="clear" w:pos="709"/>
        </w:tabs>
        <w:suppressAutoHyphens w:val="0"/>
        <w:spacing w:after="0" w:line="485" w:lineRule="exact"/>
        <w:ind w:left="30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Система активного контроля процесса резания материалов</w:t>
      </w:r>
    </w:p>
    <w:p w:rsidR="00F55F59" w:rsidRPr="00F55F59" w:rsidRDefault="00F55F59" w:rsidP="00F55F59">
      <w:pPr>
        <w:tabs>
          <w:tab w:val="clear" w:pos="709"/>
          <w:tab w:val="right" w:leader="dot" w:pos="9662"/>
        </w:tabs>
        <w:suppressAutoHyphens w:val="0"/>
        <w:spacing w:after="0" w:line="485" w:lineRule="exact"/>
        <w:ind w:left="30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по видеоизображению сходящей с резца стружки</w:t>
      </w:r>
      <w:r w:rsidRPr="00F55F59">
        <w:rPr>
          <w:rFonts w:ascii="Times New Roman" w:eastAsia="Times New Roman" w:hAnsi="Times New Roman" w:cs="Times New Roman"/>
          <w:color w:val="000000"/>
          <w:kern w:val="0"/>
          <w:sz w:val="26"/>
          <w:szCs w:val="26"/>
          <w:lang w:eastAsia="ru-RU" w:bidi="ru-RU"/>
        </w:rPr>
        <w:tab/>
        <w:t>380</w:t>
      </w:r>
    </w:p>
    <w:p w:rsidR="00F55F59" w:rsidRPr="00F55F59" w:rsidRDefault="00F55F59" w:rsidP="00F55F59">
      <w:pPr>
        <w:numPr>
          <w:ilvl w:val="1"/>
          <w:numId w:val="24"/>
        </w:numPr>
        <w:tabs>
          <w:tab w:val="clear" w:pos="709"/>
          <w:tab w:val="left" w:leader="dot" w:pos="8950"/>
        </w:tabs>
        <w:suppressAutoHyphens w:val="0"/>
        <w:spacing w:after="0" w:line="485" w:lineRule="exact"/>
        <w:ind w:left="30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Тепловизионный контроль схода стружки</w:t>
      </w:r>
      <w:r w:rsidRPr="00F55F59">
        <w:rPr>
          <w:rFonts w:ascii="Times New Roman" w:eastAsia="Times New Roman" w:hAnsi="Times New Roman" w:cs="Times New Roman"/>
          <w:color w:val="000000"/>
          <w:kern w:val="0"/>
          <w:sz w:val="26"/>
          <w:szCs w:val="26"/>
          <w:lang w:eastAsia="ru-RU" w:bidi="ru-RU"/>
        </w:rPr>
        <w:tab/>
        <w:t xml:space="preserve"> 3 92</w:t>
      </w:r>
    </w:p>
    <w:p w:rsidR="00F55F59" w:rsidRPr="00F55F59" w:rsidRDefault="00F55F59" w:rsidP="00F55F59">
      <w:pPr>
        <w:numPr>
          <w:ilvl w:val="1"/>
          <w:numId w:val="24"/>
        </w:numPr>
        <w:tabs>
          <w:tab w:val="clear" w:pos="709"/>
          <w:tab w:val="right" w:leader="dot" w:pos="9662"/>
        </w:tabs>
        <w:suppressAutoHyphens w:val="0"/>
        <w:spacing w:after="0" w:line="485" w:lineRule="exact"/>
        <w:ind w:left="300" w:firstLine="0"/>
        <w:jc w:val="left"/>
        <w:rPr>
          <w:rFonts w:ascii="Times New Roman" w:eastAsia="Times New Roman" w:hAnsi="Times New Roman" w:cs="Times New Roman"/>
          <w:color w:val="000000"/>
          <w:kern w:val="0"/>
          <w:sz w:val="26"/>
          <w:szCs w:val="26"/>
          <w:lang w:eastAsia="ru-RU" w:bidi="ru-RU"/>
        </w:rPr>
      </w:pPr>
      <w:hyperlink w:anchor="bookmark107" w:tooltip="Current Document">
        <w:r w:rsidRPr="00F55F59">
          <w:rPr>
            <w:rFonts w:ascii="Times New Roman" w:eastAsia="Times New Roman" w:hAnsi="Times New Roman" w:cs="Times New Roman"/>
            <w:color w:val="000000"/>
            <w:kern w:val="0"/>
            <w:sz w:val="26"/>
            <w:szCs w:val="26"/>
            <w:lang w:eastAsia="ru-RU" w:bidi="ru-RU"/>
          </w:rPr>
          <w:t xml:space="preserve"> Выводы по 7-ой главе</w:t>
        </w:r>
        <w:r w:rsidRPr="00F55F59">
          <w:rPr>
            <w:rFonts w:ascii="Times New Roman" w:eastAsia="Times New Roman" w:hAnsi="Times New Roman" w:cs="Times New Roman"/>
            <w:color w:val="000000"/>
            <w:kern w:val="0"/>
            <w:sz w:val="26"/>
            <w:szCs w:val="26"/>
            <w:lang w:eastAsia="ru-RU" w:bidi="ru-RU"/>
          </w:rPr>
          <w:tab/>
          <w:t xml:space="preserve"> 395</w:t>
        </w:r>
      </w:hyperlink>
    </w:p>
    <w:p w:rsidR="00F55F59" w:rsidRPr="00F55F59" w:rsidRDefault="00F55F59" w:rsidP="00F55F59">
      <w:pPr>
        <w:tabs>
          <w:tab w:val="clear" w:pos="709"/>
          <w:tab w:val="right" w:leader="dot" w:pos="9662"/>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Заключение</w:t>
      </w:r>
      <w:r w:rsidRPr="00F55F59">
        <w:rPr>
          <w:rFonts w:ascii="Times New Roman" w:eastAsia="Times New Roman" w:hAnsi="Times New Roman" w:cs="Times New Roman"/>
          <w:color w:val="000000"/>
          <w:kern w:val="0"/>
          <w:sz w:val="26"/>
          <w:szCs w:val="26"/>
          <w:lang w:eastAsia="ru-RU" w:bidi="ru-RU"/>
        </w:rPr>
        <w:tab/>
        <w:t xml:space="preserve"> 397</w:t>
      </w:r>
    </w:p>
    <w:p w:rsidR="00F55F59" w:rsidRPr="00F55F59" w:rsidRDefault="00F55F59" w:rsidP="00F55F59">
      <w:pPr>
        <w:tabs>
          <w:tab w:val="clear" w:pos="709"/>
          <w:tab w:val="right" w:leader="dot" w:pos="9662"/>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Список использованных источников</w:t>
      </w:r>
      <w:r w:rsidRPr="00F55F59">
        <w:rPr>
          <w:rFonts w:ascii="Times New Roman" w:eastAsia="Times New Roman" w:hAnsi="Times New Roman" w:cs="Times New Roman"/>
          <w:color w:val="000000"/>
          <w:kern w:val="0"/>
          <w:sz w:val="26"/>
          <w:szCs w:val="26"/>
          <w:lang w:eastAsia="ru-RU" w:bidi="ru-RU"/>
        </w:rPr>
        <w:tab/>
        <w:t>401</w:t>
      </w:r>
    </w:p>
    <w:p w:rsidR="00F55F59" w:rsidRPr="00F55F59" w:rsidRDefault="00F55F59" w:rsidP="00F55F59">
      <w:pPr>
        <w:tabs>
          <w:tab w:val="clear" w:pos="709"/>
          <w:tab w:val="right" w:leader="dot" w:pos="9662"/>
        </w:tabs>
        <w:suppressAutoHyphens w:val="0"/>
        <w:spacing w:after="0" w:line="485" w:lineRule="exact"/>
        <w:ind w:left="20" w:righ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Приложение А. Справки о внедрении, техническом уровне, новизне и экономической эффективности результатов работы</w:t>
      </w:r>
      <w:r w:rsidRPr="00F55F59">
        <w:rPr>
          <w:rFonts w:ascii="Times New Roman" w:eastAsia="Times New Roman" w:hAnsi="Times New Roman" w:cs="Times New Roman"/>
          <w:color w:val="000000"/>
          <w:kern w:val="0"/>
          <w:sz w:val="26"/>
          <w:szCs w:val="26"/>
          <w:lang w:eastAsia="ru-RU" w:bidi="ru-RU"/>
        </w:rPr>
        <w:tab/>
        <w:t xml:space="preserve"> 432</w:t>
      </w:r>
      <w:r w:rsidRPr="00F55F59">
        <w:rPr>
          <w:rFonts w:ascii="Times New Roman" w:eastAsia="Times New Roman" w:hAnsi="Times New Roman" w:cs="Times New Roman"/>
          <w:color w:val="000000"/>
          <w:kern w:val="0"/>
          <w:sz w:val="26"/>
          <w:szCs w:val="26"/>
          <w:lang w:eastAsia="ru-RU" w:bidi="ru-RU"/>
        </w:rPr>
        <w:fldChar w:fldCharType="end"/>
      </w:r>
    </w:p>
    <w:p w:rsidR="00F55F59" w:rsidRPr="00F55F59" w:rsidRDefault="00F55F59" w:rsidP="00F55F59">
      <w:pPr>
        <w:tabs>
          <w:tab w:val="clear" w:pos="709"/>
        </w:tabs>
        <w:suppressAutoHyphens w:val="0"/>
        <w:spacing w:after="456" w:line="260" w:lineRule="exact"/>
        <w:ind w:left="60" w:firstLine="0"/>
        <w:jc w:val="center"/>
        <w:rPr>
          <w:rFonts w:ascii="Times New Roman" w:eastAsia="Times New Roman" w:hAnsi="Times New Roman" w:cs="Times New Roman"/>
          <w:b/>
          <w:bCs/>
          <w:color w:val="000000"/>
          <w:kern w:val="0"/>
          <w:sz w:val="26"/>
          <w:szCs w:val="26"/>
          <w:lang w:eastAsia="ru-RU" w:bidi="ru-RU"/>
        </w:rPr>
      </w:pPr>
      <w:r w:rsidRPr="00F55F59">
        <w:rPr>
          <w:rFonts w:ascii="Times New Roman" w:eastAsia="Times New Roman" w:hAnsi="Times New Roman" w:cs="Times New Roman"/>
          <w:b/>
          <w:bCs/>
          <w:color w:val="000000"/>
          <w:kern w:val="0"/>
          <w:sz w:val="26"/>
          <w:szCs w:val="26"/>
          <w:lang w:eastAsia="ru-RU" w:bidi="ru-RU"/>
        </w:rPr>
        <w:t>ОБОЗНАЧЕНИЯ И СОКРАЩЕНИЯ</w:t>
      </w:r>
    </w:p>
    <w:p w:rsidR="00F55F59" w:rsidRPr="00F55F59" w:rsidRDefault="00F55F59" w:rsidP="00F55F59">
      <w:pPr>
        <w:tabs>
          <w:tab w:val="clear" w:pos="709"/>
        </w:tabs>
        <w:suppressAutoHyphens w:val="0"/>
        <w:spacing w:after="0" w:line="523" w:lineRule="exact"/>
        <w:ind w:left="60" w:right="5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(р, &lt;Рг~</w:t>
      </w:r>
      <w:r w:rsidRPr="00F55F59">
        <w:rPr>
          <w:rFonts w:ascii="Times New Roman" w:eastAsia="Times New Roman" w:hAnsi="Times New Roman" w:cs="Times New Roman"/>
          <w:color w:val="000000"/>
          <w:kern w:val="0"/>
          <w:sz w:val="26"/>
          <w:szCs w:val="26"/>
          <w:lang w:eastAsia="ru-RU" w:bidi="ru-RU"/>
        </w:rPr>
        <w:t xml:space="preserve"> главный и вспомогательный углы режущего инструмента в плане, ...°; </w:t>
      </w:r>
      <w:r w:rsidRPr="00F55F59">
        <w:rPr>
          <w:rFonts w:ascii="Times New Roman" w:eastAsia="Times New Roman" w:hAnsi="Times New Roman" w:cs="Times New Roman"/>
          <w:i/>
          <w:iCs/>
          <w:color w:val="000000"/>
          <w:kern w:val="0"/>
          <w:sz w:val="26"/>
          <w:szCs w:val="26"/>
          <w:lang w:eastAsia="ru-RU" w:bidi="ru-RU"/>
        </w:rPr>
        <w:t>у</w:t>
      </w:r>
      <w:r w:rsidRPr="00F55F59">
        <w:rPr>
          <w:rFonts w:ascii="Times New Roman" w:eastAsia="Times New Roman" w:hAnsi="Times New Roman" w:cs="Times New Roman"/>
          <w:color w:val="000000"/>
          <w:kern w:val="0"/>
          <w:sz w:val="26"/>
          <w:szCs w:val="26"/>
          <w:lang w:eastAsia="ru-RU" w:bidi="ru-RU"/>
        </w:rPr>
        <w:t xml:space="preserve"> - главный передний угол режущего инструмента, .</w:t>
      </w:r>
    </w:p>
    <w:p w:rsidR="00F55F59" w:rsidRPr="00F55F59" w:rsidRDefault="00F55F59" w:rsidP="00F55F59">
      <w:pPr>
        <w:tabs>
          <w:tab w:val="clear" w:pos="709"/>
        </w:tabs>
        <w:suppressAutoHyphens w:val="0"/>
        <w:spacing w:after="0" w:line="523" w:lineRule="exact"/>
        <w:ind w:left="60" w:right="5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а, а</w:t>
      </w:r>
      <w:r w:rsidRPr="00F55F59">
        <w:rPr>
          <w:rFonts w:ascii="Times New Roman" w:eastAsia="Times New Roman" w:hAnsi="Times New Roman" w:cs="Times New Roman"/>
          <w:i/>
          <w:iCs/>
          <w:color w:val="000000"/>
          <w:kern w:val="0"/>
          <w:sz w:val="26"/>
          <w:szCs w:val="26"/>
          <w:vertAlign w:val="subscript"/>
          <w:lang w:eastAsia="ru-RU" w:bidi="ru-RU"/>
        </w:rPr>
        <w:t>1</w:t>
      </w:r>
      <w:r w:rsidRPr="00F55F59">
        <w:rPr>
          <w:rFonts w:ascii="Times New Roman" w:eastAsia="Times New Roman" w:hAnsi="Times New Roman" w:cs="Times New Roman"/>
          <w:color w:val="000000"/>
          <w:kern w:val="0"/>
          <w:sz w:val="26"/>
          <w:szCs w:val="26"/>
          <w:lang w:eastAsia="ru-RU" w:bidi="ru-RU"/>
        </w:rPr>
        <w:t xml:space="preserve"> - главный и вспомогательный задний углы режущего инструмента, ...°; </w:t>
      </w:r>
      <w:r w:rsidRPr="00F55F59">
        <w:rPr>
          <w:rFonts w:ascii="Times New Roman" w:eastAsia="Times New Roman" w:hAnsi="Times New Roman" w:cs="Times New Roman"/>
          <w:i/>
          <w:iCs/>
          <w:color w:val="000000"/>
          <w:kern w:val="0"/>
          <w:sz w:val="26"/>
          <w:szCs w:val="26"/>
          <w:lang w:eastAsia="ru-RU" w:bidi="ru-RU"/>
        </w:rPr>
        <w:t>г</w:t>
      </w:r>
      <w:r w:rsidRPr="00F55F59">
        <w:rPr>
          <w:rFonts w:ascii="Times New Roman" w:eastAsia="Times New Roman" w:hAnsi="Times New Roman" w:cs="Times New Roman"/>
          <w:color w:val="000000"/>
          <w:kern w:val="0"/>
          <w:sz w:val="26"/>
          <w:szCs w:val="26"/>
          <w:lang w:eastAsia="ru-RU" w:bidi="ru-RU"/>
        </w:rPr>
        <w:t xml:space="preserve"> - радиус вершины режущего инструмента, 10'</w:t>
      </w:r>
      <w:r w:rsidRPr="00F55F59">
        <w:rPr>
          <w:rFonts w:ascii="Times New Roman" w:eastAsia="Times New Roman" w:hAnsi="Times New Roman" w:cs="Times New Roman"/>
          <w:color w:val="000000"/>
          <w:kern w:val="0"/>
          <w:sz w:val="26"/>
          <w:szCs w:val="26"/>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0" w:line="523" w:lineRule="exact"/>
        <w:ind w:left="60" w:right="30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h</w:t>
      </w:r>
      <w:r w:rsidRPr="00F55F59">
        <w:rPr>
          <w:rFonts w:ascii="Times New Roman" w:eastAsia="Times New Roman" w:hAnsi="Times New Roman" w:cs="Times New Roman"/>
          <w:i/>
          <w:iCs/>
          <w:color w:val="000000"/>
          <w:kern w:val="0"/>
          <w:sz w:val="26"/>
          <w:szCs w:val="26"/>
          <w:vertAlign w:val="subscript"/>
          <w:lang w:eastAsia="en-US" w:bidi="en-US"/>
        </w:rPr>
        <w:t>3</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 износ режущего инструмента по задней поверхности в области его верши</w:t>
      </w:r>
      <w:r w:rsidRPr="00F55F59">
        <w:rPr>
          <w:rFonts w:ascii="Times New Roman" w:eastAsia="Times New Roman" w:hAnsi="Times New Roman" w:cs="Times New Roman"/>
          <w:color w:val="000000"/>
          <w:kern w:val="0"/>
          <w:sz w:val="26"/>
          <w:szCs w:val="26"/>
          <w:lang w:eastAsia="ru-RU" w:bidi="ru-RU"/>
        </w:rPr>
        <w:softHyphen/>
        <w:t>ны, 10"</w:t>
      </w:r>
      <w:r w:rsidRPr="00F55F59">
        <w:rPr>
          <w:rFonts w:ascii="Times New Roman" w:eastAsia="Times New Roman" w:hAnsi="Times New Roman" w:cs="Times New Roman"/>
          <w:color w:val="000000"/>
          <w:kern w:val="0"/>
          <w:sz w:val="26"/>
          <w:szCs w:val="26"/>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196" w:line="260"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р -</w:t>
      </w:r>
      <w:r w:rsidRPr="00F55F59">
        <w:rPr>
          <w:rFonts w:ascii="Times New Roman" w:eastAsia="Times New Roman" w:hAnsi="Times New Roman" w:cs="Times New Roman"/>
          <w:color w:val="000000"/>
          <w:kern w:val="0"/>
          <w:sz w:val="26"/>
          <w:szCs w:val="26"/>
          <w:lang w:eastAsia="ru-RU" w:bidi="ru-RU"/>
        </w:rPr>
        <w:t xml:space="preserve"> радиус округления режущей кромки инструмента, 10‘</w:t>
      </w:r>
      <w:r w:rsidRPr="00F55F59">
        <w:rPr>
          <w:rFonts w:ascii="Times New Roman" w:eastAsia="Times New Roman" w:hAnsi="Times New Roman" w:cs="Times New Roman"/>
          <w:color w:val="000000"/>
          <w:kern w:val="0"/>
          <w:sz w:val="26"/>
          <w:szCs w:val="26"/>
          <w:vertAlign w:val="superscript"/>
          <w:lang w:eastAsia="ru-RU" w:bidi="ru-RU"/>
        </w:rPr>
        <w:t>6</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201" w:line="260"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Я -</w:t>
      </w:r>
      <w:r w:rsidRPr="00F55F59">
        <w:rPr>
          <w:rFonts w:ascii="Times New Roman" w:eastAsia="Times New Roman" w:hAnsi="Times New Roman" w:cs="Times New Roman"/>
          <w:color w:val="000000"/>
          <w:kern w:val="0"/>
          <w:sz w:val="26"/>
          <w:szCs w:val="26"/>
          <w:lang w:eastAsia="ru-RU" w:bidi="ru-RU"/>
        </w:rPr>
        <w:t xml:space="preserve"> угол наклона главной режущей кромки инструмента, ...°;</w:t>
      </w:r>
    </w:p>
    <w:p w:rsidR="00F55F59" w:rsidRPr="00F55F59" w:rsidRDefault="00F55F59" w:rsidP="00F55F59">
      <w:pPr>
        <w:tabs>
          <w:tab w:val="clear" w:pos="709"/>
        </w:tabs>
        <w:suppressAutoHyphens w:val="0"/>
        <w:spacing w:after="54" w:line="260"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/3</w:t>
      </w:r>
      <w:r w:rsidRPr="00F55F59">
        <w:rPr>
          <w:rFonts w:ascii="Times New Roman" w:eastAsia="Times New Roman" w:hAnsi="Times New Roman" w:cs="Times New Roman"/>
          <w:color w:val="000000"/>
          <w:kern w:val="0"/>
          <w:sz w:val="26"/>
          <w:szCs w:val="26"/>
          <w:lang w:eastAsia="ru-RU" w:bidi="ru-RU"/>
        </w:rPr>
        <w:t xml:space="preserve"> - угол заострения режущего инструмента, ...°;</w:t>
      </w:r>
    </w:p>
    <w:p w:rsidR="00F55F59" w:rsidRPr="00F55F59" w:rsidRDefault="00F55F59" w:rsidP="00F55F59">
      <w:pPr>
        <w:tabs>
          <w:tab w:val="clear" w:pos="709"/>
        </w:tabs>
        <w:suppressAutoHyphens w:val="0"/>
        <w:spacing w:after="0" w:line="485"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R</w:t>
      </w:r>
      <w:r w:rsidRPr="00F55F59">
        <w:rPr>
          <w:rFonts w:ascii="Times New Roman" w:eastAsia="Times New Roman" w:hAnsi="Times New Roman" w:cs="Times New Roman"/>
          <w:i/>
          <w:iCs/>
          <w:color w:val="000000"/>
          <w:kern w:val="0"/>
          <w:sz w:val="26"/>
          <w:szCs w:val="26"/>
          <w:vertAlign w:val="subscript"/>
          <w:lang w:val="en-US" w:eastAsia="en-US" w:bidi="en-US"/>
        </w:rPr>
        <w:t>K</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радиус кривизны стружкозавивающей канавки, 10"</w:t>
      </w:r>
      <w:r w:rsidRPr="00F55F59">
        <w:rPr>
          <w:rFonts w:ascii="Times New Roman" w:eastAsia="Times New Roman" w:hAnsi="Times New Roman" w:cs="Times New Roman"/>
          <w:color w:val="000000"/>
          <w:kern w:val="0"/>
          <w:sz w:val="26"/>
          <w:szCs w:val="26"/>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0" w:line="485"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L</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расстояние от режущей кромки до стружкозавивающего элемента, 1СГ</w:t>
      </w:r>
      <w:r w:rsidRPr="00F55F59">
        <w:rPr>
          <w:rFonts w:ascii="Times New Roman" w:eastAsia="Times New Roman" w:hAnsi="Times New Roman" w:cs="Times New Roman"/>
          <w:color w:val="000000"/>
          <w:kern w:val="0"/>
          <w:sz w:val="26"/>
          <w:szCs w:val="26"/>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0" w:line="485" w:lineRule="exact"/>
        <w:ind w:left="60" w:right="30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Н-</w:t>
      </w:r>
      <w:r w:rsidRPr="00F55F59">
        <w:rPr>
          <w:rFonts w:ascii="Times New Roman" w:eastAsia="Times New Roman" w:hAnsi="Times New Roman" w:cs="Times New Roman"/>
          <w:color w:val="000000"/>
          <w:kern w:val="0"/>
          <w:sz w:val="26"/>
          <w:szCs w:val="26"/>
          <w:lang w:eastAsia="ru-RU" w:bidi="ru-RU"/>
        </w:rPr>
        <w:t xml:space="preserve"> высота стружкозавивающего элемента, 10‘</w:t>
      </w:r>
      <w:r w:rsidRPr="00F55F59">
        <w:rPr>
          <w:rFonts w:ascii="Times New Roman" w:eastAsia="Times New Roman" w:hAnsi="Times New Roman" w:cs="Times New Roman"/>
          <w:color w:val="000000"/>
          <w:kern w:val="0"/>
          <w:sz w:val="26"/>
          <w:szCs w:val="26"/>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 </w:t>
      </w:r>
      <w:r w:rsidRPr="00F55F59">
        <w:rPr>
          <w:rFonts w:ascii="Times New Roman" w:eastAsia="Times New Roman" w:hAnsi="Times New Roman" w:cs="Times New Roman"/>
          <w:i/>
          <w:iCs/>
          <w:color w:val="000000"/>
          <w:kern w:val="0"/>
          <w:sz w:val="26"/>
          <w:szCs w:val="26"/>
          <w:lang w:eastAsia="ru-RU" w:bidi="ru-RU"/>
        </w:rPr>
        <w:t>а -</w:t>
      </w:r>
      <w:r w:rsidRPr="00F55F59">
        <w:rPr>
          <w:rFonts w:ascii="Times New Roman" w:eastAsia="Times New Roman" w:hAnsi="Times New Roman" w:cs="Times New Roman"/>
          <w:color w:val="000000"/>
          <w:kern w:val="0"/>
          <w:sz w:val="26"/>
          <w:szCs w:val="26"/>
          <w:lang w:eastAsia="ru-RU" w:bidi="ru-RU"/>
        </w:rPr>
        <w:t xml:space="preserve"> температуропроводность обрабатываемого материала, м /с;</w:t>
      </w:r>
    </w:p>
    <w:p w:rsidR="00F55F59" w:rsidRPr="00F55F59" w:rsidRDefault="00F55F59" w:rsidP="00F55F59">
      <w:pPr>
        <w:tabs>
          <w:tab w:val="clear" w:pos="709"/>
        </w:tabs>
        <w:suppressAutoHyphens w:val="0"/>
        <w:spacing w:after="0" w:line="485" w:lineRule="exact"/>
        <w:ind w:left="60" w:firstLine="0"/>
        <w:jc w:val="center"/>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Я , </w:t>
      </w:r>
      <w:r w:rsidRPr="00F55F59">
        <w:rPr>
          <w:rFonts w:ascii="Times New Roman" w:eastAsia="Times New Roman" w:hAnsi="Times New Roman" w:cs="Times New Roman"/>
          <w:i/>
          <w:iCs/>
          <w:color w:val="000000"/>
          <w:kern w:val="0"/>
          <w:sz w:val="26"/>
          <w:szCs w:val="26"/>
          <w:lang w:eastAsia="ru-RU" w:bidi="ru-RU"/>
        </w:rPr>
        <w:t>Л</w:t>
      </w:r>
      <w:r w:rsidRPr="00F55F59">
        <w:rPr>
          <w:rFonts w:ascii="Times New Roman" w:eastAsia="Times New Roman" w:hAnsi="Times New Roman" w:cs="Times New Roman"/>
          <w:i/>
          <w:iCs/>
          <w:color w:val="000000"/>
          <w:kern w:val="0"/>
          <w:sz w:val="26"/>
          <w:szCs w:val="26"/>
          <w:vertAlign w:val="subscript"/>
          <w:lang w:eastAsia="ru-RU" w:bidi="ru-RU"/>
        </w:rPr>
        <w:t>д</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eastAsia="ru-RU" w:bidi="ru-RU"/>
        </w:rPr>
        <w:t xml:space="preserve"> теплопроводность инструментального и обрабатываемого материалов,</w:t>
      </w:r>
    </w:p>
    <w:p w:rsidR="00F55F59" w:rsidRPr="00F55F59" w:rsidRDefault="00F55F59" w:rsidP="00F55F59">
      <w:pPr>
        <w:tabs>
          <w:tab w:val="clear" w:pos="709"/>
        </w:tabs>
        <w:suppressAutoHyphens w:val="0"/>
        <w:spacing w:after="172" w:line="260"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Вт/(мК);</w:t>
      </w:r>
    </w:p>
    <w:p w:rsidR="00F55F59" w:rsidRPr="00F55F59" w:rsidRDefault="00F55F59" w:rsidP="00F55F59">
      <w:pPr>
        <w:tabs>
          <w:tab w:val="clear" w:pos="709"/>
        </w:tabs>
        <w:suppressAutoHyphens w:val="0"/>
        <w:spacing w:after="0" w:line="80" w:lineRule="exact"/>
        <w:ind w:left="7860" w:firstLine="0"/>
        <w:jc w:val="left"/>
        <w:rPr>
          <w:rFonts w:ascii="Lucida Sans Unicode" w:eastAsia="Lucida Sans Unicode" w:hAnsi="Lucida Sans Unicode" w:cs="Lucida Sans Unicode"/>
          <w:color w:val="000000"/>
          <w:spacing w:val="-10"/>
          <w:kern w:val="0"/>
          <w:sz w:val="8"/>
          <w:szCs w:val="8"/>
          <w:lang w:eastAsia="ru-RU" w:bidi="ru-RU"/>
        </w:rPr>
      </w:pPr>
      <w:r w:rsidRPr="00F55F59">
        <w:rPr>
          <w:rFonts w:ascii="Lucida Sans Unicode" w:eastAsia="Lucida Sans Unicode" w:hAnsi="Lucida Sans Unicode" w:cs="Lucida Sans Unicode"/>
          <w:color w:val="000000"/>
          <w:spacing w:val="-10"/>
          <w:kern w:val="0"/>
          <w:sz w:val="8"/>
          <w:szCs w:val="8"/>
          <w:lang w:eastAsia="ru-RU" w:bidi="ru-RU"/>
        </w:rPr>
        <w:t>Л</w:t>
      </w:r>
    </w:p>
    <w:p w:rsidR="00F55F59" w:rsidRPr="00F55F59" w:rsidRDefault="00F55F59" w:rsidP="00F55F59">
      <w:pPr>
        <w:tabs>
          <w:tab w:val="clear" w:pos="709"/>
        </w:tabs>
        <w:suppressAutoHyphens w:val="0"/>
        <w:spacing w:after="186" w:line="260"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w:t>
      </w:r>
      <w:r w:rsidRPr="00F55F59">
        <w:rPr>
          <w:rFonts w:ascii="Times New Roman" w:eastAsia="Times New Roman" w:hAnsi="Times New Roman" w:cs="Times New Roman"/>
          <w:color w:val="000000"/>
          <w:kern w:val="0"/>
          <w:sz w:val="26"/>
          <w:szCs w:val="26"/>
          <w:vertAlign w:val="subscript"/>
          <w:lang w:eastAsia="ru-RU" w:bidi="ru-RU"/>
        </w:rPr>
        <w:t>0</w:t>
      </w:r>
      <w:r w:rsidRPr="00F55F59">
        <w:rPr>
          <w:rFonts w:ascii="Times New Roman" w:eastAsia="Times New Roman" w:hAnsi="Times New Roman" w:cs="Times New Roman"/>
          <w:color w:val="000000"/>
          <w:kern w:val="0"/>
          <w:sz w:val="26"/>
          <w:szCs w:val="26"/>
          <w:lang w:eastAsia="ru-RU" w:bidi="ru-RU"/>
        </w:rPr>
        <w:t>б - объемная теплоемкость обрабатываемого материала, Дж/(м -К);</w:t>
      </w:r>
    </w:p>
    <w:p w:rsidR="00F55F59" w:rsidRPr="00F55F59" w:rsidRDefault="00F55F59" w:rsidP="00F55F59">
      <w:pPr>
        <w:tabs>
          <w:tab w:val="clear" w:pos="709"/>
        </w:tabs>
        <w:suppressAutoHyphens w:val="0"/>
        <w:spacing w:after="239" w:line="260" w:lineRule="exact"/>
        <w:ind w:left="60" w:firstLine="0"/>
        <w:jc w:val="center"/>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т</w:t>
      </w:r>
      <w:r w:rsidRPr="00F55F59">
        <w:rPr>
          <w:rFonts w:ascii="Times New Roman" w:eastAsia="Times New Roman" w:hAnsi="Times New Roman" w:cs="Times New Roman"/>
          <w:i/>
          <w:iCs/>
          <w:color w:val="000000"/>
          <w:kern w:val="0"/>
          <w:sz w:val="26"/>
          <w:szCs w:val="26"/>
          <w:vertAlign w:val="subscript"/>
          <w:lang w:eastAsia="ru-RU" w:bidi="ru-RU"/>
        </w:rPr>
        <w:t>р</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eastAsia="ru-RU" w:bidi="ru-RU"/>
        </w:rPr>
        <w:t xml:space="preserve"> сопротивление обрабатываемого материала пластическому сдвигу в зоне</w:t>
      </w:r>
    </w:p>
    <w:p w:rsidR="00F55F59" w:rsidRPr="00F55F59" w:rsidRDefault="00F55F59" w:rsidP="00F55F59">
      <w:pPr>
        <w:tabs>
          <w:tab w:val="clear" w:pos="709"/>
        </w:tabs>
        <w:suppressAutoHyphens w:val="0"/>
        <w:spacing w:after="22" w:line="260"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стружкообразования, 10</w:t>
      </w:r>
      <w:r w:rsidRPr="00F55F59">
        <w:rPr>
          <w:rFonts w:ascii="Times New Roman" w:eastAsia="Times New Roman" w:hAnsi="Times New Roman" w:cs="Times New Roman"/>
          <w:color w:val="000000"/>
          <w:kern w:val="0"/>
          <w:sz w:val="26"/>
          <w:szCs w:val="26"/>
          <w:vertAlign w:val="superscript"/>
          <w:lang w:eastAsia="ru-RU" w:bidi="ru-RU"/>
        </w:rPr>
        <w:t>6</w:t>
      </w:r>
      <w:r w:rsidRPr="00F55F59">
        <w:rPr>
          <w:rFonts w:ascii="Times New Roman" w:eastAsia="Times New Roman" w:hAnsi="Times New Roman" w:cs="Times New Roman"/>
          <w:color w:val="000000"/>
          <w:kern w:val="0"/>
          <w:sz w:val="26"/>
          <w:szCs w:val="26"/>
          <w:lang w:eastAsia="ru-RU" w:bidi="ru-RU"/>
        </w:rPr>
        <w:t>Па;</w:t>
      </w:r>
    </w:p>
    <w:p w:rsidR="00F55F59" w:rsidRPr="00F55F59" w:rsidRDefault="00F55F59" w:rsidP="00F55F59">
      <w:pPr>
        <w:tabs>
          <w:tab w:val="clear" w:pos="709"/>
        </w:tabs>
        <w:suppressAutoHyphens w:val="0"/>
        <w:spacing w:after="0" w:line="538"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а</w:t>
      </w:r>
      <w:r w:rsidRPr="00F55F59">
        <w:rPr>
          <w:rFonts w:ascii="Times New Roman" w:eastAsia="Times New Roman" w:hAnsi="Times New Roman" w:cs="Times New Roman"/>
          <w:i/>
          <w:iCs/>
          <w:color w:val="000000"/>
          <w:kern w:val="0"/>
          <w:sz w:val="26"/>
          <w:szCs w:val="26"/>
          <w:vertAlign w:val="subscript"/>
          <w:lang w:eastAsia="ru-RU" w:bidi="ru-RU"/>
        </w:rPr>
        <w:t>ь</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eastAsia="ru-RU" w:bidi="ru-RU"/>
        </w:rPr>
        <w:t xml:space="preserve"> предел прочности обрабатываемого материала при растяжении, 10</w:t>
      </w:r>
      <w:r w:rsidRPr="00F55F59">
        <w:rPr>
          <w:rFonts w:ascii="Times New Roman" w:eastAsia="Times New Roman" w:hAnsi="Times New Roman" w:cs="Times New Roman"/>
          <w:color w:val="000000"/>
          <w:kern w:val="0"/>
          <w:sz w:val="26"/>
          <w:szCs w:val="26"/>
          <w:vertAlign w:val="superscript"/>
          <w:lang w:eastAsia="ru-RU" w:bidi="ru-RU"/>
        </w:rPr>
        <w:t>6</w:t>
      </w:r>
      <w:r w:rsidRPr="00F55F59">
        <w:rPr>
          <w:rFonts w:ascii="Times New Roman" w:eastAsia="Times New Roman" w:hAnsi="Times New Roman" w:cs="Times New Roman"/>
          <w:color w:val="000000"/>
          <w:kern w:val="0"/>
          <w:sz w:val="26"/>
          <w:szCs w:val="26"/>
          <w:lang w:eastAsia="ru-RU" w:bidi="ru-RU"/>
        </w:rPr>
        <w:t xml:space="preserve"> Па;</w:t>
      </w:r>
    </w:p>
    <w:p w:rsidR="00F55F59" w:rsidRPr="00F55F59" w:rsidRDefault="00F55F59" w:rsidP="00F55F59">
      <w:pPr>
        <w:tabs>
          <w:tab w:val="clear" w:pos="709"/>
        </w:tabs>
        <w:suppressAutoHyphens w:val="0"/>
        <w:spacing w:after="0" w:line="538"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en-US" w:bidi="en-US"/>
        </w:rPr>
        <w:t>&lt;</w:t>
      </w:r>
      <w:r w:rsidRPr="00F55F59">
        <w:rPr>
          <w:rFonts w:ascii="Times New Roman" w:eastAsia="Times New Roman" w:hAnsi="Times New Roman" w:cs="Times New Roman"/>
          <w:i/>
          <w:iCs/>
          <w:color w:val="000000"/>
          <w:kern w:val="0"/>
          <w:sz w:val="26"/>
          <w:szCs w:val="26"/>
          <w:lang w:val="en-US" w:eastAsia="en-US" w:bidi="en-US"/>
        </w:rPr>
        <w:t>j</w:t>
      </w:r>
      <w:r w:rsidRPr="00F55F59">
        <w:rPr>
          <w:rFonts w:ascii="Times New Roman" w:eastAsia="Times New Roman" w:hAnsi="Times New Roman" w:cs="Times New Roman"/>
          <w:i/>
          <w:iCs/>
          <w:color w:val="000000"/>
          <w:kern w:val="0"/>
          <w:sz w:val="26"/>
          <w:szCs w:val="26"/>
          <w:vertAlign w:val="subscript"/>
          <w:lang w:val="en-US" w:eastAsia="en-US" w:bidi="en-US"/>
        </w:rPr>
        <w:t>m</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предел текучести обрабатываемого материала при растяжении, 10</w:t>
      </w:r>
      <w:r w:rsidRPr="00F55F59">
        <w:rPr>
          <w:rFonts w:ascii="Times New Roman" w:eastAsia="Times New Roman" w:hAnsi="Times New Roman" w:cs="Times New Roman"/>
          <w:color w:val="000000"/>
          <w:kern w:val="0"/>
          <w:sz w:val="26"/>
          <w:szCs w:val="26"/>
          <w:vertAlign w:val="superscript"/>
          <w:lang w:eastAsia="ru-RU" w:bidi="ru-RU"/>
        </w:rPr>
        <w:t>6</w:t>
      </w:r>
      <w:r w:rsidRPr="00F55F59">
        <w:rPr>
          <w:rFonts w:ascii="Times New Roman" w:eastAsia="Times New Roman" w:hAnsi="Times New Roman" w:cs="Times New Roman"/>
          <w:color w:val="000000"/>
          <w:kern w:val="0"/>
          <w:sz w:val="26"/>
          <w:szCs w:val="26"/>
          <w:lang w:eastAsia="ru-RU" w:bidi="ru-RU"/>
        </w:rPr>
        <w:t xml:space="preserve"> Па;</w:t>
      </w:r>
    </w:p>
    <w:p w:rsidR="00F55F59" w:rsidRPr="00F55F59" w:rsidRDefault="00F55F59" w:rsidP="00F55F59">
      <w:pPr>
        <w:tabs>
          <w:tab w:val="clear" w:pos="709"/>
        </w:tabs>
        <w:suppressAutoHyphens w:val="0"/>
        <w:spacing w:after="0" w:line="538"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Е</w:t>
      </w:r>
      <w:r w:rsidRPr="00F55F59">
        <w:rPr>
          <w:rFonts w:ascii="Times New Roman" w:eastAsia="Times New Roman" w:hAnsi="Times New Roman" w:cs="Times New Roman"/>
          <w:color w:val="000000"/>
          <w:kern w:val="0"/>
          <w:sz w:val="26"/>
          <w:szCs w:val="26"/>
          <w:vertAlign w:val="subscript"/>
          <w:lang w:eastAsia="ru-RU" w:bidi="ru-RU"/>
        </w:rPr>
        <w:t>м</w:t>
      </w:r>
      <w:r w:rsidRPr="00F55F59">
        <w:rPr>
          <w:rFonts w:ascii="Times New Roman" w:eastAsia="Times New Roman" w:hAnsi="Times New Roman" w:cs="Times New Roman"/>
          <w:color w:val="000000"/>
          <w:kern w:val="0"/>
          <w:sz w:val="26"/>
          <w:szCs w:val="26"/>
          <w:lang w:eastAsia="ru-RU" w:bidi="ru-RU"/>
        </w:rPr>
        <w:t xml:space="preserve"> - модуль упругости обрабатываемого материала, 10</w:t>
      </w:r>
      <w:r w:rsidRPr="00F55F59">
        <w:rPr>
          <w:rFonts w:ascii="Times New Roman" w:eastAsia="Times New Roman" w:hAnsi="Times New Roman" w:cs="Times New Roman"/>
          <w:color w:val="000000"/>
          <w:kern w:val="0"/>
          <w:sz w:val="26"/>
          <w:szCs w:val="26"/>
          <w:vertAlign w:val="superscript"/>
          <w:lang w:eastAsia="ru-RU" w:bidi="ru-RU"/>
        </w:rPr>
        <w:t>6</w:t>
      </w:r>
      <w:r w:rsidRPr="00F55F59">
        <w:rPr>
          <w:rFonts w:ascii="Times New Roman" w:eastAsia="Times New Roman" w:hAnsi="Times New Roman" w:cs="Times New Roman"/>
          <w:color w:val="000000"/>
          <w:kern w:val="0"/>
          <w:sz w:val="26"/>
          <w:szCs w:val="26"/>
          <w:lang w:eastAsia="ru-RU" w:bidi="ru-RU"/>
        </w:rPr>
        <w:t xml:space="preserve"> Па;</w:t>
      </w:r>
    </w:p>
    <w:p w:rsidR="00F55F59" w:rsidRPr="00F55F59" w:rsidRDefault="00F55F59" w:rsidP="00F55F59">
      <w:pPr>
        <w:tabs>
          <w:tab w:val="clear" w:pos="709"/>
        </w:tabs>
        <w:suppressAutoHyphens w:val="0"/>
        <w:spacing w:after="177" w:line="260"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&lt;т - средний предел текучести материала стружки, 10</w:t>
      </w:r>
      <w:r w:rsidRPr="00F55F59">
        <w:rPr>
          <w:rFonts w:ascii="Times New Roman" w:eastAsia="Times New Roman" w:hAnsi="Times New Roman" w:cs="Times New Roman"/>
          <w:color w:val="000000"/>
          <w:kern w:val="0"/>
          <w:sz w:val="26"/>
          <w:szCs w:val="26"/>
          <w:vertAlign w:val="superscript"/>
          <w:lang w:eastAsia="ru-RU" w:bidi="ru-RU"/>
        </w:rPr>
        <w:t>6</w:t>
      </w:r>
      <w:r w:rsidRPr="00F55F59">
        <w:rPr>
          <w:rFonts w:ascii="Times New Roman" w:eastAsia="Times New Roman" w:hAnsi="Times New Roman" w:cs="Times New Roman"/>
          <w:color w:val="000000"/>
          <w:kern w:val="0"/>
          <w:sz w:val="26"/>
          <w:szCs w:val="26"/>
          <w:lang w:eastAsia="ru-RU" w:bidi="ru-RU"/>
        </w:rPr>
        <w:t xml:space="preserve"> Па;</w:t>
      </w:r>
    </w:p>
    <w:p w:rsidR="00F55F59" w:rsidRPr="00F55F59" w:rsidRDefault="00F55F59" w:rsidP="00F55F59">
      <w:pPr>
        <w:tabs>
          <w:tab w:val="clear" w:pos="709"/>
        </w:tabs>
        <w:suppressAutoHyphens w:val="0"/>
        <w:spacing w:after="0" w:line="80" w:lineRule="exact"/>
        <w:ind w:left="5880" w:firstLine="0"/>
        <w:jc w:val="left"/>
        <w:rPr>
          <w:rFonts w:ascii="Lucida Sans Unicode" w:eastAsia="Lucida Sans Unicode" w:hAnsi="Lucida Sans Unicode" w:cs="Lucida Sans Unicode"/>
          <w:color w:val="000000"/>
          <w:spacing w:val="-10"/>
          <w:kern w:val="0"/>
          <w:sz w:val="8"/>
          <w:szCs w:val="8"/>
          <w:lang w:eastAsia="ru-RU" w:bidi="ru-RU"/>
        </w:rPr>
      </w:pPr>
      <w:r w:rsidRPr="00F55F59">
        <w:rPr>
          <w:rFonts w:ascii="Lucida Sans Unicode" w:eastAsia="Lucida Sans Unicode" w:hAnsi="Lucida Sans Unicode" w:cs="Lucida Sans Unicode"/>
          <w:color w:val="000000"/>
          <w:spacing w:val="-10"/>
          <w:kern w:val="0"/>
          <w:sz w:val="8"/>
          <w:szCs w:val="8"/>
          <w:lang w:eastAsia="ru-RU" w:bidi="ru-RU"/>
        </w:rPr>
        <w:t>«л</w:t>
      </w:r>
    </w:p>
    <w:p w:rsidR="00F55F59" w:rsidRPr="00F55F59" w:rsidRDefault="00F55F59" w:rsidP="00F55F59">
      <w:pPr>
        <w:tabs>
          <w:tab w:val="clear" w:pos="709"/>
        </w:tabs>
        <w:suppressAutoHyphens w:val="0"/>
        <w:spacing w:after="249" w:line="260"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а-сотс ~</w:t>
      </w:r>
      <w:r w:rsidRPr="00F55F59">
        <w:rPr>
          <w:rFonts w:ascii="Times New Roman" w:eastAsia="Times New Roman" w:hAnsi="Times New Roman" w:cs="Times New Roman"/>
          <w:color w:val="000000"/>
          <w:kern w:val="0"/>
          <w:sz w:val="26"/>
          <w:szCs w:val="26"/>
          <w:lang w:eastAsia="ru-RU" w:bidi="ru-RU"/>
        </w:rPr>
        <w:t xml:space="preserve"> коэффициент теплопередачи СОТС, Вт/(м -К);</w:t>
      </w:r>
    </w:p>
    <w:p w:rsidR="00F55F59" w:rsidRPr="00F55F59" w:rsidRDefault="00F55F59" w:rsidP="00F55F59">
      <w:pPr>
        <w:tabs>
          <w:tab w:val="clear" w:pos="709"/>
        </w:tabs>
        <w:suppressAutoHyphens w:val="0"/>
        <w:spacing w:after="177" w:line="260"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Коте ~</w:t>
      </w:r>
      <w:r w:rsidRPr="00F55F59">
        <w:rPr>
          <w:rFonts w:ascii="Times New Roman" w:eastAsia="Times New Roman" w:hAnsi="Times New Roman" w:cs="Times New Roman"/>
          <w:color w:val="000000"/>
          <w:kern w:val="0"/>
          <w:sz w:val="26"/>
          <w:szCs w:val="26"/>
          <w:lang w:eastAsia="ru-RU" w:bidi="ru-RU"/>
        </w:rPr>
        <w:t xml:space="preserve"> теплопроводность СОТС, Вт/(м</w:t>
      </w:r>
      <w:r w:rsidRPr="00F55F59">
        <w:rPr>
          <w:rFonts w:ascii="Times New Roman" w:eastAsia="Times New Roman" w:hAnsi="Times New Roman" w:cs="Times New Roman"/>
          <w:color w:val="000000"/>
          <w:kern w:val="0"/>
          <w:sz w:val="26"/>
          <w:szCs w:val="26"/>
          <w:vertAlign w:val="superscript"/>
          <w:lang w:eastAsia="ru-RU" w:bidi="ru-RU"/>
        </w:rPr>
        <w:t>2</w:t>
      </w:r>
      <w:r w:rsidRPr="00F55F59">
        <w:rPr>
          <w:rFonts w:ascii="Times New Roman" w:eastAsia="Times New Roman" w:hAnsi="Times New Roman" w:cs="Times New Roman"/>
          <w:color w:val="000000"/>
          <w:kern w:val="0"/>
          <w:sz w:val="26"/>
          <w:szCs w:val="26"/>
          <w:lang w:eastAsia="ru-RU" w:bidi="ru-RU"/>
        </w:rPr>
        <w:t>-К);</w:t>
      </w:r>
    </w:p>
    <w:p w:rsidR="00F55F59" w:rsidRPr="00F55F59" w:rsidRDefault="00F55F59" w:rsidP="00F55F59">
      <w:pPr>
        <w:tabs>
          <w:tab w:val="clear" w:pos="709"/>
        </w:tabs>
        <w:suppressAutoHyphens w:val="0"/>
        <w:spacing w:after="0" w:line="80" w:lineRule="exact"/>
        <w:ind w:left="5620" w:firstLine="0"/>
        <w:jc w:val="left"/>
        <w:rPr>
          <w:rFonts w:ascii="Lucida Sans Unicode" w:eastAsia="Lucida Sans Unicode" w:hAnsi="Lucida Sans Unicode" w:cs="Lucida Sans Unicode"/>
          <w:color w:val="000000"/>
          <w:spacing w:val="-10"/>
          <w:kern w:val="0"/>
          <w:sz w:val="8"/>
          <w:szCs w:val="8"/>
          <w:lang w:eastAsia="ru-RU" w:bidi="ru-RU"/>
        </w:rPr>
      </w:pPr>
      <w:r w:rsidRPr="00F55F59">
        <w:rPr>
          <w:rFonts w:ascii="Lucida Sans Unicode" w:eastAsia="Lucida Sans Unicode" w:hAnsi="Lucida Sans Unicode" w:cs="Lucida Sans Unicode"/>
          <w:color w:val="000000"/>
          <w:spacing w:val="-10"/>
          <w:kern w:val="0"/>
          <w:sz w:val="8"/>
          <w:szCs w:val="8"/>
          <w:lang w:eastAsia="ru-RU" w:bidi="ru-RU"/>
        </w:rPr>
        <w:t>о</w:t>
      </w:r>
    </w:p>
    <w:p w:rsidR="00F55F59" w:rsidRPr="00F55F59" w:rsidRDefault="00F55F59" w:rsidP="00F55F59">
      <w:pPr>
        <w:tabs>
          <w:tab w:val="clear" w:pos="709"/>
        </w:tabs>
        <w:suppressAutoHyphens w:val="0"/>
        <w:spacing w:after="177" w:line="260" w:lineRule="exact"/>
        <w:ind w:left="6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aj</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Ь]</w:t>
      </w:r>
      <w:r w:rsidRPr="00F55F59">
        <w:rPr>
          <w:rFonts w:ascii="Times New Roman" w:eastAsia="Times New Roman" w:hAnsi="Times New Roman" w:cs="Times New Roman"/>
          <w:color w:val="000000"/>
          <w:kern w:val="0"/>
          <w:sz w:val="26"/>
          <w:szCs w:val="26"/>
          <w:lang w:eastAsia="ru-RU" w:bidi="ru-RU"/>
        </w:rPr>
        <w:t xml:space="preserve"> — толщина и ширина срезаемого слоя, 10‘ м;</w:t>
      </w:r>
    </w:p>
    <w:p w:rsidR="00F55F59" w:rsidRPr="00F55F59" w:rsidRDefault="00F55F59" w:rsidP="00F55F59">
      <w:pPr>
        <w:tabs>
          <w:tab w:val="clear" w:pos="709"/>
        </w:tabs>
        <w:suppressAutoHyphens w:val="0"/>
        <w:spacing w:after="0" w:line="80" w:lineRule="exact"/>
        <w:ind w:left="4700" w:firstLine="0"/>
        <w:jc w:val="left"/>
        <w:rPr>
          <w:rFonts w:ascii="Lucida Sans Unicode" w:eastAsia="Lucida Sans Unicode" w:hAnsi="Lucida Sans Unicode" w:cs="Lucida Sans Unicode"/>
          <w:color w:val="000000"/>
          <w:spacing w:val="-10"/>
          <w:kern w:val="0"/>
          <w:sz w:val="8"/>
          <w:szCs w:val="8"/>
          <w:lang w:eastAsia="ru-RU" w:bidi="ru-RU"/>
        </w:rPr>
      </w:pPr>
      <w:r w:rsidRPr="00F55F59">
        <w:rPr>
          <w:rFonts w:ascii="Lucida Sans Unicode" w:eastAsia="Lucida Sans Unicode" w:hAnsi="Lucida Sans Unicode" w:cs="Lucida Sans Unicode"/>
          <w:color w:val="000000"/>
          <w:spacing w:val="-10"/>
          <w:kern w:val="0"/>
          <w:sz w:val="8"/>
          <w:szCs w:val="8"/>
          <w:lang w:eastAsia="ru-RU" w:bidi="ru-RU"/>
        </w:rPr>
        <w:t>л</w:t>
      </w:r>
    </w:p>
    <w:p w:rsidR="00F55F59" w:rsidRPr="00F55F59" w:rsidRDefault="00F55F59" w:rsidP="00F55F59">
      <w:pPr>
        <w:tabs>
          <w:tab w:val="clear" w:pos="709"/>
        </w:tabs>
        <w:suppressAutoHyphens w:val="0"/>
        <w:spacing w:after="0" w:line="485" w:lineRule="exact"/>
        <w:ind w:left="60" w:right="300" w:firstLine="0"/>
        <w:jc w:val="left"/>
        <w:rPr>
          <w:rFonts w:ascii="Times New Roman" w:eastAsia="Times New Roman" w:hAnsi="Times New Roman" w:cs="Times New Roman"/>
          <w:color w:val="000000"/>
          <w:kern w:val="0"/>
          <w:sz w:val="26"/>
          <w:szCs w:val="26"/>
          <w:lang w:eastAsia="ru-RU" w:bidi="ru-RU"/>
        </w:rPr>
        <w:sectPr w:rsidR="00F55F59" w:rsidRPr="00F55F59">
          <w:headerReference w:type="even" r:id="rId9"/>
          <w:headerReference w:type="default" r:id="rId10"/>
          <w:pgSz w:w="11909" w:h="16838"/>
          <w:pgMar w:top="1157" w:right="917" w:bottom="630" w:left="984" w:header="0" w:footer="3" w:gutter="0"/>
          <w:cols w:space="720"/>
          <w:noEndnote/>
          <w:docGrid w:linePitch="360"/>
        </w:sectPr>
      </w:pPr>
      <w:r w:rsidRPr="00F55F59">
        <w:rPr>
          <w:rFonts w:ascii="Times New Roman" w:eastAsia="Times New Roman" w:hAnsi="Times New Roman" w:cs="Times New Roman"/>
          <w:i/>
          <w:iCs/>
          <w:color w:val="000000"/>
          <w:kern w:val="0"/>
          <w:sz w:val="26"/>
          <w:szCs w:val="26"/>
          <w:lang w:eastAsia="ru-RU" w:bidi="ru-RU"/>
        </w:rPr>
        <w:t>а</w:t>
      </w:r>
      <w:r w:rsidRPr="00F55F59">
        <w:rPr>
          <w:rFonts w:ascii="Corbel" w:eastAsia="Corbel" w:hAnsi="Corbel" w:cs="Corbel"/>
          <w:i/>
          <w:iCs/>
          <w:color w:val="000000"/>
          <w:kern w:val="0"/>
          <w:sz w:val="21"/>
          <w:szCs w:val="21"/>
          <w:lang w:eastAsia="ru-RU" w:bidi="ru-RU"/>
        </w:rPr>
        <w:t>2</w:t>
      </w:r>
      <w:r w:rsidRPr="00F55F59">
        <w:rPr>
          <w:rFonts w:ascii="Times New Roman" w:eastAsia="Times New Roman" w:hAnsi="Times New Roman" w:cs="Times New Roman"/>
          <w:i/>
          <w:iCs/>
          <w:color w:val="000000"/>
          <w:kern w:val="0"/>
          <w:sz w:val="26"/>
          <w:szCs w:val="26"/>
          <w:lang w:eastAsia="ru-RU" w:bidi="ru-RU"/>
        </w:rPr>
        <w:t>, Ь</w:t>
      </w:r>
      <w:r w:rsidRPr="00F55F59">
        <w:rPr>
          <w:rFonts w:ascii="Corbel" w:eastAsia="Corbel" w:hAnsi="Corbel" w:cs="Corbel"/>
          <w:i/>
          <w:iCs/>
          <w:color w:val="000000"/>
          <w:kern w:val="0"/>
          <w:sz w:val="21"/>
          <w:szCs w:val="21"/>
          <w:lang w:eastAsia="ru-RU" w:bidi="ru-RU"/>
        </w:rPr>
        <w:t>2</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eastAsia="ru-RU" w:bidi="ru-RU"/>
        </w:rPr>
        <w:t xml:space="preserve"> толщина и ширина стружки, 10" м; </w:t>
      </w:r>
      <w:r w:rsidRPr="00F55F59">
        <w:rPr>
          <w:rFonts w:ascii="Times New Roman" w:eastAsia="Times New Roman" w:hAnsi="Times New Roman" w:cs="Times New Roman"/>
          <w:color w:val="000000"/>
          <w:kern w:val="0"/>
          <w:sz w:val="26"/>
          <w:szCs w:val="26"/>
          <w:lang w:val="en-US" w:eastAsia="en-US" w:bidi="en-US"/>
        </w:rPr>
        <w:t>v</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val="en-US" w:eastAsia="en-US" w:bidi="en-US"/>
        </w:rPr>
        <w:t>v</w:t>
      </w:r>
      <w:r w:rsidRPr="00F55F59">
        <w:rPr>
          <w:rFonts w:ascii="Times New Roman" w:eastAsia="Times New Roman" w:hAnsi="Times New Roman" w:cs="Times New Roman"/>
          <w:i/>
          <w:iCs/>
          <w:color w:val="000000"/>
          <w:kern w:val="0"/>
          <w:sz w:val="26"/>
          <w:szCs w:val="26"/>
          <w:vertAlign w:val="subscript"/>
          <w:lang w:val="en-US" w:eastAsia="en-US" w:bidi="en-US"/>
        </w:rPr>
        <w:t>c</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скорость резания и скорость стружки; м/с;</w:t>
      </w:r>
    </w:p>
    <w:p w:rsidR="00F55F59" w:rsidRPr="00F55F59" w:rsidRDefault="00F55F59" w:rsidP="00F55F59">
      <w:pPr>
        <w:tabs>
          <w:tab w:val="clear" w:pos="709"/>
        </w:tabs>
        <w:suppressAutoHyphens w:val="0"/>
        <w:spacing w:after="113" w:line="280"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t</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 xml:space="preserve">глубина резания, </w:t>
      </w:r>
      <w:r w:rsidRPr="00F55F59">
        <w:rPr>
          <w:rFonts w:ascii="Corbel" w:eastAsia="Corbel" w:hAnsi="Corbel" w:cs="Corbel"/>
          <w:color w:val="000000"/>
          <w:w w:val="60"/>
          <w:kern w:val="0"/>
          <w:sz w:val="28"/>
          <w:szCs w:val="28"/>
          <w:lang w:eastAsia="ru-RU" w:bidi="ru-RU"/>
        </w:rPr>
        <w:t>10</w:t>
      </w:r>
      <w:r w:rsidRPr="00F55F59">
        <w:rPr>
          <w:rFonts w:ascii="Times New Roman" w:eastAsia="Times New Roman" w:hAnsi="Times New Roman" w:cs="Times New Roman"/>
          <w:color w:val="000000"/>
          <w:kern w:val="0"/>
          <w:sz w:val="26"/>
          <w:szCs w:val="26"/>
          <w:lang w:eastAsia="ru-RU" w:bidi="ru-RU"/>
        </w:rPr>
        <w:t>" м;</w:t>
      </w:r>
    </w:p>
    <w:p w:rsidR="00F55F59" w:rsidRPr="00F55F59" w:rsidRDefault="00F55F59" w:rsidP="00F55F59">
      <w:pPr>
        <w:tabs>
          <w:tab w:val="clear" w:pos="709"/>
        </w:tabs>
        <w:suppressAutoHyphens w:val="0"/>
        <w:spacing w:after="0" w:line="80" w:lineRule="exact"/>
        <w:ind w:left="1740" w:firstLine="0"/>
        <w:jc w:val="left"/>
        <w:rPr>
          <w:rFonts w:ascii="Lucida Sans Unicode" w:eastAsia="Lucida Sans Unicode" w:hAnsi="Lucida Sans Unicode" w:cs="Lucida Sans Unicode"/>
          <w:color w:val="000000"/>
          <w:spacing w:val="-20"/>
          <w:kern w:val="0"/>
          <w:sz w:val="8"/>
          <w:szCs w:val="8"/>
          <w:lang w:eastAsia="ru-RU" w:bidi="ru-RU"/>
        </w:rPr>
      </w:pPr>
      <w:r w:rsidRPr="00F55F59">
        <w:rPr>
          <w:rFonts w:ascii="Lucida Sans Unicode" w:eastAsia="Lucida Sans Unicode" w:hAnsi="Lucida Sans Unicode" w:cs="Lucida Sans Unicode"/>
          <w:color w:val="000000"/>
          <w:spacing w:val="-20"/>
          <w:kern w:val="0"/>
          <w:sz w:val="8"/>
          <w:szCs w:val="8"/>
          <w:lang w:eastAsia="ru-RU" w:bidi="ru-RU"/>
        </w:rPr>
        <w:t>■5</w:t>
      </w:r>
    </w:p>
    <w:p w:rsidR="00F55F59" w:rsidRPr="00F55F59" w:rsidRDefault="00F55F59" w:rsidP="00F55F59">
      <w:pPr>
        <w:tabs>
          <w:tab w:val="clear" w:pos="709"/>
        </w:tabs>
        <w:suppressAutoHyphens w:val="0"/>
        <w:spacing w:after="223" w:line="280"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val="en-US" w:eastAsia="en-US" w:bidi="en-US"/>
        </w:rPr>
        <w:t>s</w:t>
      </w:r>
      <w:r w:rsidRPr="00F55F59">
        <w:rPr>
          <w:rFonts w:ascii="Times New Roman" w:eastAsia="Times New Roman" w:hAnsi="Times New Roman" w:cs="Times New Roman"/>
          <w:color w:val="000000"/>
          <w:kern w:val="0"/>
          <w:sz w:val="26"/>
          <w:szCs w:val="26"/>
          <w:lang w:eastAsia="en-US" w:bidi="en-US"/>
        </w:rPr>
        <w:t>-</w:t>
      </w:r>
      <w:r w:rsidRPr="00F55F59">
        <w:rPr>
          <w:rFonts w:ascii="Times New Roman" w:eastAsia="Times New Roman" w:hAnsi="Times New Roman" w:cs="Times New Roman"/>
          <w:color w:val="000000"/>
          <w:kern w:val="0"/>
          <w:sz w:val="26"/>
          <w:szCs w:val="26"/>
          <w:lang w:eastAsia="ru-RU" w:bidi="ru-RU"/>
        </w:rPr>
        <w:t xml:space="preserve">подача, </w:t>
      </w:r>
      <w:r w:rsidRPr="00F55F59">
        <w:rPr>
          <w:rFonts w:ascii="Corbel" w:eastAsia="Corbel" w:hAnsi="Corbel" w:cs="Corbel"/>
          <w:color w:val="000000"/>
          <w:w w:val="60"/>
          <w:kern w:val="0"/>
          <w:sz w:val="28"/>
          <w:szCs w:val="28"/>
          <w:lang w:eastAsia="ru-RU" w:bidi="ru-RU"/>
        </w:rPr>
        <w:t>10</w:t>
      </w:r>
      <w:r w:rsidRPr="00F55F59">
        <w:rPr>
          <w:rFonts w:ascii="Times New Roman" w:eastAsia="Times New Roman" w:hAnsi="Times New Roman" w:cs="Times New Roman"/>
          <w:color w:val="000000"/>
          <w:kern w:val="0"/>
          <w:sz w:val="26"/>
          <w:szCs w:val="26"/>
          <w:lang w:eastAsia="ru-RU" w:bidi="ru-RU"/>
        </w:rPr>
        <w:t>' м/об;</w:t>
      </w:r>
    </w:p>
    <w:p w:rsidR="00F55F59" w:rsidRPr="00F55F59" w:rsidRDefault="00F55F59" w:rsidP="00F55F59">
      <w:pPr>
        <w:tabs>
          <w:tab w:val="clear" w:pos="709"/>
        </w:tabs>
        <w:suppressAutoHyphens w:val="0"/>
        <w:spacing w:after="117" w:line="260"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v</w:t>
      </w:r>
      <w:r w:rsidRPr="00F55F59">
        <w:rPr>
          <w:rFonts w:ascii="Times New Roman" w:eastAsia="Times New Roman" w:hAnsi="Times New Roman" w:cs="Times New Roman"/>
          <w:i/>
          <w:iCs/>
          <w:color w:val="000000"/>
          <w:kern w:val="0"/>
          <w:sz w:val="26"/>
          <w:szCs w:val="26"/>
          <w:vertAlign w:val="subscript"/>
          <w:lang w:eastAsia="en-US" w:bidi="en-US"/>
        </w:rPr>
        <w:t>0</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оптимальная по размерной стойкости инструмента скорость резания, м/с;</w:t>
      </w:r>
    </w:p>
    <w:p w:rsidR="00F55F59" w:rsidRPr="00F55F59" w:rsidRDefault="00F55F59" w:rsidP="00F55F59">
      <w:pPr>
        <w:tabs>
          <w:tab w:val="clear" w:pos="709"/>
        </w:tabs>
        <w:suppressAutoHyphens w:val="0"/>
        <w:spacing w:after="0" w:line="80" w:lineRule="exact"/>
        <w:ind w:left="6660" w:firstLine="0"/>
        <w:jc w:val="left"/>
        <w:rPr>
          <w:rFonts w:ascii="Lucida Sans Unicode" w:eastAsia="Lucida Sans Unicode" w:hAnsi="Lucida Sans Unicode" w:cs="Lucida Sans Unicode"/>
          <w:color w:val="000000"/>
          <w:spacing w:val="-10"/>
          <w:kern w:val="0"/>
          <w:sz w:val="8"/>
          <w:szCs w:val="8"/>
          <w:lang w:eastAsia="ru-RU" w:bidi="ru-RU"/>
        </w:rPr>
      </w:pPr>
      <w:r w:rsidRPr="00F55F59">
        <w:rPr>
          <w:rFonts w:ascii="Lucida Sans Unicode" w:eastAsia="Lucida Sans Unicode" w:hAnsi="Lucida Sans Unicode" w:cs="Lucida Sans Unicode"/>
          <w:color w:val="000000"/>
          <w:spacing w:val="-10"/>
          <w:kern w:val="0"/>
          <w:sz w:val="8"/>
          <w:szCs w:val="8"/>
          <w:lang w:eastAsia="ru-RU" w:bidi="ru-RU"/>
        </w:rPr>
        <w:t>о</w:t>
      </w:r>
    </w:p>
    <w:p w:rsidR="00F55F59" w:rsidRPr="00F55F59" w:rsidRDefault="00F55F59" w:rsidP="00F55F59">
      <w:pPr>
        <w:tabs>
          <w:tab w:val="clear" w:pos="709"/>
        </w:tabs>
        <w:suppressAutoHyphens w:val="0"/>
        <w:spacing w:after="117" w:line="260"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D</w:t>
      </w:r>
      <w:r w:rsidRPr="00F55F59">
        <w:rPr>
          <w:rFonts w:ascii="Times New Roman" w:eastAsia="Times New Roman" w:hAnsi="Times New Roman" w:cs="Times New Roman"/>
          <w:i/>
          <w:iCs/>
          <w:color w:val="000000"/>
          <w:kern w:val="0"/>
          <w:sz w:val="26"/>
          <w:szCs w:val="26"/>
          <w:vertAlign w:val="subscript"/>
          <w:lang w:eastAsia="en-US" w:bidi="en-US"/>
        </w:rPr>
        <w:t>3</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наружный диаметр обрабатываемой заготовки, 10" м;</w:t>
      </w:r>
    </w:p>
    <w:p w:rsidR="00F55F59" w:rsidRPr="00F55F59" w:rsidRDefault="00F55F59" w:rsidP="00F55F59">
      <w:pPr>
        <w:tabs>
          <w:tab w:val="clear" w:pos="709"/>
        </w:tabs>
        <w:suppressAutoHyphens w:val="0"/>
        <w:spacing w:after="0" w:line="80" w:lineRule="exact"/>
        <w:ind w:left="6780" w:firstLine="0"/>
        <w:jc w:val="left"/>
        <w:rPr>
          <w:rFonts w:ascii="Lucida Sans Unicode" w:eastAsia="Lucida Sans Unicode" w:hAnsi="Lucida Sans Unicode" w:cs="Lucida Sans Unicode"/>
          <w:color w:val="000000"/>
          <w:spacing w:val="-10"/>
          <w:kern w:val="0"/>
          <w:sz w:val="8"/>
          <w:szCs w:val="8"/>
          <w:lang w:eastAsia="ru-RU" w:bidi="ru-RU"/>
        </w:rPr>
      </w:pPr>
      <w:r w:rsidRPr="00F55F59">
        <w:rPr>
          <w:rFonts w:ascii="Lucida Sans Unicode" w:eastAsia="Lucida Sans Unicode" w:hAnsi="Lucida Sans Unicode" w:cs="Lucida Sans Unicode"/>
          <w:color w:val="000000"/>
          <w:spacing w:val="-10"/>
          <w:kern w:val="0"/>
          <w:sz w:val="8"/>
          <w:szCs w:val="8"/>
          <w:lang w:eastAsia="ru-RU" w:bidi="ru-RU"/>
        </w:rPr>
        <w:t>о</w:t>
      </w:r>
    </w:p>
    <w:p w:rsidR="00F55F59" w:rsidRPr="00F55F59" w:rsidRDefault="00F55F59" w:rsidP="00F55F59">
      <w:pPr>
        <w:tabs>
          <w:tab w:val="clear" w:pos="709"/>
        </w:tabs>
        <w:suppressAutoHyphens w:val="0"/>
        <w:spacing w:after="0" w:line="475"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d</w:t>
      </w:r>
      <w:r w:rsidRPr="00F55F59">
        <w:rPr>
          <w:rFonts w:ascii="Times New Roman" w:eastAsia="Times New Roman" w:hAnsi="Times New Roman" w:cs="Times New Roman"/>
          <w:i/>
          <w:iCs/>
          <w:color w:val="000000"/>
          <w:kern w:val="0"/>
          <w:sz w:val="26"/>
          <w:szCs w:val="26"/>
          <w:vertAlign w:val="subscript"/>
          <w:lang w:val="en-US" w:eastAsia="en-US" w:bidi="en-US"/>
        </w:rPr>
        <w:t>e</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внутренний диаметр обрабатываемой заготовки, </w:t>
      </w:r>
      <w:r w:rsidRPr="00F55F59">
        <w:rPr>
          <w:rFonts w:ascii="Corbel" w:eastAsia="Corbel" w:hAnsi="Corbel" w:cs="Corbel"/>
          <w:color w:val="000000"/>
          <w:w w:val="60"/>
          <w:kern w:val="0"/>
          <w:sz w:val="28"/>
          <w:szCs w:val="28"/>
          <w:lang w:eastAsia="ru-RU" w:bidi="ru-RU"/>
        </w:rPr>
        <w:t>10</w:t>
      </w:r>
      <w:r w:rsidRPr="00F55F59">
        <w:rPr>
          <w:rFonts w:ascii="Times New Roman" w:eastAsia="Times New Roman" w:hAnsi="Times New Roman" w:cs="Times New Roman"/>
          <w:color w:val="000000"/>
          <w:kern w:val="0"/>
          <w:sz w:val="26"/>
          <w:szCs w:val="26"/>
          <w:lang w:eastAsia="ru-RU" w:bidi="ru-RU"/>
        </w:rPr>
        <w:t>' м;</w:t>
      </w:r>
    </w:p>
    <w:p w:rsidR="00F55F59" w:rsidRPr="00F55F59" w:rsidRDefault="00F55F59" w:rsidP="00F55F59">
      <w:pPr>
        <w:tabs>
          <w:tab w:val="clear" w:pos="709"/>
        </w:tabs>
        <w:suppressAutoHyphens w:val="0"/>
        <w:spacing w:after="0" w:line="475"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Дг - угол наклона условной поверхности сдвига, ...°;</w:t>
      </w:r>
    </w:p>
    <w:p w:rsidR="00F55F59" w:rsidRPr="00F55F59" w:rsidRDefault="00F55F59" w:rsidP="00F55F59">
      <w:pPr>
        <w:tabs>
          <w:tab w:val="clear" w:pos="709"/>
        </w:tabs>
        <w:suppressAutoHyphens w:val="0"/>
        <w:spacing w:after="0" w:line="475"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D</w:t>
      </w:r>
      <w:r w:rsidRPr="00F55F59">
        <w:rPr>
          <w:rFonts w:ascii="Times New Roman" w:eastAsia="Times New Roman" w:hAnsi="Times New Roman" w:cs="Times New Roman"/>
          <w:i/>
          <w:iCs/>
          <w:color w:val="000000"/>
          <w:kern w:val="0"/>
          <w:sz w:val="26"/>
          <w:szCs w:val="26"/>
          <w:vertAlign w:val="subscript"/>
          <w:lang w:eastAsia="en-US" w:bidi="en-US"/>
        </w:rPr>
        <w:t>0</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наружный диаметр спирали стружки, 10</w:t>
      </w:r>
      <w:r w:rsidRPr="00F55F59">
        <w:rPr>
          <w:rFonts w:ascii="Corbel" w:eastAsia="Corbel" w:hAnsi="Corbel" w:cs="Corbel"/>
          <w:color w:val="000000"/>
          <w:w w:val="60"/>
          <w:kern w:val="0"/>
          <w:sz w:val="28"/>
          <w:szCs w:val="28"/>
          <w:lang w:eastAsia="ru-RU" w:bidi="ru-RU"/>
        </w:rPr>
        <w:t>'</w:t>
      </w:r>
      <w:r w:rsidRPr="00F55F59">
        <w:rPr>
          <w:rFonts w:ascii="Corbel" w:eastAsia="Corbel" w:hAnsi="Corbel" w:cs="Corbel"/>
          <w:color w:val="000000"/>
          <w:w w:val="60"/>
          <w:kern w:val="0"/>
          <w:sz w:val="28"/>
          <w:szCs w:val="28"/>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0" w:line="475"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Ph</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шаг спирали стружки, </w:t>
      </w:r>
      <w:r w:rsidRPr="00F55F59">
        <w:rPr>
          <w:rFonts w:ascii="Corbel" w:eastAsia="Corbel" w:hAnsi="Corbel" w:cs="Corbel"/>
          <w:color w:val="000000"/>
          <w:w w:val="60"/>
          <w:kern w:val="0"/>
          <w:sz w:val="28"/>
          <w:szCs w:val="28"/>
          <w:lang w:eastAsia="ru-RU" w:bidi="ru-RU"/>
        </w:rPr>
        <w:t>10'</w:t>
      </w:r>
      <w:r w:rsidRPr="00F55F59">
        <w:rPr>
          <w:rFonts w:ascii="Corbel" w:eastAsia="Corbel" w:hAnsi="Corbel" w:cs="Corbel"/>
          <w:color w:val="000000"/>
          <w:w w:val="60"/>
          <w:kern w:val="0"/>
          <w:sz w:val="28"/>
          <w:szCs w:val="28"/>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0" w:line="475"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d</w:t>
      </w:r>
      <w:r w:rsidRPr="00F55F59">
        <w:rPr>
          <w:rFonts w:ascii="Times New Roman" w:eastAsia="Times New Roman" w:hAnsi="Times New Roman" w:cs="Times New Roman"/>
          <w:i/>
          <w:iCs/>
          <w:color w:val="000000"/>
          <w:kern w:val="0"/>
          <w:sz w:val="26"/>
          <w:szCs w:val="26"/>
          <w:vertAlign w:val="subscript"/>
          <w:lang w:eastAsia="en-US" w:bidi="en-US"/>
        </w:rPr>
        <w:t>0</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 xml:space="preserve">- внутренний диаметр стружки; </w:t>
      </w:r>
      <w:r w:rsidRPr="00F55F59">
        <w:rPr>
          <w:rFonts w:ascii="Corbel" w:eastAsia="Corbel" w:hAnsi="Corbel" w:cs="Corbel"/>
          <w:color w:val="000000"/>
          <w:w w:val="60"/>
          <w:kern w:val="0"/>
          <w:sz w:val="28"/>
          <w:szCs w:val="28"/>
          <w:lang w:eastAsia="ru-RU" w:bidi="ru-RU"/>
        </w:rPr>
        <w:t>10'</w:t>
      </w:r>
      <w:r w:rsidRPr="00F55F59">
        <w:rPr>
          <w:rFonts w:ascii="Corbel" w:eastAsia="Corbel" w:hAnsi="Corbel" w:cs="Corbel"/>
          <w:color w:val="000000"/>
          <w:w w:val="60"/>
          <w:kern w:val="0"/>
          <w:sz w:val="28"/>
          <w:szCs w:val="28"/>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0" w:line="571" w:lineRule="exact"/>
        <w:ind w:left="40" w:righ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в</w:t>
      </w:r>
      <w:r w:rsidRPr="00F55F59">
        <w:rPr>
          <w:rFonts w:ascii="Times New Roman" w:eastAsia="Times New Roman" w:hAnsi="Times New Roman" w:cs="Times New Roman"/>
          <w:color w:val="000000"/>
          <w:kern w:val="0"/>
          <w:sz w:val="26"/>
          <w:szCs w:val="26"/>
          <w:lang w:eastAsia="ru-RU" w:bidi="ru-RU"/>
        </w:rPr>
        <w:t xml:space="preserve"> , </w:t>
      </w:r>
      <w:r w:rsidRPr="00F55F59">
        <w:rPr>
          <w:rFonts w:ascii="Times New Roman" w:eastAsia="Times New Roman" w:hAnsi="Times New Roman" w:cs="Times New Roman"/>
          <w:i/>
          <w:iCs/>
          <w:color w:val="000000"/>
          <w:kern w:val="0"/>
          <w:sz w:val="26"/>
          <w:szCs w:val="26"/>
          <w:lang w:eastAsia="ru-RU" w:bidi="ru-RU"/>
        </w:rPr>
        <w:t>в</w:t>
      </w:r>
      <w:r w:rsidRPr="00F55F59">
        <w:rPr>
          <w:rFonts w:ascii="Times New Roman" w:eastAsia="Times New Roman" w:hAnsi="Times New Roman" w:cs="Times New Roman"/>
          <w:i/>
          <w:iCs/>
          <w:color w:val="000000"/>
          <w:kern w:val="0"/>
          <w:sz w:val="26"/>
          <w:szCs w:val="26"/>
          <w:vertAlign w:val="subscript"/>
          <w:lang w:eastAsia="ru-RU" w:bidi="ru-RU"/>
        </w:rPr>
        <w:t>х</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eastAsia="ru-RU" w:bidi="ru-RU"/>
        </w:rPr>
        <w:t xml:space="preserve"> углы отклонения спирали стружки от основной плоскости и плоскости резания, ...°;</w:t>
      </w:r>
    </w:p>
    <w:p w:rsidR="00F55F59" w:rsidRPr="00F55F59" w:rsidRDefault="00F55F59" w:rsidP="00F55F59">
      <w:pPr>
        <w:tabs>
          <w:tab w:val="clear" w:pos="709"/>
        </w:tabs>
        <w:suppressAutoHyphens w:val="0"/>
        <w:spacing w:after="52" w:line="260"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в</w:t>
      </w:r>
      <w:r w:rsidRPr="00F55F59">
        <w:rPr>
          <w:rFonts w:ascii="Times New Roman" w:eastAsia="Times New Roman" w:hAnsi="Times New Roman" w:cs="Times New Roman"/>
          <w:color w:val="000000"/>
          <w:kern w:val="0"/>
          <w:sz w:val="26"/>
          <w:szCs w:val="26"/>
          <w:vertAlign w:val="subscript"/>
          <w:lang w:eastAsia="ru-RU" w:bidi="ru-RU"/>
        </w:rPr>
        <w:t>ху</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i/>
          <w:iCs/>
          <w:color w:val="000000"/>
          <w:kern w:val="0"/>
          <w:sz w:val="26"/>
          <w:szCs w:val="26"/>
          <w:lang w:eastAsia="ru-RU" w:bidi="ru-RU"/>
        </w:rPr>
        <w:t>в</w:t>
      </w:r>
      <w:r w:rsidRPr="00F55F59">
        <w:rPr>
          <w:rFonts w:ascii="Times New Roman" w:eastAsia="Times New Roman" w:hAnsi="Times New Roman" w:cs="Times New Roman"/>
          <w:color w:val="000000"/>
          <w:kern w:val="0"/>
          <w:sz w:val="26"/>
          <w:szCs w:val="26"/>
          <w:vertAlign w:val="subscript"/>
          <w:lang w:eastAsia="ru-RU" w:bidi="ru-RU"/>
        </w:rPr>
        <w:t>У7</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i/>
          <w:iCs/>
          <w:color w:val="000000"/>
          <w:kern w:val="0"/>
          <w:sz w:val="26"/>
          <w:szCs w:val="26"/>
          <w:lang w:eastAsia="en-US" w:bidi="en-US"/>
        </w:rPr>
        <w:t>6</w:t>
      </w:r>
      <w:r w:rsidRPr="00F55F59">
        <w:rPr>
          <w:rFonts w:ascii="Times New Roman" w:eastAsia="Times New Roman" w:hAnsi="Times New Roman" w:cs="Times New Roman"/>
          <w:i/>
          <w:iCs/>
          <w:color w:val="000000"/>
          <w:kern w:val="0"/>
          <w:sz w:val="26"/>
          <w:szCs w:val="26"/>
          <w:vertAlign w:val="subscript"/>
          <w:lang w:val="en-US" w:eastAsia="en-US" w:bidi="en-US"/>
        </w:rPr>
        <w:t>XZ</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углы схода стружки,...°;</w:t>
      </w:r>
    </w:p>
    <w:p w:rsidR="00F55F59" w:rsidRPr="00F55F59" w:rsidRDefault="00F55F59" w:rsidP="00F55F59">
      <w:pPr>
        <w:tabs>
          <w:tab w:val="clear" w:pos="709"/>
        </w:tabs>
        <w:suppressAutoHyphens w:val="0"/>
        <w:spacing w:after="0" w:line="485" w:lineRule="exact"/>
        <w:ind w:left="40" w:righ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е</w:t>
      </w:r>
      <w:r w:rsidRPr="00F55F59">
        <w:rPr>
          <w:rFonts w:ascii="Times New Roman" w:eastAsia="Times New Roman" w:hAnsi="Times New Roman" w:cs="Times New Roman"/>
          <w:color w:val="000000"/>
          <w:kern w:val="0"/>
          <w:sz w:val="26"/>
          <w:szCs w:val="26"/>
          <w:vertAlign w:val="subscript"/>
          <w:lang w:eastAsia="ru-RU" w:bidi="ru-RU"/>
        </w:rPr>
        <w:t>х</w:t>
      </w:r>
      <w:r w:rsidRPr="00F55F59">
        <w:rPr>
          <w:rFonts w:ascii="Times New Roman" w:eastAsia="Times New Roman" w:hAnsi="Times New Roman" w:cs="Times New Roman"/>
          <w:color w:val="000000"/>
          <w:kern w:val="0"/>
          <w:sz w:val="26"/>
          <w:szCs w:val="26"/>
          <w:lang w:eastAsia="ru-RU" w:bidi="ru-RU"/>
        </w:rPr>
        <w:t>, е</w:t>
      </w:r>
      <w:r w:rsidRPr="00F55F59">
        <w:rPr>
          <w:rFonts w:ascii="Times New Roman" w:eastAsia="Times New Roman" w:hAnsi="Times New Roman" w:cs="Times New Roman"/>
          <w:color w:val="000000"/>
          <w:kern w:val="0"/>
          <w:sz w:val="26"/>
          <w:szCs w:val="26"/>
          <w:vertAlign w:val="subscript"/>
          <w:lang w:eastAsia="ru-RU" w:bidi="ru-RU"/>
        </w:rPr>
        <w:t>У;</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e</w:t>
      </w:r>
      <w:r w:rsidRPr="00F55F59">
        <w:rPr>
          <w:rFonts w:ascii="Times New Roman" w:eastAsia="Times New Roman" w:hAnsi="Times New Roman" w:cs="Times New Roman"/>
          <w:color w:val="000000"/>
          <w:kern w:val="0"/>
          <w:sz w:val="26"/>
          <w:szCs w:val="26"/>
          <w:vertAlign w:val="subscript"/>
          <w:lang w:val="en-US" w:eastAsia="en-US" w:bidi="en-US"/>
        </w:rPr>
        <w:t>z</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 xml:space="preserve">- координаты положения оси стружки относительно обрабатываемой детали и инструмента, </w:t>
      </w:r>
      <w:r w:rsidRPr="00F55F59">
        <w:rPr>
          <w:rFonts w:ascii="Corbel" w:eastAsia="Corbel" w:hAnsi="Corbel" w:cs="Corbel"/>
          <w:color w:val="000000"/>
          <w:w w:val="60"/>
          <w:kern w:val="0"/>
          <w:sz w:val="28"/>
          <w:szCs w:val="28"/>
          <w:lang w:eastAsia="ru-RU" w:bidi="ru-RU"/>
        </w:rPr>
        <w:t>10'</w:t>
      </w:r>
      <w:r w:rsidRPr="00F55F59">
        <w:rPr>
          <w:rFonts w:ascii="Corbel" w:eastAsia="Corbel" w:hAnsi="Corbel" w:cs="Corbel"/>
          <w:color w:val="000000"/>
          <w:w w:val="60"/>
          <w:kern w:val="0"/>
          <w:sz w:val="28"/>
          <w:szCs w:val="28"/>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0" w:line="485" w:lineRule="exact"/>
        <w:ind w:lef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R</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радиус кривизны стружки в плоскости ее схода, 10</w:t>
      </w:r>
      <w:r w:rsidRPr="00F55F59">
        <w:rPr>
          <w:rFonts w:ascii="Corbel" w:eastAsia="Corbel" w:hAnsi="Corbel" w:cs="Corbel"/>
          <w:color w:val="000000"/>
          <w:w w:val="60"/>
          <w:kern w:val="0"/>
          <w:sz w:val="28"/>
          <w:szCs w:val="28"/>
          <w:lang w:eastAsia="ru-RU" w:bidi="ru-RU"/>
        </w:rPr>
        <w:t>'</w:t>
      </w:r>
      <w:r w:rsidRPr="00F55F59">
        <w:rPr>
          <w:rFonts w:ascii="Corbel" w:eastAsia="Corbel" w:hAnsi="Corbel" w:cs="Corbel"/>
          <w:color w:val="000000"/>
          <w:w w:val="60"/>
          <w:kern w:val="0"/>
          <w:sz w:val="28"/>
          <w:szCs w:val="28"/>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0" w:line="485" w:lineRule="exact"/>
        <w:ind w:left="40" w:righ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R</w:t>
      </w:r>
      <w:r w:rsidRPr="00F55F59">
        <w:rPr>
          <w:rFonts w:ascii="Times New Roman" w:eastAsia="Times New Roman" w:hAnsi="Times New Roman" w:cs="Times New Roman"/>
          <w:i/>
          <w:iCs/>
          <w:color w:val="000000"/>
          <w:kern w:val="0"/>
          <w:sz w:val="26"/>
          <w:szCs w:val="26"/>
          <w:vertAlign w:val="subscript"/>
          <w:lang w:val="en-US" w:eastAsia="en-US" w:bidi="en-US"/>
        </w:rPr>
        <w:t>p</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радиус кривизны стружки в плоскости передней поверхности инструмента, </w:t>
      </w:r>
      <w:r w:rsidRPr="00F55F59">
        <w:rPr>
          <w:rFonts w:ascii="Corbel" w:eastAsia="Corbel" w:hAnsi="Corbel" w:cs="Corbel"/>
          <w:color w:val="000000"/>
          <w:w w:val="60"/>
          <w:kern w:val="0"/>
          <w:sz w:val="28"/>
          <w:szCs w:val="28"/>
          <w:lang w:eastAsia="ru-RU" w:bidi="ru-RU"/>
        </w:rPr>
        <w:t>10'</w:t>
      </w:r>
      <w:r w:rsidRPr="00F55F59">
        <w:rPr>
          <w:rFonts w:ascii="Corbel" w:eastAsia="Corbel" w:hAnsi="Corbel" w:cs="Corbel"/>
          <w:color w:val="000000"/>
          <w:w w:val="60"/>
          <w:kern w:val="0"/>
          <w:sz w:val="28"/>
          <w:szCs w:val="28"/>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w:t>
      </w:r>
    </w:p>
    <w:p w:rsidR="00F55F59" w:rsidRPr="00F55F59" w:rsidRDefault="00F55F59" w:rsidP="00F55F59">
      <w:pPr>
        <w:tabs>
          <w:tab w:val="clear" w:pos="709"/>
        </w:tabs>
        <w:suppressAutoHyphens w:val="0"/>
        <w:spacing w:after="0" w:line="576" w:lineRule="exact"/>
        <w:ind w:left="40" w:righ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в)</w:t>
      </w:r>
      <w:r w:rsidRPr="00F55F59">
        <w:rPr>
          <w:rFonts w:ascii="Times New Roman" w:eastAsia="Times New Roman" w:hAnsi="Times New Roman" w:cs="Times New Roman"/>
          <w:i/>
          <w:iCs/>
          <w:color w:val="000000"/>
          <w:kern w:val="0"/>
          <w:sz w:val="26"/>
          <w:szCs w:val="26"/>
          <w:vertAlign w:val="subscript"/>
          <w:lang w:eastAsia="ru-RU" w:bidi="ru-RU"/>
        </w:rPr>
        <w:t>р</w:t>
      </w:r>
      <w:r w:rsidRPr="00F55F59">
        <w:rPr>
          <w:rFonts w:ascii="Times New Roman" w:eastAsia="Times New Roman" w:hAnsi="Times New Roman" w:cs="Times New Roman"/>
          <w:i/>
          <w:iCs/>
          <w:color w:val="000000"/>
          <w:kern w:val="0"/>
          <w:sz w:val="26"/>
          <w:szCs w:val="26"/>
          <w:lang w:eastAsia="ru-RU" w:bidi="ru-RU"/>
        </w:rPr>
        <w:t>, со</w:t>
      </w:r>
      <w:r w:rsidRPr="00F55F59">
        <w:rPr>
          <w:rFonts w:ascii="Times New Roman" w:eastAsia="Times New Roman" w:hAnsi="Times New Roman" w:cs="Times New Roman"/>
          <w:i/>
          <w:iCs/>
          <w:color w:val="000000"/>
          <w:kern w:val="0"/>
          <w:sz w:val="26"/>
          <w:szCs w:val="26"/>
          <w:vertAlign w:val="subscript"/>
          <w:lang w:eastAsia="ru-RU" w:bidi="ru-RU"/>
        </w:rPr>
        <w:t>п</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i/>
          <w:iCs/>
          <w:smallCaps/>
          <w:color w:val="000000"/>
          <w:kern w:val="0"/>
          <w:sz w:val="26"/>
          <w:szCs w:val="26"/>
          <w:lang w:val="en-US" w:eastAsia="en-US" w:bidi="en-US"/>
        </w:rPr>
        <w:t>cd</w:t>
      </w:r>
      <w:r w:rsidRPr="00F55F59">
        <w:rPr>
          <w:rFonts w:ascii="Times New Roman" w:eastAsia="Times New Roman" w:hAnsi="Times New Roman" w:cs="Times New Roman"/>
          <w:i/>
          <w:iCs/>
          <w:smallCaps/>
          <w:color w:val="000000"/>
          <w:kern w:val="0"/>
          <w:sz w:val="26"/>
          <w:szCs w:val="26"/>
          <w:vertAlign w:val="subscript"/>
          <w:lang w:val="en-US" w:eastAsia="en-US" w:bidi="en-US"/>
        </w:rPr>
        <w:t>s</w:t>
      </w:r>
      <w:r w:rsidRPr="00F55F59">
        <w:rPr>
          <w:rFonts w:ascii="Times New Roman" w:eastAsia="Times New Roman" w:hAnsi="Times New Roman" w:cs="Times New Roman"/>
          <w:i/>
          <w:iCs/>
          <w:smallCaps/>
          <w:color w:val="000000"/>
          <w:kern w:val="0"/>
          <w:sz w:val="26"/>
          <w:szCs w:val="26"/>
          <w:lang w:eastAsia="en-US" w:bidi="en-US"/>
        </w:rPr>
        <w:t xml:space="preserve"> </w:t>
      </w:r>
      <w:r w:rsidRPr="00F55F59">
        <w:rPr>
          <w:rFonts w:ascii="Times New Roman" w:eastAsia="Times New Roman" w:hAnsi="Times New Roman" w:cs="Times New Roman"/>
          <w:i/>
          <w:iCs/>
          <w:smallCap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угловые скорости вращения стружки в плоскости передней по</w:t>
      </w:r>
      <w:r w:rsidRPr="00F55F59">
        <w:rPr>
          <w:rFonts w:ascii="Times New Roman" w:eastAsia="Times New Roman" w:hAnsi="Times New Roman" w:cs="Times New Roman"/>
          <w:color w:val="000000"/>
          <w:kern w:val="0"/>
          <w:sz w:val="26"/>
          <w:szCs w:val="26"/>
          <w:lang w:eastAsia="ru-RU" w:bidi="ru-RU"/>
        </w:rPr>
        <w:softHyphen/>
        <w:t>верхности инструмента и нормальных к ней секущих плоскостях, м</w:t>
      </w:r>
      <w:r w:rsidRPr="00F55F59">
        <w:rPr>
          <w:rFonts w:ascii="Corbel" w:eastAsia="Corbel" w:hAnsi="Corbel" w:cs="Corbel"/>
          <w:color w:val="000000"/>
          <w:w w:val="60"/>
          <w:kern w:val="0"/>
          <w:sz w:val="28"/>
          <w:szCs w:val="28"/>
          <w:vertAlign w:val="superscript"/>
          <w:lang w:eastAsia="ru-RU" w:bidi="ru-RU"/>
        </w:rPr>
        <w:t>2</w:t>
      </w:r>
      <w:r w:rsidRPr="00F55F59">
        <w:rPr>
          <w:rFonts w:ascii="Times New Roman" w:eastAsia="Times New Roman" w:hAnsi="Times New Roman" w:cs="Times New Roman"/>
          <w:color w:val="000000"/>
          <w:kern w:val="0"/>
          <w:sz w:val="26"/>
          <w:szCs w:val="26"/>
          <w:lang w:eastAsia="ru-RU" w:bidi="ru-RU"/>
        </w:rPr>
        <w:t>/с;</w:t>
      </w:r>
    </w:p>
    <w:p w:rsidR="00F55F59" w:rsidRPr="00F55F59" w:rsidRDefault="00F55F59" w:rsidP="00F55F59">
      <w:pPr>
        <w:tabs>
          <w:tab w:val="clear" w:pos="709"/>
        </w:tabs>
        <w:suppressAutoHyphens w:val="0"/>
        <w:spacing w:after="0" w:line="499" w:lineRule="exact"/>
        <w:ind w:left="40" w:right="40" w:firstLine="0"/>
        <w:rPr>
          <w:rFonts w:ascii="Times New Roman" w:eastAsia="Times New Roman" w:hAnsi="Times New Roman" w:cs="Times New Roman"/>
          <w:color w:val="000000"/>
          <w:kern w:val="0"/>
          <w:sz w:val="26"/>
          <w:szCs w:val="26"/>
          <w:lang w:eastAsia="ru-RU" w:bidi="ru-RU"/>
        </w:rPr>
      </w:pPr>
      <w:r w:rsidRPr="00F55F59">
        <w:rPr>
          <w:rFonts w:ascii="Corbel" w:eastAsia="Corbel" w:hAnsi="Corbel" w:cs="Corbel"/>
          <w:color w:val="000000"/>
          <w:w w:val="60"/>
          <w:kern w:val="0"/>
          <w:sz w:val="28"/>
          <w:szCs w:val="28"/>
          <w:lang w:eastAsia="ru-RU" w:bidi="ru-RU"/>
        </w:rPr>
        <w:t>77</w:t>
      </w:r>
      <w:r w:rsidRPr="00F55F59">
        <w:rPr>
          <w:rFonts w:ascii="Times New Roman" w:eastAsia="Times New Roman" w:hAnsi="Times New Roman" w:cs="Times New Roman"/>
          <w:color w:val="000000"/>
          <w:kern w:val="0"/>
          <w:sz w:val="26"/>
          <w:szCs w:val="26"/>
          <w:lang w:eastAsia="ru-RU" w:bidi="ru-RU"/>
        </w:rPr>
        <w:t xml:space="preserve"> - угол между направлением подачи и скоростью движения стружки в на</w:t>
      </w:r>
      <w:r w:rsidRPr="00F55F59">
        <w:rPr>
          <w:rFonts w:ascii="Times New Roman" w:eastAsia="Times New Roman" w:hAnsi="Times New Roman" w:cs="Times New Roman"/>
          <w:color w:val="000000"/>
          <w:kern w:val="0"/>
          <w:sz w:val="26"/>
          <w:szCs w:val="26"/>
          <w:lang w:eastAsia="ru-RU" w:bidi="ru-RU"/>
        </w:rPr>
        <w:softHyphen/>
        <w:t>чальный момент ее образования, ...°;</w:t>
      </w:r>
    </w:p>
    <w:p w:rsidR="00F55F59" w:rsidRPr="00F55F59" w:rsidRDefault="00F55F59" w:rsidP="00F55F59">
      <w:pPr>
        <w:tabs>
          <w:tab w:val="clear" w:pos="709"/>
        </w:tabs>
        <w:suppressAutoHyphens w:val="0"/>
        <w:spacing w:after="0" w:line="499" w:lineRule="exact"/>
        <w:ind w:left="40" w:righ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 угол между линией отделения стружки от передней поверхности инстру</w:t>
      </w:r>
      <w:r w:rsidRPr="00F55F59">
        <w:rPr>
          <w:rFonts w:ascii="Times New Roman" w:eastAsia="Times New Roman" w:hAnsi="Times New Roman" w:cs="Times New Roman"/>
          <w:color w:val="000000"/>
          <w:kern w:val="0"/>
          <w:sz w:val="26"/>
          <w:szCs w:val="26"/>
          <w:lang w:eastAsia="ru-RU" w:bidi="ru-RU"/>
        </w:rPr>
        <w:softHyphen/>
        <w:t>мента и главной режущей кромкой инструмента, ...°;</w:t>
      </w:r>
    </w:p>
    <w:p w:rsidR="00F55F59" w:rsidRPr="00F55F59" w:rsidRDefault="00F55F59" w:rsidP="00F55F59">
      <w:pPr>
        <w:tabs>
          <w:tab w:val="clear" w:pos="709"/>
        </w:tabs>
        <w:suppressAutoHyphens w:val="0"/>
        <w:spacing w:after="0" w:line="499" w:lineRule="exact"/>
        <w:ind w:left="40" w:righ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en-US" w:bidi="en-US"/>
        </w:rPr>
        <w:t>7</w:t>
      </w:r>
      <w:r w:rsidRPr="00F55F59">
        <w:rPr>
          <w:rFonts w:ascii="Times New Roman" w:eastAsia="Times New Roman" w:hAnsi="Times New Roman" w:cs="Times New Roman"/>
          <w:i/>
          <w:iCs/>
          <w:color w:val="000000"/>
          <w:kern w:val="0"/>
          <w:sz w:val="26"/>
          <w:szCs w:val="26"/>
          <w:lang w:val="en-US" w:eastAsia="en-US" w:bidi="en-US"/>
        </w:rPr>
        <w:t>j</w:t>
      </w:r>
      <w:r w:rsidRPr="00F55F59">
        <w:rPr>
          <w:rFonts w:ascii="Times New Roman" w:eastAsia="Times New Roman" w:hAnsi="Times New Roman" w:cs="Times New Roman"/>
          <w:i/>
          <w:iCs/>
          <w:color w:val="000000"/>
          <w:kern w:val="0"/>
          <w:sz w:val="26"/>
          <w:szCs w:val="26"/>
          <w:vertAlign w:val="subscript"/>
          <w:lang w:val="en-US" w:eastAsia="en-US" w:bidi="en-US"/>
        </w:rPr>
        <w:t>s</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угол между направлением подачи и скоростью стружки в момент отрыва ее от передней поверхности инструмента, ...°;</w:t>
      </w:r>
    </w:p>
    <w:p w:rsidR="00F55F59" w:rsidRPr="00F55F59" w:rsidRDefault="00F55F59" w:rsidP="00F55F59">
      <w:pPr>
        <w:tabs>
          <w:tab w:val="clear" w:pos="709"/>
        </w:tabs>
        <w:suppressAutoHyphens w:val="0"/>
        <w:spacing w:after="0" w:line="499" w:lineRule="exact"/>
        <w:ind w:left="40" w:righ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v</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угол отклонения стружки от перпендикуляра к главной режущей кромке инструмента...</w:t>
      </w:r>
      <w:r w:rsidRPr="00F55F59">
        <w:rPr>
          <w:rFonts w:ascii="Times New Roman" w:eastAsia="Times New Roman" w:hAnsi="Times New Roman" w:cs="Times New Roman"/>
          <w:color w:val="000000"/>
          <w:kern w:val="0"/>
          <w:sz w:val="26"/>
          <w:szCs w:val="26"/>
          <w:vertAlign w:val="superscript"/>
          <w:lang w:eastAsia="ru-RU" w:bidi="ru-RU"/>
        </w:rPr>
        <w:t>0</w:t>
      </w:r>
      <w:r w:rsidRPr="00F55F59">
        <w:rPr>
          <w:rFonts w:ascii="Times New Roman" w:eastAsia="Times New Roman" w:hAnsi="Times New Roman" w:cs="Times New Roman"/>
          <w:color w:val="000000"/>
          <w:kern w:val="0"/>
          <w:sz w:val="26"/>
          <w:szCs w:val="26"/>
          <w:lang w:eastAsia="ru-RU" w:bidi="ru-RU"/>
        </w:rPr>
        <w:t>;</w:t>
      </w:r>
    </w:p>
    <w:p w:rsidR="00F55F59" w:rsidRPr="00F55F59" w:rsidRDefault="00F55F59" w:rsidP="00F55F59">
      <w:pPr>
        <w:tabs>
          <w:tab w:val="clear" w:pos="709"/>
        </w:tabs>
        <w:suppressAutoHyphens w:val="0"/>
        <w:spacing w:after="0" w:line="499" w:lineRule="exact"/>
        <w:ind w:left="40" w:right="40" w:firstLine="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у </w:t>
      </w:r>
      <w:r w:rsidRPr="00F55F59">
        <w:rPr>
          <w:rFonts w:ascii="Times New Roman" w:eastAsia="Times New Roman" w:hAnsi="Times New Roman" w:cs="Times New Roman"/>
          <w:color w:val="000000"/>
          <w:kern w:val="0"/>
          <w:sz w:val="26"/>
          <w:szCs w:val="26"/>
          <w:lang w:val="en-US" w:eastAsia="en-US" w:bidi="en-US"/>
        </w:rPr>
        <w:t>sj</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Corbel" w:eastAsia="Corbel" w:hAnsi="Corbel" w:cs="Corbel"/>
          <w:color w:val="000000"/>
          <w:w w:val="60"/>
          <w:kern w:val="0"/>
          <w:sz w:val="28"/>
          <w:szCs w:val="28"/>
          <w:lang w:eastAsia="en-US" w:bidi="en-US"/>
        </w:rPr>
        <w:t>8</w:t>
      </w:r>
      <w:r w:rsidRPr="00F55F59">
        <w:rPr>
          <w:rFonts w:ascii="Times New Roman" w:eastAsia="Times New Roman" w:hAnsi="Times New Roman" w:cs="Times New Roman"/>
          <w:color w:val="000000"/>
          <w:kern w:val="0"/>
          <w:sz w:val="26"/>
          <w:szCs w:val="26"/>
          <w:vertAlign w:val="subscript"/>
          <w:lang w:val="en-US" w:eastAsia="en-US" w:bidi="en-US"/>
        </w:rPr>
        <w:t>S</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 углы между направлением схода стружки и перпендикулярами к глав</w:t>
      </w:r>
      <w:r w:rsidRPr="00F55F59">
        <w:rPr>
          <w:rFonts w:ascii="Times New Roman" w:eastAsia="Times New Roman" w:hAnsi="Times New Roman" w:cs="Times New Roman"/>
          <w:color w:val="000000"/>
          <w:kern w:val="0"/>
          <w:sz w:val="26"/>
          <w:szCs w:val="26"/>
          <w:lang w:eastAsia="ru-RU" w:bidi="ru-RU"/>
        </w:rPr>
        <w:softHyphen/>
        <w:t>ной режущей кромки инструмента и к линии отрыва стружки от его передней</w:t>
      </w:r>
    </w:p>
    <w:p w:rsidR="00F55F59" w:rsidRPr="00F55F59" w:rsidRDefault="00F55F59" w:rsidP="00F55F59">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поверхности (углы отклонения стружки в момент схода с резца), ..</w:t>
      </w:r>
    </w:p>
    <w:p w:rsidR="00F55F59" w:rsidRPr="00F55F59" w:rsidRDefault="00F55F59" w:rsidP="00F55F59">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F</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 сила реакции при взаимодействии стружки с препятствиями, Н;</w:t>
      </w:r>
    </w:p>
    <w:p w:rsidR="00F55F59" w:rsidRPr="00F55F59" w:rsidRDefault="00F55F59" w:rsidP="00F55F59">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Л</w:t>
      </w:r>
      <w:r w:rsidRPr="00F55F59">
        <w:rPr>
          <w:rFonts w:ascii="Times New Roman" w:eastAsia="Times New Roman" w:hAnsi="Times New Roman" w:cs="Times New Roman"/>
          <w:i/>
          <w:iCs/>
          <w:color w:val="000000"/>
          <w:kern w:val="0"/>
          <w:sz w:val="26"/>
          <w:szCs w:val="26"/>
          <w:vertAlign w:val="subscript"/>
          <w:lang w:eastAsia="ru-RU" w:bidi="ru-RU"/>
        </w:rPr>
        <w:t>с</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eastAsia="ru-RU" w:bidi="ru-RU"/>
        </w:rPr>
        <w:t xml:space="preserve"> гибкость стружки;</w:t>
      </w:r>
    </w:p>
    <w:p w:rsidR="00F55F59" w:rsidRPr="00F55F59" w:rsidRDefault="00F55F59" w:rsidP="00F55F59">
      <w:pPr>
        <w:tabs>
          <w:tab w:val="clear" w:pos="709"/>
        </w:tabs>
        <w:suppressAutoHyphens w:val="0"/>
        <w:spacing w:after="0" w:line="80" w:lineRule="exact"/>
        <w:ind w:left="6020" w:firstLine="0"/>
        <w:jc w:val="left"/>
        <w:rPr>
          <w:rFonts w:ascii="Lucida Sans Unicode" w:eastAsia="Lucida Sans Unicode" w:hAnsi="Lucida Sans Unicode" w:cs="Lucida Sans Unicode"/>
          <w:color w:val="000000"/>
          <w:spacing w:val="-10"/>
          <w:kern w:val="0"/>
          <w:sz w:val="8"/>
          <w:szCs w:val="8"/>
          <w:lang w:eastAsia="ru-RU" w:bidi="ru-RU"/>
        </w:rPr>
      </w:pPr>
      <w:r w:rsidRPr="00F55F59">
        <w:rPr>
          <w:rFonts w:ascii="Lucida Sans Unicode" w:eastAsia="Lucida Sans Unicode" w:hAnsi="Lucida Sans Unicode" w:cs="Lucida Sans Unicode"/>
          <w:color w:val="000000"/>
          <w:spacing w:val="-10"/>
          <w:kern w:val="0"/>
          <w:sz w:val="8"/>
          <w:szCs w:val="8"/>
          <w:lang w:eastAsia="ru-RU" w:bidi="ru-RU"/>
        </w:rPr>
        <w:t>о</w:t>
      </w:r>
    </w:p>
    <w:p w:rsidR="00F55F59" w:rsidRPr="00F55F59" w:rsidRDefault="00F55F59" w:rsidP="00F55F59">
      <w:pPr>
        <w:tabs>
          <w:tab w:val="clear" w:pos="709"/>
        </w:tabs>
        <w:suppressAutoHyphens w:val="0"/>
        <w:spacing w:after="77" w:line="26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1</w:t>
      </w:r>
      <w:r w:rsidRPr="00F55F59">
        <w:rPr>
          <w:rFonts w:ascii="Times New Roman" w:eastAsia="Times New Roman" w:hAnsi="Times New Roman" w:cs="Times New Roman"/>
          <w:i/>
          <w:iCs/>
          <w:color w:val="000000"/>
          <w:kern w:val="0"/>
          <w:sz w:val="26"/>
          <w:szCs w:val="26"/>
          <w:vertAlign w:val="subscript"/>
          <w:lang w:eastAsia="ru-RU" w:bidi="ru-RU"/>
        </w:rPr>
        <w:t>стр</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eastAsia="ru-RU" w:bidi="ru-RU"/>
        </w:rPr>
        <w:t xml:space="preserve"> длина деформируемого завитка стружки, 10' м;</w:t>
      </w:r>
    </w:p>
    <w:p w:rsidR="00F55F59" w:rsidRPr="00F55F59" w:rsidRDefault="00F55F59" w:rsidP="00F55F59">
      <w:pPr>
        <w:tabs>
          <w:tab w:val="clear" w:pos="709"/>
        </w:tabs>
        <w:suppressAutoHyphens w:val="0"/>
        <w:spacing w:after="0" w:line="538"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eastAsia="ru-RU" w:bidi="ru-RU"/>
        </w:rPr>
        <w:t>Е</w:t>
      </w:r>
      <w:r w:rsidRPr="00F55F59">
        <w:rPr>
          <w:rFonts w:ascii="Times New Roman" w:eastAsia="Times New Roman" w:hAnsi="Times New Roman" w:cs="Times New Roman"/>
          <w:i/>
          <w:iCs/>
          <w:color w:val="000000"/>
          <w:kern w:val="0"/>
          <w:sz w:val="26"/>
          <w:szCs w:val="26"/>
          <w:vertAlign w:val="subscript"/>
          <w:lang w:eastAsia="ru-RU" w:bidi="ru-RU"/>
        </w:rPr>
        <w:t>с</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eastAsia="ru-RU" w:bidi="ru-RU"/>
        </w:rPr>
        <w:t xml:space="preserve"> модуль упругости материала стружки, 10</w:t>
      </w:r>
      <w:r w:rsidRPr="00F55F59">
        <w:rPr>
          <w:rFonts w:ascii="Times New Roman" w:eastAsia="Times New Roman" w:hAnsi="Times New Roman" w:cs="Times New Roman"/>
          <w:color w:val="000000"/>
          <w:kern w:val="0"/>
          <w:sz w:val="26"/>
          <w:szCs w:val="26"/>
          <w:vertAlign w:val="superscript"/>
          <w:lang w:eastAsia="ru-RU" w:bidi="ru-RU"/>
        </w:rPr>
        <w:t>6</w:t>
      </w:r>
      <w:r w:rsidRPr="00F55F59">
        <w:rPr>
          <w:rFonts w:ascii="Times New Roman" w:eastAsia="Times New Roman" w:hAnsi="Times New Roman" w:cs="Times New Roman"/>
          <w:color w:val="000000"/>
          <w:kern w:val="0"/>
          <w:sz w:val="26"/>
          <w:szCs w:val="26"/>
          <w:lang w:eastAsia="ru-RU" w:bidi="ru-RU"/>
        </w:rPr>
        <w:t xml:space="preserve"> Па;</w:t>
      </w:r>
    </w:p>
    <w:p w:rsidR="00F55F59" w:rsidRPr="00F55F59" w:rsidRDefault="00F55F59" w:rsidP="00F55F59">
      <w:pPr>
        <w:tabs>
          <w:tab w:val="clear" w:pos="709"/>
        </w:tabs>
        <w:suppressAutoHyphens w:val="0"/>
        <w:spacing w:after="0" w:line="538"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s</w:t>
      </w:r>
      <w:r w:rsidRPr="00F55F59">
        <w:rPr>
          <w:rFonts w:ascii="Times New Roman" w:eastAsia="Times New Roman" w:hAnsi="Times New Roman" w:cs="Times New Roman"/>
          <w:i/>
          <w:iCs/>
          <w:color w:val="000000"/>
          <w:kern w:val="0"/>
          <w:sz w:val="26"/>
          <w:szCs w:val="26"/>
          <w:vertAlign w:val="subscript"/>
          <w:lang w:val="en-US" w:eastAsia="en-US" w:bidi="en-US"/>
        </w:rPr>
        <w:t>b</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предельная деформация растяжения материала стружки;</w:t>
      </w:r>
    </w:p>
    <w:p w:rsidR="00F55F59" w:rsidRPr="00F55F59" w:rsidRDefault="00F55F59" w:rsidP="00F55F59">
      <w:pPr>
        <w:tabs>
          <w:tab w:val="clear" w:pos="709"/>
        </w:tabs>
        <w:suppressAutoHyphens w:val="0"/>
        <w:spacing w:after="0" w:line="538" w:lineRule="exact"/>
        <w:ind w:left="20" w:right="84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R</w:t>
      </w:r>
      <w:r w:rsidRPr="00F55F59">
        <w:rPr>
          <w:rFonts w:ascii="Times New Roman" w:eastAsia="Times New Roman" w:hAnsi="Times New Roman" w:cs="Times New Roman"/>
          <w:i/>
          <w:iCs/>
          <w:color w:val="000000"/>
          <w:kern w:val="0"/>
          <w:sz w:val="26"/>
          <w:szCs w:val="26"/>
          <w:vertAlign w:val="subscript"/>
          <w:lang w:val="en-US" w:eastAsia="en-US" w:bidi="en-US"/>
        </w:rPr>
        <w:t>b</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-радиус кривизны стружки в момент разрушения, 10'</w:t>
      </w:r>
      <w:r w:rsidRPr="00F55F59">
        <w:rPr>
          <w:rFonts w:ascii="Times New Roman" w:eastAsia="Times New Roman" w:hAnsi="Times New Roman" w:cs="Times New Roman"/>
          <w:color w:val="000000"/>
          <w:kern w:val="0"/>
          <w:sz w:val="26"/>
          <w:szCs w:val="26"/>
          <w:vertAlign w:val="superscript"/>
          <w:lang w:eastAsia="ru-RU" w:bidi="ru-RU"/>
        </w:rPr>
        <w:t>3</w:t>
      </w:r>
      <w:r w:rsidRPr="00F55F59">
        <w:rPr>
          <w:rFonts w:ascii="Times New Roman" w:eastAsia="Times New Roman" w:hAnsi="Times New Roman" w:cs="Times New Roman"/>
          <w:color w:val="000000"/>
          <w:kern w:val="0"/>
          <w:sz w:val="26"/>
          <w:szCs w:val="26"/>
          <w:lang w:eastAsia="ru-RU" w:bidi="ru-RU"/>
        </w:rPr>
        <w:t xml:space="preserve"> м; </w:t>
      </w:r>
      <w:r w:rsidRPr="00F55F59">
        <w:rPr>
          <w:rFonts w:ascii="Times New Roman" w:eastAsia="Times New Roman" w:hAnsi="Times New Roman" w:cs="Times New Roman"/>
          <w:i/>
          <w:iCs/>
          <w:color w:val="000000"/>
          <w:kern w:val="0"/>
          <w:sz w:val="26"/>
          <w:szCs w:val="26"/>
          <w:lang w:eastAsia="ru-RU" w:bidi="ru-RU"/>
        </w:rPr>
        <w:t>к</w:t>
      </w:r>
      <w:r w:rsidRPr="00F55F59">
        <w:rPr>
          <w:rFonts w:ascii="Times New Roman" w:eastAsia="Times New Roman" w:hAnsi="Times New Roman" w:cs="Times New Roman"/>
          <w:i/>
          <w:iCs/>
          <w:color w:val="000000"/>
          <w:kern w:val="0"/>
          <w:sz w:val="26"/>
          <w:szCs w:val="26"/>
          <w:vertAlign w:val="subscript"/>
          <w:lang w:eastAsia="ru-RU" w:bidi="ru-RU"/>
        </w:rPr>
        <w:t>н</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eastAsia="ru-RU" w:bidi="ru-RU"/>
        </w:rPr>
        <w:t xml:space="preserve"> коэффициент положения нейтрального слоя стружки;</w:t>
      </w:r>
    </w:p>
    <w:p w:rsidR="00F55F59" w:rsidRPr="00F55F59" w:rsidRDefault="00F55F59" w:rsidP="00F55F59">
      <w:pPr>
        <w:tabs>
          <w:tab w:val="clear" w:pos="709"/>
        </w:tabs>
        <w:suppressAutoHyphens w:val="0"/>
        <w:spacing w:after="0" w:line="538"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F</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сила резания, Н;</w:t>
      </w:r>
    </w:p>
    <w:p w:rsidR="00F55F59" w:rsidRPr="00F55F59" w:rsidRDefault="00F55F59" w:rsidP="00F55F59">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F</w:t>
      </w:r>
      <w:r w:rsidRPr="00F55F59">
        <w:rPr>
          <w:rFonts w:ascii="Times New Roman" w:eastAsia="Times New Roman" w:hAnsi="Times New Roman" w:cs="Times New Roman"/>
          <w:i/>
          <w:iCs/>
          <w:color w:val="000000"/>
          <w:kern w:val="0"/>
          <w:sz w:val="26"/>
          <w:szCs w:val="26"/>
          <w:vertAlign w:val="subscript"/>
          <w:lang w:val="en-US" w:eastAsia="en-US" w:bidi="en-US"/>
        </w:rPr>
        <w:t>c</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сила на стружкозавивающем элементе инструмента, Н;</w:t>
      </w:r>
    </w:p>
    <w:p w:rsidR="00F55F59" w:rsidRPr="00F55F59" w:rsidRDefault="00F55F59" w:rsidP="00F55F59">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F</w:t>
      </w:r>
      <w:r w:rsidRPr="00F55F59">
        <w:rPr>
          <w:rFonts w:ascii="Times New Roman" w:eastAsia="Times New Roman" w:hAnsi="Times New Roman" w:cs="Times New Roman"/>
          <w:i/>
          <w:iCs/>
          <w:color w:val="000000"/>
          <w:kern w:val="0"/>
          <w:sz w:val="26"/>
          <w:szCs w:val="26"/>
          <w:vertAlign w:val="subscript"/>
          <w:lang w:val="en-US" w:eastAsia="en-US" w:bidi="en-US"/>
        </w:rPr>
        <w:t>z</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w:t>
      </w:r>
      <w:r w:rsidRPr="00F55F59">
        <w:rPr>
          <w:rFonts w:ascii="Times New Roman" w:eastAsia="Times New Roman" w:hAnsi="Times New Roman" w:cs="Times New Roman"/>
          <w:color w:val="000000"/>
          <w:kern w:val="0"/>
          <w:sz w:val="26"/>
          <w:szCs w:val="26"/>
          <w:lang w:eastAsia="ru-RU" w:bidi="ru-RU"/>
        </w:rPr>
        <w:t xml:space="preserve"> главная составляющая силы резания, Н;</w:t>
      </w:r>
    </w:p>
    <w:p w:rsidR="00F55F59" w:rsidRPr="00F55F59" w:rsidRDefault="00F55F59" w:rsidP="00F55F59">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F</w:t>
      </w:r>
      <w:r w:rsidRPr="00F55F59">
        <w:rPr>
          <w:rFonts w:ascii="Times New Roman" w:eastAsia="Times New Roman" w:hAnsi="Times New Roman" w:cs="Times New Roman"/>
          <w:i/>
          <w:iCs/>
          <w:color w:val="000000"/>
          <w:kern w:val="0"/>
          <w:sz w:val="26"/>
          <w:szCs w:val="26"/>
          <w:vertAlign w:val="subscript"/>
          <w:lang w:val="en-US" w:eastAsia="en-US" w:bidi="en-US"/>
        </w:rPr>
        <w:t>x</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 осевая составляющая силы резания, Н;</w:t>
      </w:r>
    </w:p>
    <w:p w:rsidR="00F55F59" w:rsidRPr="00F55F59" w:rsidRDefault="00F55F59" w:rsidP="00F55F59">
      <w:pPr>
        <w:tabs>
          <w:tab w:val="clear" w:pos="709"/>
        </w:tabs>
        <w:suppressAutoHyphens w:val="0"/>
        <w:spacing w:after="0" w:line="504"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F</w:t>
      </w:r>
      <w:r w:rsidRPr="00F55F59">
        <w:rPr>
          <w:rFonts w:ascii="Times New Roman" w:eastAsia="Times New Roman" w:hAnsi="Times New Roman" w:cs="Times New Roman"/>
          <w:i/>
          <w:iCs/>
          <w:color w:val="000000"/>
          <w:kern w:val="0"/>
          <w:sz w:val="26"/>
          <w:szCs w:val="26"/>
          <w:vertAlign w:val="subscript"/>
          <w:lang w:val="en-US" w:eastAsia="en-US" w:bidi="en-US"/>
        </w:rPr>
        <w:t>y</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 радиальные составляющие силы резания, Н;</w:t>
      </w:r>
    </w:p>
    <w:p w:rsidR="00F55F59" w:rsidRPr="00F55F59" w:rsidRDefault="00F55F59" w:rsidP="00F55F59">
      <w:pPr>
        <w:tabs>
          <w:tab w:val="clear" w:pos="709"/>
        </w:tabs>
        <w:suppressAutoHyphens w:val="0"/>
        <w:spacing w:after="0" w:line="504" w:lineRule="exact"/>
        <w:ind w:left="20" w:firstLine="0"/>
        <w:jc w:val="left"/>
        <w:rPr>
          <w:rFonts w:ascii="Times New Roman" w:eastAsia="Times New Roman" w:hAnsi="Times New Roman" w:cs="Times New Roman"/>
          <w:i/>
          <w:iCs/>
          <w:color w:val="000000"/>
          <w:kern w:val="0"/>
          <w:sz w:val="26"/>
          <w:szCs w:val="26"/>
          <w:lang w:eastAsia="en-US" w:bidi="en-US"/>
        </w:rPr>
      </w:pPr>
      <w:r w:rsidRPr="00F55F59">
        <w:rPr>
          <w:rFonts w:ascii="Times New Roman" w:eastAsia="Times New Roman" w:hAnsi="Times New Roman" w:cs="Times New Roman"/>
          <w:i/>
          <w:iCs/>
          <w:color w:val="000000"/>
          <w:kern w:val="0"/>
          <w:sz w:val="26"/>
          <w:szCs w:val="26"/>
          <w:lang w:val="en-US" w:eastAsia="en-US" w:bidi="en-US"/>
        </w:rPr>
        <w:t>E</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V</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ai</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l</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f</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a</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Бо=(Уо-аг10</w:t>
      </w:r>
      <w:r w:rsidRPr="00F55F59">
        <w:rPr>
          <w:rFonts w:ascii="Times New Roman" w:eastAsia="Times New Roman" w:hAnsi="Times New Roman" w:cs="Times New Roman"/>
          <w:i/>
          <w:iCs/>
          <w:color w:val="000000"/>
          <w:kern w:val="0"/>
          <w:sz w:val="26"/>
          <w:szCs w:val="26"/>
          <w:vertAlign w:val="superscript"/>
          <w:lang w:eastAsia="ru-RU" w:bidi="ru-RU"/>
        </w:rPr>
        <w:t>3</w:t>
      </w:r>
      <w:r w:rsidRPr="00F55F59">
        <w:rPr>
          <w:rFonts w:ascii="Times New Roman" w:eastAsia="Times New Roman" w:hAnsi="Times New Roman" w:cs="Times New Roman"/>
          <w:i/>
          <w:iCs/>
          <w:color w:val="000000"/>
          <w:kern w:val="0"/>
          <w:sz w:val="26"/>
          <w:szCs w:val="26"/>
          <w:lang w:eastAsia="ru-RU" w:bidi="ru-RU"/>
        </w:rPr>
        <w:t xml:space="preserve">)/а; </w:t>
      </w:r>
      <w:r w:rsidRPr="00F55F59">
        <w:rPr>
          <w:rFonts w:ascii="Times New Roman" w:eastAsia="Times New Roman" w:hAnsi="Times New Roman" w:cs="Times New Roman"/>
          <w:i/>
          <w:iCs/>
          <w:color w:val="000000"/>
          <w:kern w:val="0"/>
          <w:sz w:val="26"/>
          <w:szCs w:val="26"/>
          <w:lang w:val="en-US" w:eastAsia="en-US" w:bidi="en-US"/>
        </w:rPr>
        <w:t>E</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pi</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aj</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val="en-US" w:eastAsia="en-US" w:bidi="en-US"/>
        </w:rPr>
        <w:t>fl</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vertAlign w:val="superscript"/>
          <w:lang w:val="en-US" w:eastAsia="en-US" w:bidi="en-US"/>
        </w:rPr>
        <w:t>z</w:t>
      </w:r>
      <w:r w:rsidRPr="00F55F59">
        <w:rPr>
          <w:rFonts w:ascii="Times New Roman" w:eastAsia="Times New Roman" w:hAnsi="Times New Roman" w:cs="Times New Roman"/>
          <w:i/>
          <w:iCs/>
          <w:color w:val="000000"/>
          <w:kern w:val="0"/>
          <w:sz w:val="26"/>
          <w:szCs w:val="26"/>
          <w:lang w:val="en-US" w:eastAsia="en-US" w:bidi="en-US"/>
        </w:rPr>
        <w:t>aifb</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B</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tgP</w:t>
      </w:r>
      <w:r w:rsidRPr="00F55F59">
        <w:rPr>
          <w:rFonts w:ascii="Times New Roman" w:eastAsia="Times New Roman" w:hAnsi="Times New Roman" w:cs="Times New Roman"/>
          <w:i/>
          <w:iCs/>
          <w:color w:val="000000"/>
          <w:kern w:val="0"/>
          <w:sz w:val="26"/>
          <w:szCs w:val="26"/>
          <w:vertAlign w:val="subscript"/>
          <w:lang w:eastAsia="en-US" w:bidi="en-US"/>
        </w:rPr>
        <w:t>1</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Г=Л/Я</w:t>
      </w:r>
      <w:r w:rsidRPr="00F55F59">
        <w:rPr>
          <w:rFonts w:ascii="Times New Roman" w:eastAsia="Times New Roman" w:hAnsi="Times New Roman" w:cs="Times New Roman"/>
          <w:i/>
          <w:iCs/>
          <w:color w:val="000000"/>
          <w:kern w:val="0"/>
          <w:sz w:val="26"/>
          <w:szCs w:val="26"/>
          <w:vertAlign w:val="subscript"/>
          <w:lang w:eastAsia="ru-RU" w:bidi="ru-RU"/>
        </w:rPr>
        <w:t>()</w:t>
      </w:r>
      <w:r w:rsidRPr="00F55F59">
        <w:rPr>
          <w:rFonts w:ascii="Times New Roman" w:eastAsia="Times New Roman" w:hAnsi="Times New Roman" w:cs="Times New Roman"/>
          <w:i/>
          <w:iCs/>
          <w:color w:val="000000"/>
          <w:kern w:val="0"/>
          <w:sz w:val="26"/>
          <w:szCs w:val="26"/>
          <w:lang w:eastAsia="ru-RU" w:bidi="ru-RU"/>
        </w:rPr>
        <w:t>; И=кз/р;</w:t>
      </w:r>
    </w:p>
    <w:p w:rsidR="00F55F59" w:rsidRPr="00F55F59" w:rsidRDefault="00F55F59" w:rsidP="00F55F59">
      <w:pPr>
        <w:tabs>
          <w:tab w:val="clear" w:pos="709"/>
        </w:tabs>
        <w:suppressAutoHyphens w:val="0"/>
        <w:spacing w:after="0" w:line="504" w:lineRule="exact"/>
        <w:ind w:left="20" w:right="28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i/>
          <w:iCs/>
          <w:color w:val="000000"/>
          <w:kern w:val="0"/>
          <w:sz w:val="26"/>
          <w:szCs w:val="26"/>
          <w:lang w:val="en-US" w:eastAsia="en-US" w:bidi="en-US"/>
        </w:rPr>
        <w:t>Nu</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(критерий Нусселъта)</w:t>
      </w:r>
      <w:r w:rsidRPr="00F55F59">
        <w:rPr>
          <w:rFonts w:ascii="Times New Roman" w:eastAsia="Times New Roman" w:hAnsi="Times New Roman" w:cs="Times New Roman"/>
          <w:color w:val="000000"/>
          <w:kern w:val="0"/>
          <w:sz w:val="26"/>
          <w:szCs w:val="26"/>
          <w:lang w:eastAsia="ru-RU" w:bidi="ru-RU"/>
        </w:rPr>
        <w:t xml:space="preserve"> = </w:t>
      </w:r>
      <w:r w:rsidRPr="00F55F59">
        <w:rPr>
          <w:rFonts w:ascii="Times New Roman" w:eastAsia="Times New Roman" w:hAnsi="Times New Roman" w:cs="Times New Roman"/>
          <w:i/>
          <w:iCs/>
          <w:color w:val="000000"/>
          <w:kern w:val="0"/>
          <w:sz w:val="26"/>
          <w:szCs w:val="26"/>
          <w:lang w:val="en-US" w:eastAsia="en-US" w:bidi="en-US"/>
        </w:rPr>
        <w:t>a</w:t>
      </w:r>
      <w:r w:rsidRPr="00F55F59">
        <w:rPr>
          <w:rFonts w:ascii="Times New Roman" w:eastAsia="Times New Roman" w:hAnsi="Times New Roman" w:cs="Times New Roman"/>
          <w:i/>
          <w:iCs/>
          <w:color w:val="000000"/>
          <w:kern w:val="0"/>
          <w:sz w:val="26"/>
          <w:szCs w:val="26"/>
          <w:vertAlign w:val="subscript"/>
          <w:lang w:val="en-US" w:eastAsia="en-US" w:bidi="en-US"/>
        </w:rPr>
        <w:t>comc</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d</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l</w:t>
      </w:r>
      <w:r w:rsidRPr="00F55F59">
        <w:rPr>
          <w:rFonts w:ascii="Times New Roman" w:eastAsia="Times New Roman" w:hAnsi="Times New Roman" w:cs="Times New Roman"/>
          <w:i/>
          <w:iCs/>
          <w:color w:val="000000"/>
          <w:kern w:val="0"/>
          <w:sz w:val="26"/>
          <w:szCs w:val="26"/>
          <w:lang w:eastAsia="en-US" w:bidi="en-US"/>
        </w:rPr>
        <w:t>(</w:t>
      </w:r>
      <w:r w:rsidRPr="00F55F59">
        <w:rPr>
          <w:rFonts w:ascii="Times New Roman" w:eastAsia="Times New Roman" w:hAnsi="Times New Roman" w:cs="Times New Roman"/>
          <w:i/>
          <w:iCs/>
          <w:color w:val="000000"/>
          <w:kern w:val="0"/>
          <w:sz w:val="26"/>
          <w:szCs w:val="26"/>
          <w:lang w:val="en-US" w:eastAsia="en-US" w:bidi="en-US"/>
        </w:rPr>
        <w:t>f</w:t>
      </w:r>
      <w:r w:rsidRPr="00F55F59">
        <w:rPr>
          <w:rFonts w:ascii="Times New Roman" w:eastAsia="Times New Roman" w:hAnsi="Times New Roman" w:cs="Times New Roman"/>
          <w:i/>
          <w:iCs/>
          <w:color w:val="000000"/>
          <w:kern w:val="0"/>
          <w:sz w:val="26"/>
          <w:szCs w:val="26"/>
          <w:lang w:eastAsia="en-US" w:bidi="en-US"/>
        </w:rPr>
        <w:t xml:space="preserve"> </w:t>
      </w:r>
      <w:r w:rsidRPr="00F55F59">
        <w:rPr>
          <w:rFonts w:ascii="Times New Roman" w:eastAsia="Times New Roman" w:hAnsi="Times New Roman" w:cs="Times New Roman"/>
          <w:i/>
          <w:iCs/>
          <w:color w:val="000000"/>
          <w:kern w:val="0"/>
          <w:sz w:val="26"/>
          <w:szCs w:val="26"/>
          <w:lang w:eastAsia="ru-RU" w:bidi="ru-RU"/>
        </w:rPr>
        <w:t>)/Л</w:t>
      </w:r>
      <w:r w:rsidRPr="00F55F59">
        <w:rPr>
          <w:rFonts w:ascii="Times New Roman" w:eastAsia="Times New Roman" w:hAnsi="Times New Roman" w:cs="Times New Roman"/>
          <w:i/>
          <w:iCs/>
          <w:color w:val="000000"/>
          <w:kern w:val="0"/>
          <w:sz w:val="26"/>
          <w:szCs w:val="26"/>
          <w:vertAlign w:val="subscript"/>
          <w:lang w:eastAsia="ru-RU" w:bidi="ru-RU"/>
        </w:rPr>
        <w:t>сотс</w:t>
      </w:r>
      <w:r w:rsidRPr="00F55F59">
        <w:rPr>
          <w:rFonts w:ascii="Times New Roman" w:eastAsia="Times New Roman" w:hAnsi="Times New Roman" w:cs="Times New Roman"/>
          <w:i/>
          <w:iCs/>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eastAsia="ru-RU" w:bidi="ru-RU"/>
        </w:rPr>
        <w:t xml:space="preserve"> безразмерные критерии подобия процесса резания;</w:t>
      </w:r>
    </w:p>
    <w:p w:rsidR="00F55F59" w:rsidRPr="00F55F59" w:rsidRDefault="00F55F59" w:rsidP="00F55F59">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БФС - благоприятная форма стружки;</w:t>
      </w:r>
    </w:p>
    <w:p w:rsidR="00F55F59" w:rsidRPr="00F55F59" w:rsidRDefault="00F55F59" w:rsidP="00F55F59">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МДС - мелкодробленая стружка;</w:t>
      </w:r>
    </w:p>
    <w:p w:rsidR="00F55F59" w:rsidRPr="00F55F59" w:rsidRDefault="00F55F59" w:rsidP="00F55F59">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ПРС - плотноупакованная в рулоны стружка.</w:t>
      </w:r>
    </w:p>
    <w:p w:rsidR="00F55F59" w:rsidRPr="00F55F59" w:rsidRDefault="00F55F59" w:rsidP="00F55F59">
      <w:pPr>
        <w:tabs>
          <w:tab w:val="clear" w:pos="709"/>
        </w:tabs>
        <w:suppressAutoHyphens w:val="0"/>
        <w:spacing w:after="306" w:line="260" w:lineRule="exact"/>
        <w:ind w:firstLine="0"/>
        <w:jc w:val="center"/>
        <w:rPr>
          <w:rFonts w:ascii="Times New Roman" w:eastAsia="Times New Roman" w:hAnsi="Times New Roman" w:cs="Times New Roman"/>
          <w:b/>
          <w:bCs/>
          <w:color w:val="000000"/>
          <w:kern w:val="0"/>
          <w:sz w:val="26"/>
          <w:szCs w:val="26"/>
          <w:lang w:eastAsia="ru-RU" w:bidi="ru-RU"/>
        </w:rPr>
      </w:pPr>
      <w:r w:rsidRPr="00F55F59">
        <w:rPr>
          <w:rFonts w:ascii="Times New Roman" w:eastAsia="Times New Roman" w:hAnsi="Times New Roman" w:cs="Times New Roman"/>
          <w:b/>
          <w:bCs/>
          <w:color w:val="000000"/>
          <w:kern w:val="0"/>
          <w:sz w:val="26"/>
          <w:szCs w:val="26"/>
          <w:lang w:eastAsia="ru-RU" w:bidi="ru-RU"/>
        </w:rPr>
        <w:t>ВВЕДЕНИЕ</w:t>
      </w:r>
    </w:p>
    <w:p w:rsidR="00F55F59" w:rsidRPr="00F55F59" w:rsidRDefault="00F55F59" w:rsidP="00F55F59">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b/>
          <w:bCs/>
          <w:color w:val="000000"/>
          <w:kern w:val="0"/>
          <w:sz w:val="26"/>
          <w:szCs w:val="26"/>
          <w:lang w:eastAsia="ru-RU" w:bidi="ru-RU"/>
        </w:rPr>
        <w:t xml:space="preserve">Актуальность темы. </w:t>
      </w:r>
      <w:r w:rsidRPr="00F55F59">
        <w:rPr>
          <w:rFonts w:ascii="Times New Roman" w:eastAsia="Times New Roman" w:hAnsi="Times New Roman" w:cs="Times New Roman"/>
          <w:color w:val="000000"/>
          <w:kern w:val="0"/>
          <w:sz w:val="26"/>
          <w:szCs w:val="26"/>
          <w:lang w:eastAsia="ru-RU" w:bidi="ru-RU"/>
        </w:rPr>
        <w:t>Эффективность современного машиностроительно</w:t>
      </w:r>
      <w:r w:rsidRPr="00F55F59">
        <w:rPr>
          <w:rFonts w:ascii="Times New Roman" w:eastAsia="Times New Roman" w:hAnsi="Times New Roman" w:cs="Times New Roman"/>
          <w:color w:val="000000"/>
          <w:kern w:val="0"/>
          <w:sz w:val="26"/>
          <w:szCs w:val="26"/>
          <w:lang w:eastAsia="ru-RU" w:bidi="ru-RU"/>
        </w:rPr>
        <w:softHyphen/>
        <w:t>го производства в значительной степени определяется техническим уровнем процессов обработки резанием, которые во многих случаях по своей произво</w:t>
      </w:r>
      <w:r w:rsidRPr="00F55F59">
        <w:rPr>
          <w:rFonts w:ascii="Times New Roman" w:eastAsia="Times New Roman" w:hAnsi="Times New Roman" w:cs="Times New Roman"/>
          <w:color w:val="000000"/>
          <w:kern w:val="0"/>
          <w:sz w:val="26"/>
          <w:szCs w:val="26"/>
          <w:lang w:eastAsia="ru-RU" w:bidi="ru-RU"/>
        </w:rPr>
        <w:softHyphen/>
        <w:t>дительности, гибкости, экономичности, качеству и точности получаемых дета</w:t>
      </w:r>
      <w:r w:rsidRPr="00F55F59">
        <w:rPr>
          <w:rFonts w:ascii="Times New Roman" w:eastAsia="Times New Roman" w:hAnsi="Times New Roman" w:cs="Times New Roman"/>
          <w:color w:val="000000"/>
          <w:kern w:val="0"/>
          <w:sz w:val="26"/>
          <w:szCs w:val="26"/>
          <w:lang w:eastAsia="ru-RU" w:bidi="ru-RU"/>
        </w:rPr>
        <w:softHyphen/>
        <w:t>лей превосходят другие способы обработки. Прогресс в области механообра</w:t>
      </w:r>
      <w:r w:rsidRPr="00F55F59">
        <w:rPr>
          <w:rFonts w:ascii="Times New Roman" w:eastAsia="Times New Roman" w:hAnsi="Times New Roman" w:cs="Times New Roman"/>
          <w:color w:val="000000"/>
          <w:kern w:val="0"/>
          <w:sz w:val="26"/>
          <w:szCs w:val="26"/>
          <w:lang w:eastAsia="ru-RU" w:bidi="ru-RU"/>
        </w:rPr>
        <w:softHyphen/>
        <w:t>ботки в первую очередь связывается с автоматизацией производственных про</w:t>
      </w:r>
      <w:r w:rsidRPr="00F55F59">
        <w:rPr>
          <w:rFonts w:ascii="Times New Roman" w:eastAsia="Times New Roman" w:hAnsi="Times New Roman" w:cs="Times New Roman"/>
          <w:color w:val="000000"/>
          <w:kern w:val="0"/>
          <w:sz w:val="26"/>
          <w:szCs w:val="26"/>
          <w:lang w:eastAsia="ru-RU" w:bidi="ru-RU"/>
        </w:rPr>
        <w:softHyphen/>
        <w:t>цессов, использованием станков с ЧПУ, автоматизированных станочных ком</w:t>
      </w:r>
      <w:r w:rsidRPr="00F55F59">
        <w:rPr>
          <w:rFonts w:ascii="Times New Roman" w:eastAsia="Times New Roman" w:hAnsi="Times New Roman" w:cs="Times New Roman"/>
          <w:color w:val="000000"/>
          <w:kern w:val="0"/>
          <w:sz w:val="26"/>
          <w:szCs w:val="26"/>
          <w:lang w:eastAsia="ru-RU" w:bidi="ru-RU"/>
        </w:rPr>
        <w:softHyphen/>
        <w:t>плексов, гибких производственных систем.</w:t>
      </w:r>
    </w:p>
    <w:p w:rsidR="00F55F59" w:rsidRPr="00F55F59" w:rsidRDefault="00F55F59" w:rsidP="00F55F59">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К числу наиболее острых проблем, возникающих при организации про</w:t>
      </w:r>
      <w:r w:rsidRPr="00F55F59">
        <w:rPr>
          <w:rFonts w:ascii="Times New Roman" w:eastAsia="Times New Roman" w:hAnsi="Times New Roman" w:cs="Times New Roman"/>
          <w:color w:val="000000"/>
          <w:kern w:val="0"/>
          <w:sz w:val="26"/>
          <w:szCs w:val="26"/>
          <w:lang w:eastAsia="ru-RU" w:bidi="ru-RU"/>
        </w:rPr>
        <w:softHyphen/>
        <w:t>цесса резания в автоматизированном производстве, относится проблема про</w:t>
      </w:r>
      <w:r w:rsidRPr="00F55F59">
        <w:rPr>
          <w:rFonts w:ascii="Times New Roman" w:eastAsia="Times New Roman" w:hAnsi="Times New Roman" w:cs="Times New Roman"/>
          <w:color w:val="000000"/>
          <w:kern w:val="0"/>
          <w:sz w:val="26"/>
          <w:szCs w:val="26"/>
          <w:lang w:eastAsia="ru-RU" w:bidi="ru-RU"/>
        </w:rPr>
        <w:softHyphen/>
        <w:t>гнозирования и управления формообразованием стружки. Стружка, неблаго</w:t>
      </w:r>
      <w:r w:rsidRPr="00F55F59">
        <w:rPr>
          <w:rFonts w:ascii="Times New Roman" w:eastAsia="Times New Roman" w:hAnsi="Times New Roman" w:cs="Times New Roman"/>
          <w:color w:val="000000"/>
          <w:kern w:val="0"/>
          <w:sz w:val="26"/>
          <w:szCs w:val="26"/>
          <w:lang w:eastAsia="ru-RU" w:bidi="ru-RU"/>
        </w:rPr>
        <w:softHyphen/>
        <w:t>приятная с точки зрения ее удаления из зоны резания и от станка, является фак</w:t>
      </w:r>
      <w:r w:rsidRPr="00F55F59">
        <w:rPr>
          <w:rFonts w:ascii="Times New Roman" w:eastAsia="Times New Roman" w:hAnsi="Times New Roman" w:cs="Times New Roman"/>
          <w:color w:val="000000"/>
          <w:kern w:val="0"/>
          <w:sz w:val="26"/>
          <w:szCs w:val="26"/>
          <w:lang w:eastAsia="ru-RU" w:bidi="ru-RU"/>
        </w:rPr>
        <w:softHyphen/>
        <w:t>тором, резко снижающим эффективность и надежность автоматизированной механической обработки, а в ряде случаев, ставящим под сомнение саму воз</w:t>
      </w:r>
      <w:r w:rsidRPr="00F55F59">
        <w:rPr>
          <w:rFonts w:ascii="Times New Roman" w:eastAsia="Times New Roman" w:hAnsi="Times New Roman" w:cs="Times New Roman"/>
          <w:color w:val="000000"/>
          <w:kern w:val="0"/>
          <w:sz w:val="26"/>
          <w:szCs w:val="26"/>
          <w:lang w:eastAsia="ru-RU" w:bidi="ru-RU"/>
        </w:rPr>
        <w:softHyphen/>
        <w:t>можность автоматизации и роботизации производства. Образование неблаго</w:t>
      </w:r>
      <w:r w:rsidRPr="00F55F59">
        <w:rPr>
          <w:rFonts w:ascii="Times New Roman" w:eastAsia="Times New Roman" w:hAnsi="Times New Roman" w:cs="Times New Roman"/>
          <w:color w:val="000000"/>
          <w:kern w:val="0"/>
          <w:sz w:val="26"/>
          <w:szCs w:val="26"/>
          <w:lang w:eastAsia="ru-RU" w:bidi="ru-RU"/>
        </w:rPr>
        <w:softHyphen/>
        <w:t>приятной формы стружки приводит к снижению стойкости инструмента и ка</w:t>
      </w:r>
      <w:r w:rsidRPr="00F55F59">
        <w:rPr>
          <w:rFonts w:ascii="Times New Roman" w:eastAsia="Times New Roman" w:hAnsi="Times New Roman" w:cs="Times New Roman"/>
          <w:color w:val="000000"/>
          <w:kern w:val="0"/>
          <w:sz w:val="26"/>
          <w:szCs w:val="26"/>
          <w:lang w:eastAsia="ru-RU" w:bidi="ru-RU"/>
        </w:rPr>
        <w:softHyphen/>
        <w:t>чества обработанной поверхности детали, является причиной аварий и поломок инструмента, препятствует механизации вспомогательных процессов уборки и транспортировки стружки. В условиях, когда операции установки, обработки, контроля и снятия детали выполняются автоматически, попадание длинной сливной стружки на резцедержатель, патрон или измерительные позиции стан</w:t>
      </w:r>
      <w:r w:rsidRPr="00F55F59">
        <w:rPr>
          <w:rFonts w:ascii="Times New Roman" w:eastAsia="Times New Roman" w:hAnsi="Times New Roman" w:cs="Times New Roman"/>
          <w:color w:val="000000"/>
          <w:kern w:val="0"/>
          <w:sz w:val="26"/>
          <w:szCs w:val="26"/>
          <w:lang w:eastAsia="ru-RU" w:bidi="ru-RU"/>
        </w:rPr>
        <w:softHyphen/>
        <w:t>ка приводит к погрешностям переустановки заготовок или инструмента, изго</w:t>
      </w:r>
      <w:r w:rsidRPr="00F55F59">
        <w:rPr>
          <w:rFonts w:ascii="Times New Roman" w:eastAsia="Times New Roman" w:hAnsi="Times New Roman" w:cs="Times New Roman"/>
          <w:color w:val="000000"/>
          <w:kern w:val="0"/>
          <w:sz w:val="26"/>
          <w:szCs w:val="26"/>
          <w:lang w:eastAsia="ru-RU" w:bidi="ru-RU"/>
        </w:rPr>
        <w:softHyphen/>
        <w:t>товлению бракованных деталей или вообще сбою загрузочных и измеритель</w:t>
      </w:r>
      <w:r w:rsidRPr="00F55F59">
        <w:rPr>
          <w:rFonts w:ascii="Times New Roman" w:eastAsia="Times New Roman" w:hAnsi="Times New Roman" w:cs="Times New Roman"/>
          <w:color w:val="000000"/>
          <w:kern w:val="0"/>
          <w:sz w:val="26"/>
          <w:szCs w:val="26"/>
          <w:lang w:eastAsia="ru-RU" w:bidi="ru-RU"/>
        </w:rPr>
        <w:softHyphen/>
        <w:t>ных механизмов оборудования. При обработке пластичных материалов не все</w:t>
      </w:r>
      <w:r w:rsidRPr="00F55F59">
        <w:rPr>
          <w:rFonts w:ascii="Times New Roman" w:eastAsia="Times New Roman" w:hAnsi="Times New Roman" w:cs="Times New Roman"/>
          <w:color w:val="000000"/>
          <w:kern w:val="0"/>
          <w:sz w:val="26"/>
          <w:szCs w:val="26"/>
          <w:lang w:eastAsia="ru-RU" w:bidi="ru-RU"/>
        </w:rPr>
        <w:softHyphen/>
        <w:t>гда удается организовать даже многостаночное обслуживание станков с ЧПУ, не говоря уже о малолюдной технологии в ГПС [1].</w:t>
      </w:r>
    </w:p>
    <w:p w:rsidR="00F55F59" w:rsidRPr="00F55F59" w:rsidRDefault="00F55F59" w:rsidP="00F55F59">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sectPr w:rsidR="00F55F59" w:rsidRPr="00F55F59">
          <w:headerReference w:type="even" r:id="rId11"/>
          <w:headerReference w:type="default" r:id="rId12"/>
          <w:headerReference w:type="first" r:id="rId13"/>
          <w:pgSz w:w="11909" w:h="16838"/>
          <w:pgMar w:top="1157" w:right="917" w:bottom="630" w:left="984" w:header="0" w:footer="3" w:gutter="0"/>
          <w:cols w:space="720"/>
          <w:noEndnote/>
          <w:titlePg/>
          <w:docGrid w:linePitch="360"/>
        </w:sectPr>
      </w:pPr>
      <w:r w:rsidRPr="00F55F59">
        <w:rPr>
          <w:rFonts w:ascii="Times New Roman" w:eastAsia="Times New Roman" w:hAnsi="Times New Roman" w:cs="Times New Roman"/>
          <w:color w:val="000000"/>
          <w:kern w:val="0"/>
          <w:sz w:val="26"/>
          <w:szCs w:val="26"/>
          <w:lang w:eastAsia="ru-RU" w:bidi="ru-RU"/>
        </w:rPr>
        <w:t>Помимо комплексной механизации и автоматизации процессов механи</w:t>
      </w:r>
      <w:r w:rsidRPr="00F55F59">
        <w:rPr>
          <w:rFonts w:ascii="Times New Roman" w:eastAsia="Times New Roman" w:hAnsi="Times New Roman" w:cs="Times New Roman"/>
          <w:color w:val="000000"/>
          <w:kern w:val="0"/>
          <w:sz w:val="26"/>
          <w:szCs w:val="26"/>
          <w:lang w:eastAsia="ru-RU" w:bidi="ru-RU"/>
        </w:rPr>
        <w:softHyphen/>
        <w:t xml:space="preserve">ческой обработки на повышение актуальности проблем управления формой </w:t>
      </w:r>
    </w:p>
    <w:p w:rsidR="00F55F59" w:rsidRPr="00F55F59" w:rsidRDefault="00F55F59" w:rsidP="00F55F59">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стружки в современном производстве оказывают влияние дальнейший рост ин</w:t>
      </w:r>
      <w:r w:rsidRPr="00F55F59">
        <w:rPr>
          <w:rFonts w:ascii="Times New Roman" w:eastAsia="Times New Roman" w:hAnsi="Times New Roman" w:cs="Times New Roman"/>
          <w:color w:val="000000"/>
          <w:kern w:val="0"/>
          <w:sz w:val="26"/>
          <w:szCs w:val="26"/>
          <w:lang w:eastAsia="ru-RU" w:bidi="ru-RU"/>
        </w:rPr>
        <w:softHyphen/>
        <w:t>тенсивности съема металла, широкое использование новых высокопрочных и вязких конструкционных материалов. В настоящее время масса срезаемой стружки, в зависимости от обрабатываемого материала, составляет до 35,6 % от массы детали [2, 3, 4]. По разным оценкам [3, 5], только в машиностроении от 12 до 30 % металла превращается в стружку. В 1980-е годы в СССР ежегодно было необходимо утилизировать свыше 9 млн. тонн стружки, в том числе от 500 до 600 тыс. тонн высоколегированной стружки [4, 6, 7]. Масса мировых от</w:t>
      </w:r>
      <w:r w:rsidRPr="00F55F59">
        <w:rPr>
          <w:rFonts w:ascii="Times New Roman" w:eastAsia="Times New Roman" w:hAnsi="Times New Roman" w:cs="Times New Roman"/>
          <w:color w:val="000000"/>
          <w:kern w:val="0"/>
          <w:sz w:val="26"/>
          <w:szCs w:val="26"/>
          <w:lang w:eastAsia="ru-RU" w:bidi="ru-RU"/>
        </w:rPr>
        <w:softHyphen/>
        <w:t>ходов металлообработки составляет примерно 80 млн. т [8]. При этом 25 % об</w:t>
      </w:r>
      <w:r w:rsidRPr="00F55F59">
        <w:rPr>
          <w:rFonts w:ascii="Times New Roman" w:eastAsia="Times New Roman" w:hAnsi="Times New Roman" w:cs="Times New Roman"/>
          <w:color w:val="000000"/>
          <w:kern w:val="0"/>
          <w:sz w:val="26"/>
          <w:szCs w:val="26"/>
          <w:lang w:eastAsia="ru-RU" w:bidi="ru-RU"/>
        </w:rPr>
        <w:softHyphen/>
        <w:t>щего объема стружки требует дополнительного измельчения и брикетирования для ее вторичной переработки. Даже если производить предварительную обра</w:t>
      </w:r>
      <w:r w:rsidRPr="00F55F59">
        <w:rPr>
          <w:rFonts w:ascii="Times New Roman" w:eastAsia="Times New Roman" w:hAnsi="Times New Roman" w:cs="Times New Roman"/>
          <w:color w:val="000000"/>
          <w:kern w:val="0"/>
          <w:sz w:val="26"/>
          <w:szCs w:val="26"/>
          <w:lang w:eastAsia="ru-RU" w:bidi="ru-RU"/>
        </w:rPr>
        <w:softHyphen/>
        <w:t>ботку литых и кованых заготовок, внедрить обработку заготовок, полученных методами литья в кокиль, оболочковые формы, по выплавляемым моделям, то и в этом случае суммарная масса стружки будет большой [3].</w:t>
      </w:r>
    </w:p>
    <w:p w:rsidR="00F55F59" w:rsidRPr="00F55F59" w:rsidRDefault="00F55F59" w:rsidP="00F55F59">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Проблема управления стружкообразованием имеет и свой социально</w:t>
      </w:r>
      <w:r w:rsidRPr="00F55F59">
        <w:rPr>
          <w:rFonts w:ascii="Times New Roman" w:eastAsia="Times New Roman" w:hAnsi="Times New Roman" w:cs="Times New Roman"/>
          <w:color w:val="000000"/>
          <w:kern w:val="0"/>
          <w:sz w:val="26"/>
          <w:szCs w:val="26"/>
          <w:lang w:eastAsia="ru-RU" w:bidi="ru-RU"/>
        </w:rPr>
        <w:softHyphen/>
        <w:t>экономический аспект. Стружка, нагретая до высокой температуры, имеющая острые кромки и перемещающаяся с большой скоростью, становится потенци</w:t>
      </w:r>
      <w:r w:rsidRPr="00F55F59">
        <w:rPr>
          <w:rFonts w:ascii="Times New Roman" w:eastAsia="Times New Roman" w:hAnsi="Times New Roman" w:cs="Times New Roman"/>
          <w:color w:val="000000"/>
          <w:kern w:val="0"/>
          <w:sz w:val="26"/>
          <w:szCs w:val="26"/>
          <w:lang w:eastAsia="ru-RU" w:bidi="ru-RU"/>
        </w:rPr>
        <w:softHyphen/>
        <w:t>альным источником травматизма для оператора-станочника и обслуживающего персонала. По данным НИИ труда, травмы по порезам лентообразной стружкой, например, составляют 17,5 % общего числа несчастных случаев при работе на токарных станках. Тяжесть травм возрастает с увеличением сечения стружки [9].</w:t>
      </w:r>
    </w:p>
    <w:p w:rsidR="00F55F59" w:rsidRPr="00F55F59" w:rsidRDefault="00F55F59" w:rsidP="00F55F59">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Большое значение вопросам прогнозирования и управления формой стружки придается в высокоразвитых капиталистических странах. Так, исследо</w:t>
      </w:r>
      <w:r w:rsidRPr="00F55F59">
        <w:rPr>
          <w:rFonts w:ascii="Times New Roman" w:eastAsia="Times New Roman" w:hAnsi="Times New Roman" w:cs="Times New Roman"/>
          <w:color w:val="000000"/>
          <w:kern w:val="0"/>
          <w:sz w:val="26"/>
          <w:szCs w:val="26"/>
          <w:lang w:eastAsia="ru-RU" w:bidi="ru-RU"/>
        </w:rPr>
        <w:softHyphen/>
        <w:t>вания, проведенные в Японии путем анкетного опроса в масштабах своей стра</w:t>
      </w:r>
      <w:r w:rsidRPr="00F55F59">
        <w:rPr>
          <w:rFonts w:ascii="Times New Roman" w:eastAsia="Times New Roman" w:hAnsi="Times New Roman" w:cs="Times New Roman"/>
          <w:color w:val="000000"/>
          <w:kern w:val="0"/>
          <w:sz w:val="26"/>
          <w:szCs w:val="26"/>
          <w:lang w:eastAsia="ru-RU" w:bidi="ru-RU"/>
        </w:rPr>
        <w:softHyphen/>
        <w:t>ны, показали, что среди спектра проблем, связанных с резанием металлов, для токарных операций проблема удаления стружки стоит на третьем месте после долговечности инструмента и точности обработки [10]. В работе [11] управляе</w:t>
      </w:r>
      <w:r w:rsidRPr="00F55F59">
        <w:rPr>
          <w:rFonts w:ascii="Times New Roman" w:eastAsia="Times New Roman" w:hAnsi="Times New Roman" w:cs="Times New Roman"/>
          <w:color w:val="000000"/>
          <w:kern w:val="0"/>
          <w:sz w:val="26"/>
          <w:szCs w:val="26"/>
          <w:lang w:eastAsia="ru-RU" w:bidi="ru-RU"/>
        </w:rPr>
        <w:softHyphen/>
        <w:t xml:space="preserve">мость процессом стружкообразования ставится в один ряд с мощностью резания, сроком службы инструмента, качеством обработанной поверхности. Проблема управления формой стружки на протяжении нескольких десятилетий активно </w:t>
      </w:r>
    </w:p>
    <w:p w:rsidR="00F55F59" w:rsidRPr="00F55F59" w:rsidRDefault="00F55F59" w:rsidP="00F55F59">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sectPr w:rsidR="00F55F59" w:rsidRPr="00F55F59">
          <w:headerReference w:type="even" r:id="rId14"/>
          <w:headerReference w:type="default" r:id="rId15"/>
          <w:headerReference w:type="first" r:id="rId16"/>
          <w:pgSz w:w="11909" w:h="16838"/>
          <w:pgMar w:top="1157" w:right="917" w:bottom="630" w:left="984" w:header="0" w:footer="3" w:gutter="0"/>
          <w:cols w:space="720"/>
          <w:noEndnote/>
          <w:docGrid w:linePitch="360"/>
        </w:sectPr>
      </w:pPr>
      <w:r w:rsidRPr="00F55F59">
        <w:rPr>
          <w:rFonts w:ascii="Times New Roman" w:eastAsia="Times New Roman" w:hAnsi="Times New Roman" w:cs="Times New Roman"/>
          <w:color w:val="000000"/>
          <w:kern w:val="0"/>
          <w:sz w:val="26"/>
          <w:szCs w:val="26"/>
          <w:lang w:eastAsia="ru-RU" w:bidi="ru-RU"/>
        </w:rPr>
        <w:t xml:space="preserve">обсуждается в научно-техническом комитете по проблемам резания металлов при Международной организации промышленных исследований </w:t>
      </w:r>
      <w:r w:rsidRPr="00F55F59">
        <w:rPr>
          <w:rFonts w:ascii="Times New Roman" w:eastAsia="Times New Roman" w:hAnsi="Times New Roman" w:cs="Times New Roman"/>
          <w:color w:val="000000"/>
          <w:kern w:val="0"/>
          <w:sz w:val="26"/>
          <w:szCs w:val="26"/>
          <w:lang w:eastAsia="en-US" w:bidi="en-US"/>
        </w:rPr>
        <w:t>(</w:t>
      </w:r>
      <w:r w:rsidRPr="00F55F59">
        <w:rPr>
          <w:rFonts w:ascii="Times New Roman" w:eastAsia="Times New Roman" w:hAnsi="Times New Roman" w:cs="Times New Roman"/>
          <w:color w:val="000000"/>
          <w:kern w:val="0"/>
          <w:sz w:val="26"/>
          <w:szCs w:val="26"/>
          <w:lang w:val="en-US" w:eastAsia="en-US" w:bidi="en-US"/>
        </w:rPr>
        <w:t>CIRP</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Веду</w:t>
      </w:r>
      <w:r w:rsidRPr="00F55F59">
        <w:rPr>
          <w:rFonts w:ascii="Times New Roman" w:eastAsia="Times New Roman" w:hAnsi="Times New Roman" w:cs="Times New Roman"/>
          <w:color w:val="000000"/>
          <w:kern w:val="0"/>
          <w:sz w:val="26"/>
          <w:szCs w:val="26"/>
          <w:lang w:eastAsia="ru-RU" w:bidi="ru-RU"/>
        </w:rPr>
        <w:softHyphen/>
        <w:t>щими учеными мира отмечается, что задача прогнозирования и управления фор</w:t>
      </w:r>
      <w:r w:rsidRPr="00F55F59">
        <w:rPr>
          <w:rFonts w:ascii="Times New Roman" w:eastAsia="Times New Roman" w:hAnsi="Times New Roman" w:cs="Times New Roman"/>
          <w:color w:val="000000"/>
          <w:kern w:val="0"/>
          <w:sz w:val="26"/>
          <w:szCs w:val="26"/>
          <w:lang w:eastAsia="ru-RU" w:bidi="ru-RU"/>
        </w:rPr>
        <w:softHyphen/>
        <w:t>мой стружки относится к числу трудноразрешимых проблем теории резания. Общее решение проблемы предполагает теоретическое обоснование и создание оптимальных форм передней поверхности резцов, режимов и методов проекти</w:t>
      </w:r>
      <w:r w:rsidRPr="00F55F59">
        <w:rPr>
          <w:rFonts w:ascii="Times New Roman" w:eastAsia="Times New Roman" w:hAnsi="Times New Roman" w:cs="Times New Roman"/>
          <w:color w:val="000000"/>
          <w:kern w:val="0"/>
          <w:sz w:val="26"/>
          <w:szCs w:val="26"/>
          <w:lang w:eastAsia="ru-RU" w:bidi="ru-RU"/>
        </w:rPr>
        <w:softHyphen/>
        <w:t>рования технологических процессов металлообработки, обеспечивающих полу</w:t>
      </w:r>
      <w:r w:rsidRPr="00F55F59">
        <w:rPr>
          <w:rFonts w:ascii="Times New Roman" w:eastAsia="Times New Roman" w:hAnsi="Times New Roman" w:cs="Times New Roman"/>
          <w:color w:val="000000"/>
          <w:kern w:val="0"/>
          <w:sz w:val="26"/>
          <w:szCs w:val="26"/>
          <w:lang w:eastAsia="ru-RU" w:bidi="ru-RU"/>
        </w:rPr>
        <w:softHyphen/>
        <w:t>чение благоприятной формы стружки (БСФ) при обработке пластичных метал</w:t>
      </w:r>
      <w:r w:rsidRPr="00F55F59">
        <w:rPr>
          <w:rFonts w:ascii="Times New Roman" w:eastAsia="Times New Roman" w:hAnsi="Times New Roman" w:cs="Times New Roman"/>
          <w:color w:val="000000"/>
          <w:kern w:val="0"/>
          <w:sz w:val="26"/>
          <w:szCs w:val="26"/>
          <w:lang w:eastAsia="ru-RU" w:bidi="ru-RU"/>
        </w:rPr>
        <w:softHyphen/>
        <w:t>лов и сплавов. Несмотря на многочисленные исследования, до настоящего вре</w:t>
      </w:r>
      <w:r w:rsidRPr="00F55F59">
        <w:rPr>
          <w:rFonts w:ascii="Times New Roman" w:eastAsia="Times New Roman" w:hAnsi="Times New Roman" w:cs="Times New Roman"/>
          <w:color w:val="000000"/>
          <w:kern w:val="0"/>
          <w:sz w:val="26"/>
          <w:szCs w:val="26"/>
          <w:lang w:eastAsia="ru-RU" w:bidi="ru-RU"/>
        </w:rPr>
        <w:softHyphen/>
        <w:t>мени проблема не решена ни теоретически, ни практически. Полученных в ходе исследований знаний пока недостаточно для однозначного объяснения причин образования различных форм сливной стружки и, тем более, прогнозирования этих форм, управления процессом формообразования сходящей стружки. Теоре</w:t>
      </w:r>
      <w:r w:rsidRPr="00F55F59">
        <w:rPr>
          <w:rFonts w:ascii="Times New Roman" w:eastAsia="Times New Roman" w:hAnsi="Times New Roman" w:cs="Times New Roman"/>
          <w:color w:val="000000"/>
          <w:kern w:val="0"/>
          <w:sz w:val="26"/>
          <w:szCs w:val="26"/>
          <w:lang w:eastAsia="ru-RU" w:bidi="ru-RU"/>
        </w:rPr>
        <w:softHyphen/>
        <w:t>тические работы преимущественно охватывают анализ механизма завивания стружки и направлены на создание физической модели процесса. Практические решения в основном базируются на использовании производственного опыта. Разработанные эмпирическим путем рекомендации по проектированию и ис</w:t>
      </w:r>
      <w:r w:rsidRPr="00F55F59">
        <w:rPr>
          <w:rFonts w:ascii="Times New Roman" w:eastAsia="Times New Roman" w:hAnsi="Times New Roman" w:cs="Times New Roman"/>
          <w:color w:val="000000"/>
          <w:kern w:val="0"/>
          <w:sz w:val="26"/>
          <w:szCs w:val="26"/>
          <w:lang w:eastAsia="ru-RU" w:bidi="ru-RU"/>
        </w:rPr>
        <w:softHyphen/>
        <w:t>пользованию режущих пластин, обеспечивающих получение БФС, имеют огра</w:t>
      </w:r>
      <w:r w:rsidRPr="00F55F59">
        <w:rPr>
          <w:rFonts w:ascii="Times New Roman" w:eastAsia="Times New Roman" w:hAnsi="Times New Roman" w:cs="Times New Roman"/>
          <w:color w:val="000000"/>
          <w:kern w:val="0"/>
          <w:sz w:val="26"/>
          <w:szCs w:val="26"/>
          <w:lang w:eastAsia="ru-RU" w:bidi="ru-RU"/>
        </w:rPr>
        <w:softHyphen/>
        <w:t>ниченное применение. На производстве выбор оптимальных условий завивания и дробления стружки осуществляют, как правило, после проведения трудоемких испытаний. Опубликованные результаты исследований процесса завивания стружки, к сожалению, мало информативны с точки зрения перспективного ре</w:t>
      </w:r>
      <w:r w:rsidRPr="00F55F59">
        <w:rPr>
          <w:rFonts w:ascii="Times New Roman" w:eastAsia="Times New Roman" w:hAnsi="Times New Roman" w:cs="Times New Roman"/>
          <w:color w:val="000000"/>
          <w:kern w:val="0"/>
          <w:sz w:val="26"/>
          <w:szCs w:val="26"/>
          <w:lang w:eastAsia="ru-RU" w:bidi="ru-RU"/>
        </w:rPr>
        <w:softHyphen/>
        <w:t>шения всей проблемы в целом, так как не позволяют связать форму образую</w:t>
      </w:r>
      <w:r w:rsidRPr="00F55F59">
        <w:rPr>
          <w:rFonts w:ascii="Times New Roman" w:eastAsia="Times New Roman" w:hAnsi="Times New Roman" w:cs="Times New Roman"/>
          <w:color w:val="000000"/>
          <w:kern w:val="0"/>
          <w:sz w:val="26"/>
          <w:szCs w:val="26"/>
          <w:lang w:eastAsia="ru-RU" w:bidi="ru-RU"/>
        </w:rPr>
        <w:softHyphen/>
        <w:t>щейся стружки с физическими параметрами процесса обработки. В обзорной ра</w:t>
      </w:r>
      <w:r w:rsidRPr="00F55F59">
        <w:rPr>
          <w:rFonts w:ascii="Times New Roman" w:eastAsia="Times New Roman" w:hAnsi="Times New Roman" w:cs="Times New Roman"/>
          <w:color w:val="000000"/>
          <w:kern w:val="0"/>
          <w:sz w:val="26"/>
          <w:szCs w:val="26"/>
          <w:lang w:eastAsia="ru-RU" w:bidi="ru-RU"/>
        </w:rPr>
        <w:softHyphen/>
        <w:t>боте ведущих зарубежных специалистов по проблеме управления формообразо</w:t>
      </w:r>
      <w:r w:rsidRPr="00F55F59">
        <w:rPr>
          <w:rFonts w:ascii="Times New Roman" w:eastAsia="Times New Roman" w:hAnsi="Times New Roman" w:cs="Times New Roman"/>
          <w:color w:val="000000"/>
          <w:kern w:val="0"/>
          <w:sz w:val="26"/>
          <w:szCs w:val="26"/>
          <w:lang w:eastAsia="ru-RU" w:bidi="ru-RU"/>
        </w:rPr>
        <w:softHyphen/>
        <w:t>ванием стружки [12] дана систематизация накопленных знаний об относитель</w:t>
      </w:r>
      <w:r w:rsidRPr="00F55F59">
        <w:rPr>
          <w:rFonts w:ascii="Times New Roman" w:eastAsia="Times New Roman" w:hAnsi="Times New Roman" w:cs="Times New Roman"/>
          <w:color w:val="000000"/>
          <w:kern w:val="0"/>
          <w:sz w:val="26"/>
          <w:szCs w:val="26"/>
          <w:lang w:eastAsia="ru-RU" w:bidi="ru-RU"/>
        </w:rPr>
        <w:softHyphen/>
        <w:t>ной важности каждого из факторов, влияющих на образование и дробление стружки. Согласно проведенному анализу, только лишь для нескольких факто</w:t>
      </w:r>
      <w:r w:rsidRPr="00F55F59">
        <w:rPr>
          <w:rFonts w:ascii="Times New Roman" w:eastAsia="Times New Roman" w:hAnsi="Times New Roman" w:cs="Times New Roman"/>
          <w:color w:val="000000"/>
          <w:kern w:val="0"/>
          <w:sz w:val="26"/>
          <w:szCs w:val="26"/>
          <w:lang w:eastAsia="ru-RU" w:bidi="ru-RU"/>
        </w:rPr>
        <w:softHyphen/>
        <w:t>ров может быть совершенно ясно определена их относительная важность в про</w:t>
      </w:r>
      <w:r w:rsidRPr="00F55F59">
        <w:rPr>
          <w:rFonts w:ascii="Times New Roman" w:eastAsia="Times New Roman" w:hAnsi="Times New Roman" w:cs="Times New Roman"/>
          <w:color w:val="000000"/>
          <w:kern w:val="0"/>
          <w:sz w:val="26"/>
          <w:szCs w:val="26"/>
          <w:lang w:eastAsia="ru-RU" w:bidi="ru-RU"/>
        </w:rPr>
        <w:softHyphen/>
        <w:t>цессе управления формой стружки, хотя и в этом случае не существует количе</w:t>
      </w:r>
      <w:r w:rsidRPr="00F55F59">
        <w:rPr>
          <w:rFonts w:ascii="Times New Roman" w:eastAsia="Times New Roman" w:hAnsi="Times New Roman" w:cs="Times New Roman"/>
          <w:color w:val="000000"/>
          <w:kern w:val="0"/>
          <w:sz w:val="26"/>
          <w:szCs w:val="26"/>
          <w:lang w:eastAsia="ru-RU" w:bidi="ru-RU"/>
        </w:rPr>
        <w:softHyphen/>
      </w:r>
    </w:p>
    <w:p w:rsidR="00F55F59" w:rsidRPr="00F55F59" w:rsidRDefault="00F55F59" w:rsidP="00F55F59">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ственных критериев степени влияния. Для большинства факторов остается неиз</w:t>
      </w:r>
      <w:r w:rsidRPr="00F55F59">
        <w:rPr>
          <w:rFonts w:ascii="Times New Roman" w:eastAsia="Times New Roman" w:hAnsi="Times New Roman" w:cs="Times New Roman"/>
          <w:color w:val="000000"/>
          <w:kern w:val="0"/>
          <w:sz w:val="26"/>
          <w:szCs w:val="26"/>
          <w:lang w:eastAsia="ru-RU" w:bidi="ru-RU"/>
        </w:rPr>
        <w:softHyphen/>
        <w:t>вестным сам характер их влияния на завивание и дробление стружки. Выпол</w:t>
      </w:r>
      <w:r w:rsidRPr="00F55F59">
        <w:rPr>
          <w:rFonts w:ascii="Times New Roman" w:eastAsia="Times New Roman" w:hAnsi="Times New Roman" w:cs="Times New Roman"/>
          <w:color w:val="000000"/>
          <w:kern w:val="0"/>
          <w:sz w:val="26"/>
          <w:szCs w:val="26"/>
          <w:lang w:eastAsia="ru-RU" w:bidi="ru-RU"/>
        </w:rPr>
        <w:softHyphen/>
        <w:t>ненные в последнее время исследования также не позволяют однозначно отве</w:t>
      </w:r>
      <w:r w:rsidRPr="00F55F59">
        <w:rPr>
          <w:rFonts w:ascii="Times New Roman" w:eastAsia="Times New Roman" w:hAnsi="Times New Roman" w:cs="Times New Roman"/>
          <w:color w:val="000000"/>
          <w:kern w:val="0"/>
          <w:sz w:val="26"/>
          <w:szCs w:val="26"/>
          <w:lang w:eastAsia="ru-RU" w:bidi="ru-RU"/>
        </w:rPr>
        <w:softHyphen/>
        <w:t>тить на основные вопросы, связанные с завиванием и дроблением стружки, соз</w:t>
      </w:r>
      <w:r w:rsidRPr="00F55F59">
        <w:rPr>
          <w:rFonts w:ascii="Times New Roman" w:eastAsia="Times New Roman" w:hAnsi="Times New Roman" w:cs="Times New Roman"/>
          <w:color w:val="000000"/>
          <w:kern w:val="0"/>
          <w:sz w:val="26"/>
          <w:szCs w:val="26"/>
          <w:lang w:eastAsia="ru-RU" w:bidi="ru-RU"/>
        </w:rPr>
        <w:softHyphen/>
        <w:t>дать надежно подтвержденную экспериментом физическую модель процесса формообразования стружки, выработать конкретные подходы к его математиче</w:t>
      </w:r>
      <w:r w:rsidRPr="00F55F59">
        <w:rPr>
          <w:rFonts w:ascii="Times New Roman" w:eastAsia="Times New Roman" w:hAnsi="Times New Roman" w:cs="Times New Roman"/>
          <w:color w:val="000000"/>
          <w:kern w:val="0"/>
          <w:sz w:val="26"/>
          <w:szCs w:val="26"/>
          <w:lang w:eastAsia="ru-RU" w:bidi="ru-RU"/>
        </w:rPr>
        <w:softHyphen/>
        <w:t>скому моделированию. Отсутствие адекватных моделей формирования стружки, включающих описание ее геометрии и методов разделения на элементы, являет</w:t>
      </w:r>
      <w:r w:rsidRPr="00F55F59">
        <w:rPr>
          <w:rFonts w:ascii="Times New Roman" w:eastAsia="Times New Roman" w:hAnsi="Times New Roman" w:cs="Times New Roman"/>
          <w:color w:val="000000"/>
          <w:kern w:val="0"/>
          <w:sz w:val="26"/>
          <w:szCs w:val="26"/>
          <w:lang w:eastAsia="ru-RU" w:bidi="ru-RU"/>
        </w:rPr>
        <w:softHyphen/>
        <w:t>ся сдерживающим фактором в развитии САПР ТП и РИ.</w:t>
      </w:r>
    </w:p>
    <w:p w:rsidR="00F55F59" w:rsidRPr="00F55F59" w:rsidRDefault="00F55F59" w:rsidP="00F55F59">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В связи с недостаточной изученностью процесса формообразования стружки и научно-практической значимостью вопросов повышения надежности автоматизированных технологических систем назрела потребность в комплекс</w:t>
      </w:r>
      <w:r w:rsidRPr="00F55F59">
        <w:rPr>
          <w:rFonts w:ascii="Times New Roman" w:eastAsia="Times New Roman" w:hAnsi="Times New Roman" w:cs="Times New Roman"/>
          <w:color w:val="000000"/>
          <w:kern w:val="0"/>
          <w:sz w:val="26"/>
          <w:szCs w:val="26"/>
          <w:lang w:eastAsia="ru-RU" w:bidi="ru-RU"/>
        </w:rPr>
        <w:softHyphen/>
        <w:t>ном решении проблемы прогнозирования и управления формой стружки на ос</w:t>
      </w:r>
      <w:r w:rsidRPr="00F55F59">
        <w:rPr>
          <w:rFonts w:ascii="Times New Roman" w:eastAsia="Times New Roman" w:hAnsi="Times New Roman" w:cs="Times New Roman"/>
          <w:color w:val="000000"/>
          <w:kern w:val="0"/>
          <w:sz w:val="26"/>
          <w:szCs w:val="26"/>
          <w:lang w:eastAsia="ru-RU" w:bidi="ru-RU"/>
        </w:rPr>
        <w:softHyphen/>
        <w:t>нове создания физически обоснованной теории завивания и дробления стружки.</w:t>
      </w:r>
    </w:p>
    <w:p w:rsidR="00F55F59" w:rsidRPr="00F55F59" w:rsidRDefault="00F55F59" w:rsidP="00F55F59">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b/>
          <w:bCs/>
          <w:color w:val="000000"/>
          <w:kern w:val="0"/>
          <w:sz w:val="26"/>
          <w:szCs w:val="26"/>
          <w:lang w:eastAsia="ru-RU" w:bidi="ru-RU"/>
        </w:rPr>
        <w:t xml:space="preserve">Цель и задачи исследования. </w:t>
      </w:r>
      <w:r w:rsidRPr="00F55F59">
        <w:rPr>
          <w:rFonts w:ascii="Times New Roman" w:eastAsia="Times New Roman" w:hAnsi="Times New Roman" w:cs="Times New Roman"/>
          <w:color w:val="000000"/>
          <w:kern w:val="0"/>
          <w:sz w:val="26"/>
          <w:szCs w:val="26"/>
          <w:lang w:eastAsia="ru-RU" w:bidi="ru-RU"/>
        </w:rPr>
        <w:t>Целью исследований является повышение эффективности механической обработки материалов на основе моделирования и оптимизации процесса формообразования стружки. Для достижения постав</w:t>
      </w:r>
      <w:r w:rsidRPr="00F55F59">
        <w:rPr>
          <w:rFonts w:ascii="Times New Roman" w:eastAsia="Times New Roman" w:hAnsi="Times New Roman" w:cs="Times New Roman"/>
          <w:color w:val="000000"/>
          <w:kern w:val="0"/>
          <w:sz w:val="26"/>
          <w:szCs w:val="26"/>
          <w:lang w:eastAsia="ru-RU" w:bidi="ru-RU"/>
        </w:rPr>
        <w:softHyphen/>
        <w:t>ленной цели решены следующие задачи.</w:t>
      </w:r>
    </w:p>
    <w:p w:rsidR="00F55F59" w:rsidRPr="00F55F59" w:rsidRDefault="00F55F59" w:rsidP="00F55F59">
      <w:pPr>
        <w:numPr>
          <w:ilvl w:val="0"/>
          <w:numId w:val="27"/>
        </w:numPr>
        <w:tabs>
          <w:tab w:val="clear" w:pos="709"/>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Разработаны новые способы исследования процесса стружкообразова</w:t>
      </w:r>
      <w:r w:rsidRPr="00F55F59">
        <w:rPr>
          <w:rFonts w:ascii="Times New Roman" w:eastAsia="Times New Roman" w:hAnsi="Times New Roman" w:cs="Times New Roman"/>
          <w:color w:val="000000"/>
          <w:kern w:val="0"/>
          <w:sz w:val="26"/>
          <w:szCs w:val="26"/>
          <w:lang w:eastAsia="ru-RU" w:bidi="ru-RU"/>
        </w:rPr>
        <w:softHyphen/>
        <w:t>ния, позволившие выявить основные причины завивания и дробления стружки и их связь с технологическими условиями резания. Проведены эксперимен</w:t>
      </w:r>
      <w:r w:rsidRPr="00F55F59">
        <w:rPr>
          <w:rFonts w:ascii="Times New Roman" w:eastAsia="Times New Roman" w:hAnsi="Times New Roman" w:cs="Times New Roman"/>
          <w:color w:val="000000"/>
          <w:kern w:val="0"/>
          <w:sz w:val="26"/>
          <w:szCs w:val="26"/>
          <w:lang w:eastAsia="ru-RU" w:bidi="ru-RU"/>
        </w:rPr>
        <w:softHyphen/>
        <w:t>тальные исследования и на их основе выработаны физические представления механизма формообразования стружки.</w:t>
      </w:r>
    </w:p>
    <w:p w:rsidR="00F55F59" w:rsidRPr="00F55F59" w:rsidRDefault="00F55F59" w:rsidP="00F55F59">
      <w:pPr>
        <w:numPr>
          <w:ilvl w:val="0"/>
          <w:numId w:val="27"/>
        </w:numPr>
        <w:tabs>
          <w:tab w:val="clear" w:pos="709"/>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На основе раскрытия реально существующей взаимосвязи напряженно- деформированного состояния срезаемого слоя обрабатываемого материала с формой стружки разработана физически обоснованная математическая модель формирования и схода стружки с инструмента.</w:t>
      </w:r>
    </w:p>
    <w:p w:rsidR="00F55F59" w:rsidRPr="00F55F59" w:rsidRDefault="00F55F59" w:rsidP="00F55F59">
      <w:pPr>
        <w:numPr>
          <w:ilvl w:val="0"/>
          <w:numId w:val="27"/>
        </w:numPr>
        <w:tabs>
          <w:tab w:val="clear" w:pos="709"/>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Разработаны методы расчета выходных характеристик процесса реза</w:t>
      </w:r>
      <w:r w:rsidRPr="00F55F59">
        <w:rPr>
          <w:rFonts w:ascii="Times New Roman" w:eastAsia="Times New Roman" w:hAnsi="Times New Roman" w:cs="Times New Roman"/>
          <w:color w:val="000000"/>
          <w:kern w:val="0"/>
          <w:sz w:val="26"/>
          <w:szCs w:val="26"/>
          <w:lang w:eastAsia="ru-RU" w:bidi="ru-RU"/>
        </w:rPr>
        <w:softHyphen/>
        <w:t>ния инструментом со стружкозавивающей передней поверхностью в зависимо</w:t>
      </w:r>
      <w:r w:rsidRPr="00F55F59">
        <w:rPr>
          <w:rFonts w:ascii="Times New Roman" w:eastAsia="Times New Roman" w:hAnsi="Times New Roman" w:cs="Times New Roman"/>
          <w:color w:val="000000"/>
          <w:kern w:val="0"/>
          <w:sz w:val="26"/>
          <w:szCs w:val="26"/>
          <w:lang w:eastAsia="ru-RU" w:bidi="ru-RU"/>
        </w:rPr>
        <w:softHyphen/>
        <w:t>сти от технологических условий обработки.</w:t>
      </w:r>
    </w:p>
    <w:p w:rsidR="00F55F59" w:rsidRPr="00F55F59" w:rsidRDefault="00F55F59" w:rsidP="00F55F59">
      <w:pPr>
        <w:numPr>
          <w:ilvl w:val="0"/>
          <w:numId w:val="27"/>
        </w:numPr>
        <w:tabs>
          <w:tab w:val="clear" w:pos="709"/>
        </w:tabs>
        <w:suppressAutoHyphens w:val="0"/>
        <w:spacing w:after="0" w:line="480" w:lineRule="exact"/>
        <w:ind w:left="20" w:right="40" w:firstLine="72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Разработаны количественные критерии эффективного стружкообразо- вания.</w:t>
      </w:r>
    </w:p>
    <w:p w:rsidR="00F55F59" w:rsidRPr="00F55F59" w:rsidRDefault="00F55F59" w:rsidP="00F55F59">
      <w:pPr>
        <w:numPr>
          <w:ilvl w:val="0"/>
          <w:numId w:val="27"/>
        </w:numPr>
        <w:tabs>
          <w:tab w:val="clear" w:pos="709"/>
        </w:tabs>
        <w:suppressAutoHyphens w:val="0"/>
        <w:spacing w:after="0" w:line="480" w:lineRule="exact"/>
        <w:ind w:left="20" w:right="40" w:firstLine="72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Разработана автоматизированная система прогнозирования параметров схода стружки с инструмента.</w:t>
      </w:r>
    </w:p>
    <w:p w:rsidR="00F55F59" w:rsidRPr="00F55F59" w:rsidRDefault="00F55F59" w:rsidP="00F55F59">
      <w:pPr>
        <w:numPr>
          <w:ilvl w:val="0"/>
          <w:numId w:val="27"/>
        </w:numPr>
        <w:tabs>
          <w:tab w:val="clear" w:pos="709"/>
        </w:tabs>
        <w:suppressAutoHyphens w:val="0"/>
        <w:spacing w:after="0" w:line="480" w:lineRule="exact"/>
        <w:ind w:left="20" w:right="40" w:firstLine="72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Установлены необходимые и достаточные условия для обеспечения стабильного стружкодробления в процессе резания.</w:t>
      </w:r>
    </w:p>
    <w:p w:rsidR="00F55F59" w:rsidRPr="00F55F59" w:rsidRDefault="00F55F59" w:rsidP="00F55F59">
      <w:pPr>
        <w:numPr>
          <w:ilvl w:val="0"/>
          <w:numId w:val="27"/>
        </w:numPr>
        <w:tabs>
          <w:tab w:val="clear" w:pos="709"/>
        </w:tabs>
        <w:suppressAutoHyphens w:val="0"/>
        <w:spacing w:after="0" w:line="480" w:lineRule="exact"/>
        <w:ind w:left="20" w:right="40" w:firstLine="72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Разработаны методики расчета оптимальных режимов резания и гео</w:t>
      </w:r>
      <w:r w:rsidRPr="00F55F59">
        <w:rPr>
          <w:rFonts w:ascii="Times New Roman" w:eastAsia="Times New Roman" w:hAnsi="Times New Roman" w:cs="Times New Roman"/>
          <w:color w:val="000000"/>
          <w:kern w:val="0"/>
          <w:sz w:val="26"/>
          <w:szCs w:val="26"/>
          <w:lang w:eastAsia="ru-RU" w:bidi="ru-RU"/>
        </w:rPr>
        <w:softHyphen/>
        <w:t>метрических параметров инструментов с учетом получения благоприятной формы стружки.</w:t>
      </w:r>
    </w:p>
    <w:p w:rsidR="00F55F59" w:rsidRPr="00F55F59" w:rsidRDefault="00F55F59" w:rsidP="00F55F59">
      <w:pPr>
        <w:numPr>
          <w:ilvl w:val="0"/>
          <w:numId w:val="27"/>
        </w:numPr>
        <w:tabs>
          <w:tab w:val="clear" w:pos="709"/>
        </w:tabs>
        <w:suppressAutoHyphens w:val="0"/>
        <w:spacing w:after="0" w:line="480" w:lineRule="exact"/>
        <w:ind w:left="20" w:right="40" w:firstLine="72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Разработаны новые конструкции инструментов, гарантирующих полу</w:t>
      </w:r>
      <w:r w:rsidRPr="00F55F59">
        <w:rPr>
          <w:rFonts w:ascii="Times New Roman" w:eastAsia="Times New Roman" w:hAnsi="Times New Roman" w:cs="Times New Roman"/>
          <w:color w:val="000000"/>
          <w:kern w:val="0"/>
          <w:sz w:val="26"/>
          <w:szCs w:val="26"/>
          <w:lang w:eastAsia="ru-RU" w:bidi="ru-RU"/>
        </w:rPr>
        <w:softHyphen/>
        <w:t>чение благоприятной формы стружки в широком диапазоне режимов резания.</w:t>
      </w:r>
    </w:p>
    <w:p w:rsidR="00F55F59" w:rsidRPr="00F55F59" w:rsidRDefault="00F55F59" w:rsidP="00F55F59">
      <w:pPr>
        <w:numPr>
          <w:ilvl w:val="0"/>
          <w:numId w:val="27"/>
        </w:numPr>
        <w:tabs>
          <w:tab w:val="clear" w:pos="709"/>
        </w:tabs>
        <w:suppressAutoHyphens w:val="0"/>
        <w:spacing w:after="0" w:line="480" w:lineRule="exact"/>
        <w:ind w:left="20" w:right="40" w:firstLine="72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Разработана интеллектуальная система активного контроля формиро</w:t>
      </w:r>
      <w:r w:rsidRPr="00F55F59">
        <w:rPr>
          <w:rFonts w:ascii="Times New Roman" w:eastAsia="Times New Roman" w:hAnsi="Times New Roman" w:cs="Times New Roman"/>
          <w:color w:val="000000"/>
          <w:kern w:val="0"/>
          <w:sz w:val="26"/>
          <w:szCs w:val="26"/>
          <w:lang w:eastAsia="ru-RU" w:bidi="ru-RU"/>
        </w:rPr>
        <w:softHyphen/>
        <w:t>вания стружки в процессе резания.</w:t>
      </w:r>
    </w:p>
    <w:p w:rsidR="00F55F59" w:rsidRPr="00F55F59" w:rsidRDefault="00F55F59" w:rsidP="00F55F59">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b/>
          <w:bCs/>
          <w:color w:val="000000"/>
          <w:kern w:val="0"/>
          <w:sz w:val="26"/>
          <w:szCs w:val="26"/>
          <w:lang w:eastAsia="ru-RU" w:bidi="ru-RU"/>
        </w:rPr>
        <w:t xml:space="preserve">Методы исследования. </w:t>
      </w:r>
      <w:r w:rsidRPr="00F55F59">
        <w:rPr>
          <w:rFonts w:ascii="Times New Roman" w:eastAsia="Times New Roman" w:hAnsi="Times New Roman" w:cs="Times New Roman"/>
          <w:color w:val="000000"/>
          <w:kern w:val="0"/>
          <w:sz w:val="26"/>
          <w:szCs w:val="26"/>
          <w:lang w:eastAsia="ru-RU" w:bidi="ru-RU"/>
        </w:rPr>
        <w:t>Задачи, поставленные в работе, решались экспе</w:t>
      </w:r>
      <w:r w:rsidRPr="00F55F59">
        <w:rPr>
          <w:rFonts w:ascii="Times New Roman" w:eastAsia="Times New Roman" w:hAnsi="Times New Roman" w:cs="Times New Roman"/>
          <w:color w:val="000000"/>
          <w:kern w:val="0"/>
          <w:sz w:val="26"/>
          <w:szCs w:val="26"/>
          <w:lang w:eastAsia="ru-RU" w:bidi="ru-RU"/>
        </w:rPr>
        <w:softHyphen/>
        <w:t>риментальными и теоретическими методами. В теоретических исследованиях применены основные положения теории резания и проектирования инструмен</w:t>
      </w:r>
      <w:r w:rsidRPr="00F55F59">
        <w:rPr>
          <w:rFonts w:ascii="Times New Roman" w:eastAsia="Times New Roman" w:hAnsi="Times New Roman" w:cs="Times New Roman"/>
          <w:color w:val="000000"/>
          <w:kern w:val="0"/>
          <w:sz w:val="26"/>
          <w:szCs w:val="26"/>
          <w:lang w:eastAsia="ru-RU" w:bidi="ru-RU"/>
        </w:rPr>
        <w:softHyphen/>
        <w:t>тов, теории пластичности и упругости, методы математического и компьютер</w:t>
      </w:r>
      <w:r w:rsidRPr="00F55F59">
        <w:rPr>
          <w:rFonts w:ascii="Times New Roman" w:eastAsia="Times New Roman" w:hAnsi="Times New Roman" w:cs="Times New Roman"/>
          <w:color w:val="000000"/>
          <w:kern w:val="0"/>
          <w:sz w:val="26"/>
          <w:szCs w:val="26"/>
          <w:lang w:eastAsia="ru-RU" w:bidi="ru-RU"/>
        </w:rPr>
        <w:softHyphen/>
        <w:t>ного моделирования, дифференциального и интегрального исчисления, теоре</w:t>
      </w:r>
      <w:r w:rsidRPr="00F55F59">
        <w:rPr>
          <w:rFonts w:ascii="Times New Roman" w:eastAsia="Times New Roman" w:hAnsi="Times New Roman" w:cs="Times New Roman"/>
          <w:color w:val="000000"/>
          <w:kern w:val="0"/>
          <w:sz w:val="26"/>
          <w:szCs w:val="26"/>
          <w:lang w:eastAsia="ru-RU" w:bidi="ru-RU"/>
        </w:rPr>
        <w:softHyphen/>
        <w:t>тической механики, теории подобия. Решения уравнений выполнено аналити</w:t>
      </w:r>
      <w:r w:rsidRPr="00F55F59">
        <w:rPr>
          <w:rFonts w:ascii="Times New Roman" w:eastAsia="Times New Roman" w:hAnsi="Times New Roman" w:cs="Times New Roman"/>
          <w:color w:val="000000"/>
          <w:kern w:val="0"/>
          <w:sz w:val="26"/>
          <w:szCs w:val="26"/>
          <w:lang w:eastAsia="ru-RU" w:bidi="ru-RU"/>
        </w:rPr>
        <w:softHyphen/>
        <w:t>ческими и численными методами. Экспериментальные исследования физиче</w:t>
      </w:r>
      <w:r w:rsidRPr="00F55F59">
        <w:rPr>
          <w:rFonts w:ascii="Times New Roman" w:eastAsia="Times New Roman" w:hAnsi="Times New Roman" w:cs="Times New Roman"/>
          <w:color w:val="000000"/>
          <w:kern w:val="0"/>
          <w:sz w:val="26"/>
          <w:szCs w:val="26"/>
          <w:lang w:eastAsia="ru-RU" w:bidi="ru-RU"/>
        </w:rPr>
        <w:softHyphen/>
        <w:t>ской природы завивания и дробления стружки осуществлялись с помощью спе</w:t>
      </w:r>
      <w:r w:rsidRPr="00F55F59">
        <w:rPr>
          <w:rFonts w:ascii="Times New Roman" w:eastAsia="Times New Roman" w:hAnsi="Times New Roman" w:cs="Times New Roman"/>
          <w:color w:val="000000"/>
          <w:kern w:val="0"/>
          <w:sz w:val="26"/>
          <w:szCs w:val="26"/>
          <w:lang w:eastAsia="ru-RU" w:bidi="ru-RU"/>
        </w:rPr>
        <w:softHyphen/>
        <w:t>циально разработанных методик и устройств. Три новых способа исследования признаны изобретениями (а. с. № 1360902, а. с. № 1514484, а. с. № 1699720). Исследования проводились в лабораторных и производственных условиях с ис</w:t>
      </w:r>
      <w:r w:rsidRPr="00F55F59">
        <w:rPr>
          <w:rFonts w:ascii="Times New Roman" w:eastAsia="Times New Roman" w:hAnsi="Times New Roman" w:cs="Times New Roman"/>
          <w:color w:val="000000"/>
          <w:kern w:val="0"/>
          <w:sz w:val="26"/>
          <w:szCs w:val="26"/>
          <w:lang w:eastAsia="ru-RU" w:bidi="ru-RU"/>
        </w:rPr>
        <w:softHyphen/>
        <w:t>пользованием промышленного оборудования и современных измерительных средств. Обработка результатов экспериментов проводилась методами матема</w:t>
      </w:r>
      <w:r w:rsidRPr="00F55F59">
        <w:rPr>
          <w:rFonts w:ascii="Times New Roman" w:eastAsia="Times New Roman" w:hAnsi="Times New Roman" w:cs="Times New Roman"/>
          <w:color w:val="000000"/>
          <w:kern w:val="0"/>
          <w:sz w:val="26"/>
          <w:szCs w:val="26"/>
          <w:lang w:eastAsia="ru-RU" w:bidi="ru-RU"/>
        </w:rPr>
        <w:softHyphen/>
        <w:t>тической статистики с применением ЭВМ.</w:t>
      </w:r>
    </w:p>
    <w:p w:rsidR="00F55F59" w:rsidRPr="00F55F59" w:rsidRDefault="00F55F59" w:rsidP="00F55F59">
      <w:pPr>
        <w:tabs>
          <w:tab w:val="clear" w:pos="709"/>
        </w:tabs>
        <w:suppressAutoHyphens w:val="0"/>
        <w:spacing w:after="0" w:line="485" w:lineRule="exact"/>
        <w:ind w:left="20" w:firstLine="720"/>
        <w:rPr>
          <w:rFonts w:ascii="Times New Roman" w:eastAsia="Times New Roman" w:hAnsi="Times New Roman" w:cs="Times New Roman"/>
          <w:b/>
          <w:bCs/>
          <w:color w:val="000000"/>
          <w:kern w:val="0"/>
          <w:sz w:val="26"/>
          <w:szCs w:val="26"/>
          <w:lang w:eastAsia="ru-RU" w:bidi="ru-RU"/>
        </w:rPr>
      </w:pPr>
      <w:r w:rsidRPr="00F55F59">
        <w:rPr>
          <w:rFonts w:ascii="Times New Roman" w:eastAsia="Times New Roman" w:hAnsi="Times New Roman" w:cs="Times New Roman"/>
          <w:b/>
          <w:bCs/>
          <w:color w:val="000000"/>
          <w:kern w:val="0"/>
          <w:sz w:val="26"/>
          <w:szCs w:val="26"/>
          <w:lang w:eastAsia="ru-RU" w:bidi="ru-RU"/>
        </w:rPr>
        <w:t>Научная новизна.</w:t>
      </w:r>
    </w:p>
    <w:p w:rsidR="00F55F59" w:rsidRPr="00F55F59" w:rsidRDefault="00F55F59" w:rsidP="00F55F59">
      <w:pPr>
        <w:numPr>
          <w:ilvl w:val="0"/>
          <w:numId w:val="28"/>
        </w:numPr>
        <w:tabs>
          <w:tab w:val="clear" w:pos="709"/>
          <w:tab w:val="left" w:pos="1034"/>
        </w:tabs>
        <w:suppressAutoHyphens w:val="0"/>
        <w:spacing w:after="0" w:line="485" w:lineRule="exact"/>
        <w:ind w:left="20" w:right="40" w:firstLine="72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Разработана физически обоснованная математическая модель формо</w:t>
      </w:r>
      <w:r w:rsidRPr="00F55F59">
        <w:rPr>
          <w:rFonts w:ascii="Times New Roman" w:eastAsia="Times New Roman" w:hAnsi="Times New Roman" w:cs="Times New Roman"/>
          <w:color w:val="000000"/>
          <w:kern w:val="0"/>
          <w:sz w:val="26"/>
          <w:szCs w:val="26"/>
          <w:lang w:eastAsia="ru-RU" w:bidi="ru-RU"/>
        </w:rPr>
        <w:softHyphen/>
        <w:t>образования стружки, позволяющая осуществлять прогнозирование и управле</w:t>
      </w:r>
      <w:r w:rsidRPr="00F55F59">
        <w:rPr>
          <w:rFonts w:ascii="Times New Roman" w:eastAsia="Times New Roman" w:hAnsi="Times New Roman" w:cs="Times New Roman"/>
          <w:color w:val="000000"/>
          <w:kern w:val="0"/>
          <w:sz w:val="26"/>
          <w:szCs w:val="26"/>
          <w:lang w:eastAsia="ru-RU" w:bidi="ru-RU"/>
        </w:rPr>
        <w:softHyphen/>
        <w:t>ние формой и направлением схода стружки с инструмента, оценивать возмож</w:t>
      </w:r>
      <w:r w:rsidRPr="00F55F59">
        <w:rPr>
          <w:rFonts w:ascii="Times New Roman" w:eastAsia="Times New Roman" w:hAnsi="Times New Roman" w:cs="Times New Roman"/>
          <w:color w:val="000000"/>
          <w:kern w:val="0"/>
          <w:sz w:val="26"/>
          <w:szCs w:val="26"/>
          <w:lang w:eastAsia="ru-RU" w:bidi="ru-RU"/>
        </w:rPr>
        <w:softHyphen/>
        <w:t>ности и указывать пути получения дробленой стружки, определять оптималь</w:t>
      </w:r>
      <w:r w:rsidRPr="00F55F59">
        <w:rPr>
          <w:rFonts w:ascii="Times New Roman" w:eastAsia="Times New Roman" w:hAnsi="Times New Roman" w:cs="Times New Roman"/>
          <w:color w:val="000000"/>
          <w:kern w:val="0"/>
          <w:sz w:val="26"/>
          <w:szCs w:val="26"/>
          <w:lang w:eastAsia="ru-RU" w:bidi="ru-RU"/>
        </w:rPr>
        <w:softHyphen/>
        <w:t>ные условия резания инструментом со стужкозавивающими элементами, про</w:t>
      </w:r>
      <w:r w:rsidRPr="00F55F59">
        <w:rPr>
          <w:rFonts w:ascii="Times New Roman" w:eastAsia="Times New Roman" w:hAnsi="Times New Roman" w:cs="Times New Roman"/>
          <w:color w:val="000000"/>
          <w:kern w:val="0"/>
          <w:sz w:val="26"/>
          <w:szCs w:val="26"/>
          <w:lang w:eastAsia="ru-RU" w:bidi="ru-RU"/>
        </w:rPr>
        <w:softHyphen/>
        <w:t>ектировать новые конструкции инструментов повышенной работоспособности с улучшенным отводом стружки из зоны резания.</w:t>
      </w:r>
    </w:p>
    <w:p w:rsidR="00F55F59" w:rsidRPr="00F55F59" w:rsidRDefault="00F55F59" w:rsidP="00F55F59">
      <w:pPr>
        <w:numPr>
          <w:ilvl w:val="0"/>
          <w:numId w:val="28"/>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Разработаны новые методы экспериментального исследования процес</w:t>
      </w:r>
      <w:r w:rsidRPr="00F55F59">
        <w:rPr>
          <w:rFonts w:ascii="Times New Roman" w:eastAsia="Times New Roman" w:hAnsi="Times New Roman" w:cs="Times New Roman"/>
          <w:color w:val="000000"/>
          <w:kern w:val="0"/>
          <w:sz w:val="26"/>
          <w:szCs w:val="26"/>
          <w:lang w:eastAsia="ru-RU" w:bidi="ru-RU"/>
        </w:rPr>
        <w:softHyphen/>
        <w:t>са стружкообразования, значительно повышающие точность оценки происхо</w:t>
      </w:r>
      <w:r w:rsidRPr="00F55F59">
        <w:rPr>
          <w:rFonts w:ascii="Times New Roman" w:eastAsia="Times New Roman" w:hAnsi="Times New Roman" w:cs="Times New Roman"/>
          <w:color w:val="000000"/>
          <w:kern w:val="0"/>
          <w:sz w:val="26"/>
          <w:szCs w:val="26"/>
          <w:lang w:eastAsia="ru-RU" w:bidi="ru-RU"/>
        </w:rPr>
        <w:softHyphen/>
        <w:t>дящих в зоне резания деформаций.</w:t>
      </w:r>
    </w:p>
    <w:p w:rsidR="00F55F59" w:rsidRPr="00F55F59" w:rsidRDefault="00F55F59" w:rsidP="00F55F59">
      <w:pPr>
        <w:numPr>
          <w:ilvl w:val="0"/>
          <w:numId w:val="28"/>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Дано теоретическое и экспериментальное обоснование физической природы пространственного формообразования стружки при резании инстру</w:t>
      </w:r>
      <w:r w:rsidRPr="00F55F59">
        <w:rPr>
          <w:rFonts w:ascii="Times New Roman" w:eastAsia="Times New Roman" w:hAnsi="Times New Roman" w:cs="Times New Roman"/>
          <w:color w:val="000000"/>
          <w:kern w:val="0"/>
          <w:sz w:val="26"/>
          <w:szCs w:val="26"/>
          <w:lang w:eastAsia="ru-RU" w:bidi="ru-RU"/>
        </w:rPr>
        <w:softHyphen/>
        <w:t>ментом с криволинейной передней поверхностью произвольного профиля как результата неоднородных пластических деформаций срезаемого слоя материа</w:t>
      </w:r>
      <w:r w:rsidRPr="00F55F59">
        <w:rPr>
          <w:rFonts w:ascii="Times New Roman" w:eastAsia="Times New Roman" w:hAnsi="Times New Roman" w:cs="Times New Roman"/>
          <w:color w:val="000000"/>
          <w:kern w:val="0"/>
          <w:sz w:val="26"/>
          <w:szCs w:val="26"/>
          <w:lang w:eastAsia="ru-RU" w:bidi="ru-RU"/>
        </w:rPr>
        <w:softHyphen/>
        <w:t>ла. Выявлена возможность и установлен механизм завивания стружки в плос</w:t>
      </w:r>
      <w:r w:rsidRPr="00F55F59">
        <w:rPr>
          <w:rFonts w:ascii="Times New Roman" w:eastAsia="Times New Roman" w:hAnsi="Times New Roman" w:cs="Times New Roman"/>
          <w:color w:val="000000"/>
          <w:kern w:val="0"/>
          <w:sz w:val="26"/>
          <w:szCs w:val="26"/>
          <w:lang w:eastAsia="ru-RU" w:bidi="ru-RU"/>
        </w:rPr>
        <w:softHyphen/>
        <w:t>кости ее поперечного сечения.</w:t>
      </w:r>
    </w:p>
    <w:p w:rsidR="00F55F59" w:rsidRPr="00F55F59" w:rsidRDefault="00F55F59" w:rsidP="00F55F59">
      <w:pPr>
        <w:numPr>
          <w:ilvl w:val="0"/>
          <w:numId w:val="28"/>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Разработаны методы расчета и установлены количественные зависимо</w:t>
      </w:r>
      <w:r w:rsidRPr="00F55F59">
        <w:rPr>
          <w:rFonts w:ascii="Times New Roman" w:eastAsia="Times New Roman" w:hAnsi="Times New Roman" w:cs="Times New Roman"/>
          <w:color w:val="000000"/>
          <w:kern w:val="0"/>
          <w:sz w:val="26"/>
          <w:szCs w:val="26"/>
          <w:lang w:eastAsia="ru-RU" w:bidi="ru-RU"/>
        </w:rPr>
        <w:softHyphen/>
        <w:t>сти основных параметров напряженно-деформированного состояния зоны стружкообразования и выходных характеристик процесса резания от техноло</w:t>
      </w:r>
      <w:r w:rsidRPr="00F55F59">
        <w:rPr>
          <w:rFonts w:ascii="Times New Roman" w:eastAsia="Times New Roman" w:hAnsi="Times New Roman" w:cs="Times New Roman"/>
          <w:color w:val="000000"/>
          <w:kern w:val="0"/>
          <w:sz w:val="26"/>
          <w:szCs w:val="26"/>
          <w:lang w:eastAsia="ru-RU" w:bidi="ru-RU"/>
        </w:rPr>
        <w:softHyphen/>
        <w:t>гических условий обработки инструментом с плоской и криволинейной перед</w:t>
      </w:r>
      <w:r w:rsidRPr="00F55F59">
        <w:rPr>
          <w:rFonts w:ascii="Times New Roman" w:eastAsia="Times New Roman" w:hAnsi="Times New Roman" w:cs="Times New Roman"/>
          <w:color w:val="000000"/>
          <w:kern w:val="0"/>
          <w:sz w:val="26"/>
          <w:szCs w:val="26"/>
          <w:lang w:eastAsia="ru-RU" w:bidi="ru-RU"/>
        </w:rPr>
        <w:softHyphen/>
        <w:t>ней поверхностью с учетом завивания стружки.</w:t>
      </w:r>
    </w:p>
    <w:p w:rsidR="00F55F59" w:rsidRPr="00F55F59" w:rsidRDefault="00F55F59" w:rsidP="00F55F59">
      <w:pPr>
        <w:numPr>
          <w:ilvl w:val="0"/>
          <w:numId w:val="28"/>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Разработаны математические модели необходимых и достаточных ус</w:t>
      </w:r>
      <w:r w:rsidRPr="00F55F59">
        <w:rPr>
          <w:rFonts w:ascii="Times New Roman" w:eastAsia="Times New Roman" w:hAnsi="Times New Roman" w:cs="Times New Roman"/>
          <w:color w:val="000000"/>
          <w:kern w:val="0"/>
          <w:sz w:val="26"/>
          <w:szCs w:val="26"/>
          <w:lang w:eastAsia="ru-RU" w:bidi="ru-RU"/>
        </w:rPr>
        <w:softHyphen/>
        <w:t>ловий для обеспечения стабильного стружкодробления при обработке пластич</w:t>
      </w:r>
      <w:r w:rsidRPr="00F55F59">
        <w:rPr>
          <w:rFonts w:ascii="Times New Roman" w:eastAsia="Times New Roman" w:hAnsi="Times New Roman" w:cs="Times New Roman"/>
          <w:color w:val="000000"/>
          <w:kern w:val="0"/>
          <w:sz w:val="26"/>
          <w:szCs w:val="26"/>
          <w:lang w:eastAsia="ru-RU" w:bidi="ru-RU"/>
        </w:rPr>
        <w:softHyphen/>
        <w:t>ных металлов и сплавов.</w:t>
      </w:r>
    </w:p>
    <w:p w:rsidR="00F55F59" w:rsidRPr="00F55F59" w:rsidRDefault="00F55F59" w:rsidP="00F55F59">
      <w:pPr>
        <w:numPr>
          <w:ilvl w:val="0"/>
          <w:numId w:val="28"/>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Разработана методика расчета оптимальных режимов резания с учетом получения благоприятной формы стружки.</w:t>
      </w:r>
    </w:p>
    <w:p w:rsidR="00F55F59" w:rsidRPr="00F55F59" w:rsidRDefault="00F55F59" w:rsidP="00F55F59">
      <w:pPr>
        <w:numPr>
          <w:ilvl w:val="0"/>
          <w:numId w:val="28"/>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Определено новое направление развития естественных методов управ</w:t>
      </w:r>
      <w:r w:rsidRPr="00F55F59">
        <w:rPr>
          <w:rFonts w:ascii="Times New Roman" w:eastAsia="Times New Roman" w:hAnsi="Times New Roman" w:cs="Times New Roman"/>
          <w:color w:val="000000"/>
          <w:kern w:val="0"/>
          <w:sz w:val="26"/>
          <w:szCs w:val="26"/>
          <w:lang w:eastAsia="ru-RU" w:bidi="ru-RU"/>
        </w:rPr>
        <w:softHyphen/>
        <w:t>ления формой стружки путем интенсификации ее завивания в плоскости попе</w:t>
      </w:r>
      <w:r w:rsidRPr="00F55F59">
        <w:rPr>
          <w:rFonts w:ascii="Times New Roman" w:eastAsia="Times New Roman" w:hAnsi="Times New Roman" w:cs="Times New Roman"/>
          <w:color w:val="000000"/>
          <w:kern w:val="0"/>
          <w:sz w:val="26"/>
          <w:szCs w:val="26"/>
          <w:lang w:eastAsia="ru-RU" w:bidi="ru-RU"/>
        </w:rPr>
        <w:softHyphen/>
        <w:t>речного сечения стружки.</w:t>
      </w:r>
    </w:p>
    <w:p w:rsidR="00F55F59" w:rsidRPr="00F55F59" w:rsidRDefault="00F55F59" w:rsidP="00F55F59">
      <w:pPr>
        <w:numPr>
          <w:ilvl w:val="0"/>
          <w:numId w:val="28"/>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Разработан способ получения плотноупакованной в рулоны стружки, осуществлено моделирование необходимых и достаточных условий для его реа</w:t>
      </w:r>
      <w:r w:rsidRPr="00F55F59">
        <w:rPr>
          <w:rFonts w:ascii="Times New Roman" w:eastAsia="Times New Roman" w:hAnsi="Times New Roman" w:cs="Times New Roman"/>
          <w:color w:val="000000"/>
          <w:kern w:val="0"/>
          <w:sz w:val="26"/>
          <w:szCs w:val="26"/>
          <w:lang w:eastAsia="ru-RU" w:bidi="ru-RU"/>
        </w:rPr>
        <w:softHyphen/>
        <w:t>лизации.</w:t>
      </w:r>
    </w:p>
    <w:p w:rsidR="00F55F59" w:rsidRPr="00F55F59" w:rsidRDefault="00F55F59" w:rsidP="00F55F59">
      <w:pPr>
        <w:numPr>
          <w:ilvl w:val="0"/>
          <w:numId w:val="28"/>
        </w:numPr>
        <w:tabs>
          <w:tab w:val="clear" w:pos="709"/>
          <w:tab w:val="left" w:pos="1053"/>
        </w:tabs>
        <w:suppressAutoHyphens w:val="0"/>
        <w:spacing w:after="0" w:line="480" w:lineRule="exact"/>
        <w:ind w:left="20" w:right="40" w:firstLine="72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Предложены новые способы активного контроля процесса стружкообра</w:t>
      </w:r>
      <w:r w:rsidRPr="00F55F59">
        <w:rPr>
          <w:rFonts w:ascii="Times New Roman" w:eastAsia="Times New Roman" w:hAnsi="Times New Roman" w:cs="Times New Roman"/>
          <w:color w:val="000000"/>
          <w:kern w:val="0"/>
          <w:sz w:val="26"/>
          <w:szCs w:val="26"/>
          <w:lang w:eastAsia="ru-RU" w:bidi="ru-RU"/>
        </w:rPr>
        <w:softHyphen/>
        <w:t>зования по видео и тепловизионному изображению сходящей с резца стружки.</w:t>
      </w:r>
    </w:p>
    <w:p w:rsidR="00F55F59" w:rsidRPr="00F55F59" w:rsidRDefault="00F55F59" w:rsidP="00F55F59">
      <w:pPr>
        <w:tabs>
          <w:tab w:val="clear" w:pos="709"/>
        </w:tabs>
        <w:suppressAutoHyphens w:val="0"/>
        <w:spacing w:after="0" w:line="480" w:lineRule="exact"/>
        <w:ind w:left="20" w:firstLine="720"/>
        <w:rPr>
          <w:rFonts w:ascii="Times New Roman" w:eastAsia="Times New Roman" w:hAnsi="Times New Roman" w:cs="Times New Roman"/>
          <w:b/>
          <w:bCs/>
          <w:color w:val="000000"/>
          <w:kern w:val="0"/>
          <w:sz w:val="26"/>
          <w:szCs w:val="26"/>
          <w:lang w:eastAsia="ru-RU" w:bidi="ru-RU"/>
        </w:rPr>
      </w:pPr>
      <w:r w:rsidRPr="00F55F59">
        <w:rPr>
          <w:rFonts w:ascii="Times New Roman" w:eastAsia="Times New Roman" w:hAnsi="Times New Roman" w:cs="Times New Roman"/>
          <w:b/>
          <w:bCs/>
          <w:color w:val="000000"/>
          <w:kern w:val="0"/>
          <w:sz w:val="26"/>
          <w:szCs w:val="26"/>
          <w:lang w:eastAsia="ru-RU" w:bidi="ru-RU"/>
        </w:rPr>
        <w:t>Практическая значимость и реализация результатов работы.</w:t>
      </w:r>
    </w:p>
    <w:p w:rsidR="00F55F59" w:rsidRPr="00F55F59" w:rsidRDefault="00F55F59" w:rsidP="00F55F59">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На основе теории формообразования стружки разработана автоматизиро</w:t>
      </w:r>
      <w:r w:rsidRPr="00F55F59">
        <w:rPr>
          <w:rFonts w:ascii="Times New Roman" w:eastAsia="Times New Roman" w:hAnsi="Times New Roman" w:cs="Times New Roman"/>
          <w:color w:val="000000"/>
          <w:kern w:val="0"/>
          <w:sz w:val="26"/>
          <w:szCs w:val="26"/>
          <w:lang w:eastAsia="ru-RU" w:bidi="ru-RU"/>
        </w:rPr>
        <w:softHyphen/>
        <w:t>ванная система прогнозирования формы стружки, позволяющая осуществлять выбор оптимальных режимов резания и конструкций инструментов на стадии разработки или совершенствования технологического процесса механической обработки, проектировать новые формы стружкозавивающих поверхностей ин</w:t>
      </w:r>
      <w:r w:rsidRPr="00F55F59">
        <w:rPr>
          <w:rFonts w:ascii="Times New Roman" w:eastAsia="Times New Roman" w:hAnsi="Times New Roman" w:cs="Times New Roman"/>
          <w:color w:val="000000"/>
          <w:kern w:val="0"/>
          <w:sz w:val="26"/>
          <w:szCs w:val="26"/>
          <w:lang w:eastAsia="ru-RU" w:bidi="ru-RU"/>
        </w:rPr>
        <w:softHyphen/>
        <w:t>струментов с улучшенным отводом стружки из зоны резания и от станка. Опре</w:t>
      </w:r>
      <w:r w:rsidRPr="00F55F59">
        <w:rPr>
          <w:rFonts w:ascii="Times New Roman" w:eastAsia="Times New Roman" w:hAnsi="Times New Roman" w:cs="Times New Roman"/>
          <w:color w:val="000000"/>
          <w:kern w:val="0"/>
          <w:sz w:val="26"/>
          <w:szCs w:val="26"/>
          <w:lang w:eastAsia="ru-RU" w:bidi="ru-RU"/>
        </w:rPr>
        <w:softHyphen/>
        <w:t>делено новое направление развития естественных способов управления формой стружки за счет интенсификации ее завивания в плоскости поперечного сечения, на основе которого создана гамма новых конструкций МНП, повышенной рабо</w:t>
      </w:r>
      <w:r w:rsidRPr="00F55F59">
        <w:rPr>
          <w:rFonts w:ascii="Times New Roman" w:eastAsia="Times New Roman" w:hAnsi="Times New Roman" w:cs="Times New Roman"/>
          <w:color w:val="000000"/>
          <w:kern w:val="0"/>
          <w:sz w:val="26"/>
          <w:szCs w:val="26"/>
          <w:lang w:eastAsia="ru-RU" w:bidi="ru-RU"/>
        </w:rPr>
        <w:softHyphen/>
        <w:t>тоспособности с гарантированным получением благоприятной формы стружки, в том числе для операций с ограниченным стружечным пространством. Новизна конструкций подтверждена патентом (патент РФ № 2237549). Разработаны экс</w:t>
      </w:r>
      <w:r w:rsidRPr="00F55F59">
        <w:rPr>
          <w:rFonts w:ascii="Times New Roman" w:eastAsia="Times New Roman" w:hAnsi="Times New Roman" w:cs="Times New Roman"/>
          <w:color w:val="000000"/>
          <w:kern w:val="0"/>
          <w:sz w:val="26"/>
          <w:szCs w:val="26"/>
          <w:lang w:eastAsia="ru-RU" w:bidi="ru-RU"/>
        </w:rPr>
        <w:softHyphen/>
        <w:t>периментальные экспресс-методы оптимизации условий резания (а. с. 1349876) и размеров стружкозавивающих элементов на передней поверхности инструмента по естественной величине радиуса кривизны стружки. Разработан и реализован на токарных операциях отрезки и прорезки канавок способ получения плотно- упакованных в рулоны отрезков сливной стружки. Созданы новые конструкции канавочных резцов. С целью повышения надежности эксплуатации автоматизи</w:t>
      </w:r>
      <w:r w:rsidRPr="00F55F59">
        <w:rPr>
          <w:rFonts w:ascii="Times New Roman" w:eastAsia="Times New Roman" w:hAnsi="Times New Roman" w:cs="Times New Roman"/>
          <w:color w:val="000000"/>
          <w:kern w:val="0"/>
          <w:sz w:val="26"/>
          <w:szCs w:val="26"/>
          <w:lang w:eastAsia="ru-RU" w:bidi="ru-RU"/>
        </w:rPr>
        <w:softHyphen/>
        <w:t>рованного оборудования предложены новые способы управления механической обработкой по видео- и тепловизионному изображению сходящей с резца струж</w:t>
      </w:r>
      <w:r w:rsidRPr="00F55F59">
        <w:rPr>
          <w:rFonts w:ascii="Times New Roman" w:eastAsia="Times New Roman" w:hAnsi="Times New Roman" w:cs="Times New Roman"/>
          <w:color w:val="000000"/>
          <w:kern w:val="0"/>
          <w:sz w:val="26"/>
          <w:szCs w:val="26"/>
          <w:lang w:eastAsia="ru-RU" w:bidi="ru-RU"/>
        </w:rPr>
        <w:softHyphen/>
        <w:t>ки регистрируемому над передней поверхностью инструмента в процессе реза</w:t>
      </w:r>
      <w:r w:rsidRPr="00F55F59">
        <w:rPr>
          <w:rFonts w:ascii="Times New Roman" w:eastAsia="Times New Roman" w:hAnsi="Times New Roman" w:cs="Times New Roman"/>
          <w:color w:val="000000"/>
          <w:kern w:val="0"/>
          <w:sz w:val="26"/>
          <w:szCs w:val="26"/>
          <w:lang w:eastAsia="ru-RU" w:bidi="ru-RU"/>
        </w:rPr>
        <w:softHyphen/>
        <w:t>ния (патенты РФ № 2088379, № 2243860).</w:t>
      </w:r>
    </w:p>
    <w:p w:rsidR="00F55F59" w:rsidRPr="00F55F59" w:rsidRDefault="00F55F59" w:rsidP="00F55F59">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Результаты работы в виде методического, информационно-программного обеспечения и технологических рекомендаций использованы на производст</w:t>
      </w:r>
      <w:r w:rsidRPr="00F55F59">
        <w:rPr>
          <w:rFonts w:ascii="Times New Roman" w:eastAsia="Times New Roman" w:hAnsi="Times New Roman" w:cs="Times New Roman"/>
          <w:color w:val="000000"/>
          <w:kern w:val="0"/>
          <w:sz w:val="26"/>
          <w:szCs w:val="26"/>
          <w:lang w:eastAsia="ru-RU" w:bidi="ru-RU"/>
        </w:rPr>
        <w:softHyphen/>
        <w:t>венном объединении «Тульский оружейный завод», производственном объеди</w:t>
      </w:r>
      <w:r w:rsidRPr="00F55F59">
        <w:rPr>
          <w:rFonts w:ascii="Times New Roman" w:eastAsia="Times New Roman" w:hAnsi="Times New Roman" w:cs="Times New Roman"/>
          <w:color w:val="000000"/>
          <w:kern w:val="0"/>
          <w:sz w:val="26"/>
          <w:szCs w:val="26"/>
          <w:lang w:eastAsia="ru-RU" w:bidi="ru-RU"/>
        </w:rPr>
        <w:softHyphen/>
        <w:t xml:space="preserve">нении по шестерням «Минсктракторозапчасть», промышленных предприятиях г. Костромы: ОАО «Рабочий металлист», ОАО «Мотордеталь», ЗАО «Костром- </w:t>
      </w:r>
      <w:r w:rsidRPr="00F55F59">
        <w:rPr>
          <w:rFonts w:ascii="Times New Roman" w:eastAsia="Times New Roman" w:hAnsi="Times New Roman" w:cs="Times New Roman"/>
          <w:color w:val="000000"/>
          <w:kern w:val="0"/>
          <w:sz w:val="26"/>
          <w:szCs w:val="26"/>
          <w:lang w:val="uk-UA" w:eastAsia="uk-UA" w:bidi="uk-UA"/>
        </w:rPr>
        <w:t xml:space="preserve">ской завод </w:t>
      </w:r>
      <w:r w:rsidRPr="00F55F59">
        <w:rPr>
          <w:rFonts w:ascii="Times New Roman" w:eastAsia="Times New Roman" w:hAnsi="Times New Roman" w:cs="Times New Roman"/>
          <w:color w:val="000000"/>
          <w:kern w:val="0"/>
          <w:sz w:val="26"/>
          <w:szCs w:val="26"/>
          <w:lang w:eastAsia="ru-RU" w:bidi="ru-RU"/>
        </w:rPr>
        <w:t xml:space="preserve">полимерного машиностроения им. </w:t>
      </w:r>
      <w:r w:rsidRPr="00F55F59">
        <w:rPr>
          <w:rFonts w:ascii="Times New Roman" w:eastAsia="Times New Roman" w:hAnsi="Times New Roman" w:cs="Times New Roman"/>
          <w:color w:val="000000"/>
          <w:kern w:val="0"/>
          <w:sz w:val="26"/>
          <w:szCs w:val="26"/>
          <w:lang w:val="en-US" w:eastAsia="en-US" w:bidi="en-US"/>
        </w:rPr>
        <w:t>JI</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Б. Красина», ООО «Костром</w:t>
      </w:r>
      <w:r w:rsidRPr="00F55F59">
        <w:rPr>
          <w:rFonts w:ascii="Times New Roman" w:eastAsia="Times New Roman" w:hAnsi="Times New Roman" w:cs="Times New Roman"/>
          <w:color w:val="000000"/>
          <w:kern w:val="0"/>
          <w:sz w:val="26"/>
          <w:szCs w:val="26"/>
          <w:lang w:eastAsia="ru-RU" w:bidi="ru-RU"/>
        </w:rPr>
        <w:softHyphen/>
        <w:t>ской литейный завод». Материалы диссертации используются в учебном про</w:t>
      </w:r>
      <w:r w:rsidRPr="00F55F59">
        <w:rPr>
          <w:rFonts w:ascii="Times New Roman" w:eastAsia="Times New Roman" w:hAnsi="Times New Roman" w:cs="Times New Roman"/>
          <w:color w:val="000000"/>
          <w:kern w:val="0"/>
          <w:sz w:val="26"/>
          <w:szCs w:val="26"/>
          <w:lang w:eastAsia="ru-RU" w:bidi="ru-RU"/>
        </w:rPr>
        <w:softHyphen/>
        <w:t>цессе при подготовке инженеров по специальности 151001 «Технология маши</w:t>
      </w:r>
      <w:r w:rsidRPr="00F55F59">
        <w:rPr>
          <w:rFonts w:ascii="Times New Roman" w:eastAsia="Times New Roman" w:hAnsi="Times New Roman" w:cs="Times New Roman"/>
          <w:color w:val="000000"/>
          <w:kern w:val="0"/>
          <w:sz w:val="26"/>
          <w:szCs w:val="26"/>
          <w:lang w:eastAsia="ru-RU" w:bidi="ru-RU"/>
        </w:rPr>
        <w:softHyphen/>
        <w:t>ностроения». Новые методы экспериментального изучения, математического моделирования, оптимизации и контроля процессов механической обработки материалов используются в дисциплинах «Резание металлов», «Автоматизация производственных процессов в машиностроении», «САПР технологических процессов». Результаты исследований легли в основу нового курса лекций и лабораторных работ по дисциплине «Оптимизационное проектирование метал</w:t>
      </w:r>
      <w:r w:rsidRPr="00F55F59">
        <w:rPr>
          <w:rFonts w:ascii="Times New Roman" w:eastAsia="Times New Roman" w:hAnsi="Times New Roman" w:cs="Times New Roman"/>
          <w:color w:val="000000"/>
          <w:kern w:val="0"/>
          <w:sz w:val="26"/>
          <w:szCs w:val="26"/>
          <w:lang w:eastAsia="ru-RU" w:bidi="ru-RU"/>
        </w:rPr>
        <w:softHyphen/>
        <w:t>лорежущего инструмента» для специализации «Компьютерное проектирование материалов и технологий».</w:t>
      </w:r>
    </w:p>
    <w:p w:rsidR="00F55F59" w:rsidRPr="00F55F59" w:rsidRDefault="00F55F59" w:rsidP="00F55F59">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b/>
          <w:bCs/>
          <w:color w:val="000000"/>
          <w:kern w:val="0"/>
          <w:sz w:val="26"/>
          <w:szCs w:val="26"/>
          <w:lang w:eastAsia="ru-RU" w:bidi="ru-RU"/>
        </w:rPr>
        <w:t xml:space="preserve">Апробация работы. </w:t>
      </w:r>
      <w:r w:rsidRPr="00F55F59">
        <w:rPr>
          <w:rFonts w:ascii="Times New Roman" w:eastAsia="Times New Roman" w:hAnsi="Times New Roman" w:cs="Times New Roman"/>
          <w:color w:val="000000"/>
          <w:kern w:val="0"/>
          <w:sz w:val="26"/>
          <w:szCs w:val="26"/>
          <w:lang w:eastAsia="ru-RU" w:bidi="ru-RU"/>
        </w:rPr>
        <w:t>Материалы диссертационной работы докладывались и получили одобрение на 28-и научных семинарах и конференциях, в том числе на Международных научно-технических конференциях «Современные пробле</w:t>
      </w:r>
      <w:r w:rsidRPr="00F55F59">
        <w:rPr>
          <w:rFonts w:ascii="Times New Roman" w:eastAsia="Times New Roman" w:hAnsi="Times New Roman" w:cs="Times New Roman"/>
          <w:color w:val="000000"/>
          <w:kern w:val="0"/>
          <w:sz w:val="26"/>
          <w:szCs w:val="26"/>
          <w:lang w:eastAsia="ru-RU" w:bidi="ru-RU"/>
        </w:rPr>
        <w:softHyphen/>
        <w:t>мы механики и прикладной математики» (Воронеж: ВТУ, 1998 г.), «Научно</w:t>
      </w:r>
      <w:r w:rsidRPr="00F55F59">
        <w:rPr>
          <w:rFonts w:ascii="Times New Roman" w:eastAsia="Times New Roman" w:hAnsi="Times New Roman" w:cs="Times New Roman"/>
          <w:color w:val="000000"/>
          <w:kern w:val="0"/>
          <w:sz w:val="26"/>
          <w:szCs w:val="26"/>
          <w:lang w:eastAsia="ru-RU" w:bidi="ru-RU"/>
        </w:rPr>
        <w:softHyphen/>
        <w:t>технические проблемы прогнозирования надежности и долговечности конст</w:t>
      </w:r>
      <w:r w:rsidRPr="00F55F59">
        <w:rPr>
          <w:rFonts w:ascii="Times New Roman" w:eastAsia="Times New Roman" w:hAnsi="Times New Roman" w:cs="Times New Roman"/>
          <w:color w:val="000000"/>
          <w:kern w:val="0"/>
          <w:sz w:val="26"/>
          <w:szCs w:val="26"/>
          <w:lang w:eastAsia="ru-RU" w:bidi="ru-RU"/>
        </w:rPr>
        <w:softHyphen/>
        <w:t>рукций и методы их решения» (СПб: СПбГПУ, 2003 г.). «Математические ме</w:t>
      </w:r>
      <w:r w:rsidRPr="00F55F59">
        <w:rPr>
          <w:rFonts w:ascii="Times New Roman" w:eastAsia="Times New Roman" w:hAnsi="Times New Roman" w:cs="Times New Roman"/>
          <w:color w:val="000000"/>
          <w:kern w:val="0"/>
          <w:sz w:val="26"/>
          <w:szCs w:val="26"/>
          <w:lang w:eastAsia="ru-RU" w:bidi="ru-RU"/>
        </w:rPr>
        <w:softHyphen/>
        <w:t>тоды в технике и технологиях - ММТТ-17» (Кострома: КГТУ, 2004 г.) «Проек</w:t>
      </w:r>
      <w:r w:rsidRPr="00F55F59">
        <w:rPr>
          <w:rFonts w:ascii="Times New Roman" w:eastAsia="Times New Roman" w:hAnsi="Times New Roman" w:cs="Times New Roman"/>
          <w:color w:val="000000"/>
          <w:kern w:val="0"/>
          <w:sz w:val="26"/>
          <w:szCs w:val="26"/>
          <w:lang w:eastAsia="ru-RU" w:bidi="ru-RU"/>
        </w:rPr>
        <w:softHyphen/>
        <w:t>тирование инструментального и метрологического обеспечения и производства зубчатых передач: Вторая международная научно-техническая конференция» (Тула, 2005 г.); Российских научно-технических конференциях «Теплофизика технологических процессов» (Рыбинск: РГАТА, 1992, 1996, 2005 г.), «Повыше</w:t>
      </w:r>
      <w:r w:rsidRPr="00F55F59">
        <w:rPr>
          <w:rFonts w:ascii="Times New Roman" w:eastAsia="Times New Roman" w:hAnsi="Times New Roman" w:cs="Times New Roman"/>
          <w:color w:val="000000"/>
          <w:kern w:val="0"/>
          <w:sz w:val="26"/>
          <w:szCs w:val="26"/>
          <w:lang w:eastAsia="ru-RU" w:bidi="ru-RU"/>
        </w:rPr>
        <w:softHyphen/>
        <w:t>ние эффективности машиностроительного производства» (Н. Новгород, 1993 г.), «Наукоемкие технологии в машиностроении и приборостроении» (Рыбинск,</w:t>
      </w:r>
    </w:p>
    <w:p w:rsidR="00F55F59" w:rsidRPr="00F55F59" w:rsidRDefault="00F55F59" w:rsidP="00F55F59">
      <w:pPr>
        <w:numPr>
          <w:ilvl w:val="0"/>
          <w:numId w:val="2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г.), Информационные технологии в машиностроении (Ростов на Дону,</w:t>
      </w:r>
    </w:p>
    <w:p w:rsidR="00F55F59" w:rsidRPr="00F55F59" w:rsidRDefault="00F55F59" w:rsidP="00F55F59">
      <w:pPr>
        <w:numPr>
          <w:ilvl w:val="0"/>
          <w:numId w:val="29"/>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г.), «Повышение эффективности механообработки на основе аналитиче</w:t>
      </w:r>
      <w:r w:rsidRPr="00F55F59">
        <w:rPr>
          <w:rFonts w:ascii="Times New Roman" w:eastAsia="Times New Roman" w:hAnsi="Times New Roman" w:cs="Times New Roman"/>
          <w:color w:val="000000"/>
          <w:kern w:val="0"/>
          <w:sz w:val="26"/>
          <w:szCs w:val="26"/>
          <w:lang w:eastAsia="ru-RU" w:bidi="ru-RU"/>
        </w:rPr>
        <w:softHyphen/>
        <w:t>ского и экспериментального моделирования процессов» (Рыбинск, 1999 г.), «Аэрокосмические технологии и образование на рубеже веков»: (Рыбинск, 2002 г.).; «Проблемы определения технологических условий обработки по заданным показателям качества изделий» (Рыбинск, 2003 г.); Всероссийских научно</w:t>
      </w:r>
      <w:r w:rsidRPr="00F55F59">
        <w:rPr>
          <w:rFonts w:ascii="Times New Roman" w:eastAsia="Times New Roman" w:hAnsi="Times New Roman" w:cs="Times New Roman"/>
          <w:color w:val="000000"/>
          <w:kern w:val="0"/>
          <w:sz w:val="26"/>
          <w:szCs w:val="26"/>
          <w:lang w:eastAsia="ru-RU" w:bidi="ru-RU"/>
        </w:rPr>
        <w:softHyphen/>
        <w:t>практических конференциях «Современные технологии в машиностроении» (Пенза, 2003 г.), «Измерение, контроль и информатизация» (Барнаул: АГТУ, 2004 г.); Республиканских научно-технических конференциях КамАЗ-КамПИ «Наука-производству» (Набережные Челны, 1990 г.); зональных научно</w:t>
      </w:r>
      <w:r w:rsidRPr="00F55F59">
        <w:rPr>
          <w:rFonts w:ascii="Times New Roman" w:eastAsia="Times New Roman" w:hAnsi="Times New Roman" w:cs="Times New Roman"/>
          <w:color w:val="000000"/>
          <w:kern w:val="0"/>
          <w:sz w:val="26"/>
          <w:szCs w:val="26"/>
          <w:lang w:eastAsia="ru-RU" w:bidi="ru-RU"/>
        </w:rPr>
        <w:softHyphen/>
        <w:t>технических конференциях «Проблемы повышения производительности и ка</w:t>
      </w:r>
      <w:r w:rsidRPr="00F55F59">
        <w:rPr>
          <w:rFonts w:ascii="Times New Roman" w:eastAsia="Times New Roman" w:hAnsi="Times New Roman" w:cs="Times New Roman"/>
          <w:color w:val="000000"/>
          <w:kern w:val="0"/>
          <w:sz w:val="26"/>
          <w:szCs w:val="26"/>
          <w:lang w:eastAsia="ru-RU" w:bidi="ru-RU"/>
        </w:rPr>
        <w:softHyphen/>
        <w:t>чества продукции в условиях автоматизации машиностроительного производ</w:t>
      </w:r>
      <w:r w:rsidRPr="00F55F59">
        <w:rPr>
          <w:rFonts w:ascii="Times New Roman" w:eastAsia="Times New Roman" w:hAnsi="Times New Roman" w:cs="Times New Roman"/>
          <w:color w:val="000000"/>
          <w:kern w:val="0"/>
          <w:sz w:val="26"/>
          <w:szCs w:val="26"/>
          <w:lang w:eastAsia="ru-RU" w:bidi="ru-RU"/>
        </w:rPr>
        <w:softHyphen/>
        <w:t>ства» (Ярославль, 1986 г.), «Применение автоматизированного проектирования режущих инструментов, технологических процессов, организационно</w:t>
      </w:r>
      <w:r w:rsidRPr="00F55F59">
        <w:rPr>
          <w:rFonts w:ascii="Times New Roman" w:eastAsia="Times New Roman" w:hAnsi="Times New Roman" w:cs="Times New Roman"/>
          <w:color w:val="000000"/>
          <w:kern w:val="0"/>
          <w:sz w:val="26"/>
          <w:szCs w:val="26"/>
          <w:lang w:eastAsia="ru-RU" w:bidi="ru-RU"/>
        </w:rPr>
        <w:softHyphen/>
        <w:t>технической подготовки производства» (Свердловск, 1989 г.).</w:t>
      </w:r>
    </w:p>
    <w:p w:rsidR="00F55F59" w:rsidRPr="00F55F59" w:rsidRDefault="00F55F59" w:rsidP="00F55F59">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b/>
          <w:bCs/>
          <w:color w:val="000000"/>
          <w:kern w:val="0"/>
          <w:sz w:val="26"/>
          <w:szCs w:val="26"/>
          <w:lang w:eastAsia="ru-RU" w:bidi="ru-RU"/>
        </w:rPr>
        <w:t xml:space="preserve">Публикации результатов исследований. </w:t>
      </w:r>
      <w:r w:rsidRPr="00F55F59">
        <w:rPr>
          <w:rFonts w:ascii="Times New Roman" w:eastAsia="Times New Roman" w:hAnsi="Times New Roman" w:cs="Times New Roman"/>
          <w:color w:val="000000"/>
          <w:kern w:val="0"/>
          <w:sz w:val="26"/>
          <w:szCs w:val="26"/>
          <w:lang w:eastAsia="ru-RU" w:bidi="ru-RU"/>
        </w:rPr>
        <w:t>Основное содержание диссер</w:t>
      </w:r>
      <w:r w:rsidRPr="00F55F59">
        <w:rPr>
          <w:rFonts w:ascii="Times New Roman" w:eastAsia="Times New Roman" w:hAnsi="Times New Roman" w:cs="Times New Roman"/>
          <w:color w:val="000000"/>
          <w:kern w:val="0"/>
          <w:sz w:val="26"/>
          <w:szCs w:val="26"/>
          <w:lang w:eastAsia="ru-RU" w:bidi="ru-RU"/>
        </w:rPr>
        <w:softHyphen/>
        <w:t>тации, полученные результаты, выводы и рекомендации опубликованы в 71 на</w:t>
      </w:r>
      <w:r w:rsidRPr="00F55F59">
        <w:rPr>
          <w:rFonts w:ascii="Times New Roman" w:eastAsia="Times New Roman" w:hAnsi="Times New Roman" w:cs="Times New Roman"/>
          <w:color w:val="000000"/>
          <w:kern w:val="0"/>
          <w:sz w:val="26"/>
          <w:szCs w:val="26"/>
          <w:lang w:eastAsia="ru-RU" w:bidi="ru-RU"/>
        </w:rPr>
        <w:softHyphen/>
        <w:t>учных работах, в том числе в 1 монографии, 12 статьях в журналах, 8 авторских свидетельствах и патентах, 16 статьях в сборниках научных трудов, 2 депони</w:t>
      </w:r>
      <w:r w:rsidRPr="00F55F59">
        <w:rPr>
          <w:rFonts w:ascii="Times New Roman" w:eastAsia="Times New Roman" w:hAnsi="Times New Roman" w:cs="Times New Roman"/>
          <w:color w:val="000000"/>
          <w:kern w:val="0"/>
          <w:sz w:val="26"/>
          <w:szCs w:val="26"/>
          <w:lang w:eastAsia="ru-RU" w:bidi="ru-RU"/>
        </w:rPr>
        <w:softHyphen/>
        <w:t>рованных рукописях, 32 материалах научных конференций.</w:t>
      </w:r>
    </w:p>
    <w:p w:rsidR="00F55F59" w:rsidRPr="00F55F59" w:rsidRDefault="00F55F59" w:rsidP="00F55F59">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Представленные в работе исследования выполнены в рамках Федераль</w:t>
      </w:r>
      <w:r w:rsidRPr="00F55F59">
        <w:rPr>
          <w:rFonts w:ascii="Times New Roman" w:eastAsia="Times New Roman" w:hAnsi="Times New Roman" w:cs="Times New Roman"/>
          <w:color w:val="000000"/>
          <w:kern w:val="0"/>
          <w:sz w:val="26"/>
          <w:szCs w:val="26"/>
          <w:lang w:eastAsia="ru-RU" w:bidi="ru-RU"/>
        </w:rPr>
        <w:softHyphen/>
        <w:t>ной целевой научно-технической программы «Исследования и разработки по приоритетным направлениям развития науки и техники» по грантам Минобра</w:t>
      </w:r>
      <w:r w:rsidRPr="00F55F59">
        <w:rPr>
          <w:rFonts w:ascii="Times New Roman" w:eastAsia="Times New Roman" w:hAnsi="Times New Roman" w:cs="Times New Roman"/>
          <w:color w:val="000000"/>
          <w:kern w:val="0"/>
          <w:sz w:val="26"/>
          <w:szCs w:val="26"/>
          <w:lang w:eastAsia="ru-RU" w:bidi="ru-RU"/>
        </w:rPr>
        <w:softHyphen/>
        <w:t>зования и науки 2005 г. «Прогнозирование и управление формой стружки с це</w:t>
      </w:r>
      <w:r w:rsidRPr="00F55F59">
        <w:rPr>
          <w:rFonts w:ascii="Times New Roman" w:eastAsia="Times New Roman" w:hAnsi="Times New Roman" w:cs="Times New Roman"/>
          <w:color w:val="000000"/>
          <w:kern w:val="0"/>
          <w:sz w:val="26"/>
          <w:szCs w:val="26"/>
          <w:lang w:eastAsia="ru-RU" w:bidi="ru-RU"/>
        </w:rPr>
        <w:softHyphen/>
        <w:t>лью повышения эффективности механической обработки металлов в условиях автоматизированного производства» (программа «Развитие научного потен</w:t>
      </w:r>
      <w:r w:rsidRPr="00F55F59">
        <w:rPr>
          <w:rFonts w:ascii="Times New Roman" w:eastAsia="Times New Roman" w:hAnsi="Times New Roman" w:cs="Times New Roman"/>
          <w:color w:val="000000"/>
          <w:kern w:val="0"/>
          <w:sz w:val="26"/>
          <w:szCs w:val="26"/>
          <w:lang w:eastAsia="ru-RU" w:bidi="ru-RU"/>
        </w:rPr>
        <w:softHyphen/>
        <w:t>циала высшей школы» код проекта 17950), «Снижение энегретических затрат при механической обработке материалов на основе оптимизации технологиче</w:t>
      </w:r>
      <w:r w:rsidRPr="00F55F59">
        <w:rPr>
          <w:rFonts w:ascii="Times New Roman" w:eastAsia="Times New Roman" w:hAnsi="Times New Roman" w:cs="Times New Roman"/>
          <w:color w:val="000000"/>
          <w:kern w:val="0"/>
          <w:sz w:val="26"/>
          <w:szCs w:val="26"/>
          <w:lang w:eastAsia="ru-RU" w:bidi="ru-RU"/>
        </w:rPr>
        <w:softHyphen/>
        <w:t>ских условий резания с учетом получения благоприятной формы стружки» (те</w:t>
      </w:r>
      <w:r w:rsidRPr="00F55F59">
        <w:rPr>
          <w:rFonts w:ascii="Times New Roman" w:eastAsia="Times New Roman" w:hAnsi="Times New Roman" w:cs="Times New Roman"/>
          <w:color w:val="000000"/>
          <w:kern w:val="0"/>
          <w:sz w:val="26"/>
          <w:szCs w:val="26"/>
          <w:lang w:eastAsia="ru-RU" w:bidi="ru-RU"/>
        </w:rPr>
        <w:softHyphen/>
        <w:t>ма РИ-111/001/007), а также в рамках университетских госбюджетных НИР 2002 и 2004 г.г. № 4.8-БФ-02 «Управление технологическим процессом на ос</w:t>
      </w:r>
      <w:r w:rsidRPr="00F55F59">
        <w:rPr>
          <w:rFonts w:ascii="Times New Roman" w:eastAsia="Times New Roman" w:hAnsi="Times New Roman" w:cs="Times New Roman"/>
          <w:color w:val="000000"/>
          <w:kern w:val="0"/>
          <w:sz w:val="26"/>
          <w:szCs w:val="26"/>
          <w:lang w:eastAsia="ru-RU" w:bidi="ru-RU"/>
        </w:rPr>
        <w:softHyphen/>
        <w:t>нове распознавания видеоизображений трехмерных объектов», № 3.6-БФ-04 «Моделирование точности и повышение эффективности лезвийной обработки».</w:t>
      </w:r>
    </w:p>
    <w:p w:rsidR="00F55F59" w:rsidRPr="00F55F59" w:rsidRDefault="00F55F59" w:rsidP="00F55F59">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Автор признателен заслуженному деятелю науки и техники РФ, доктору технических наук, профессору Безъязычному Вячеславу Феоктистовичу за кон</w:t>
      </w:r>
      <w:r w:rsidRPr="00F55F59">
        <w:rPr>
          <w:rFonts w:ascii="Times New Roman" w:eastAsia="Times New Roman" w:hAnsi="Times New Roman" w:cs="Times New Roman"/>
          <w:color w:val="000000"/>
          <w:kern w:val="0"/>
          <w:sz w:val="26"/>
          <w:szCs w:val="26"/>
          <w:lang w:eastAsia="ru-RU" w:bidi="ru-RU"/>
        </w:rPr>
        <w:softHyphen/>
        <w:t>сультационную помощь при выполнении работы.</w:t>
      </w:r>
    </w:p>
    <w:p w:rsidR="00F55F59" w:rsidRDefault="00F55F59" w:rsidP="00F55F59"/>
    <w:p w:rsidR="00F55F59" w:rsidRDefault="00F55F59" w:rsidP="00F55F59"/>
    <w:p w:rsidR="00F55F59" w:rsidRDefault="00F55F59" w:rsidP="00F55F59"/>
    <w:p w:rsidR="00F55F59" w:rsidRPr="00F55F59" w:rsidRDefault="00F55F59" w:rsidP="00F55F59">
      <w:pPr>
        <w:tabs>
          <w:tab w:val="clear" w:pos="709"/>
        </w:tabs>
        <w:suppressAutoHyphens w:val="0"/>
        <w:spacing w:after="490" w:line="260" w:lineRule="exact"/>
        <w:ind w:left="20" w:firstLine="0"/>
        <w:jc w:val="left"/>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ЗАКЛЮЧЕНИЕ</w:t>
      </w:r>
    </w:p>
    <w:p w:rsidR="00F55F59" w:rsidRPr="00F55F59" w:rsidRDefault="00F55F59" w:rsidP="00F55F59">
      <w:pPr>
        <w:tabs>
          <w:tab w:val="clear" w:pos="709"/>
        </w:tabs>
        <w:suppressAutoHyphens w:val="0"/>
        <w:spacing w:after="0" w:line="480" w:lineRule="exact"/>
        <w:ind w:left="20" w:right="20" w:firstLine="700"/>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Разработана общая методология и предложены новые научно обоснован</w:t>
      </w:r>
      <w:r w:rsidRPr="00F55F59">
        <w:rPr>
          <w:rFonts w:ascii="Times New Roman" w:hAnsi="Times New Roman" w:cs="Times New Roman"/>
          <w:color w:val="000000"/>
          <w:kern w:val="0"/>
          <w:sz w:val="26"/>
          <w:szCs w:val="26"/>
          <w:lang w:eastAsia="ru-RU" w:bidi="ru-RU"/>
        </w:rPr>
        <w:softHyphen/>
        <w:t>ные технические и технологические решения актуальной проблемы повышения эффективности механической обработки пластичных материалов в условиях автоматизированного производства на основе моделирования, оптимизации и управления процессом формообразования стружки. Развиты теоретические ос</w:t>
      </w:r>
      <w:r w:rsidRPr="00F55F59">
        <w:rPr>
          <w:rFonts w:ascii="Times New Roman" w:hAnsi="Times New Roman" w:cs="Times New Roman"/>
          <w:color w:val="000000"/>
          <w:kern w:val="0"/>
          <w:sz w:val="26"/>
          <w:szCs w:val="26"/>
          <w:lang w:eastAsia="ru-RU" w:bidi="ru-RU"/>
        </w:rPr>
        <w:softHyphen/>
        <w:t>новы резания материалов инструментом со стружкозавивающей передней по</w:t>
      </w:r>
      <w:r w:rsidRPr="00F55F59">
        <w:rPr>
          <w:rFonts w:ascii="Times New Roman" w:hAnsi="Times New Roman" w:cs="Times New Roman"/>
          <w:color w:val="000000"/>
          <w:kern w:val="0"/>
          <w:sz w:val="26"/>
          <w:szCs w:val="26"/>
          <w:lang w:eastAsia="ru-RU" w:bidi="ru-RU"/>
        </w:rPr>
        <w:softHyphen/>
        <w:t>верхностью.</w:t>
      </w:r>
    </w:p>
    <w:p w:rsidR="00F55F59" w:rsidRPr="00F55F59" w:rsidRDefault="00F55F59" w:rsidP="00F55F59">
      <w:pPr>
        <w:tabs>
          <w:tab w:val="clear" w:pos="709"/>
        </w:tabs>
        <w:suppressAutoHyphens w:val="0"/>
        <w:spacing w:after="0" w:line="480" w:lineRule="exact"/>
        <w:ind w:left="20" w:firstLine="700"/>
        <w:rPr>
          <w:rFonts w:ascii="Courier New" w:hAnsi="Courier New"/>
          <w:color w:val="000000"/>
          <w:kern w:val="0"/>
          <w:sz w:val="24"/>
          <w:szCs w:val="24"/>
          <w:lang w:eastAsia="ru-RU" w:bidi="ru-RU"/>
        </w:rPr>
      </w:pPr>
      <w:r w:rsidRPr="00F55F59">
        <w:rPr>
          <w:rFonts w:ascii="Times New Roman" w:hAnsi="Times New Roman" w:cs="Times New Roman"/>
          <w:color w:val="000000"/>
          <w:kern w:val="0"/>
          <w:lang w:val="uk-UA" w:eastAsia="uk-UA" w:bidi="uk-UA"/>
        </w:rPr>
        <w:t>Общие выводы по результатам работы.</w:t>
      </w:r>
    </w:p>
    <w:p w:rsidR="00F55F59" w:rsidRPr="00F55F59" w:rsidRDefault="00F55F59" w:rsidP="00F55F59">
      <w:pPr>
        <w:numPr>
          <w:ilvl w:val="0"/>
          <w:numId w:val="30"/>
        </w:numPr>
        <w:tabs>
          <w:tab w:val="clear" w:pos="709"/>
        </w:tabs>
        <w:suppressAutoHyphens w:val="0"/>
        <w:spacing w:after="0" w:line="480" w:lineRule="exact"/>
        <w:ind w:left="20" w:right="20" w:firstLine="700"/>
        <w:jc w:val="left"/>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 xml:space="preserve"> Современная теория резания, рассматривающая стружкообразование как однородное деформирование срезаемого слоя материала инструментом с плоской передней поверхностью, не может быть использована для эффективно</w:t>
      </w:r>
      <w:r w:rsidRPr="00F55F59">
        <w:rPr>
          <w:rFonts w:ascii="Times New Roman" w:hAnsi="Times New Roman" w:cs="Times New Roman"/>
          <w:color w:val="000000"/>
          <w:kern w:val="0"/>
          <w:sz w:val="26"/>
          <w:szCs w:val="26"/>
          <w:lang w:eastAsia="ru-RU" w:bidi="ru-RU"/>
        </w:rPr>
        <w:softHyphen/>
        <w:t>го решения вопросов прогнозирования и управления формой стружки, актуаль</w:t>
      </w:r>
      <w:r w:rsidRPr="00F55F59">
        <w:rPr>
          <w:rFonts w:ascii="Times New Roman" w:hAnsi="Times New Roman" w:cs="Times New Roman"/>
          <w:color w:val="000000"/>
          <w:kern w:val="0"/>
          <w:sz w:val="26"/>
          <w:szCs w:val="26"/>
          <w:lang w:eastAsia="ru-RU" w:bidi="ru-RU"/>
        </w:rPr>
        <w:softHyphen/>
        <w:t>ность которых особенно остро проявляется в условиях автоматизированного производства с применением станков с ЧПУ и систем автоматизированного проектирования технологических процессов.</w:t>
      </w:r>
    </w:p>
    <w:p w:rsidR="00F55F59" w:rsidRPr="00F55F59" w:rsidRDefault="00F55F59" w:rsidP="00F55F59">
      <w:pPr>
        <w:numPr>
          <w:ilvl w:val="0"/>
          <w:numId w:val="30"/>
        </w:numPr>
        <w:tabs>
          <w:tab w:val="clear" w:pos="709"/>
        </w:tabs>
        <w:suppressAutoHyphens w:val="0"/>
        <w:spacing w:after="0" w:line="480" w:lineRule="exact"/>
        <w:ind w:left="20" w:right="20" w:firstLine="700"/>
        <w:jc w:val="left"/>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 xml:space="preserve"> Разработанные новые экспериментальные методы, позволили провес</w:t>
      </w:r>
      <w:r w:rsidRPr="00F55F59">
        <w:rPr>
          <w:rFonts w:ascii="Times New Roman" w:hAnsi="Times New Roman" w:cs="Times New Roman"/>
          <w:color w:val="000000"/>
          <w:kern w:val="0"/>
          <w:sz w:val="26"/>
          <w:szCs w:val="26"/>
          <w:lang w:eastAsia="ru-RU" w:bidi="ru-RU"/>
        </w:rPr>
        <w:softHyphen/>
        <w:t>ти уточненный анализ взаимосвязи основных параметров системы: зона пер</w:t>
      </w:r>
      <w:r w:rsidRPr="00F55F59">
        <w:rPr>
          <w:rFonts w:ascii="Times New Roman" w:hAnsi="Times New Roman" w:cs="Times New Roman"/>
          <w:color w:val="000000"/>
          <w:kern w:val="0"/>
          <w:sz w:val="26"/>
          <w:szCs w:val="26"/>
          <w:lang w:eastAsia="ru-RU" w:bidi="ru-RU"/>
        </w:rPr>
        <w:softHyphen/>
        <w:t>вичной пластической деформации - контактная зона — форма стружки. Уста</w:t>
      </w:r>
      <w:r w:rsidRPr="00F55F59">
        <w:rPr>
          <w:rFonts w:ascii="Times New Roman" w:hAnsi="Times New Roman" w:cs="Times New Roman"/>
          <w:color w:val="000000"/>
          <w:kern w:val="0"/>
          <w:sz w:val="26"/>
          <w:szCs w:val="26"/>
          <w:lang w:eastAsia="ru-RU" w:bidi="ru-RU"/>
        </w:rPr>
        <w:softHyphen/>
        <w:t>новлено, что при резании инструментом с криволинейной передней поверхно</w:t>
      </w:r>
      <w:r w:rsidRPr="00F55F59">
        <w:rPr>
          <w:rFonts w:ascii="Times New Roman" w:hAnsi="Times New Roman" w:cs="Times New Roman"/>
          <w:color w:val="000000"/>
          <w:kern w:val="0"/>
          <w:sz w:val="26"/>
          <w:szCs w:val="26"/>
          <w:lang w:eastAsia="ru-RU" w:bidi="ru-RU"/>
        </w:rPr>
        <w:softHyphen/>
        <w:t>стью создаются предпосылки к завиванию стружки в трех взаимно перпендику</w:t>
      </w:r>
      <w:r w:rsidRPr="00F55F59">
        <w:rPr>
          <w:rFonts w:ascii="Times New Roman" w:hAnsi="Times New Roman" w:cs="Times New Roman"/>
          <w:color w:val="000000"/>
          <w:kern w:val="0"/>
          <w:sz w:val="26"/>
          <w:szCs w:val="26"/>
          <w:lang w:eastAsia="ru-RU" w:bidi="ru-RU"/>
        </w:rPr>
        <w:softHyphen/>
        <w:t>лярных плоскостях. Причиной естественного завивания стружки являются не</w:t>
      </w:r>
      <w:r w:rsidRPr="00F55F59">
        <w:rPr>
          <w:rFonts w:ascii="Times New Roman" w:hAnsi="Times New Roman" w:cs="Times New Roman"/>
          <w:color w:val="000000"/>
          <w:kern w:val="0"/>
          <w:sz w:val="26"/>
          <w:szCs w:val="26"/>
          <w:lang w:eastAsia="ru-RU" w:bidi="ru-RU"/>
        </w:rPr>
        <w:softHyphen/>
        <w:t>однородные пластические деформации срезаемого слоя. Конечная степень де</w:t>
      </w:r>
      <w:r w:rsidRPr="00F55F59">
        <w:rPr>
          <w:rFonts w:ascii="Times New Roman" w:hAnsi="Times New Roman" w:cs="Times New Roman"/>
          <w:color w:val="000000"/>
          <w:kern w:val="0"/>
          <w:sz w:val="26"/>
          <w:szCs w:val="26"/>
          <w:lang w:eastAsia="ru-RU" w:bidi="ru-RU"/>
        </w:rPr>
        <w:softHyphen/>
        <w:t>формации и форма стружки могут быть определены исходя из общей схемы стружкообразования, на которой условная поверхность сдвига представляет со</w:t>
      </w:r>
      <w:r w:rsidRPr="00F55F59">
        <w:rPr>
          <w:rFonts w:ascii="Times New Roman" w:hAnsi="Times New Roman" w:cs="Times New Roman"/>
          <w:color w:val="000000"/>
          <w:kern w:val="0"/>
          <w:sz w:val="26"/>
          <w:szCs w:val="26"/>
          <w:lang w:eastAsia="ru-RU" w:bidi="ru-RU"/>
        </w:rPr>
        <w:softHyphen/>
        <w:t>бой криволинейную форму с переменным углом наклона и переменной кривиз</w:t>
      </w:r>
      <w:r w:rsidRPr="00F55F59">
        <w:rPr>
          <w:rFonts w:ascii="Times New Roman" w:hAnsi="Times New Roman" w:cs="Times New Roman"/>
          <w:color w:val="000000"/>
          <w:kern w:val="0"/>
          <w:sz w:val="26"/>
          <w:szCs w:val="26"/>
          <w:lang w:eastAsia="ru-RU" w:bidi="ru-RU"/>
        </w:rPr>
        <w:softHyphen/>
        <w:t>ной по ширине срезаемого слоя.</w:t>
      </w:r>
    </w:p>
    <w:p w:rsidR="00F55F59" w:rsidRPr="00F55F59" w:rsidRDefault="00F55F59" w:rsidP="00F55F59">
      <w:pPr>
        <w:numPr>
          <w:ilvl w:val="0"/>
          <w:numId w:val="30"/>
        </w:numPr>
        <w:tabs>
          <w:tab w:val="clear" w:pos="709"/>
        </w:tabs>
        <w:suppressAutoHyphens w:val="0"/>
        <w:spacing w:after="0" w:line="480" w:lineRule="exact"/>
        <w:ind w:left="20" w:right="20" w:firstLine="700"/>
        <w:jc w:val="left"/>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 xml:space="preserve"> Наиболее «чувствительным» параметром, характеризующим степень неоднородности напряженно-деформированного состояния зоны резания, явля</w:t>
      </w:r>
      <w:r w:rsidRPr="00F55F59">
        <w:rPr>
          <w:rFonts w:ascii="Times New Roman" w:hAnsi="Times New Roman" w:cs="Times New Roman"/>
          <w:color w:val="000000"/>
          <w:kern w:val="0"/>
          <w:sz w:val="26"/>
          <w:szCs w:val="26"/>
          <w:lang w:eastAsia="ru-RU" w:bidi="ru-RU"/>
        </w:rPr>
        <w:softHyphen/>
        <w:t xml:space="preserve">ется радиус кривизны стружки в плоскости ее схода </w:t>
      </w:r>
      <w:r w:rsidRPr="00F55F59">
        <w:rPr>
          <w:rFonts w:ascii="Times New Roman" w:hAnsi="Times New Roman" w:cs="Times New Roman"/>
          <w:i/>
          <w:iCs/>
          <w:color w:val="000000"/>
          <w:kern w:val="0"/>
          <w:lang w:val="en-US" w:eastAsia="en-US" w:bidi="en-US"/>
        </w:rPr>
        <w:t>R</w:t>
      </w:r>
      <w:r w:rsidRPr="00F55F59">
        <w:rPr>
          <w:rFonts w:ascii="Times New Roman" w:hAnsi="Times New Roman" w:cs="Times New Roman"/>
          <w:i/>
          <w:iCs/>
          <w:color w:val="000000"/>
          <w:kern w:val="0"/>
          <w:vertAlign w:val="subscript"/>
          <w:lang w:val="en-US" w:eastAsia="en-US" w:bidi="en-US"/>
        </w:rPr>
        <w:t>n</w:t>
      </w:r>
      <w:r w:rsidRPr="00F55F59">
        <w:rPr>
          <w:rFonts w:ascii="Times New Roman" w:hAnsi="Times New Roman" w:cs="Times New Roman"/>
          <w:color w:val="000000"/>
          <w:kern w:val="0"/>
          <w:sz w:val="26"/>
          <w:szCs w:val="26"/>
          <w:lang w:val="en-US" w:eastAsia="en-US" w:bidi="en-US"/>
        </w:rPr>
        <w:t xml:space="preserve"> </w:t>
      </w:r>
      <w:r w:rsidRPr="00F55F59">
        <w:rPr>
          <w:rFonts w:ascii="Times New Roman" w:hAnsi="Times New Roman" w:cs="Times New Roman"/>
          <w:color w:val="000000"/>
          <w:kern w:val="0"/>
          <w:sz w:val="26"/>
          <w:szCs w:val="26"/>
          <w:lang w:eastAsia="ru-RU" w:bidi="ru-RU"/>
        </w:rPr>
        <w:t>. Минимальному значе</w:t>
      </w:r>
      <w:r w:rsidRPr="00F55F59">
        <w:rPr>
          <w:rFonts w:ascii="Times New Roman" w:hAnsi="Times New Roman" w:cs="Times New Roman"/>
          <w:color w:val="000000"/>
          <w:kern w:val="0"/>
          <w:sz w:val="26"/>
          <w:szCs w:val="26"/>
          <w:lang w:eastAsia="ru-RU" w:bidi="ru-RU"/>
        </w:rPr>
        <w:softHyphen/>
        <w:t xml:space="preserve">нию </w:t>
      </w:r>
      <w:r w:rsidRPr="00F55F59">
        <w:rPr>
          <w:rFonts w:ascii="Times New Roman" w:hAnsi="Times New Roman" w:cs="Times New Roman"/>
          <w:i/>
          <w:iCs/>
          <w:color w:val="000000"/>
          <w:kern w:val="0"/>
          <w:lang w:val="en-US" w:eastAsia="en-US" w:bidi="en-US"/>
        </w:rPr>
        <w:t>R</w:t>
      </w:r>
      <w:r w:rsidRPr="00F55F59">
        <w:rPr>
          <w:rFonts w:ascii="Times New Roman" w:hAnsi="Times New Roman" w:cs="Times New Roman"/>
          <w:i/>
          <w:iCs/>
          <w:color w:val="000000"/>
          <w:kern w:val="0"/>
          <w:vertAlign w:val="subscript"/>
          <w:lang w:val="en-US" w:eastAsia="en-US" w:bidi="en-US"/>
        </w:rPr>
        <w:t>n</w:t>
      </w:r>
      <w:r w:rsidRPr="00F55F59">
        <w:rPr>
          <w:rFonts w:ascii="Times New Roman" w:hAnsi="Times New Roman" w:cs="Times New Roman"/>
          <w:i/>
          <w:iCs/>
          <w:color w:val="000000"/>
          <w:kern w:val="0"/>
          <w:lang w:val="en-US" w:eastAsia="en-US" w:bidi="en-US"/>
        </w:rPr>
        <w:t>,</w:t>
      </w:r>
      <w:r w:rsidRPr="00F55F59">
        <w:rPr>
          <w:rFonts w:ascii="Times New Roman" w:hAnsi="Times New Roman" w:cs="Times New Roman"/>
          <w:color w:val="000000"/>
          <w:kern w:val="0"/>
          <w:sz w:val="26"/>
          <w:szCs w:val="26"/>
          <w:lang w:val="en-US" w:eastAsia="en-US" w:bidi="en-US"/>
        </w:rPr>
        <w:t xml:space="preserve"> </w:t>
      </w:r>
      <w:r w:rsidRPr="00F55F59">
        <w:rPr>
          <w:rFonts w:ascii="Times New Roman" w:hAnsi="Times New Roman" w:cs="Times New Roman"/>
          <w:color w:val="000000"/>
          <w:kern w:val="0"/>
          <w:sz w:val="26"/>
          <w:szCs w:val="26"/>
          <w:lang w:eastAsia="ru-RU" w:bidi="ru-RU"/>
        </w:rPr>
        <w:t>ограничивающему диапазон возможного изменения кривизны стружки за счет адаптации зоны резания к условиям схода стружки, соответствуют мак</w:t>
      </w:r>
      <w:r w:rsidRPr="00F55F59">
        <w:rPr>
          <w:rFonts w:ascii="Times New Roman" w:hAnsi="Times New Roman" w:cs="Times New Roman"/>
          <w:color w:val="000000"/>
          <w:kern w:val="0"/>
          <w:sz w:val="26"/>
          <w:szCs w:val="26"/>
          <w:lang w:eastAsia="ru-RU" w:bidi="ru-RU"/>
        </w:rPr>
        <w:softHyphen/>
        <w:t>симальная степень неоднородности напряженно-деформированного состояния зоны резания по толщине срезаемого слоя, минимальное значение длины пла</w:t>
      </w:r>
      <w:r w:rsidRPr="00F55F59">
        <w:rPr>
          <w:rFonts w:ascii="Times New Roman" w:hAnsi="Times New Roman" w:cs="Times New Roman"/>
          <w:color w:val="000000"/>
          <w:kern w:val="0"/>
          <w:sz w:val="26"/>
          <w:szCs w:val="26"/>
          <w:lang w:eastAsia="ru-RU" w:bidi="ru-RU"/>
        </w:rPr>
        <w:softHyphen/>
        <w:t xml:space="preserve">стического контакта стружки с инструментом, максимальная толщина зоны вторичной пластической деформации, минимальная сила и мощность резания. Дальнейшее уменьшение </w:t>
      </w:r>
      <w:r w:rsidRPr="00F55F59">
        <w:rPr>
          <w:rFonts w:ascii="Times New Roman" w:hAnsi="Times New Roman" w:cs="Times New Roman"/>
          <w:i/>
          <w:iCs/>
          <w:color w:val="000000"/>
          <w:kern w:val="0"/>
          <w:lang w:val="en-US" w:eastAsia="en-US" w:bidi="en-US"/>
        </w:rPr>
        <w:t>R</w:t>
      </w:r>
      <w:r w:rsidRPr="00F55F59">
        <w:rPr>
          <w:rFonts w:ascii="Times New Roman" w:hAnsi="Times New Roman" w:cs="Times New Roman"/>
          <w:i/>
          <w:iCs/>
          <w:color w:val="000000"/>
          <w:kern w:val="0"/>
          <w:vertAlign w:val="subscript"/>
          <w:lang w:val="en-US" w:eastAsia="en-US" w:bidi="en-US"/>
        </w:rPr>
        <w:t>n</w:t>
      </w:r>
      <w:r w:rsidRPr="00F55F59">
        <w:rPr>
          <w:rFonts w:ascii="Times New Roman" w:hAnsi="Times New Roman" w:cs="Times New Roman"/>
          <w:color w:val="000000"/>
          <w:kern w:val="0"/>
          <w:sz w:val="26"/>
          <w:szCs w:val="26"/>
          <w:lang w:val="en-US" w:eastAsia="en-US" w:bidi="en-US"/>
        </w:rPr>
        <w:t xml:space="preserve"> </w:t>
      </w:r>
      <w:r w:rsidRPr="00F55F59">
        <w:rPr>
          <w:rFonts w:ascii="Times New Roman" w:hAnsi="Times New Roman" w:cs="Times New Roman"/>
          <w:color w:val="000000"/>
          <w:kern w:val="0"/>
          <w:sz w:val="26"/>
          <w:szCs w:val="26"/>
          <w:lang w:eastAsia="ru-RU" w:bidi="ru-RU"/>
        </w:rPr>
        <w:t>за счет изгиба стружки приводит к ухудшению ус</w:t>
      </w:r>
      <w:r w:rsidRPr="00F55F59">
        <w:rPr>
          <w:rFonts w:ascii="Times New Roman" w:hAnsi="Times New Roman" w:cs="Times New Roman"/>
          <w:color w:val="000000"/>
          <w:kern w:val="0"/>
          <w:sz w:val="26"/>
          <w:szCs w:val="26"/>
          <w:lang w:eastAsia="ru-RU" w:bidi="ru-RU"/>
        </w:rPr>
        <w:softHyphen/>
        <w:t>ловий резания, увеличению вибраций, сил и мощности резания.</w:t>
      </w:r>
    </w:p>
    <w:p w:rsidR="00F55F59" w:rsidRPr="00F55F59" w:rsidRDefault="00F55F59" w:rsidP="00F55F59">
      <w:pPr>
        <w:numPr>
          <w:ilvl w:val="0"/>
          <w:numId w:val="30"/>
        </w:numPr>
        <w:tabs>
          <w:tab w:val="clear" w:pos="709"/>
        </w:tabs>
        <w:suppressAutoHyphens w:val="0"/>
        <w:spacing w:after="0" w:line="480" w:lineRule="exact"/>
        <w:ind w:left="20" w:right="40" w:firstLine="700"/>
        <w:jc w:val="left"/>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 xml:space="preserve"> На основе раскрытия реально существующей взаимосвязи напряжен</w:t>
      </w:r>
      <w:r w:rsidRPr="00F55F59">
        <w:rPr>
          <w:rFonts w:ascii="Times New Roman" w:hAnsi="Times New Roman" w:cs="Times New Roman"/>
          <w:color w:val="000000"/>
          <w:kern w:val="0"/>
          <w:sz w:val="26"/>
          <w:szCs w:val="26"/>
          <w:lang w:eastAsia="ru-RU" w:bidi="ru-RU"/>
        </w:rPr>
        <w:softHyphen/>
        <w:t>но-деформированного состояния зоны резания с формой стружки и определе</w:t>
      </w:r>
      <w:r w:rsidRPr="00F55F59">
        <w:rPr>
          <w:rFonts w:ascii="Times New Roman" w:hAnsi="Times New Roman" w:cs="Times New Roman"/>
          <w:color w:val="000000"/>
          <w:kern w:val="0"/>
          <w:sz w:val="26"/>
          <w:szCs w:val="26"/>
          <w:lang w:eastAsia="ru-RU" w:bidi="ru-RU"/>
        </w:rPr>
        <w:softHyphen/>
        <w:t>ния критериев эффективного стружкозавивания сформулированы принципы и методы моделирования и оптимизации процессов формообразования стружки при резании пластичных материалов. Разработанные на их основе методики расчета параметров зоны резания и общая математическая модель формообра</w:t>
      </w:r>
      <w:r w:rsidRPr="00F55F59">
        <w:rPr>
          <w:rFonts w:ascii="Times New Roman" w:hAnsi="Times New Roman" w:cs="Times New Roman"/>
          <w:color w:val="000000"/>
          <w:kern w:val="0"/>
          <w:sz w:val="26"/>
          <w:szCs w:val="26"/>
          <w:lang w:eastAsia="ru-RU" w:bidi="ru-RU"/>
        </w:rPr>
        <w:softHyphen/>
        <w:t>зования стружки позволяют осуществлять прогнозирование и управление фор</w:t>
      </w:r>
      <w:r w:rsidRPr="00F55F59">
        <w:rPr>
          <w:rFonts w:ascii="Times New Roman" w:hAnsi="Times New Roman" w:cs="Times New Roman"/>
          <w:color w:val="000000"/>
          <w:kern w:val="0"/>
          <w:sz w:val="26"/>
          <w:szCs w:val="26"/>
          <w:lang w:eastAsia="ru-RU" w:bidi="ru-RU"/>
        </w:rPr>
        <w:softHyphen/>
        <w:t>мой и направлением схода стружки с инструмента, определять выходные пара</w:t>
      </w:r>
      <w:r w:rsidRPr="00F55F59">
        <w:rPr>
          <w:rFonts w:ascii="Times New Roman" w:hAnsi="Times New Roman" w:cs="Times New Roman"/>
          <w:color w:val="000000"/>
          <w:kern w:val="0"/>
          <w:sz w:val="26"/>
          <w:szCs w:val="26"/>
          <w:lang w:eastAsia="ru-RU" w:bidi="ru-RU"/>
        </w:rPr>
        <w:softHyphen/>
        <w:t>метры механической обработки с учетом завивания стружки, оптимизировать режимы резания при использовании инструментов с криволинейной передней поверхностью, устанавливать оптимальную геометрию стружкоформирующей части передней поверхности инструментов, выявлять причины возникновения аварийных ситуаций, связанных с образованием неблагоприятной формы стружки, находить наиболее рациональные способы их устранения.</w:t>
      </w:r>
    </w:p>
    <w:p w:rsidR="00F55F59" w:rsidRPr="00F55F59" w:rsidRDefault="00F55F59" w:rsidP="00F55F59">
      <w:pPr>
        <w:numPr>
          <w:ilvl w:val="0"/>
          <w:numId w:val="30"/>
        </w:numPr>
        <w:tabs>
          <w:tab w:val="clear" w:pos="709"/>
        </w:tabs>
        <w:suppressAutoHyphens w:val="0"/>
        <w:spacing w:after="0" w:line="480" w:lineRule="exact"/>
        <w:ind w:left="20" w:right="40" w:firstLine="700"/>
        <w:jc w:val="left"/>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 xml:space="preserve"> Разработанный экспресс-метод оптимизации режимов резания и разме</w:t>
      </w:r>
      <w:r w:rsidRPr="00F55F59">
        <w:rPr>
          <w:rFonts w:ascii="Times New Roman" w:hAnsi="Times New Roman" w:cs="Times New Roman"/>
          <w:color w:val="000000"/>
          <w:kern w:val="0"/>
          <w:sz w:val="26"/>
          <w:szCs w:val="26"/>
          <w:lang w:eastAsia="ru-RU" w:bidi="ru-RU"/>
        </w:rPr>
        <w:softHyphen/>
        <w:t>ров стружкозавивающих элементов на передней поверхности инструмента по геометрическим параметрам стружки, формирующейся в условиях беспрепятст</w:t>
      </w:r>
      <w:r w:rsidRPr="00F55F59">
        <w:rPr>
          <w:rFonts w:ascii="Times New Roman" w:hAnsi="Times New Roman" w:cs="Times New Roman"/>
          <w:color w:val="000000"/>
          <w:kern w:val="0"/>
          <w:sz w:val="26"/>
          <w:szCs w:val="26"/>
          <w:lang w:eastAsia="ru-RU" w:bidi="ru-RU"/>
        </w:rPr>
        <w:softHyphen/>
        <w:t>венного перемещения в пространстве, позволяет уменьшить трудоемкость экс</w:t>
      </w:r>
      <w:r w:rsidRPr="00F55F59">
        <w:rPr>
          <w:rFonts w:ascii="Times New Roman" w:hAnsi="Times New Roman" w:cs="Times New Roman"/>
          <w:color w:val="000000"/>
          <w:kern w:val="0"/>
          <w:sz w:val="26"/>
          <w:szCs w:val="26"/>
          <w:lang w:eastAsia="ru-RU" w:bidi="ru-RU"/>
        </w:rPr>
        <w:softHyphen/>
        <w:t>периментального определения условий благоприятного стружкообразования.</w:t>
      </w:r>
    </w:p>
    <w:p w:rsidR="00F55F59" w:rsidRPr="00F55F59" w:rsidRDefault="00F55F59" w:rsidP="00F55F59">
      <w:pPr>
        <w:numPr>
          <w:ilvl w:val="0"/>
          <w:numId w:val="30"/>
        </w:numPr>
        <w:tabs>
          <w:tab w:val="clear" w:pos="709"/>
        </w:tabs>
        <w:suppressAutoHyphens w:val="0"/>
        <w:spacing w:after="0" w:line="480" w:lineRule="exact"/>
        <w:ind w:left="20" w:right="40" w:firstLine="700"/>
        <w:jc w:val="left"/>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 xml:space="preserve"> Анализ напряженного состояния лезвия резца при образовании раз</w:t>
      </w:r>
      <w:r w:rsidRPr="00F55F59">
        <w:rPr>
          <w:rFonts w:ascii="Times New Roman" w:hAnsi="Times New Roman" w:cs="Times New Roman"/>
          <w:color w:val="000000"/>
          <w:kern w:val="0"/>
          <w:sz w:val="26"/>
          <w:szCs w:val="26"/>
          <w:lang w:eastAsia="ru-RU" w:bidi="ru-RU"/>
        </w:rPr>
        <w:softHyphen/>
        <w:t>личных видов стружек показал, что при формировании нестабильной по форме сливной и циклической стружек в резце появляются особые зоны с пульси</w:t>
      </w:r>
      <w:r w:rsidRPr="00F55F59">
        <w:rPr>
          <w:rFonts w:ascii="Times New Roman" w:hAnsi="Times New Roman" w:cs="Times New Roman"/>
          <w:color w:val="000000"/>
          <w:kern w:val="0"/>
          <w:sz w:val="26"/>
          <w:szCs w:val="26"/>
          <w:lang w:eastAsia="ru-RU" w:bidi="ru-RU"/>
        </w:rPr>
        <w:softHyphen/>
        <w:t>рующим и знакопеременным асимметричным циклом напряжений, снижающих работоспособность инструмента.</w:t>
      </w:r>
    </w:p>
    <w:p w:rsidR="00F55F59" w:rsidRPr="00F55F59" w:rsidRDefault="00F55F59" w:rsidP="00F55F59">
      <w:pPr>
        <w:numPr>
          <w:ilvl w:val="0"/>
          <w:numId w:val="30"/>
        </w:numPr>
        <w:tabs>
          <w:tab w:val="clear" w:pos="709"/>
        </w:tabs>
        <w:suppressAutoHyphens w:val="0"/>
        <w:spacing w:after="0" w:line="480" w:lineRule="exact"/>
        <w:ind w:left="20" w:right="40" w:firstLine="700"/>
        <w:jc w:val="left"/>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 xml:space="preserve"> Разработанная автоматизированная система прогнозирования пара</w:t>
      </w:r>
      <w:r w:rsidRPr="00F55F59">
        <w:rPr>
          <w:rFonts w:ascii="Times New Roman" w:hAnsi="Times New Roman" w:cs="Times New Roman"/>
          <w:color w:val="000000"/>
          <w:kern w:val="0"/>
          <w:sz w:val="26"/>
          <w:szCs w:val="26"/>
          <w:lang w:eastAsia="ru-RU" w:bidi="ru-RU"/>
        </w:rPr>
        <w:softHyphen/>
        <w:t>метров схода стружки при резании инструментом с плоской и криволинейной передней поверхностью позволяет осуществлять визуальный анализ формооб</w:t>
      </w:r>
      <w:r w:rsidRPr="00F55F59">
        <w:rPr>
          <w:rFonts w:ascii="Times New Roman" w:hAnsi="Times New Roman" w:cs="Times New Roman"/>
          <w:color w:val="000000"/>
          <w:kern w:val="0"/>
          <w:sz w:val="26"/>
          <w:szCs w:val="26"/>
          <w:lang w:eastAsia="ru-RU" w:bidi="ru-RU"/>
        </w:rPr>
        <w:softHyphen/>
        <w:t>разования стружки и определять оптимальные условия ее завивания и дробле</w:t>
      </w:r>
      <w:r w:rsidRPr="00F55F59">
        <w:rPr>
          <w:rFonts w:ascii="Times New Roman" w:hAnsi="Times New Roman" w:cs="Times New Roman"/>
          <w:color w:val="000000"/>
          <w:kern w:val="0"/>
          <w:sz w:val="26"/>
          <w:szCs w:val="26"/>
          <w:lang w:eastAsia="ru-RU" w:bidi="ru-RU"/>
        </w:rPr>
        <w:softHyphen/>
        <w:t>ния на стадии проектирования технологического процесса без проведения тру</w:t>
      </w:r>
      <w:r w:rsidRPr="00F55F59">
        <w:rPr>
          <w:rFonts w:ascii="Times New Roman" w:hAnsi="Times New Roman" w:cs="Times New Roman"/>
          <w:color w:val="000000"/>
          <w:kern w:val="0"/>
          <w:sz w:val="26"/>
          <w:szCs w:val="26"/>
          <w:lang w:eastAsia="ru-RU" w:bidi="ru-RU"/>
        </w:rPr>
        <w:softHyphen/>
        <w:t>доемких экспериментальных исследований. Результаты компьютерного моде</w:t>
      </w:r>
      <w:r w:rsidRPr="00F55F59">
        <w:rPr>
          <w:rFonts w:ascii="Times New Roman" w:hAnsi="Times New Roman" w:cs="Times New Roman"/>
          <w:color w:val="000000"/>
          <w:kern w:val="0"/>
          <w:sz w:val="26"/>
          <w:szCs w:val="26"/>
          <w:lang w:eastAsia="ru-RU" w:bidi="ru-RU"/>
        </w:rPr>
        <w:softHyphen/>
        <w:t>лирования процесса формообразования стружки удовлетворительно согласуют</w:t>
      </w:r>
      <w:r w:rsidRPr="00F55F59">
        <w:rPr>
          <w:rFonts w:ascii="Times New Roman" w:hAnsi="Times New Roman" w:cs="Times New Roman"/>
          <w:color w:val="000000"/>
          <w:kern w:val="0"/>
          <w:sz w:val="26"/>
          <w:szCs w:val="26"/>
          <w:lang w:eastAsia="ru-RU" w:bidi="ru-RU"/>
        </w:rPr>
        <w:softHyphen/>
        <w:t>ся с результатами экспериментальных исследований.</w:t>
      </w:r>
    </w:p>
    <w:p w:rsidR="00F55F59" w:rsidRPr="00F55F59" w:rsidRDefault="00F55F59" w:rsidP="00F55F59">
      <w:pPr>
        <w:numPr>
          <w:ilvl w:val="0"/>
          <w:numId w:val="30"/>
        </w:numPr>
        <w:tabs>
          <w:tab w:val="clear" w:pos="709"/>
        </w:tabs>
        <w:suppressAutoHyphens w:val="0"/>
        <w:spacing w:after="0" w:line="480" w:lineRule="exact"/>
        <w:ind w:left="20" w:right="40" w:firstLine="700"/>
        <w:jc w:val="left"/>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 xml:space="preserve"> Предложенная новая методика морфологической классификации пе</w:t>
      </w:r>
      <w:r w:rsidRPr="00F55F59">
        <w:rPr>
          <w:rFonts w:ascii="Times New Roman" w:hAnsi="Times New Roman" w:cs="Times New Roman"/>
          <w:color w:val="000000"/>
          <w:kern w:val="0"/>
          <w:sz w:val="26"/>
          <w:szCs w:val="26"/>
          <w:lang w:eastAsia="ru-RU" w:bidi="ru-RU"/>
        </w:rPr>
        <w:softHyphen/>
        <w:t>редних поверхностей инструмента, позволяет систематизировать имеющиеся конструкции МНП и целенаправленно создавать новые с учетом получения благоприятной формы стружки.</w:t>
      </w:r>
    </w:p>
    <w:p w:rsidR="00F55F59" w:rsidRPr="00F55F59" w:rsidRDefault="00F55F59" w:rsidP="00F55F59">
      <w:pPr>
        <w:numPr>
          <w:ilvl w:val="0"/>
          <w:numId w:val="30"/>
        </w:numPr>
        <w:tabs>
          <w:tab w:val="clear" w:pos="709"/>
        </w:tabs>
        <w:suppressAutoHyphens w:val="0"/>
        <w:spacing w:after="0" w:line="480" w:lineRule="exact"/>
        <w:ind w:left="20" w:right="40" w:firstLine="700"/>
        <w:jc w:val="left"/>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lang w:eastAsia="ru-RU" w:bidi="ru-RU"/>
        </w:rPr>
        <w:t xml:space="preserve"> В результате исследований физической сущности и математического моделирования процесса формирования стружки определено новое направле</w:t>
      </w:r>
      <w:r w:rsidRPr="00F55F59">
        <w:rPr>
          <w:rFonts w:ascii="Times New Roman" w:hAnsi="Times New Roman" w:cs="Times New Roman"/>
          <w:color w:val="000000"/>
          <w:kern w:val="0"/>
          <w:sz w:val="26"/>
          <w:szCs w:val="26"/>
          <w:lang w:eastAsia="ru-RU" w:bidi="ru-RU"/>
        </w:rPr>
        <w:softHyphen/>
        <w:t>ние развития естественных методов управления формой стружки путем интен</w:t>
      </w:r>
      <w:r w:rsidRPr="00F55F59">
        <w:rPr>
          <w:rFonts w:ascii="Times New Roman" w:hAnsi="Times New Roman" w:cs="Times New Roman"/>
          <w:color w:val="000000"/>
          <w:kern w:val="0"/>
          <w:sz w:val="26"/>
          <w:szCs w:val="26"/>
          <w:lang w:eastAsia="ru-RU" w:bidi="ru-RU"/>
        </w:rPr>
        <w:softHyphen/>
        <w:t>сификации ее вращения в плоскости поперечного сечения стружки. Получен</w:t>
      </w:r>
      <w:r w:rsidRPr="00F55F59">
        <w:rPr>
          <w:rFonts w:ascii="Times New Roman" w:hAnsi="Times New Roman" w:cs="Times New Roman"/>
          <w:color w:val="000000"/>
          <w:kern w:val="0"/>
          <w:sz w:val="26"/>
          <w:szCs w:val="26"/>
          <w:lang w:eastAsia="ru-RU" w:bidi="ru-RU"/>
        </w:rPr>
        <w:softHyphen/>
        <w:t>ные на этой основе гаммы новых оригинальных конструкций инструментов об</w:t>
      </w:r>
      <w:r w:rsidRPr="00F55F59">
        <w:rPr>
          <w:rFonts w:ascii="Times New Roman" w:hAnsi="Times New Roman" w:cs="Times New Roman"/>
          <w:color w:val="000000"/>
          <w:kern w:val="0"/>
          <w:sz w:val="26"/>
          <w:szCs w:val="26"/>
          <w:lang w:eastAsia="ru-RU" w:bidi="ru-RU"/>
        </w:rPr>
        <w:softHyphen/>
        <w:t>ладают повышенной работоспособностью и улучшенным отводом стружки из зоны резания. Предложенные конструкции инструментов позволяют решать за</w:t>
      </w:r>
      <w:r w:rsidRPr="00F55F59">
        <w:rPr>
          <w:rFonts w:ascii="Times New Roman" w:hAnsi="Times New Roman" w:cs="Times New Roman"/>
          <w:color w:val="000000"/>
          <w:kern w:val="0"/>
          <w:sz w:val="26"/>
          <w:szCs w:val="26"/>
          <w:lang w:eastAsia="ru-RU" w:bidi="ru-RU"/>
        </w:rPr>
        <w:softHyphen/>
        <w:t>дачи получения БФС для наиболее проблемных операций с ограниченным стружечным пространством.</w:t>
      </w:r>
    </w:p>
    <w:p w:rsidR="00F55F59" w:rsidRPr="00F55F59" w:rsidRDefault="00F55F59" w:rsidP="00F55F59">
      <w:pPr>
        <w:numPr>
          <w:ilvl w:val="0"/>
          <w:numId w:val="30"/>
        </w:numPr>
        <w:tabs>
          <w:tab w:val="clear" w:pos="709"/>
        </w:tabs>
        <w:suppressAutoHyphens w:val="0"/>
        <w:spacing w:after="0" w:line="480" w:lineRule="exact"/>
        <w:ind w:left="20" w:right="40" w:firstLine="700"/>
        <w:jc w:val="left"/>
        <w:rPr>
          <w:rFonts w:ascii="Courier New" w:hAnsi="Courier New"/>
          <w:color w:val="000000"/>
          <w:kern w:val="0"/>
          <w:sz w:val="24"/>
          <w:szCs w:val="24"/>
          <w:lang w:eastAsia="ru-RU" w:bidi="ru-RU"/>
        </w:rPr>
        <w:sectPr w:rsidR="00F55F59" w:rsidRPr="00F55F59">
          <w:headerReference w:type="even" r:id="rId17"/>
          <w:headerReference w:type="default" r:id="rId18"/>
          <w:headerReference w:type="first" r:id="rId19"/>
          <w:pgSz w:w="11909" w:h="16838"/>
          <w:pgMar w:top="1311" w:right="934" w:bottom="1013" w:left="934" w:header="0" w:footer="3" w:gutter="302"/>
          <w:cols w:space="720"/>
          <w:noEndnote/>
          <w:docGrid w:linePitch="360"/>
        </w:sectPr>
      </w:pPr>
      <w:r w:rsidRPr="00F55F59">
        <w:rPr>
          <w:rFonts w:ascii="Times New Roman" w:hAnsi="Times New Roman" w:cs="Times New Roman"/>
          <w:color w:val="000000"/>
          <w:kern w:val="0"/>
          <w:sz w:val="26"/>
          <w:szCs w:val="26"/>
          <w:lang w:eastAsia="ru-RU" w:bidi="ru-RU"/>
        </w:rPr>
        <w:t xml:space="preserve"> Необходимыми условиями стружкодробления являются обеспечение стабильного завивания стружки в процессе резания, устойчивый контакт стружки с препятствием, высокая жесткость спирали стружки и возможность ее распрямления до величины, соответствующей критической деформации мате</w:t>
      </w:r>
      <w:r w:rsidRPr="00F55F59">
        <w:rPr>
          <w:rFonts w:ascii="Times New Roman" w:hAnsi="Times New Roman" w:cs="Times New Roman"/>
          <w:color w:val="000000"/>
          <w:kern w:val="0"/>
          <w:sz w:val="26"/>
          <w:szCs w:val="26"/>
          <w:lang w:eastAsia="ru-RU" w:bidi="ru-RU"/>
        </w:rPr>
        <w:softHyphen/>
        <w:t>риала стружки. Разработанные математические модели необходимых и доста</w:t>
      </w:r>
      <w:r w:rsidRPr="00F55F59">
        <w:rPr>
          <w:rFonts w:ascii="Times New Roman" w:hAnsi="Times New Roman" w:cs="Times New Roman"/>
          <w:color w:val="000000"/>
          <w:kern w:val="0"/>
          <w:sz w:val="26"/>
          <w:szCs w:val="26"/>
          <w:lang w:eastAsia="ru-RU" w:bidi="ru-RU"/>
        </w:rPr>
        <w:softHyphen/>
        <w:t>точных условий стружкодробления позволяют осуществлять оценку вероятно</w:t>
      </w:r>
      <w:r w:rsidRPr="00F55F59">
        <w:rPr>
          <w:rFonts w:ascii="Times New Roman" w:hAnsi="Times New Roman" w:cs="Times New Roman"/>
          <w:color w:val="000000"/>
          <w:kern w:val="0"/>
          <w:sz w:val="26"/>
          <w:szCs w:val="26"/>
          <w:lang w:eastAsia="ru-RU" w:bidi="ru-RU"/>
        </w:rPr>
        <w:softHyphen/>
      </w:r>
    </w:p>
    <w:p w:rsidR="00F55F59" w:rsidRPr="00F55F59" w:rsidRDefault="00F55F59" w:rsidP="00F55F59">
      <w:pPr>
        <w:tabs>
          <w:tab w:val="clear" w:pos="709"/>
        </w:tabs>
        <w:suppressAutoHyphens w:val="0"/>
        <w:spacing w:after="0" w:line="480" w:lineRule="exact"/>
        <w:ind w:left="20" w:right="40" w:firstLine="700"/>
        <w:rPr>
          <w:rFonts w:ascii="Courier New" w:hAnsi="Courier New"/>
          <w:color w:val="000000"/>
          <w:kern w:val="0"/>
          <w:sz w:val="24"/>
          <w:szCs w:val="24"/>
          <w:lang w:eastAsia="ru-RU" w:bidi="ru-RU"/>
        </w:rPr>
      </w:pPr>
      <w:r w:rsidRPr="00F55F59">
        <w:rPr>
          <w:rFonts w:ascii="Times New Roman" w:hAnsi="Times New Roman" w:cs="Times New Roman"/>
          <w:color w:val="000000"/>
          <w:kern w:val="0"/>
          <w:sz w:val="26"/>
          <w:szCs w:val="26"/>
          <w:shd w:val="clear" w:color="auto" w:fill="FFFFFF"/>
          <w:lang w:eastAsia="ru-RU" w:bidi="ru-RU"/>
        </w:rPr>
        <w:t>сти естественного дробления стружки, выявлять наиболее благоприятные соче</w:t>
      </w:r>
      <w:r w:rsidRPr="00F55F59">
        <w:rPr>
          <w:rFonts w:ascii="Times New Roman" w:hAnsi="Times New Roman" w:cs="Times New Roman"/>
          <w:color w:val="000000"/>
          <w:kern w:val="0"/>
          <w:sz w:val="26"/>
          <w:szCs w:val="26"/>
          <w:shd w:val="clear" w:color="auto" w:fill="FFFFFF"/>
          <w:lang w:eastAsia="ru-RU" w:bidi="ru-RU"/>
        </w:rPr>
        <w:softHyphen/>
        <w:t>тания условий резания и указать возможные пути повышения эффективности процесса стружкодробления. Разработанная новая концепция обеспечения дробления многовитковых винтовых отрезков стружки путем интенсификации завивания стружки в плоскости ее поперечного сечения расширяет возможно</w:t>
      </w:r>
      <w:r w:rsidRPr="00F55F59">
        <w:rPr>
          <w:rFonts w:ascii="Times New Roman" w:hAnsi="Times New Roman" w:cs="Times New Roman"/>
          <w:color w:val="000000"/>
          <w:kern w:val="0"/>
          <w:sz w:val="26"/>
          <w:szCs w:val="26"/>
          <w:shd w:val="clear" w:color="auto" w:fill="FFFFFF"/>
          <w:lang w:eastAsia="ru-RU" w:bidi="ru-RU"/>
        </w:rPr>
        <w:softHyphen/>
        <w:t>сти естественных методов стружкодробления.</w:t>
      </w:r>
    </w:p>
    <w:p w:rsidR="00F55F59" w:rsidRPr="00F55F59" w:rsidRDefault="00F55F59" w:rsidP="00F55F59">
      <w:pPr>
        <w:numPr>
          <w:ilvl w:val="0"/>
          <w:numId w:val="31"/>
        </w:numPr>
        <w:tabs>
          <w:tab w:val="clear" w:pos="709"/>
          <w:tab w:val="left" w:pos="1202"/>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Наряду с разработкой эффективных методов и средств стружкодробле</w:t>
      </w:r>
      <w:r w:rsidRPr="00F55F59">
        <w:rPr>
          <w:rFonts w:ascii="Times New Roman" w:eastAsia="Times New Roman" w:hAnsi="Times New Roman" w:cs="Times New Roman"/>
          <w:color w:val="000000"/>
          <w:kern w:val="0"/>
          <w:sz w:val="26"/>
          <w:szCs w:val="26"/>
          <w:lang w:eastAsia="ru-RU" w:bidi="ru-RU"/>
        </w:rPr>
        <w:softHyphen/>
        <w:t>ния актуальной является проблема создания надежных способов и средств авто</w:t>
      </w:r>
      <w:r w:rsidRPr="00F55F59">
        <w:rPr>
          <w:rFonts w:ascii="Times New Roman" w:eastAsia="Times New Roman" w:hAnsi="Times New Roman" w:cs="Times New Roman"/>
          <w:color w:val="000000"/>
          <w:kern w:val="0"/>
          <w:sz w:val="26"/>
          <w:szCs w:val="26"/>
          <w:lang w:eastAsia="ru-RU" w:bidi="ru-RU"/>
        </w:rPr>
        <w:softHyphen/>
        <w:t>матического распознавания вида стружки с целью принятия мер, предотвра</w:t>
      </w:r>
      <w:r w:rsidRPr="00F55F59">
        <w:rPr>
          <w:rFonts w:ascii="Times New Roman" w:eastAsia="Times New Roman" w:hAnsi="Times New Roman" w:cs="Times New Roman"/>
          <w:color w:val="000000"/>
          <w:kern w:val="0"/>
          <w:sz w:val="26"/>
          <w:szCs w:val="26"/>
          <w:lang w:eastAsia="ru-RU" w:bidi="ru-RU"/>
        </w:rPr>
        <w:softHyphen/>
        <w:t>щающих отказ автоматизированного оборудования при нарушении процессов устойчивого стружкозавивания или дробления. Разработаные и эксперименталь</w:t>
      </w:r>
      <w:r w:rsidRPr="00F55F59">
        <w:rPr>
          <w:rFonts w:ascii="Times New Roman" w:eastAsia="Times New Roman" w:hAnsi="Times New Roman" w:cs="Times New Roman"/>
          <w:color w:val="000000"/>
          <w:kern w:val="0"/>
          <w:sz w:val="26"/>
          <w:szCs w:val="26"/>
          <w:lang w:eastAsia="ru-RU" w:bidi="ru-RU"/>
        </w:rPr>
        <w:softHyphen/>
        <w:t>но обоснованые новые способы управления процессом резания по видео- и теп- ловизионному изображению сходящей с резца стружки позволяют максимально точно (за счет явной регистрации изображения стружки) определять вид стружки и по ее геометрическим параметрам оценить условия обработки.</w:t>
      </w:r>
    </w:p>
    <w:p w:rsidR="00F55F59" w:rsidRPr="00F55F59" w:rsidRDefault="00F55F59" w:rsidP="00F55F59">
      <w:pPr>
        <w:tabs>
          <w:tab w:val="clear" w:pos="709"/>
        </w:tabs>
        <w:suppressAutoHyphens w:val="0"/>
        <w:spacing w:after="610" w:line="260" w:lineRule="exact"/>
        <w:ind w:left="2060" w:firstLine="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СПИСОК ИСПОЛЬЗОВАННОЙ ЛИТЕРАТУРЫ</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b/>
          <w:bCs/>
          <w:color w:val="000000"/>
          <w:kern w:val="0"/>
          <w:sz w:val="26"/>
          <w:szCs w:val="26"/>
          <w:shd w:val="clear" w:color="auto" w:fill="FFFFFF"/>
          <w:lang w:eastAsia="ru-RU" w:bidi="ru-RU"/>
        </w:rPr>
        <w:t xml:space="preserve"> Старков, </w:t>
      </w:r>
      <w:r w:rsidRPr="00F55F59">
        <w:rPr>
          <w:rFonts w:ascii="Times New Roman" w:eastAsia="Times New Roman" w:hAnsi="Times New Roman" w:cs="Times New Roman"/>
          <w:color w:val="000000"/>
          <w:kern w:val="0"/>
          <w:sz w:val="26"/>
          <w:szCs w:val="26"/>
          <w:lang w:eastAsia="ru-RU" w:bidi="ru-RU"/>
        </w:rPr>
        <w:t xml:space="preserve">В.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К. </w:t>
      </w:r>
      <w:r w:rsidRPr="00F55F59">
        <w:rPr>
          <w:rFonts w:ascii="Times New Roman" w:eastAsia="Times New Roman" w:hAnsi="Times New Roman" w:cs="Times New Roman"/>
          <w:color w:val="000000"/>
          <w:kern w:val="0"/>
          <w:sz w:val="26"/>
          <w:szCs w:val="26"/>
          <w:lang w:eastAsia="ru-RU" w:bidi="ru-RU"/>
        </w:rPr>
        <w:t>Обработка резанием. Управление стабильностью и качеством в автоматизированном производстве [Текст] / В. К. Старков. - М. : Машиностроение, 1989. - 296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Куприн, </w:t>
      </w:r>
      <w:r w:rsidRPr="00F55F59">
        <w:rPr>
          <w:rFonts w:ascii="Times New Roman" w:eastAsia="Times New Roman" w:hAnsi="Times New Roman" w:cs="Times New Roman"/>
          <w:color w:val="000000"/>
          <w:kern w:val="0"/>
          <w:sz w:val="26"/>
          <w:szCs w:val="26"/>
          <w:lang w:eastAsia="ru-RU" w:bidi="ru-RU"/>
        </w:rPr>
        <w:t xml:space="preserve">А.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И. </w:t>
      </w:r>
      <w:r w:rsidRPr="00F55F59">
        <w:rPr>
          <w:rFonts w:ascii="Times New Roman" w:eastAsia="Times New Roman" w:hAnsi="Times New Roman" w:cs="Times New Roman"/>
          <w:color w:val="000000"/>
          <w:kern w:val="0"/>
          <w:sz w:val="26"/>
          <w:szCs w:val="26"/>
          <w:lang w:eastAsia="ru-RU" w:bidi="ru-RU"/>
        </w:rPr>
        <w:t>Гидротранспорт стружки [Текст] / А. И. Куприн, А. М. Тихонов. - М. : Машиностроение, 1978. - 80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b/>
          <w:bCs/>
          <w:color w:val="000000"/>
          <w:kern w:val="0"/>
          <w:sz w:val="26"/>
          <w:szCs w:val="26"/>
          <w:shd w:val="clear" w:color="auto" w:fill="FFFFFF"/>
          <w:lang w:eastAsia="ru-RU" w:bidi="ru-RU"/>
        </w:rPr>
        <w:t xml:space="preserve"> Шарин, Ю. С. </w:t>
      </w:r>
      <w:r w:rsidRPr="00F55F59">
        <w:rPr>
          <w:rFonts w:ascii="Times New Roman" w:eastAsia="Times New Roman" w:hAnsi="Times New Roman" w:cs="Times New Roman"/>
          <w:color w:val="000000"/>
          <w:kern w:val="0"/>
          <w:sz w:val="26"/>
          <w:szCs w:val="26"/>
          <w:lang w:eastAsia="ru-RU" w:bidi="ru-RU"/>
        </w:rPr>
        <w:t>Технологическое обеспечение станков с ЧПУ [Текст] / Ю. С. Шарин. - М. : Машиностроение, 1986. - 198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Рябцев, И. </w:t>
      </w:r>
      <w:r w:rsidRPr="00F55F59">
        <w:rPr>
          <w:rFonts w:ascii="Times New Roman" w:eastAsia="Times New Roman" w:hAnsi="Times New Roman" w:cs="Times New Roman"/>
          <w:color w:val="000000"/>
          <w:kern w:val="0"/>
          <w:sz w:val="26"/>
          <w:szCs w:val="26"/>
          <w:lang w:eastAsia="ru-RU" w:bidi="ru-RU"/>
        </w:rPr>
        <w:t>А. Переработка металлоотходов с использованием элек- трошлаковых технологий [Текст] / И. А. Рябцев, Ю. М. Кусков, О. Г. Кузьмен</w:t>
      </w:r>
      <w:r w:rsidRPr="00F55F59">
        <w:rPr>
          <w:rFonts w:ascii="Times New Roman" w:eastAsia="Times New Roman" w:hAnsi="Times New Roman" w:cs="Times New Roman"/>
          <w:color w:val="000000"/>
          <w:kern w:val="0"/>
          <w:sz w:val="26"/>
          <w:szCs w:val="26"/>
          <w:lang w:eastAsia="ru-RU" w:bidi="ru-RU"/>
        </w:rPr>
        <w:softHyphen/>
        <w:t>ко, И. П. Лентюгов // Вестник машиностроения. - 2003. - №11. - С. 76-80.</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Резников, </w:t>
      </w:r>
      <w:r w:rsidRPr="00F55F59">
        <w:rPr>
          <w:rFonts w:ascii="Times New Roman" w:eastAsia="Times New Roman" w:hAnsi="Times New Roman" w:cs="Times New Roman"/>
          <w:color w:val="000000"/>
          <w:kern w:val="0"/>
          <w:sz w:val="26"/>
          <w:szCs w:val="26"/>
          <w:lang w:eastAsia="ru-RU" w:bidi="ru-RU"/>
        </w:rPr>
        <w:t>А. А. Перспективы переработки и использования стружки черных металлов (Итоги заседания секции вторичных черных металлов НТС Министерства металлургии СССР. Липецк, июнь 1991 г.) [Текст] / А. А. Резня- ков // Бюллетень НТИ «Черная металлургия». - Вып. 7 (119). - 1992. - С. 3-10.</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Смирнов, </w:t>
      </w:r>
      <w:r w:rsidRPr="00F55F59">
        <w:rPr>
          <w:rFonts w:ascii="Times New Roman" w:eastAsia="Times New Roman" w:hAnsi="Times New Roman" w:cs="Times New Roman"/>
          <w:color w:val="000000"/>
          <w:kern w:val="0"/>
          <w:sz w:val="26"/>
          <w:szCs w:val="26"/>
          <w:lang w:eastAsia="ru-RU" w:bidi="ru-RU"/>
        </w:rPr>
        <w:t xml:space="preserve">А.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И. </w:t>
      </w:r>
      <w:r w:rsidRPr="00F55F59">
        <w:rPr>
          <w:rFonts w:ascii="Times New Roman" w:eastAsia="Times New Roman" w:hAnsi="Times New Roman" w:cs="Times New Roman"/>
          <w:color w:val="000000"/>
          <w:kern w:val="0"/>
          <w:sz w:val="26"/>
          <w:szCs w:val="26"/>
          <w:lang w:eastAsia="ru-RU" w:bidi="ru-RU"/>
        </w:rPr>
        <w:t>Анализ перспектив развития методов формообразо</w:t>
      </w:r>
      <w:r w:rsidRPr="00F55F59">
        <w:rPr>
          <w:rFonts w:ascii="Times New Roman" w:eastAsia="Times New Roman" w:hAnsi="Times New Roman" w:cs="Times New Roman"/>
          <w:color w:val="000000"/>
          <w:kern w:val="0"/>
          <w:sz w:val="26"/>
          <w:szCs w:val="26"/>
          <w:lang w:eastAsia="ru-RU" w:bidi="ru-RU"/>
        </w:rPr>
        <w:softHyphen/>
        <w:t>вания в машиностроении. Обзор [Текст] / А. И. Смирнов. - М. : НИИМАШ, 1982.-49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Тамуров, </w:t>
      </w:r>
      <w:r w:rsidRPr="00F55F59">
        <w:rPr>
          <w:rFonts w:ascii="Times New Roman" w:eastAsia="Times New Roman" w:hAnsi="Times New Roman" w:cs="Times New Roman"/>
          <w:color w:val="000000"/>
          <w:kern w:val="0"/>
          <w:sz w:val="26"/>
          <w:szCs w:val="26"/>
          <w:lang w:eastAsia="ru-RU" w:bidi="ru-RU"/>
        </w:rPr>
        <w:t xml:space="preserve">В.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П. </w:t>
      </w:r>
      <w:r w:rsidRPr="00F55F59">
        <w:rPr>
          <w:rFonts w:ascii="Times New Roman" w:eastAsia="Times New Roman" w:hAnsi="Times New Roman" w:cs="Times New Roman"/>
          <w:color w:val="000000"/>
          <w:kern w:val="0"/>
          <w:sz w:val="26"/>
          <w:szCs w:val="26"/>
          <w:lang w:eastAsia="ru-RU" w:bidi="ru-RU"/>
        </w:rPr>
        <w:t>Пути дальнейшего развития ломоперерабатывающей промышленности [Текст] / В. П. Тамуров // Бюл. «Черметинформация». Ин</w:t>
      </w:r>
      <w:r w:rsidRPr="00F55F59">
        <w:rPr>
          <w:rFonts w:ascii="Times New Roman" w:eastAsia="Times New Roman" w:hAnsi="Times New Roman" w:cs="Times New Roman"/>
          <w:color w:val="000000"/>
          <w:kern w:val="0"/>
          <w:sz w:val="26"/>
          <w:szCs w:val="26"/>
          <w:lang w:eastAsia="ru-RU" w:bidi="ru-RU"/>
        </w:rPr>
        <w:softHyphen/>
        <w:t>формация 1. Сер. 18. 1992.-С. 3-10.</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Лом черных металлов, его значение и влияние на дальнейшее разви</w:t>
      </w:r>
      <w:r w:rsidRPr="00F55F59">
        <w:rPr>
          <w:rFonts w:ascii="Times New Roman" w:eastAsia="Times New Roman" w:hAnsi="Times New Roman" w:cs="Times New Roman"/>
          <w:color w:val="000000"/>
          <w:kern w:val="0"/>
          <w:sz w:val="26"/>
          <w:szCs w:val="26"/>
          <w:lang w:eastAsia="ru-RU" w:bidi="ru-RU"/>
        </w:rPr>
        <w:softHyphen/>
        <w:t>тие черной металлургии [Текст] : каталог. - Нью-Йорк : Женева : ООН, 1995. - 157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Власов, А. Ф. Безопасность при работе на металлорежущих станках [Текст] / А. В. Власов. - М. : Машиностроение, 1977. - 121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Golding, </w:t>
      </w:r>
      <w:r w:rsidRPr="00F55F59">
        <w:rPr>
          <w:rFonts w:ascii="Times New Roman" w:eastAsia="Times New Roman" w:hAnsi="Times New Roman" w:cs="Times New Roman"/>
          <w:color w:val="000000"/>
          <w:kern w:val="0"/>
          <w:sz w:val="26"/>
          <w:szCs w:val="26"/>
          <w:lang w:eastAsia="ru-RU" w:bidi="ru-RU"/>
        </w:rPr>
        <w:t xml:space="preserve">В. </w:t>
      </w:r>
      <w:r w:rsidRPr="00F55F59">
        <w:rPr>
          <w:rFonts w:ascii="Times New Roman" w:eastAsia="Times New Roman" w:hAnsi="Times New Roman" w:cs="Times New Roman"/>
          <w:color w:val="000000"/>
          <w:kern w:val="0"/>
          <w:sz w:val="26"/>
          <w:szCs w:val="26"/>
          <w:lang w:val="en-US" w:eastAsia="en-US" w:bidi="en-US"/>
        </w:rPr>
        <w:t xml:space="preserve">Retirements of metal cutting research to meet industrial needs </w:t>
      </w:r>
      <w:r w:rsidRPr="00F55F59">
        <w:rPr>
          <w:rFonts w:ascii="Times New Roman" w:eastAsia="Times New Roman" w:hAnsi="Times New Roman" w:cs="Times New Roman"/>
          <w:color w:val="000000"/>
          <w:kern w:val="0"/>
          <w:sz w:val="26"/>
          <w:szCs w:val="26"/>
          <w:lang w:eastAsia="ru-RU" w:bidi="ru-RU"/>
        </w:rPr>
        <w:t xml:space="preserve">[Текст] / В. </w:t>
      </w:r>
      <w:r w:rsidRPr="00F55F59">
        <w:rPr>
          <w:rFonts w:ascii="Times New Roman" w:eastAsia="Times New Roman" w:hAnsi="Times New Roman" w:cs="Times New Roman"/>
          <w:color w:val="000000"/>
          <w:kern w:val="0"/>
          <w:sz w:val="26"/>
          <w:szCs w:val="26"/>
          <w:lang w:val="en-US" w:eastAsia="en-US" w:bidi="en-US"/>
        </w:rPr>
        <w:t xml:space="preserve">Golding, H. Takeyama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CIRP, Annalen. - 1975. V.24. № 2. - P. 525-551.</w:t>
      </w:r>
    </w:p>
    <w:p w:rsidR="00F55F59" w:rsidRPr="00F55F59" w:rsidRDefault="00F55F59" w:rsidP="00F55F59">
      <w:pPr>
        <w:numPr>
          <w:ilvl w:val="0"/>
          <w:numId w:val="32"/>
        </w:numPr>
        <w:tabs>
          <w:tab w:val="clear" w:pos="709"/>
        </w:tabs>
        <w:suppressAutoHyphens w:val="0"/>
        <w:spacing w:after="0" w:line="480" w:lineRule="exact"/>
        <w:ind w:left="20" w:right="4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Окусима, К. Тенденции исследований обработки резанием [Текст] / К. Окусима // Оёкикай когаку. - 1975. Т. 16. - №7. - С.82 - 86. (ВЦП, перевод № Ц-87172.-М., 1976.-21 с.).</w:t>
      </w:r>
    </w:p>
    <w:p w:rsidR="00F55F59" w:rsidRPr="00F55F59" w:rsidRDefault="00F55F59" w:rsidP="00F55F59">
      <w:pPr>
        <w:numPr>
          <w:ilvl w:val="0"/>
          <w:numId w:val="32"/>
        </w:numPr>
        <w:tabs>
          <w:tab w:val="clear" w:pos="709"/>
        </w:tabs>
        <w:suppressAutoHyphens w:val="0"/>
        <w:spacing w:after="0" w:line="480" w:lineRule="exact"/>
        <w:ind w:left="20" w:right="4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val="en-US" w:eastAsia="en-US" w:bidi="en-US"/>
        </w:rPr>
        <w:t xml:space="preserve">Kluft, W. </w:t>
      </w:r>
      <w:r w:rsidRPr="00F55F59">
        <w:rPr>
          <w:rFonts w:ascii="Times New Roman" w:eastAsia="Times New Roman" w:hAnsi="Times New Roman" w:cs="Times New Roman"/>
          <w:color w:val="000000"/>
          <w:kern w:val="0"/>
          <w:sz w:val="26"/>
          <w:szCs w:val="26"/>
          <w:lang w:val="en-US" w:eastAsia="en-US" w:bidi="en-US"/>
        </w:rPr>
        <w:t xml:space="preserve">Present Knowledge of Chip Controll </w:t>
      </w:r>
      <w:r w:rsidRPr="00F55F59">
        <w:rPr>
          <w:rFonts w:ascii="Times New Roman" w:eastAsia="Times New Roman" w:hAnsi="Times New Roman" w:cs="Times New Roman"/>
          <w:color w:val="000000"/>
          <w:kern w:val="0"/>
          <w:sz w:val="26"/>
          <w:szCs w:val="26"/>
          <w:lang w:eastAsia="ru-RU" w:bidi="ru-RU"/>
        </w:rPr>
        <w:t xml:space="preserve">[Текст] / </w:t>
      </w:r>
      <w:r w:rsidRPr="00F55F59">
        <w:rPr>
          <w:rFonts w:ascii="Times New Roman" w:eastAsia="Times New Roman" w:hAnsi="Times New Roman" w:cs="Times New Roman"/>
          <w:color w:val="000000"/>
          <w:kern w:val="0"/>
          <w:sz w:val="26"/>
          <w:szCs w:val="26"/>
          <w:lang w:val="en-US" w:eastAsia="en-US" w:bidi="en-US"/>
        </w:rPr>
        <w:t xml:space="preserve">W. Kluft, W. Konig, C. A. Luttervelt, K. Nakayama, A. J. Pekelharing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Annals of the CIRP. - Vol </w:t>
      </w:r>
      <w:r w:rsidRPr="00F55F59">
        <w:rPr>
          <w:rFonts w:ascii="Times New Roman" w:eastAsia="Times New Roman" w:hAnsi="Times New Roman" w:cs="Times New Roman"/>
          <w:color w:val="000000"/>
          <w:kern w:val="0"/>
          <w:sz w:val="26"/>
          <w:szCs w:val="26"/>
          <w:lang w:eastAsia="ru-RU" w:bidi="ru-RU"/>
        </w:rPr>
        <w:t xml:space="preserve">28/2/1979 </w:t>
      </w:r>
      <w:r w:rsidRPr="00F55F59">
        <w:rPr>
          <w:rFonts w:ascii="Times New Roman" w:eastAsia="Times New Roman" w:hAnsi="Times New Roman" w:cs="Times New Roman"/>
          <w:color w:val="000000"/>
          <w:kern w:val="0"/>
          <w:sz w:val="26"/>
          <w:szCs w:val="26"/>
          <w:lang w:val="en-US" w:eastAsia="en-US" w:bidi="en-US"/>
        </w:rPr>
        <w:t>.-P. 441-455.</w:t>
      </w:r>
    </w:p>
    <w:p w:rsidR="00F55F59" w:rsidRPr="00F55F59" w:rsidRDefault="00F55F59" w:rsidP="00F55F59">
      <w:pPr>
        <w:numPr>
          <w:ilvl w:val="0"/>
          <w:numId w:val="32"/>
        </w:numPr>
        <w:tabs>
          <w:tab w:val="clear" w:pos="709"/>
        </w:tabs>
        <w:suppressAutoHyphens w:val="0"/>
        <w:spacing w:after="0" w:line="480" w:lineRule="exact"/>
        <w:ind w:left="20" w:right="4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val="en-US" w:eastAsia="en-US" w:bidi="en-US"/>
        </w:rPr>
        <w:t xml:space="preserve"> </w:t>
      </w:r>
      <w:r w:rsidRPr="00F55F59">
        <w:rPr>
          <w:rFonts w:ascii="Times New Roman" w:eastAsia="Times New Roman" w:hAnsi="Times New Roman" w:cs="Times New Roman"/>
          <w:color w:val="000000"/>
          <w:kern w:val="0"/>
          <w:sz w:val="26"/>
          <w:szCs w:val="26"/>
          <w:lang w:eastAsia="ru-RU" w:bidi="ru-RU"/>
        </w:rPr>
        <w:t xml:space="preserve">Тиме,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И. </w:t>
      </w:r>
      <w:r w:rsidRPr="00F55F59">
        <w:rPr>
          <w:rFonts w:ascii="Times New Roman" w:eastAsia="Times New Roman" w:hAnsi="Times New Roman" w:cs="Times New Roman"/>
          <w:color w:val="000000"/>
          <w:kern w:val="0"/>
          <w:sz w:val="26"/>
          <w:szCs w:val="26"/>
          <w:lang w:eastAsia="ru-RU" w:bidi="ru-RU"/>
        </w:rPr>
        <w:t>А. Сопротивление металлов и дерева резанию [Текст] / И. А. Тиме // Русские ученые основоположники науки о резании металлов: Под ред. К.П. Панченко. - М. : Машгиз, 1952. - 478 с.</w:t>
      </w:r>
    </w:p>
    <w:p w:rsidR="00F55F59" w:rsidRPr="00F55F59" w:rsidRDefault="00F55F59" w:rsidP="00F55F59">
      <w:pPr>
        <w:numPr>
          <w:ilvl w:val="0"/>
          <w:numId w:val="32"/>
        </w:numPr>
        <w:tabs>
          <w:tab w:val="clear" w:pos="709"/>
        </w:tabs>
        <w:suppressAutoHyphens w:val="0"/>
        <w:spacing w:after="0" w:line="480" w:lineRule="exact"/>
        <w:ind w:left="20" w:right="4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Каштальян, И. А. САПР технологических процессов, приспособле</w:t>
      </w:r>
      <w:r w:rsidRPr="00F55F59">
        <w:rPr>
          <w:rFonts w:ascii="Times New Roman" w:eastAsia="Times New Roman" w:hAnsi="Times New Roman" w:cs="Times New Roman"/>
          <w:color w:val="000000"/>
          <w:kern w:val="0"/>
          <w:sz w:val="26"/>
          <w:szCs w:val="26"/>
          <w:lang w:eastAsia="ru-RU" w:bidi="ru-RU"/>
        </w:rPr>
        <w:softHyphen/>
        <w:t>ний и режущих инструментов [Текст] / И. А. Каштальян, А. П. Пархутик : уч. пособие для вузов. - Минск: Вышейш. школа, 1993. - 288 с.</w:t>
      </w:r>
    </w:p>
    <w:p w:rsidR="00F55F59" w:rsidRPr="00F55F59" w:rsidRDefault="00F55F59" w:rsidP="00F55F59">
      <w:pPr>
        <w:numPr>
          <w:ilvl w:val="0"/>
          <w:numId w:val="32"/>
        </w:numPr>
        <w:tabs>
          <w:tab w:val="clear" w:pos="709"/>
        </w:tabs>
        <w:suppressAutoHyphens w:val="0"/>
        <w:spacing w:after="0" w:line="480" w:lineRule="exact"/>
        <w:ind w:left="20" w:right="4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Лавров,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Н. К. </w:t>
      </w:r>
      <w:r w:rsidRPr="00F55F59">
        <w:rPr>
          <w:rFonts w:ascii="Times New Roman" w:eastAsia="Times New Roman" w:hAnsi="Times New Roman" w:cs="Times New Roman"/>
          <w:color w:val="000000"/>
          <w:kern w:val="0"/>
          <w:sz w:val="26"/>
          <w:szCs w:val="26"/>
          <w:lang w:eastAsia="ru-RU" w:bidi="ru-RU"/>
        </w:rPr>
        <w:t>Завивание и дробление стружки в процессе резания [Текст] / Н. К. Лавров. - М. : Машиностроение, 1971. - 88 с.</w:t>
      </w:r>
    </w:p>
    <w:p w:rsidR="00F55F59" w:rsidRPr="00F55F59" w:rsidRDefault="00F55F59" w:rsidP="00F55F59">
      <w:pPr>
        <w:numPr>
          <w:ilvl w:val="0"/>
          <w:numId w:val="32"/>
        </w:numPr>
        <w:tabs>
          <w:tab w:val="clear" w:pos="709"/>
        </w:tabs>
        <w:suppressAutoHyphens w:val="0"/>
        <w:spacing w:after="0" w:line="480" w:lineRule="exact"/>
        <w:ind w:left="20" w:right="4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Способы завивания и дробления сливной стружки и области их при</w:t>
      </w:r>
      <w:r w:rsidRPr="00F55F59">
        <w:rPr>
          <w:rFonts w:ascii="Times New Roman" w:eastAsia="Times New Roman" w:hAnsi="Times New Roman" w:cs="Times New Roman"/>
          <w:color w:val="000000"/>
          <w:kern w:val="0"/>
          <w:sz w:val="26"/>
          <w:szCs w:val="26"/>
          <w:lang w:eastAsia="ru-RU" w:bidi="ru-RU"/>
        </w:rPr>
        <w:softHyphen/>
        <w:t>менения [Текст] : руководящие материалы ВНИИ. - М., 1970. - 35 с.</w:t>
      </w:r>
    </w:p>
    <w:p w:rsidR="00F55F59" w:rsidRPr="00F55F59" w:rsidRDefault="00F55F59" w:rsidP="00F55F59">
      <w:pPr>
        <w:numPr>
          <w:ilvl w:val="0"/>
          <w:numId w:val="32"/>
        </w:numPr>
        <w:tabs>
          <w:tab w:val="clear" w:pos="709"/>
        </w:tabs>
        <w:suppressAutoHyphens w:val="0"/>
        <w:spacing w:after="0" w:line="480" w:lineRule="exact"/>
        <w:ind w:left="20" w:right="4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Разработка и выбор рациональных форм стружколомающих поверх</w:t>
      </w:r>
      <w:r w:rsidRPr="00F55F59">
        <w:rPr>
          <w:rFonts w:ascii="Times New Roman" w:eastAsia="Times New Roman" w:hAnsi="Times New Roman" w:cs="Times New Roman"/>
          <w:color w:val="000000"/>
          <w:kern w:val="0"/>
          <w:sz w:val="26"/>
          <w:szCs w:val="26"/>
          <w:lang w:eastAsia="ru-RU" w:bidi="ru-RU"/>
        </w:rPr>
        <w:softHyphen/>
        <w:t>ностей, ориентированных на применение в САПР [Текст] : отчет о НИР / Моск</w:t>
      </w:r>
      <w:r w:rsidRPr="00F55F59">
        <w:rPr>
          <w:rFonts w:ascii="Times New Roman" w:eastAsia="Times New Roman" w:hAnsi="Times New Roman" w:cs="Times New Roman"/>
          <w:color w:val="000000"/>
          <w:kern w:val="0"/>
          <w:sz w:val="26"/>
          <w:szCs w:val="26"/>
          <w:lang w:eastAsia="ru-RU" w:bidi="ru-RU"/>
        </w:rPr>
        <w:softHyphen/>
        <w:t>ва, Московский университет дружбы народов имени Патриса Лумумбы : Руко</w:t>
      </w:r>
      <w:r w:rsidRPr="00F55F59">
        <w:rPr>
          <w:rFonts w:ascii="Times New Roman" w:eastAsia="Times New Roman" w:hAnsi="Times New Roman" w:cs="Times New Roman"/>
          <w:color w:val="000000"/>
          <w:kern w:val="0"/>
          <w:sz w:val="26"/>
          <w:szCs w:val="26"/>
          <w:lang w:eastAsia="ru-RU" w:bidi="ru-RU"/>
        </w:rPr>
        <w:softHyphen/>
        <w:t>водитель Шустиков А. Д. - № Г.Р. 01830027732. 1984. - 82 с.</w:t>
      </w:r>
    </w:p>
    <w:p w:rsidR="00F55F59" w:rsidRPr="00F55F59" w:rsidRDefault="00F55F59" w:rsidP="00F55F59">
      <w:pPr>
        <w:numPr>
          <w:ilvl w:val="0"/>
          <w:numId w:val="32"/>
        </w:numPr>
        <w:tabs>
          <w:tab w:val="clear" w:pos="709"/>
        </w:tabs>
        <w:suppressAutoHyphens w:val="0"/>
        <w:spacing w:after="0" w:line="480" w:lineRule="exact"/>
        <w:ind w:left="20" w:right="4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Кибальченко, А. В. Применение метода акустической эмиссии в ус</w:t>
      </w:r>
      <w:r w:rsidRPr="00F55F59">
        <w:rPr>
          <w:rFonts w:ascii="Times New Roman" w:eastAsia="Times New Roman" w:hAnsi="Times New Roman" w:cs="Times New Roman"/>
          <w:color w:val="000000"/>
          <w:kern w:val="0"/>
          <w:sz w:val="26"/>
          <w:szCs w:val="26"/>
          <w:lang w:eastAsia="ru-RU" w:bidi="ru-RU"/>
        </w:rPr>
        <w:softHyphen/>
        <w:t>ловиях гибких производственных систем [Текст] / А. В. Кибальченко. - М. : ВНИИТЭМР, 1986. - 56 с.</w:t>
      </w:r>
    </w:p>
    <w:p w:rsidR="00F55F59" w:rsidRPr="00F55F59" w:rsidRDefault="00F55F59" w:rsidP="00F55F59">
      <w:pPr>
        <w:numPr>
          <w:ilvl w:val="0"/>
          <w:numId w:val="32"/>
        </w:numPr>
        <w:tabs>
          <w:tab w:val="clear" w:pos="709"/>
        </w:tabs>
        <w:suppressAutoHyphens w:val="0"/>
        <w:spacing w:after="0" w:line="480" w:lineRule="exact"/>
        <w:ind w:left="20" w:right="4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Чижов, В. Н. Метод оценки естественного радиуса завивания струж</w:t>
      </w:r>
      <w:r w:rsidRPr="00F55F59">
        <w:rPr>
          <w:rFonts w:ascii="Times New Roman" w:eastAsia="Times New Roman" w:hAnsi="Times New Roman" w:cs="Times New Roman"/>
          <w:color w:val="000000"/>
          <w:kern w:val="0"/>
          <w:sz w:val="26"/>
          <w:szCs w:val="26"/>
          <w:lang w:eastAsia="ru-RU" w:bidi="ru-RU"/>
        </w:rPr>
        <w:softHyphen/>
        <w:t>ки в плоскости, перпендикулярной к передней грани резца [Текст] / В. Н. Чи</w:t>
      </w:r>
      <w:r w:rsidRPr="00F55F59">
        <w:rPr>
          <w:rFonts w:ascii="Times New Roman" w:eastAsia="Times New Roman" w:hAnsi="Times New Roman" w:cs="Times New Roman"/>
          <w:color w:val="000000"/>
          <w:kern w:val="0"/>
          <w:sz w:val="26"/>
          <w:szCs w:val="26"/>
          <w:lang w:eastAsia="ru-RU" w:bidi="ru-RU"/>
        </w:rPr>
        <w:softHyphen/>
        <w:t>жов, С. В. Михайлов // КТИ. - Кострома, 1988. - 8 с. (Деп. в ВНИИТЭМР, № 53 - мш - 88: ВИНИТИ, Деп.научные работы. - 1988. - №6(200). - С. 129.)</w:t>
      </w:r>
    </w:p>
    <w:p w:rsidR="00F55F59" w:rsidRPr="00F55F59" w:rsidRDefault="00F55F59" w:rsidP="00F55F59">
      <w:pPr>
        <w:numPr>
          <w:ilvl w:val="0"/>
          <w:numId w:val="32"/>
        </w:numPr>
        <w:tabs>
          <w:tab w:val="clear" w:pos="709"/>
        </w:tabs>
        <w:suppressAutoHyphens w:val="0"/>
        <w:spacing w:after="0" w:line="480" w:lineRule="exact"/>
        <w:ind w:left="20" w:right="40" w:firstLine="74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Разработка стандарта предприятия на формы металлокерамических неперетачиваемых пластин, РТМ на режимы резания и методику проектирова</w:t>
      </w:r>
      <w:r w:rsidRPr="00F55F59">
        <w:rPr>
          <w:rFonts w:ascii="Times New Roman" w:eastAsia="Times New Roman" w:hAnsi="Times New Roman" w:cs="Times New Roman"/>
          <w:color w:val="000000"/>
          <w:kern w:val="0"/>
          <w:sz w:val="26"/>
          <w:szCs w:val="26"/>
          <w:lang w:eastAsia="ru-RU" w:bidi="ru-RU"/>
        </w:rPr>
        <w:softHyphen/>
        <w:t>ния технологических процессов, обеспечивающих гарантированное дробление стружки при обработке тел вращения в условиях полностью автоматизирован</w:t>
      </w:r>
      <w:r w:rsidRPr="00F55F59">
        <w:rPr>
          <w:rFonts w:ascii="Times New Roman" w:eastAsia="Times New Roman" w:hAnsi="Times New Roman" w:cs="Times New Roman"/>
          <w:color w:val="000000"/>
          <w:kern w:val="0"/>
          <w:sz w:val="26"/>
          <w:szCs w:val="26"/>
          <w:lang w:eastAsia="ru-RU" w:bidi="ru-RU"/>
        </w:rPr>
        <w:softHyphen/>
        <w:t>ного производства [Текст] : отчет о НИР / Томск. Политехнический институт (ТПИ): Руководитель Куфарев Г.Л. - № Г.Р. 01820074864. - 1983. - 70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val="en-US" w:eastAsia="en-US" w:bidi="en-US"/>
        </w:rPr>
        <w:t xml:space="preserve">Ondra, </w:t>
      </w:r>
      <w:r w:rsidRPr="00F55F59">
        <w:rPr>
          <w:rFonts w:ascii="Times New Roman" w:eastAsia="Times New Roman" w:hAnsi="Times New Roman" w:cs="Times New Roman"/>
          <w:color w:val="000000"/>
          <w:kern w:val="0"/>
          <w:sz w:val="26"/>
          <w:szCs w:val="26"/>
          <w:lang w:val="en-US" w:eastAsia="en-US" w:bidi="en-US"/>
        </w:rPr>
        <w:t xml:space="preserve">Josef. Utvarem tvinsky a moznosti jeho predikace pri obrabenina NC strojich [Text]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J. Ondra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Strojir Yyroba . - 1986. - 34. - №5. - S. 325 - 331.</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val="en-US" w:eastAsia="en-US" w:bidi="en-US"/>
        </w:rPr>
        <w:t xml:space="preserve"> </w:t>
      </w:r>
      <w:r w:rsidRPr="00F55F59">
        <w:rPr>
          <w:rFonts w:ascii="Times New Roman" w:eastAsia="Times New Roman" w:hAnsi="Times New Roman" w:cs="Times New Roman"/>
          <w:color w:val="000000"/>
          <w:kern w:val="0"/>
          <w:sz w:val="26"/>
          <w:szCs w:val="26"/>
          <w:lang w:eastAsia="ru-RU" w:bidi="ru-RU"/>
        </w:rPr>
        <w:t>Канда, Ю. Изменения формы стружки в зависимости от режима ре</w:t>
      </w:r>
      <w:r w:rsidRPr="00F55F59">
        <w:rPr>
          <w:rFonts w:ascii="Times New Roman" w:eastAsia="Times New Roman" w:hAnsi="Times New Roman" w:cs="Times New Roman"/>
          <w:color w:val="000000"/>
          <w:kern w:val="0"/>
          <w:sz w:val="26"/>
          <w:szCs w:val="26"/>
          <w:lang w:eastAsia="ru-RU" w:bidi="ru-RU"/>
        </w:rPr>
        <w:softHyphen/>
        <w:t>зания [Текст] / Ю. Канда // Какай то когу. - 1975. Т. 19. - №6. - С.40-48. (ВЦП, перевод № Ц - 72302. - М., 1976. - 21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Хает,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Г. </w:t>
      </w:r>
      <w:r w:rsidRPr="00F55F59">
        <w:rPr>
          <w:rFonts w:ascii="Times New Roman" w:eastAsia="Times New Roman" w:hAnsi="Times New Roman" w:cs="Times New Roman"/>
          <w:color w:val="000000"/>
          <w:kern w:val="0"/>
          <w:sz w:val="26"/>
          <w:szCs w:val="26"/>
          <w:lang w:val="en-US" w:eastAsia="en-US" w:bidi="en-US"/>
        </w:rPr>
        <w:t xml:space="preserve">JI. </w:t>
      </w:r>
      <w:r w:rsidRPr="00F55F59">
        <w:rPr>
          <w:rFonts w:ascii="Times New Roman" w:eastAsia="Times New Roman" w:hAnsi="Times New Roman" w:cs="Times New Roman"/>
          <w:color w:val="000000"/>
          <w:kern w:val="0"/>
          <w:sz w:val="26"/>
          <w:szCs w:val="26"/>
          <w:lang w:eastAsia="ru-RU" w:bidi="ru-RU"/>
        </w:rPr>
        <w:t xml:space="preserve">Выбор и эксплуатация инструмента при использовании гибких инструментальных систем [Текст] / Г. </w:t>
      </w:r>
      <w:r w:rsidRPr="00F55F59">
        <w:rPr>
          <w:rFonts w:ascii="Times New Roman" w:eastAsia="Times New Roman" w:hAnsi="Times New Roman" w:cs="Times New Roman"/>
          <w:color w:val="000000"/>
          <w:kern w:val="0"/>
          <w:sz w:val="26"/>
          <w:szCs w:val="26"/>
          <w:lang w:val="en-US" w:eastAsia="en-US" w:bidi="en-US"/>
        </w:rPr>
        <w:t xml:space="preserve">JL </w:t>
      </w:r>
      <w:r w:rsidRPr="00F55F59">
        <w:rPr>
          <w:rFonts w:ascii="Times New Roman" w:eastAsia="Times New Roman" w:hAnsi="Times New Roman" w:cs="Times New Roman"/>
          <w:color w:val="000000"/>
          <w:kern w:val="0"/>
          <w:sz w:val="26"/>
          <w:szCs w:val="26"/>
          <w:lang w:eastAsia="ru-RU" w:bidi="ru-RU"/>
        </w:rPr>
        <w:t>Хает, А. Л. Еськов, Е. В. Ми- роненко. - М., 1991. - 72 с., 20 ил. - (Машиностроит. пр - во. Сер. Инструмен</w:t>
      </w:r>
      <w:r w:rsidRPr="00F55F59">
        <w:rPr>
          <w:rFonts w:ascii="Times New Roman" w:eastAsia="Times New Roman" w:hAnsi="Times New Roman" w:cs="Times New Roman"/>
          <w:color w:val="000000"/>
          <w:kern w:val="0"/>
          <w:sz w:val="26"/>
          <w:szCs w:val="26"/>
          <w:lang w:eastAsia="ru-RU" w:bidi="ru-RU"/>
        </w:rPr>
        <w:softHyphen/>
        <w:t>тальное, технологическое и метрологическое оснащение металлообрабатываю</w:t>
      </w:r>
      <w:r w:rsidRPr="00F55F59">
        <w:rPr>
          <w:rFonts w:ascii="Times New Roman" w:eastAsia="Times New Roman" w:hAnsi="Times New Roman" w:cs="Times New Roman"/>
          <w:color w:val="000000"/>
          <w:kern w:val="0"/>
          <w:sz w:val="26"/>
          <w:szCs w:val="26"/>
          <w:lang w:eastAsia="ru-RU" w:bidi="ru-RU"/>
        </w:rPr>
        <w:softHyphen/>
        <w:t>щего пр - ва: Обзорн. информ. / ВНИИТЭМР. Вып.З).</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Талантов,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Н. </w:t>
      </w:r>
      <w:r w:rsidRPr="00F55F59">
        <w:rPr>
          <w:rFonts w:ascii="Times New Roman" w:eastAsia="Times New Roman" w:hAnsi="Times New Roman" w:cs="Times New Roman"/>
          <w:color w:val="000000"/>
          <w:kern w:val="0"/>
          <w:sz w:val="26"/>
          <w:szCs w:val="26"/>
          <w:lang w:eastAsia="ru-RU" w:bidi="ru-RU"/>
        </w:rPr>
        <w:t>В. Температурно-деформационная природа неустойчи</w:t>
      </w:r>
      <w:r w:rsidRPr="00F55F59">
        <w:rPr>
          <w:rFonts w:ascii="Times New Roman" w:eastAsia="Times New Roman" w:hAnsi="Times New Roman" w:cs="Times New Roman"/>
          <w:color w:val="000000"/>
          <w:kern w:val="0"/>
          <w:sz w:val="26"/>
          <w:szCs w:val="26"/>
          <w:lang w:eastAsia="ru-RU" w:bidi="ru-RU"/>
        </w:rPr>
        <w:softHyphen/>
        <w:t>вости процесса резания [Текст] / Н. В. Талантов, Н. П. Черемушников // Техно</w:t>
      </w:r>
      <w:r w:rsidRPr="00F55F59">
        <w:rPr>
          <w:rFonts w:ascii="Times New Roman" w:eastAsia="Times New Roman" w:hAnsi="Times New Roman" w:cs="Times New Roman"/>
          <w:color w:val="000000"/>
          <w:kern w:val="0"/>
          <w:sz w:val="26"/>
          <w:szCs w:val="26"/>
          <w:lang w:eastAsia="ru-RU" w:bidi="ru-RU"/>
        </w:rPr>
        <w:softHyphen/>
        <w:t>логия и автоматизация машиностроения : сборник научных трудов Волгоград</w:t>
      </w:r>
      <w:r w:rsidRPr="00F55F59">
        <w:rPr>
          <w:rFonts w:ascii="Times New Roman" w:eastAsia="Times New Roman" w:hAnsi="Times New Roman" w:cs="Times New Roman"/>
          <w:color w:val="000000"/>
          <w:kern w:val="0"/>
          <w:sz w:val="26"/>
          <w:szCs w:val="26"/>
          <w:lang w:eastAsia="ru-RU" w:bidi="ru-RU"/>
        </w:rPr>
        <w:softHyphen/>
        <w:t>ского политехнического института. - Вып.VII.- Волгоград. - 1977. С. 3-16.</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Вейц, В. </w:t>
      </w:r>
      <w:r w:rsidRPr="00F55F59">
        <w:rPr>
          <w:rFonts w:ascii="Times New Roman" w:eastAsia="Times New Roman" w:hAnsi="Times New Roman" w:cs="Times New Roman"/>
          <w:b/>
          <w:bCs/>
          <w:color w:val="000000"/>
          <w:kern w:val="0"/>
          <w:sz w:val="26"/>
          <w:szCs w:val="26"/>
          <w:shd w:val="clear" w:color="auto" w:fill="FFFFFF"/>
          <w:lang w:val="en-US" w:eastAsia="en-US" w:bidi="en-US"/>
        </w:rPr>
        <w:t xml:space="preserve">JI. </w:t>
      </w:r>
      <w:r w:rsidRPr="00F55F59">
        <w:rPr>
          <w:rFonts w:ascii="Times New Roman" w:eastAsia="Times New Roman" w:hAnsi="Times New Roman" w:cs="Times New Roman"/>
          <w:color w:val="000000"/>
          <w:kern w:val="0"/>
          <w:sz w:val="26"/>
          <w:szCs w:val="26"/>
          <w:lang w:eastAsia="ru-RU" w:bidi="ru-RU"/>
        </w:rPr>
        <w:t>Моделирование процесса стружкообразования при лез</w:t>
      </w:r>
      <w:r w:rsidRPr="00F55F59">
        <w:rPr>
          <w:rFonts w:ascii="Times New Roman" w:eastAsia="Times New Roman" w:hAnsi="Times New Roman" w:cs="Times New Roman"/>
          <w:color w:val="000000"/>
          <w:kern w:val="0"/>
          <w:sz w:val="26"/>
          <w:szCs w:val="26"/>
          <w:lang w:eastAsia="ru-RU" w:bidi="ru-RU"/>
        </w:rPr>
        <w:softHyphen/>
        <w:t>вийной обработке [Текст] / В. Л. Вейц, В. В. Максаров // СТИН. - 2002. - №4. - С. 3-6.</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Бобров, В. Ф. Особенности образования суставчатой и элементной стружек при высокой скорости резания [Текст] / В. Ф. Бобров, А. И. Седельни</w:t>
      </w:r>
      <w:r w:rsidRPr="00F55F59">
        <w:rPr>
          <w:rFonts w:ascii="Times New Roman" w:eastAsia="Times New Roman" w:hAnsi="Times New Roman" w:cs="Times New Roman"/>
          <w:color w:val="000000"/>
          <w:kern w:val="0"/>
          <w:sz w:val="26"/>
          <w:szCs w:val="26"/>
          <w:lang w:eastAsia="ru-RU" w:bidi="ru-RU"/>
        </w:rPr>
        <w:softHyphen/>
        <w:t>ков // Вестник машиностроения. - 1976. - №7. - С. 61-66.</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Филимонов, Л. Н. Особенности стружкообразования в условиях ло</w:t>
      </w:r>
      <w:r w:rsidRPr="00F55F59">
        <w:rPr>
          <w:rFonts w:ascii="Times New Roman" w:eastAsia="Times New Roman" w:hAnsi="Times New Roman" w:cs="Times New Roman"/>
          <w:color w:val="000000"/>
          <w:kern w:val="0"/>
          <w:sz w:val="26"/>
          <w:szCs w:val="26"/>
          <w:lang w:eastAsia="ru-RU" w:bidi="ru-RU"/>
        </w:rPr>
        <w:softHyphen/>
        <w:t>кального сдвига при высокоскоростном резании [Текст] / Л. Н. Филимонов, Л. Н. Петрашина // Вестник машиностроения. - 1993. - № 5 - 6. - С. 23-25.</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Волков,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Д. И. </w:t>
      </w:r>
      <w:r w:rsidRPr="00F55F59">
        <w:rPr>
          <w:rFonts w:ascii="Times New Roman" w:eastAsia="Times New Roman" w:hAnsi="Times New Roman" w:cs="Times New Roman"/>
          <w:color w:val="000000"/>
          <w:kern w:val="0"/>
          <w:sz w:val="26"/>
          <w:szCs w:val="26"/>
          <w:lang w:eastAsia="ru-RU" w:bidi="ru-RU"/>
        </w:rPr>
        <w:t>Стружкообразование при высокоскоростной обработ</w:t>
      </w:r>
      <w:r w:rsidRPr="00F55F59">
        <w:rPr>
          <w:rFonts w:ascii="Times New Roman" w:eastAsia="Times New Roman" w:hAnsi="Times New Roman" w:cs="Times New Roman"/>
          <w:color w:val="000000"/>
          <w:kern w:val="0"/>
          <w:sz w:val="26"/>
          <w:szCs w:val="26"/>
          <w:lang w:eastAsia="ru-RU" w:bidi="ru-RU"/>
        </w:rPr>
        <w:softHyphen/>
        <w:t>ке [Текст] / Д. И. Волков, С. Л. Проскуряков, В. А. Непомнящий // Проблемы определения технологических условий обработки по заданным показателям ка</w:t>
      </w:r>
      <w:r w:rsidRPr="00F55F59">
        <w:rPr>
          <w:rFonts w:ascii="Times New Roman" w:eastAsia="Times New Roman" w:hAnsi="Times New Roman" w:cs="Times New Roman"/>
          <w:color w:val="000000"/>
          <w:kern w:val="0"/>
          <w:sz w:val="26"/>
          <w:szCs w:val="26"/>
          <w:lang w:eastAsia="ru-RU" w:bidi="ru-RU"/>
        </w:rPr>
        <w:softHyphen/>
        <w:t>чества изделия: Материалы Российской научно-технической конференции. - Рыбинск: РГАТА, 2003. - С. 93-97.</w:t>
      </w:r>
    </w:p>
    <w:p w:rsidR="00F55F59" w:rsidRPr="00F55F59" w:rsidRDefault="00F55F59" w:rsidP="00F55F59">
      <w:pPr>
        <w:numPr>
          <w:ilvl w:val="0"/>
          <w:numId w:val="32"/>
        </w:numPr>
        <w:tabs>
          <w:tab w:val="clear" w:pos="709"/>
        </w:tabs>
        <w:suppressAutoHyphens w:val="0"/>
        <w:spacing w:after="0" w:line="480" w:lineRule="exact"/>
        <w:ind w:left="20" w:right="40" w:firstLine="70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Погонин, А. А. </w:t>
      </w:r>
      <w:r w:rsidRPr="00F55F59">
        <w:rPr>
          <w:rFonts w:ascii="Times New Roman" w:eastAsia="Times New Roman" w:hAnsi="Times New Roman" w:cs="Times New Roman"/>
          <w:color w:val="000000"/>
          <w:kern w:val="0"/>
          <w:sz w:val="26"/>
          <w:szCs w:val="26"/>
          <w:lang w:eastAsia="ru-RU" w:bidi="ru-RU"/>
        </w:rPr>
        <w:t>Механизм стружкообразования при высокоскорост</w:t>
      </w:r>
      <w:r w:rsidRPr="00F55F59">
        <w:rPr>
          <w:rFonts w:ascii="Times New Roman" w:eastAsia="Times New Roman" w:hAnsi="Times New Roman" w:cs="Times New Roman"/>
          <w:color w:val="000000"/>
          <w:kern w:val="0"/>
          <w:sz w:val="26"/>
          <w:szCs w:val="26"/>
          <w:lang w:eastAsia="ru-RU" w:bidi="ru-RU"/>
        </w:rPr>
        <w:softHyphen/>
        <w:t>ной обработке (ВСО) металлов и сплавов [Текст] / А. А. Погонин, А. А. Моск- витин // Известия вузов. Машиностроение. - 2003. - №3. - С. 24-28.</w:t>
      </w:r>
    </w:p>
    <w:p w:rsidR="00F55F59" w:rsidRPr="00F55F59" w:rsidRDefault="00F55F59" w:rsidP="00F55F59">
      <w:pPr>
        <w:numPr>
          <w:ilvl w:val="0"/>
          <w:numId w:val="32"/>
        </w:numPr>
        <w:tabs>
          <w:tab w:val="clear" w:pos="709"/>
        </w:tabs>
        <w:suppressAutoHyphens w:val="0"/>
        <w:spacing w:after="0" w:line="480" w:lineRule="exact"/>
        <w:ind w:left="20" w:right="40" w:firstLine="70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Разработка и исследование установок для стружкодробления и стружкоразрезания на токарных станках [Текст] : отчет о НИР / Пермь, Перм</w:t>
      </w:r>
      <w:r w:rsidRPr="00F55F59">
        <w:rPr>
          <w:rFonts w:ascii="Times New Roman" w:eastAsia="Times New Roman" w:hAnsi="Times New Roman" w:cs="Times New Roman"/>
          <w:color w:val="000000"/>
          <w:kern w:val="0"/>
          <w:sz w:val="26"/>
          <w:szCs w:val="26"/>
          <w:lang w:eastAsia="ru-RU" w:bidi="ru-RU"/>
        </w:rPr>
        <w:softHyphen/>
        <w:t>ский политехнический институт (ПЛИ) : Руководитель Гаришин К.В. - № Г. Р. 81035482.- 1984.-81 с.</w:t>
      </w:r>
    </w:p>
    <w:p w:rsidR="00F55F59" w:rsidRPr="00F55F59" w:rsidRDefault="00F55F59" w:rsidP="00F55F59">
      <w:pPr>
        <w:numPr>
          <w:ilvl w:val="0"/>
          <w:numId w:val="32"/>
        </w:numPr>
        <w:tabs>
          <w:tab w:val="clear" w:pos="709"/>
        </w:tabs>
        <w:suppressAutoHyphens w:val="0"/>
        <w:spacing w:after="0" w:line="480" w:lineRule="exact"/>
        <w:ind w:left="20" w:right="40" w:firstLine="70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Ахметшин, Н. И. </w:t>
      </w:r>
      <w:r w:rsidRPr="00F55F59">
        <w:rPr>
          <w:rFonts w:ascii="Times New Roman" w:eastAsia="Times New Roman" w:hAnsi="Times New Roman" w:cs="Times New Roman"/>
          <w:color w:val="000000"/>
          <w:kern w:val="0"/>
          <w:sz w:val="26"/>
          <w:szCs w:val="26"/>
          <w:lang w:eastAsia="ru-RU" w:bidi="ru-RU"/>
        </w:rPr>
        <w:t>Вибрационное резание металлов [Текст] / Н. И. Ах</w:t>
      </w:r>
      <w:r w:rsidRPr="00F55F59">
        <w:rPr>
          <w:rFonts w:ascii="Times New Roman" w:eastAsia="Times New Roman" w:hAnsi="Times New Roman" w:cs="Times New Roman"/>
          <w:color w:val="000000"/>
          <w:kern w:val="0"/>
          <w:sz w:val="26"/>
          <w:szCs w:val="26"/>
          <w:lang w:eastAsia="ru-RU" w:bidi="ru-RU"/>
        </w:rPr>
        <w:softHyphen/>
        <w:t xml:space="preserve">метшин, Э. М. </w:t>
      </w:r>
      <w:r w:rsidRPr="00F55F59">
        <w:rPr>
          <w:rFonts w:ascii="Times New Roman" w:eastAsia="Times New Roman" w:hAnsi="Times New Roman" w:cs="Times New Roman"/>
          <w:color w:val="000000"/>
          <w:kern w:val="0"/>
          <w:sz w:val="26"/>
          <w:szCs w:val="26"/>
          <w:lang w:val="uk-UA" w:eastAsia="uk-UA" w:bidi="uk-UA"/>
        </w:rPr>
        <w:t xml:space="preserve">Гоц, </w:t>
      </w:r>
      <w:r w:rsidRPr="00F55F59">
        <w:rPr>
          <w:rFonts w:ascii="Times New Roman" w:eastAsia="Times New Roman" w:hAnsi="Times New Roman" w:cs="Times New Roman"/>
          <w:color w:val="000000"/>
          <w:kern w:val="0"/>
          <w:sz w:val="26"/>
          <w:szCs w:val="26"/>
          <w:lang w:eastAsia="ru-RU" w:bidi="ru-RU"/>
        </w:rPr>
        <w:t xml:space="preserve">Н. Ф. Родинов. - </w:t>
      </w:r>
      <w:r w:rsidRPr="00F55F59">
        <w:rPr>
          <w:rFonts w:ascii="Times New Roman" w:eastAsia="Times New Roman" w:hAnsi="Times New Roman" w:cs="Times New Roman"/>
          <w:color w:val="000000"/>
          <w:kern w:val="0"/>
          <w:sz w:val="26"/>
          <w:szCs w:val="26"/>
          <w:lang w:val="en-US" w:eastAsia="en-US" w:bidi="en-US"/>
        </w:rPr>
        <w:t xml:space="preserve">J1. </w:t>
      </w:r>
      <w:r w:rsidRPr="00F55F59">
        <w:rPr>
          <w:rFonts w:ascii="Times New Roman" w:eastAsia="Times New Roman" w:hAnsi="Times New Roman" w:cs="Times New Roman"/>
          <w:color w:val="000000"/>
          <w:kern w:val="0"/>
          <w:sz w:val="26"/>
          <w:szCs w:val="26"/>
          <w:lang w:eastAsia="ru-RU" w:bidi="ru-RU"/>
        </w:rPr>
        <w:t>: Машиностроение. Ленингр. отд-ние, 1987.-80 с.</w:t>
      </w:r>
    </w:p>
    <w:p w:rsidR="00F55F59" w:rsidRPr="00F55F59" w:rsidRDefault="00F55F59" w:rsidP="00F55F59">
      <w:pPr>
        <w:numPr>
          <w:ilvl w:val="0"/>
          <w:numId w:val="32"/>
        </w:numPr>
        <w:tabs>
          <w:tab w:val="clear" w:pos="709"/>
        </w:tabs>
        <w:suppressAutoHyphens w:val="0"/>
        <w:spacing w:after="0" w:line="480" w:lineRule="exact"/>
        <w:ind w:left="20" w:right="40" w:firstLine="70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Ярославцев, В. </w:t>
      </w:r>
      <w:r w:rsidRPr="00F55F59">
        <w:rPr>
          <w:rFonts w:ascii="Times New Roman" w:eastAsia="Times New Roman" w:hAnsi="Times New Roman" w:cs="Times New Roman"/>
          <w:color w:val="000000"/>
          <w:kern w:val="0"/>
          <w:sz w:val="26"/>
          <w:szCs w:val="26"/>
          <w:lang w:eastAsia="ru-RU" w:bidi="ru-RU"/>
        </w:rPr>
        <w:t>М. Дробление стружки при точении с опережающим пластическим деформированием [Текст] / В. М. Ярославцев // Изв. вузов. Ма</w:t>
      </w:r>
      <w:r w:rsidRPr="00F55F59">
        <w:rPr>
          <w:rFonts w:ascii="Times New Roman" w:eastAsia="Times New Roman" w:hAnsi="Times New Roman" w:cs="Times New Roman"/>
          <w:color w:val="000000"/>
          <w:kern w:val="0"/>
          <w:sz w:val="26"/>
          <w:szCs w:val="26"/>
          <w:lang w:eastAsia="ru-RU" w:bidi="ru-RU"/>
        </w:rPr>
        <w:softHyphen/>
        <w:t>шиностроение. - 1974. - №2. - С. 183-186.</w:t>
      </w:r>
    </w:p>
    <w:p w:rsidR="00F55F59" w:rsidRPr="00F55F59" w:rsidRDefault="00F55F59" w:rsidP="00F55F59">
      <w:pPr>
        <w:numPr>
          <w:ilvl w:val="0"/>
          <w:numId w:val="32"/>
        </w:numPr>
        <w:tabs>
          <w:tab w:val="clear" w:pos="709"/>
        </w:tabs>
        <w:suppressAutoHyphens w:val="0"/>
        <w:spacing w:after="0" w:line="480" w:lineRule="exact"/>
        <w:ind w:left="20" w:right="40" w:firstLine="70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Максаров, В. В. </w:t>
      </w:r>
      <w:r w:rsidRPr="00F55F59">
        <w:rPr>
          <w:rFonts w:ascii="Times New Roman" w:eastAsia="Times New Roman" w:hAnsi="Times New Roman" w:cs="Times New Roman"/>
          <w:color w:val="000000"/>
          <w:kern w:val="0"/>
          <w:sz w:val="26"/>
          <w:szCs w:val="26"/>
          <w:lang w:eastAsia="ru-RU" w:bidi="ru-RU"/>
        </w:rPr>
        <w:t>Выбор параметров резания для обеспечения устой</w:t>
      </w:r>
      <w:r w:rsidRPr="00F55F59">
        <w:rPr>
          <w:rFonts w:ascii="Times New Roman" w:eastAsia="Times New Roman" w:hAnsi="Times New Roman" w:cs="Times New Roman"/>
          <w:color w:val="000000"/>
          <w:kern w:val="0"/>
          <w:sz w:val="26"/>
          <w:szCs w:val="26"/>
          <w:lang w:eastAsia="ru-RU" w:bidi="ru-RU"/>
        </w:rPr>
        <w:softHyphen/>
        <w:t>чивости дробления стружки при термическом воздействии на обрабатываемый материал [Текст] / В. В. Максаров, Д. Ю. Тимофеев // Инструмент и техноло</w:t>
      </w:r>
      <w:r w:rsidRPr="00F55F59">
        <w:rPr>
          <w:rFonts w:ascii="Times New Roman" w:eastAsia="Times New Roman" w:hAnsi="Times New Roman" w:cs="Times New Roman"/>
          <w:color w:val="000000"/>
          <w:kern w:val="0"/>
          <w:sz w:val="26"/>
          <w:szCs w:val="26"/>
          <w:lang w:eastAsia="ru-RU" w:bidi="ru-RU"/>
        </w:rPr>
        <w:softHyphen/>
        <w:t>гии. Российский научно - технический журнал. - 2004. - №17 - 18. - С. 135—</w:t>
      </w:r>
    </w:p>
    <w:p w:rsidR="00F55F59" w:rsidRPr="00F55F59" w:rsidRDefault="00F55F59" w:rsidP="00F55F59">
      <w:pPr>
        <w:tabs>
          <w:tab w:val="clear" w:pos="709"/>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138.</w:t>
      </w:r>
    </w:p>
    <w:p w:rsidR="00F55F59" w:rsidRPr="00F55F59" w:rsidRDefault="00F55F59" w:rsidP="00F55F59">
      <w:pPr>
        <w:numPr>
          <w:ilvl w:val="0"/>
          <w:numId w:val="32"/>
        </w:numPr>
        <w:tabs>
          <w:tab w:val="clear" w:pos="709"/>
        </w:tabs>
        <w:suppressAutoHyphens w:val="0"/>
        <w:spacing w:after="0" w:line="480" w:lineRule="exact"/>
        <w:ind w:left="20" w:right="40" w:firstLine="70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Вейц, В. </w:t>
      </w:r>
      <w:r w:rsidRPr="00F55F59">
        <w:rPr>
          <w:rFonts w:ascii="Times New Roman" w:eastAsia="Times New Roman" w:hAnsi="Times New Roman" w:cs="Times New Roman"/>
          <w:color w:val="000000"/>
          <w:kern w:val="0"/>
          <w:sz w:val="26"/>
          <w:szCs w:val="26"/>
          <w:lang w:eastAsia="ru-RU" w:bidi="ru-RU"/>
        </w:rPr>
        <w:t>Л. Динамика и управление процессом стружкообразования при лезвийной механической обработке [Текст] / В. Л. Вейц, В. В. Максаров. - СПб.: СЗПИ, 2000. - 160 с.</w:t>
      </w:r>
    </w:p>
    <w:p w:rsidR="00F55F59" w:rsidRPr="00F55F59" w:rsidRDefault="00F55F59" w:rsidP="00F55F59">
      <w:pPr>
        <w:numPr>
          <w:ilvl w:val="0"/>
          <w:numId w:val="32"/>
        </w:numPr>
        <w:tabs>
          <w:tab w:val="clear" w:pos="709"/>
        </w:tabs>
        <w:suppressAutoHyphens w:val="0"/>
        <w:spacing w:after="0" w:line="480" w:lineRule="exact"/>
        <w:ind w:left="20" w:right="40" w:firstLine="70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Запорожец, А. И. </w:t>
      </w:r>
      <w:r w:rsidRPr="00F55F59">
        <w:rPr>
          <w:rFonts w:ascii="Times New Roman" w:eastAsia="Times New Roman" w:hAnsi="Times New Roman" w:cs="Times New Roman"/>
          <w:color w:val="000000"/>
          <w:kern w:val="0"/>
          <w:sz w:val="26"/>
          <w:szCs w:val="26"/>
          <w:lang w:eastAsia="ru-RU" w:bidi="ru-RU"/>
        </w:rPr>
        <w:t>Влияние геометрических параметров передней по</w:t>
      </w:r>
      <w:r w:rsidRPr="00F55F59">
        <w:rPr>
          <w:rFonts w:ascii="Times New Roman" w:eastAsia="Times New Roman" w:hAnsi="Times New Roman" w:cs="Times New Roman"/>
          <w:color w:val="000000"/>
          <w:kern w:val="0"/>
          <w:sz w:val="26"/>
          <w:szCs w:val="26"/>
          <w:lang w:eastAsia="ru-RU" w:bidi="ru-RU"/>
        </w:rPr>
        <w:softHyphen/>
        <w:t>верхности инструмента и режимов резания на образование стружки [Текст] / А. И. Запорожец, Л. П. Меркулов // Производство и применение твердых сплавов : Сб. научн. тр. - М.: Металлургия, 1982. - С. 98 - 104.</w:t>
      </w:r>
    </w:p>
    <w:p w:rsidR="00F55F59" w:rsidRPr="00F55F59" w:rsidRDefault="00F55F59" w:rsidP="00F55F59">
      <w:pPr>
        <w:numPr>
          <w:ilvl w:val="0"/>
          <w:numId w:val="32"/>
        </w:numPr>
        <w:tabs>
          <w:tab w:val="clear" w:pos="709"/>
        </w:tabs>
        <w:suppressAutoHyphens w:val="0"/>
        <w:spacing w:after="0" w:line="480" w:lineRule="exact"/>
        <w:ind w:left="20" w:right="40" w:firstLine="70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Куфарев, Г. </w:t>
      </w:r>
      <w:r w:rsidRPr="00F55F59">
        <w:rPr>
          <w:rFonts w:ascii="Times New Roman" w:eastAsia="Times New Roman" w:hAnsi="Times New Roman" w:cs="Times New Roman"/>
          <w:color w:val="000000"/>
          <w:kern w:val="0"/>
          <w:sz w:val="26"/>
          <w:szCs w:val="26"/>
          <w:lang w:eastAsia="ru-RU" w:bidi="ru-RU"/>
        </w:rPr>
        <w:t>Л. Стружкообразование и качество обработанной по</w:t>
      </w:r>
      <w:r w:rsidRPr="00F55F59">
        <w:rPr>
          <w:rFonts w:ascii="Times New Roman" w:eastAsia="Times New Roman" w:hAnsi="Times New Roman" w:cs="Times New Roman"/>
          <w:color w:val="000000"/>
          <w:kern w:val="0"/>
          <w:sz w:val="26"/>
          <w:szCs w:val="26"/>
          <w:lang w:eastAsia="ru-RU" w:bidi="ru-RU"/>
        </w:rPr>
        <w:softHyphen/>
        <w:t>верхности при несвободном резании [Текст] / Г. Л. Куфарев, К. Б. Окенов, В. А. Говорухин. - Фрунзе : Мектеп, 1970. - 170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Nakayama,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К. </w:t>
      </w:r>
      <w:r w:rsidRPr="00F55F59">
        <w:rPr>
          <w:rFonts w:ascii="Times New Roman" w:eastAsia="Times New Roman" w:hAnsi="Times New Roman" w:cs="Times New Roman"/>
          <w:color w:val="000000"/>
          <w:kern w:val="0"/>
          <w:sz w:val="26"/>
          <w:szCs w:val="26"/>
          <w:lang w:val="en-US" w:eastAsia="en-US" w:bidi="en-US"/>
        </w:rPr>
        <w:t xml:space="preserve">Basis rules on the form of chip in metal cutting [Text]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K. Nakayama, M. Ogawa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Annals of the CJRP. - Vol.27/1/1978. - </w:t>
      </w:r>
      <w:r w:rsidRPr="00F55F59">
        <w:rPr>
          <w:rFonts w:ascii="Times New Roman" w:eastAsia="Times New Roman" w:hAnsi="Times New Roman" w:cs="Times New Roman"/>
          <w:color w:val="000000"/>
          <w:kern w:val="0"/>
          <w:sz w:val="26"/>
          <w:szCs w:val="26"/>
          <w:lang w:eastAsia="ru-RU" w:bidi="ru-RU"/>
        </w:rPr>
        <w:t>РД7-21.</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val="en-US" w:eastAsia="en-US" w:bidi="en-US"/>
        </w:rPr>
        <w:t xml:space="preserve"> </w:t>
      </w:r>
      <w:r w:rsidRPr="00F55F59">
        <w:rPr>
          <w:rFonts w:ascii="Times New Roman" w:eastAsia="Times New Roman" w:hAnsi="Times New Roman" w:cs="Times New Roman"/>
          <w:color w:val="000000"/>
          <w:kern w:val="0"/>
          <w:sz w:val="26"/>
          <w:szCs w:val="26"/>
          <w:lang w:eastAsia="ru-RU" w:bidi="ru-RU"/>
        </w:rPr>
        <w:t xml:space="preserve">Власов, </w:t>
      </w:r>
      <w:r w:rsidRPr="00F55F59">
        <w:rPr>
          <w:rFonts w:ascii="Times New Roman" w:eastAsia="Times New Roman" w:hAnsi="Times New Roman" w:cs="Times New Roman"/>
          <w:color w:val="000000"/>
          <w:kern w:val="0"/>
          <w:sz w:val="26"/>
          <w:szCs w:val="26"/>
          <w:lang w:val="en-US" w:eastAsia="en-US" w:bidi="en-US"/>
        </w:rPr>
        <w:t xml:space="preserve">A. </w:t>
      </w:r>
      <w:r w:rsidRPr="00F55F59">
        <w:rPr>
          <w:rFonts w:ascii="Times New Roman" w:eastAsia="Times New Roman" w:hAnsi="Times New Roman" w:cs="Times New Roman"/>
          <w:b/>
          <w:bCs/>
          <w:color w:val="000000"/>
          <w:kern w:val="0"/>
          <w:sz w:val="26"/>
          <w:szCs w:val="26"/>
          <w:shd w:val="clear" w:color="auto" w:fill="FFFFFF"/>
          <w:lang w:val="en-US" w:eastAsia="en-US" w:bidi="en-US"/>
        </w:rPr>
        <w:t xml:space="preserve">H. </w:t>
      </w:r>
      <w:r w:rsidRPr="00F55F59">
        <w:rPr>
          <w:rFonts w:ascii="Times New Roman" w:eastAsia="Times New Roman" w:hAnsi="Times New Roman" w:cs="Times New Roman"/>
          <w:color w:val="000000"/>
          <w:kern w:val="0"/>
          <w:sz w:val="26"/>
          <w:szCs w:val="26"/>
          <w:lang w:eastAsia="ru-RU" w:bidi="ru-RU"/>
        </w:rPr>
        <w:t>Процесс образования и дробления стружки при реза</w:t>
      </w:r>
      <w:r w:rsidRPr="00F55F59">
        <w:rPr>
          <w:rFonts w:ascii="Times New Roman" w:eastAsia="Times New Roman" w:hAnsi="Times New Roman" w:cs="Times New Roman"/>
          <w:color w:val="000000"/>
          <w:kern w:val="0"/>
          <w:sz w:val="26"/>
          <w:szCs w:val="26"/>
          <w:lang w:eastAsia="ru-RU" w:bidi="ru-RU"/>
        </w:rPr>
        <w:softHyphen/>
        <w:t>нии инструментом с радиусной стружкозавивающей канавкой [Текст] : авто- реф. дис. канд. техн. наук / Власов А. Н.; ТПИ. - Томск, 1990.</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Шарин,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Ю. </w:t>
      </w:r>
      <w:r w:rsidRPr="00F55F59">
        <w:rPr>
          <w:rFonts w:ascii="Times New Roman" w:eastAsia="Times New Roman" w:hAnsi="Times New Roman" w:cs="Times New Roman"/>
          <w:color w:val="000000"/>
          <w:kern w:val="0"/>
          <w:sz w:val="26"/>
          <w:szCs w:val="26"/>
          <w:lang w:eastAsia="ru-RU" w:bidi="ru-RU"/>
        </w:rPr>
        <w:t>С. Сменные многогранные пластины с радиусными стружколомающими канавками [Текст] / Ю. С. Шарин, Н. В. Садовников // Машиностроитель. - 1986. - № 10. - С. 24-25.</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Кузнецов, В. </w:t>
      </w:r>
      <w:r w:rsidRPr="00F55F59">
        <w:rPr>
          <w:rFonts w:ascii="Times New Roman" w:eastAsia="Times New Roman" w:hAnsi="Times New Roman" w:cs="Times New Roman"/>
          <w:color w:val="000000"/>
          <w:spacing w:val="-10"/>
          <w:kern w:val="0"/>
          <w:sz w:val="26"/>
          <w:szCs w:val="26"/>
          <w:shd w:val="clear" w:color="auto" w:fill="FFFFFF"/>
          <w:lang w:eastAsia="ru-RU" w:bidi="ru-RU"/>
        </w:rPr>
        <w:t xml:space="preserve">Д. </w:t>
      </w:r>
      <w:r w:rsidRPr="00F55F59">
        <w:rPr>
          <w:rFonts w:ascii="Times New Roman" w:eastAsia="Times New Roman" w:hAnsi="Times New Roman" w:cs="Times New Roman"/>
          <w:color w:val="000000"/>
          <w:kern w:val="0"/>
          <w:sz w:val="26"/>
          <w:szCs w:val="26"/>
          <w:lang w:eastAsia="ru-RU" w:bidi="ru-RU"/>
        </w:rPr>
        <w:t xml:space="preserve">Физика твердого тела. </w:t>
      </w:r>
      <w:r w:rsidRPr="00F55F59">
        <w:rPr>
          <w:rFonts w:ascii="Times New Roman" w:eastAsia="Times New Roman" w:hAnsi="Times New Roman" w:cs="Times New Roman"/>
          <w:color w:val="000000"/>
          <w:kern w:val="0"/>
          <w:sz w:val="26"/>
          <w:szCs w:val="26"/>
          <w:lang w:val="uk-UA" w:eastAsia="uk-UA" w:bidi="uk-UA"/>
        </w:rPr>
        <w:t xml:space="preserve">Ч.ІІІ. </w:t>
      </w:r>
      <w:r w:rsidRPr="00F55F59">
        <w:rPr>
          <w:rFonts w:ascii="Times New Roman" w:eastAsia="Times New Roman" w:hAnsi="Times New Roman" w:cs="Times New Roman"/>
          <w:color w:val="000000"/>
          <w:kern w:val="0"/>
          <w:sz w:val="26"/>
          <w:szCs w:val="26"/>
          <w:lang w:eastAsia="ru-RU" w:bidi="ru-RU"/>
        </w:rPr>
        <w:t xml:space="preserve">[Текст] / В. </w:t>
      </w:r>
      <w:r w:rsidRPr="00F55F59">
        <w:rPr>
          <w:rFonts w:ascii="Times New Roman" w:eastAsia="Times New Roman" w:hAnsi="Times New Roman" w:cs="Times New Roman"/>
          <w:color w:val="000000"/>
          <w:spacing w:val="-10"/>
          <w:kern w:val="0"/>
          <w:sz w:val="26"/>
          <w:szCs w:val="26"/>
          <w:shd w:val="clear" w:color="auto" w:fill="FFFFFF"/>
          <w:lang w:eastAsia="ru-RU" w:bidi="ru-RU"/>
        </w:rPr>
        <w:t xml:space="preserve">Д. </w:t>
      </w:r>
      <w:r w:rsidRPr="00F55F59">
        <w:rPr>
          <w:rFonts w:ascii="Times New Roman" w:eastAsia="Times New Roman" w:hAnsi="Times New Roman" w:cs="Times New Roman"/>
          <w:color w:val="000000"/>
          <w:kern w:val="0"/>
          <w:sz w:val="26"/>
          <w:szCs w:val="26"/>
          <w:lang w:eastAsia="ru-RU" w:bidi="ru-RU"/>
        </w:rPr>
        <w:t>Кузнецов. - Томск : Красное Знамя, 1944. - 742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Клушин, М.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И. </w:t>
      </w:r>
      <w:r w:rsidRPr="00F55F59">
        <w:rPr>
          <w:rFonts w:ascii="Times New Roman" w:eastAsia="Times New Roman" w:hAnsi="Times New Roman" w:cs="Times New Roman"/>
          <w:color w:val="000000"/>
          <w:kern w:val="0"/>
          <w:sz w:val="26"/>
          <w:szCs w:val="26"/>
          <w:lang w:eastAsia="ru-RU" w:bidi="ru-RU"/>
        </w:rPr>
        <w:t>Резание металлов [Текст] / М. И. Клушин. - М. : Машгиз, 1958.-213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Подураев, В. Н. Обработка резанием жаропрочных и нержавеющих материалов [Текст] / В. Н. Подураев. - М.: Высшая школа, 1965. - 518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Ерофеев, Н. А. Исследование процесса стружкообразования при от</w:t>
      </w:r>
      <w:r w:rsidRPr="00F55F59">
        <w:rPr>
          <w:rFonts w:ascii="Times New Roman" w:eastAsia="Times New Roman" w:hAnsi="Times New Roman" w:cs="Times New Roman"/>
          <w:color w:val="000000"/>
          <w:kern w:val="0"/>
          <w:sz w:val="26"/>
          <w:szCs w:val="26"/>
          <w:lang w:eastAsia="ru-RU" w:bidi="ru-RU"/>
        </w:rPr>
        <w:softHyphen/>
        <w:t>резке стали ШХ - 15 твердосплавным резцом [Текст] : автореф. дис. ... канд. техн. наук / Ерофеев Н. А.; ВПИ. - Волгоград, 1970. - 23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Нодельман, М. О. Стружколомание при токарной обработке [Текст] / М. О. Нодельман. - Челябинск: Челябинское книжное изд - во, 1969. - 125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Фёдоров,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Г. </w:t>
      </w:r>
      <w:r w:rsidRPr="00F55F59">
        <w:rPr>
          <w:rFonts w:ascii="Times New Roman" w:eastAsia="Times New Roman" w:hAnsi="Times New Roman" w:cs="Times New Roman"/>
          <w:color w:val="000000"/>
          <w:kern w:val="0"/>
          <w:sz w:val="26"/>
          <w:szCs w:val="26"/>
          <w:lang w:eastAsia="ru-RU" w:bidi="ru-RU"/>
        </w:rPr>
        <w:t>А. Исследование процессов стружкозавивания и стружкодробления при обработке точением малоуглеродистых пластичных сталей [Текст] : автореф. дис. ... канд. техн. наук / Фёдоров Г. А. ; ЧПИ. - Че</w:t>
      </w:r>
      <w:r w:rsidRPr="00F55F59">
        <w:rPr>
          <w:rFonts w:ascii="Times New Roman" w:eastAsia="Times New Roman" w:hAnsi="Times New Roman" w:cs="Times New Roman"/>
          <w:color w:val="000000"/>
          <w:kern w:val="0"/>
          <w:sz w:val="26"/>
          <w:szCs w:val="26"/>
          <w:lang w:eastAsia="ru-RU" w:bidi="ru-RU"/>
        </w:rPr>
        <w:softHyphen/>
        <w:t>лябинск, 1971. - 18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Ольхов, 3. Е. Исследование причин завивания стружки при резании металлов [Текст] / 3. Е. Ольхов // Физико-химический механизм контактных взаимодействий в процессе резания металлов : сб. научн. тр. - Чебоксары, 1984. -С. 57-60.</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Понкше,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Г. </w:t>
      </w:r>
      <w:r w:rsidRPr="00F55F59">
        <w:rPr>
          <w:rFonts w:ascii="Times New Roman" w:eastAsia="Times New Roman" w:hAnsi="Times New Roman" w:cs="Times New Roman"/>
          <w:color w:val="000000"/>
          <w:kern w:val="0"/>
          <w:sz w:val="26"/>
          <w:szCs w:val="26"/>
          <w:lang w:eastAsia="ru-RU" w:bidi="ru-RU"/>
        </w:rPr>
        <w:t>С. Новое объяснение явления стружкозавивания при ре</w:t>
      </w:r>
      <w:r w:rsidRPr="00F55F59">
        <w:rPr>
          <w:rFonts w:ascii="Times New Roman" w:eastAsia="Times New Roman" w:hAnsi="Times New Roman" w:cs="Times New Roman"/>
          <w:color w:val="000000"/>
          <w:kern w:val="0"/>
          <w:sz w:val="26"/>
          <w:szCs w:val="26"/>
          <w:lang w:eastAsia="ru-RU" w:bidi="ru-RU"/>
        </w:rPr>
        <w:softHyphen/>
        <w:t>зании металлов [Текст] / Г. С. Понкше // Конструирование и технология маши</w:t>
      </w:r>
      <w:r w:rsidRPr="00F55F59">
        <w:rPr>
          <w:rFonts w:ascii="Times New Roman" w:eastAsia="Times New Roman" w:hAnsi="Times New Roman" w:cs="Times New Roman"/>
          <w:color w:val="000000"/>
          <w:kern w:val="0"/>
          <w:sz w:val="26"/>
          <w:szCs w:val="26"/>
          <w:lang w:eastAsia="ru-RU" w:bidi="ru-RU"/>
        </w:rPr>
        <w:softHyphen/>
        <w:t>ностроения : труды американского общества инженеров - механиков. - 1967. - №2.-С. 209-213.</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Ромалингам, Дойл, Терли. </w:t>
      </w:r>
      <w:r w:rsidRPr="00F55F59">
        <w:rPr>
          <w:rFonts w:ascii="Times New Roman" w:eastAsia="Times New Roman" w:hAnsi="Times New Roman" w:cs="Times New Roman"/>
          <w:color w:val="000000"/>
          <w:kern w:val="0"/>
          <w:sz w:val="26"/>
          <w:szCs w:val="26"/>
          <w:lang w:eastAsia="ru-RU" w:bidi="ru-RU"/>
        </w:rPr>
        <w:t>Завивание стружки при прямоугольном резании [Текст] / Ромалингам, Дойл, Терли // Конструирование и технология машиностроения : труды американского общества инженеров - механиков. -</w:t>
      </w:r>
    </w:p>
    <w:p w:rsidR="00F55F59" w:rsidRPr="00F55F59" w:rsidRDefault="00F55F59" w:rsidP="00F55F59">
      <w:pPr>
        <w:numPr>
          <w:ilvl w:val="0"/>
          <w:numId w:val="33"/>
        </w:numPr>
        <w:tabs>
          <w:tab w:val="clear" w:pos="709"/>
          <w:tab w:val="left" w:pos="2012"/>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-№3.-С. 20-25.</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Альбрехт, П. </w:t>
      </w:r>
      <w:r w:rsidRPr="00F55F59">
        <w:rPr>
          <w:rFonts w:ascii="Times New Roman" w:eastAsia="Times New Roman" w:hAnsi="Times New Roman" w:cs="Times New Roman"/>
          <w:color w:val="000000"/>
          <w:kern w:val="0"/>
          <w:sz w:val="26"/>
          <w:szCs w:val="26"/>
          <w:lang w:eastAsia="ru-RU" w:bidi="ru-RU"/>
        </w:rPr>
        <w:t xml:space="preserve">Новые положения в теории резания металлов. </w:t>
      </w:r>
      <w:r w:rsidRPr="00F55F59">
        <w:rPr>
          <w:rFonts w:ascii="Times New Roman" w:eastAsia="Times New Roman" w:hAnsi="Times New Roman" w:cs="Times New Roman"/>
          <w:color w:val="000000"/>
          <w:kern w:val="0"/>
          <w:sz w:val="26"/>
          <w:szCs w:val="26"/>
          <w:shd w:val="clear" w:color="auto" w:fill="FFFFFF"/>
          <w:lang w:val="uk-UA" w:eastAsia="uk-UA" w:bidi="uk-UA"/>
        </w:rPr>
        <w:t xml:space="preserve">Ч.І </w:t>
      </w:r>
      <w:r w:rsidRPr="00F55F59">
        <w:rPr>
          <w:rFonts w:ascii="Times New Roman" w:eastAsia="Times New Roman" w:hAnsi="Times New Roman" w:cs="Times New Roman"/>
          <w:color w:val="000000"/>
          <w:kern w:val="0"/>
          <w:sz w:val="26"/>
          <w:szCs w:val="26"/>
          <w:lang w:eastAsia="ru-RU" w:bidi="ru-RU"/>
        </w:rPr>
        <w:t>и II [Текст] / П. Альбрехт // Конструирование и технология машиностроения: труды американского общества инженеров-механиков. - 1961. - № 3. - С. 90-122.</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Полетика, М. Ф. </w:t>
      </w:r>
      <w:r w:rsidRPr="00F55F59">
        <w:rPr>
          <w:rFonts w:ascii="Times New Roman" w:eastAsia="Times New Roman" w:hAnsi="Times New Roman" w:cs="Times New Roman"/>
          <w:color w:val="000000"/>
          <w:kern w:val="0"/>
          <w:sz w:val="26"/>
          <w:szCs w:val="26"/>
          <w:lang w:eastAsia="ru-RU" w:bidi="ru-RU"/>
        </w:rPr>
        <w:t>Основные типы контактных условий на передней поверхности инструмента и их связь с процессом стружкообразования [Текст] / М. Ф. Полетика // Пути интенсификации производственных процессов при меха</w:t>
      </w:r>
      <w:r w:rsidRPr="00F55F59">
        <w:rPr>
          <w:rFonts w:ascii="Times New Roman" w:eastAsia="Times New Roman" w:hAnsi="Times New Roman" w:cs="Times New Roman"/>
          <w:color w:val="000000"/>
          <w:kern w:val="0"/>
          <w:sz w:val="26"/>
          <w:szCs w:val="26"/>
          <w:lang w:eastAsia="ru-RU" w:bidi="ru-RU"/>
        </w:rPr>
        <w:softHyphen/>
        <w:t>нической обработке : Межвуз. научн. - техн. сб. / ТПИ. - Томск, 1979. - С. 3-8.</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b/>
          <w:bCs/>
          <w:color w:val="000000"/>
          <w:kern w:val="0"/>
          <w:sz w:val="26"/>
          <w:szCs w:val="26"/>
          <w:shd w:val="clear" w:color="auto" w:fill="FFFFFF"/>
          <w:lang w:eastAsia="ru-RU" w:bidi="ru-RU"/>
        </w:rPr>
        <w:t xml:space="preserve"> Флаксман, </w:t>
      </w:r>
      <w:r w:rsidRPr="00F55F59">
        <w:rPr>
          <w:rFonts w:ascii="Times New Roman" w:eastAsia="Times New Roman" w:hAnsi="Times New Roman" w:cs="Times New Roman"/>
          <w:color w:val="000000"/>
          <w:kern w:val="0"/>
          <w:sz w:val="26"/>
          <w:szCs w:val="26"/>
          <w:lang w:val="en-US" w:eastAsia="en-US" w:bidi="en-US"/>
        </w:rPr>
        <w:t>A</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val="en-US" w:eastAsia="en-US" w:bidi="en-US"/>
        </w:rPr>
        <w:t>JI</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Совершенствование методов и средств отвода и уда</w:t>
      </w:r>
      <w:r w:rsidRPr="00F55F59">
        <w:rPr>
          <w:rFonts w:ascii="Times New Roman" w:eastAsia="Times New Roman" w:hAnsi="Times New Roman" w:cs="Times New Roman"/>
          <w:color w:val="000000"/>
          <w:kern w:val="0"/>
          <w:sz w:val="26"/>
          <w:szCs w:val="26"/>
          <w:lang w:eastAsia="ru-RU" w:bidi="ru-RU"/>
        </w:rPr>
        <w:softHyphen/>
        <w:t xml:space="preserve">ления сливной стружки при резании вязких материалов на примере обработки трубных заготовок [Текст] : автореф. дис. ... канд. техн. наук / Флаксман </w:t>
      </w:r>
      <w:r w:rsidRPr="00F55F59">
        <w:rPr>
          <w:rFonts w:ascii="Times New Roman" w:eastAsia="Times New Roman" w:hAnsi="Times New Roman" w:cs="Times New Roman"/>
          <w:color w:val="000000"/>
          <w:kern w:val="0"/>
          <w:sz w:val="26"/>
          <w:szCs w:val="26"/>
          <w:lang w:val="en-US" w:eastAsia="en-US" w:bidi="en-US"/>
        </w:rPr>
        <w:t>A</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val="en-US" w:eastAsia="en-US" w:bidi="en-US"/>
        </w:rPr>
        <w:t>JI</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 ЭНИМС.-М., 1999.-20 с.</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Грановский, Г. И. </w:t>
      </w:r>
      <w:r w:rsidRPr="00F55F59">
        <w:rPr>
          <w:rFonts w:ascii="Times New Roman" w:eastAsia="Times New Roman" w:hAnsi="Times New Roman" w:cs="Times New Roman"/>
          <w:color w:val="000000"/>
          <w:kern w:val="0"/>
          <w:sz w:val="26"/>
          <w:szCs w:val="26"/>
          <w:lang w:eastAsia="ru-RU" w:bidi="ru-RU"/>
        </w:rPr>
        <w:t>Резание металлов [Текст] / Г. И. Грановский, В. Г. Грановский. - М. : Высшая школа, 1985. - С. 93-94.</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Савилов, А. Д. </w:t>
      </w:r>
      <w:r w:rsidRPr="00F55F59">
        <w:rPr>
          <w:rFonts w:ascii="Times New Roman" w:eastAsia="Times New Roman" w:hAnsi="Times New Roman" w:cs="Times New Roman"/>
          <w:color w:val="000000"/>
          <w:kern w:val="0"/>
          <w:sz w:val="26"/>
          <w:szCs w:val="26"/>
          <w:lang w:eastAsia="ru-RU" w:bidi="ru-RU"/>
        </w:rPr>
        <w:t xml:space="preserve">Исследование процесса образования и дробления стружки [Текст] : автореф. дис. ... канд. техн. наук / Савилов А. Д. ; ЛПИ. - </w:t>
      </w:r>
      <w:r w:rsidRPr="00F55F59">
        <w:rPr>
          <w:rFonts w:ascii="Times New Roman" w:eastAsia="Times New Roman" w:hAnsi="Times New Roman" w:cs="Times New Roman"/>
          <w:color w:val="000000"/>
          <w:kern w:val="0"/>
          <w:sz w:val="26"/>
          <w:szCs w:val="26"/>
          <w:lang w:val="en-US" w:eastAsia="en-US" w:bidi="en-US"/>
        </w:rPr>
        <w:t>JL</w:t>
      </w:r>
      <w:r w:rsidRPr="00F55F59">
        <w:rPr>
          <w:rFonts w:ascii="Times New Roman" w:eastAsia="Times New Roman" w:hAnsi="Times New Roman" w:cs="Times New Roman"/>
          <w:color w:val="000000"/>
          <w:kern w:val="0"/>
          <w:sz w:val="26"/>
          <w:szCs w:val="26"/>
          <w:lang w:eastAsia="en-US" w:bidi="en-US"/>
        </w:rPr>
        <w:t xml:space="preserve">, </w:t>
      </w:r>
      <w:r w:rsidRPr="00F55F59">
        <w:rPr>
          <w:rFonts w:ascii="Times New Roman" w:eastAsia="Times New Roman" w:hAnsi="Times New Roman" w:cs="Times New Roman"/>
          <w:color w:val="000000"/>
          <w:kern w:val="0"/>
          <w:sz w:val="26"/>
          <w:szCs w:val="26"/>
          <w:lang w:eastAsia="ru-RU" w:bidi="ru-RU"/>
        </w:rPr>
        <w:t>1970.</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val="en-US"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val="en-US" w:eastAsia="en-US" w:bidi="en-US"/>
        </w:rPr>
        <w:t xml:space="preserve">Dawe, </w:t>
      </w:r>
      <w:r w:rsidRPr="00F55F59">
        <w:rPr>
          <w:rFonts w:ascii="Times New Roman" w:eastAsia="Times New Roman" w:hAnsi="Times New Roman" w:cs="Times New Roman"/>
          <w:b/>
          <w:bCs/>
          <w:color w:val="000000"/>
          <w:kern w:val="0"/>
          <w:sz w:val="26"/>
          <w:szCs w:val="26"/>
          <w:shd w:val="clear" w:color="auto" w:fill="FFFFFF"/>
          <w:lang w:eastAsia="ru-RU" w:bidi="ru-RU"/>
        </w:rPr>
        <w:t>С</w:t>
      </w:r>
      <w:r w:rsidRPr="00F55F59">
        <w:rPr>
          <w:rFonts w:ascii="Times New Roman" w:eastAsia="Times New Roman" w:hAnsi="Times New Roman" w:cs="Times New Roman"/>
          <w:b/>
          <w:bCs/>
          <w:color w:val="000000"/>
          <w:kern w:val="0"/>
          <w:sz w:val="26"/>
          <w:szCs w:val="26"/>
          <w:shd w:val="clear" w:color="auto" w:fill="FFFFFF"/>
          <w:lang w:val="en-US"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С</w:t>
      </w:r>
      <w:r w:rsidRPr="00F55F59">
        <w:rPr>
          <w:rFonts w:ascii="Times New Roman" w:eastAsia="Times New Roman" w:hAnsi="Times New Roman" w:cs="Times New Roman"/>
          <w:b/>
          <w:bCs/>
          <w:color w:val="000000"/>
          <w:kern w:val="0"/>
          <w:sz w:val="26"/>
          <w:szCs w:val="26"/>
          <w:shd w:val="clear" w:color="auto" w:fill="FFFFFF"/>
          <w:lang w:val="en-US"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Analysis of chip curvature [Text] </w:t>
      </w:r>
      <w:r w:rsidRPr="00F55F59">
        <w:rPr>
          <w:rFonts w:ascii="Times New Roman" w:eastAsia="Times New Roman" w:hAnsi="Times New Roman" w:cs="Times New Roman"/>
          <w:color w:val="000000"/>
          <w:kern w:val="0"/>
          <w:sz w:val="26"/>
          <w:szCs w:val="26"/>
          <w:lang w:val="en-US" w:eastAsia="ru-RU" w:bidi="ru-RU"/>
        </w:rPr>
        <w:t xml:space="preserve">/ </w:t>
      </w:r>
      <w:r w:rsidRPr="00F55F59">
        <w:rPr>
          <w:rFonts w:ascii="Times New Roman" w:eastAsia="Times New Roman" w:hAnsi="Times New Roman" w:cs="Times New Roman"/>
          <w:color w:val="000000"/>
          <w:kern w:val="0"/>
          <w:sz w:val="26"/>
          <w:szCs w:val="26"/>
          <w:lang w:eastAsia="ru-RU" w:bidi="ru-RU"/>
        </w:rPr>
        <w:t>С</w:t>
      </w:r>
      <w:r w:rsidRPr="00F55F59">
        <w:rPr>
          <w:rFonts w:ascii="Times New Roman" w:eastAsia="Times New Roman" w:hAnsi="Times New Roman" w:cs="Times New Roman"/>
          <w:color w:val="000000"/>
          <w:kern w:val="0"/>
          <w:sz w:val="26"/>
          <w:szCs w:val="26"/>
          <w:lang w:val="en-US" w:eastAsia="ru-RU" w:bidi="ru-RU"/>
        </w:rPr>
        <w:t xml:space="preserve">. </w:t>
      </w:r>
      <w:r w:rsidRPr="00F55F59">
        <w:rPr>
          <w:rFonts w:ascii="Times New Roman" w:eastAsia="Times New Roman" w:hAnsi="Times New Roman" w:cs="Times New Roman"/>
          <w:color w:val="000000"/>
          <w:kern w:val="0"/>
          <w:sz w:val="26"/>
          <w:szCs w:val="26"/>
          <w:lang w:eastAsia="ru-RU" w:bidi="ru-RU"/>
        </w:rPr>
        <w:t>С</w:t>
      </w:r>
      <w:r w:rsidRPr="00F55F59">
        <w:rPr>
          <w:rFonts w:ascii="Times New Roman" w:eastAsia="Times New Roman" w:hAnsi="Times New Roman" w:cs="Times New Roman"/>
          <w:color w:val="000000"/>
          <w:kern w:val="0"/>
          <w:sz w:val="26"/>
          <w:szCs w:val="26"/>
          <w:lang w:val="en-US"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Dawe, </w:t>
      </w:r>
      <w:r w:rsidRPr="00F55F59">
        <w:rPr>
          <w:rFonts w:ascii="Times New Roman" w:eastAsia="Times New Roman" w:hAnsi="Times New Roman" w:cs="Times New Roman"/>
          <w:color w:val="000000"/>
          <w:kern w:val="0"/>
          <w:sz w:val="26"/>
          <w:szCs w:val="26"/>
          <w:lang w:eastAsia="ru-RU" w:bidi="ru-RU"/>
        </w:rPr>
        <w:t>С</w:t>
      </w:r>
      <w:r w:rsidRPr="00F55F59">
        <w:rPr>
          <w:rFonts w:ascii="Times New Roman" w:eastAsia="Times New Roman" w:hAnsi="Times New Roman" w:cs="Times New Roman"/>
          <w:color w:val="000000"/>
          <w:kern w:val="0"/>
          <w:sz w:val="26"/>
          <w:szCs w:val="26"/>
          <w:lang w:val="en-US"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Ruben- stein </w:t>
      </w:r>
      <w:r w:rsidRPr="00F55F59">
        <w:rPr>
          <w:rFonts w:ascii="Times New Roman" w:eastAsia="Times New Roman" w:hAnsi="Times New Roman" w:cs="Times New Roman"/>
          <w:color w:val="000000"/>
          <w:kern w:val="0"/>
          <w:sz w:val="26"/>
          <w:szCs w:val="26"/>
          <w:lang w:val="en-US"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Advances in Machine Tool Design and Research. - Oxford. - 1970. - P. </w:t>
      </w:r>
      <w:r w:rsidRPr="00F55F59">
        <w:rPr>
          <w:rFonts w:ascii="Times New Roman" w:eastAsia="Times New Roman" w:hAnsi="Times New Roman" w:cs="Times New Roman"/>
          <w:color w:val="000000"/>
          <w:kern w:val="0"/>
          <w:sz w:val="26"/>
          <w:szCs w:val="26"/>
          <w:lang w:val="en-US" w:eastAsia="ru-RU" w:bidi="ru-RU"/>
        </w:rPr>
        <w:t>283</w:t>
      </w:r>
      <w:r w:rsidRPr="00F55F59">
        <w:rPr>
          <w:rFonts w:ascii="Times New Roman" w:eastAsia="Times New Roman" w:hAnsi="Times New Roman" w:cs="Times New Roman"/>
          <w:color w:val="000000"/>
          <w:kern w:val="0"/>
          <w:sz w:val="26"/>
          <w:szCs w:val="26"/>
          <w:lang w:val="en-US" w:eastAsia="ru-RU" w:bidi="ru-RU"/>
        </w:rPr>
        <w:softHyphen/>
        <w:t>298.</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val="en-US" w:eastAsia="en-US" w:bidi="en-US"/>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Таратынов, О. В. </w:t>
      </w:r>
      <w:r w:rsidRPr="00F55F59">
        <w:rPr>
          <w:rFonts w:ascii="Times New Roman" w:eastAsia="Times New Roman" w:hAnsi="Times New Roman" w:cs="Times New Roman"/>
          <w:color w:val="000000"/>
          <w:kern w:val="0"/>
          <w:sz w:val="26"/>
          <w:szCs w:val="26"/>
          <w:lang w:eastAsia="ru-RU" w:bidi="ru-RU"/>
        </w:rPr>
        <w:t>Управление формой стружки при токарной обра</w:t>
      </w:r>
      <w:r w:rsidRPr="00F55F59">
        <w:rPr>
          <w:rFonts w:ascii="Times New Roman" w:eastAsia="Times New Roman" w:hAnsi="Times New Roman" w:cs="Times New Roman"/>
          <w:color w:val="000000"/>
          <w:kern w:val="0"/>
          <w:sz w:val="26"/>
          <w:szCs w:val="26"/>
          <w:lang w:eastAsia="ru-RU" w:bidi="ru-RU"/>
        </w:rPr>
        <w:softHyphen/>
        <w:t>ботке [Текст] / О. В. Таратынов // СТИН. - 2002. - № 2. - С. 26-27.</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Зорев, </w:t>
      </w:r>
      <w:r w:rsidRPr="00F55F59">
        <w:rPr>
          <w:rFonts w:ascii="Times New Roman" w:eastAsia="Times New Roman" w:hAnsi="Times New Roman" w:cs="Times New Roman"/>
          <w:color w:val="000000"/>
          <w:kern w:val="0"/>
          <w:sz w:val="26"/>
          <w:szCs w:val="26"/>
          <w:lang w:eastAsia="ru-RU" w:bidi="ru-RU"/>
        </w:rPr>
        <w:t>Н. Н. Исследование процесса резания металлов в США. Вып.1. Механика процесса резания [Текст] / Н. Н. Зорев. - М. : НИИМаш, 1965. - 125 с.</w:t>
      </w:r>
    </w:p>
    <w:p w:rsidR="00F55F59" w:rsidRPr="00F55F59" w:rsidRDefault="00F55F59" w:rsidP="00F55F59">
      <w:pPr>
        <w:numPr>
          <w:ilvl w:val="0"/>
          <w:numId w:val="32"/>
        </w:numPr>
        <w:tabs>
          <w:tab w:val="clear" w:pos="709"/>
        </w:tabs>
        <w:suppressAutoHyphens w:val="0"/>
        <w:spacing w:after="0" w:line="480" w:lineRule="exact"/>
        <w:ind w:left="2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Люттервельт, С. А. </w:t>
      </w:r>
      <w:r w:rsidRPr="00F55F59">
        <w:rPr>
          <w:rFonts w:ascii="Times New Roman" w:eastAsia="Times New Roman" w:hAnsi="Times New Roman" w:cs="Times New Roman"/>
          <w:color w:val="000000"/>
          <w:kern w:val="0"/>
          <w:sz w:val="26"/>
          <w:szCs w:val="26"/>
          <w:lang w:eastAsia="ru-RU" w:bidi="ru-RU"/>
        </w:rPr>
        <w:t>Стружкообразование при резании поверхностей малого диаметра [Текст] / С. А. Люттервельт // Режущие инструменты. Экс</w:t>
      </w:r>
      <w:r w:rsidRPr="00F55F59">
        <w:rPr>
          <w:rFonts w:ascii="Times New Roman" w:eastAsia="Times New Roman" w:hAnsi="Times New Roman" w:cs="Times New Roman"/>
          <w:color w:val="000000"/>
          <w:kern w:val="0"/>
          <w:sz w:val="26"/>
          <w:szCs w:val="26"/>
          <w:lang w:eastAsia="ru-RU" w:bidi="ru-RU"/>
        </w:rPr>
        <w:softHyphen/>
        <w:t>пресс-информация. - М.: ВИНИТИ, 1976. - № 45. - С. 1-17.</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Михайлов, </w:t>
      </w:r>
      <w:r w:rsidRPr="00F55F59">
        <w:rPr>
          <w:rFonts w:ascii="Times New Roman" w:eastAsia="Times New Roman" w:hAnsi="Times New Roman" w:cs="Times New Roman"/>
          <w:color w:val="000000"/>
          <w:kern w:val="0"/>
          <w:sz w:val="26"/>
          <w:szCs w:val="26"/>
          <w:lang w:eastAsia="ru-RU" w:bidi="ru-RU"/>
        </w:rPr>
        <w:t xml:space="preserve">С.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В. </w:t>
      </w:r>
      <w:r w:rsidRPr="00F55F59">
        <w:rPr>
          <w:rFonts w:ascii="Times New Roman" w:eastAsia="Times New Roman" w:hAnsi="Times New Roman" w:cs="Times New Roman"/>
          <w:color w:val="000000"/>
          <w:kern w:val="0"/>
          <w:sz w:val="26"/>
          <w:szCs w:val="26"/>
          <w:lang w:eastAsia="ru-RU" w:bidi="ru-RU"/>
        </w:rPr>
        <w:t>Анализ существующих теорий и разработка новой физической модели завивания стружки [Текст] / С. В. Михайлов, В. Н. Чижов // Математическое обеспечение операций механической обработки: сб. науч. тр. / ЯПИ. - Ярославль, 1988. - С. 59-65.</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val="en-US" w:eastAsia="en-US" w:bidi="en-US"/>
        </w:rPr>
        <w:t xml:space="preserve">Hahn, R. S. </w:t>
      </w:r>
      <w:r w:rsidRPr="00F55F59">
        <w:rPr>
          <w:rFonts w:ascii="Times New Roman" w:eastAsia="Times New Roman" w:hAnsi="Times New Roman" w:cs="Times New Roman"/>
          <w:color w:val="000000"/>
          <w:kern w:val="0"/>
          <w:sz w:val="26"/>
          <w:szCs w:val="26"/>
          <w:lang w:val="en-US" w:eastAsia="en-US" w:bidi="en-US"/>
        </w:rPr>
        <w:t xml:space="preserve">Some Observations on Chip Curl In Metal-Cutting Process Under Orthogonal Cutting Conditions [Text]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R. S. Hahn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Trans. ASME. - 1953. vol. 75.-P. 581-590.</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val="en-US" w:eastAsia="en-US" w:bidi="en-US"/>
        </w:rPr>
        <w:t xml:space="preserve"> </w:t>
      </w:r>
      <w:r w:rsidRPr="00F55F59">
        <w:rPr>
          <w:rFonts w:ascii="Times New Roman" w:eastAsia="Times New Roman" w:hAnsi="Times New Roman" w:cs="Times New Roman"/>
          <w:b/>
          <w:bCs/>
          <w:color w:val="000000"/>
          <w:kern w:val="0"/>
          <w:sz w:val="26"/>
          <w:szCs w:val="26"/>
          <w:shd w:val="clear" w:color="auto" w:fill="FFFFFF"/>
          <w:lang w:val="en-US" w:eastAsia="en-US" w:bidi="en-US"/>
        </w:rPr>
        <w:t xml:space="preserve">Ernst, H. </w:t>
      </w:r>
      <w:r w:rsidRPr="00F55F59">
        <w:rPr>
          <w:rFonts w:ascii="Times New Roman" w:eastAsia="Times New Roman" w:hAnsi="Times New Roman" w:cs="Times New Roman"/>
          <w:color w:val="000000"/>
          <w:kern w:val="0"/>
          <w:sz w:val="26"/>
          <w:szCs w:val="26"/>
          <w:lang w:val="en-US" w:eastAsia="en-US" w:bidi="en-US"/>
        </w:rPr>
        <w:t xml:space="preserve">Chip Formation Friction and High Quality Machined Surfaces [Text]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H. Ernst, </w:t>
      </w:r>
      <w:r w:rsidRPr="00F55F59">
        <w:rPr>
          <w:rFonts w:ascii="Times New Roman" w:eastAsia="Times New Roman" w:hAnsi="Times New Roman" w:cs="Times New Roman"/>
          <w:color w:val="000000"/>
          <w:kern w:val="0"/>
          <w:sz w:val="26"/>
          <w:szCs w:val="26"/>
          <w:lang w:eastAsia="ru-RU" w:bidi="ru-RU"/>
        </w:rPr>
        <w:t xml:space="preserve">М. </w:t>
      </w:r>
      <w:r w:rsidRPr="00F55F59">
        <w:rPr>
          <w:rFonts w:ascii="Times New Roman" w:eastAsia="Times New Roman" w:hAnsi="Times New Roman" w:cs="Times New Roman"/>
          <w:color w:val="000000"/>
          <w:kern w:val="0"/>
          <w:sz w:val="26"/>
          <w:szCs w:val="26"/>
          <w:lang w:val="en-US" w:eastAsia="en-US" w:bidi="en-US"/>
        </w:rPr>
        <w:t xml:space="preserve">E. Merhant </w:t>
      </w:r>
      <w:r w:rsidRPr="00F55F59">
        <w:rPr>
          <w:rFonts w:ascii="Times New Roman" w:eastAsia="Times New Roman" w:hAnsi="Times New Roman" w:cs="Times New Roman"/>
          <w:b/>
          <w:bCs/>
          <w:i/>
          <w:iCs/>
          <w:color w:val="000000"/>
          <w:spacing w:val="20"/>
          <w:kern w:val="0"/>
          <w:sz w:val="19"/>
          <w:szCs w:val="19"/>
          <w:shd w:val="clear" w:color="auto" w:fill="FFFFFF"/>
          <w:lang w:val="en-US" w:eastAsia="en-US" w:bidi="en-US"/>
        </w:rPr>
        <w:t>II</w:t>
      </w:r>
      <w:r w:rsidRPr="00F55F59">
        <w:rPr>
          <w:rFonts w:ascii="Impact" w:eastAsia="Impact" w:hAnsi="Impact" w:cs="Impact"/>
          <w:color w:val="000000"/>
          <w:kern w:val="0"/>
          <w:sz w:val="26"/>
          <w:szCs w:val="26"/>
          <w:shd w:val="clear" w:color="auto" w:fill="FFFFFF"/>
          <w:lang w:val="en-US" w:eastAsia="en-US" w:bidi="en-US"/>
        </w:rPr>
        <w:t xml:space="preserve"> </w:t>
      </w:r>
      <w:r w:rsidRPr="00F55F59">
        <w:rPr>
          <w:rFonts w:ascii="Times New Roman" w:eastAsia="Times New Roman" w:hAnsi="Times New Roman" w:cs="Times New Roman"/>
          <w:color w:val="000000"/>
          <w:kern w:val="0"/>
          <w:sz w:val="26"/>
          <w:szCs w:val="26"/>
          <w:lang w:val="en-US" w:eastAsia="en-US" w:bidi="en-US"/>
        </w:rPr>
        <w:t>Trans. ASME. - 1941. Vol. 29. - 299 p.</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val="en-US" w:eastAsia="en-US" w:bidi="en-US"/>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Власов, </w:t>
      </w:r>
      <w:r w:rsidRPr="00F55F59">
        <w:rPr>
          <w:rFonts w:ascii="Times New Roman" w:eastAsia="Times New Roman" w:hAnsi="Times New Roman" w:cs="Times New Roman"/>
          <w:color w:val="000000"/>
          <w:kern w:val="0"/>
          <w:sz w:val="26"/>
          <w:szCs w:val="26"/>
          <w:lang w:val="en-US" w:eastAsia="en-US" w:bidi="en-US"/>
        </w:rPr>
        <w:t xml:space="preserve">A. </w:t>
      </w:r>
      <w:r w:rsidRPr="00F55F59">
        <w:rPr>
          <w:rFonts w:ascii="Times New Roman" w:eastAsia="Times New Roman" w:hAnsi="Times New Roman" w:cs="Times New Roman"/>
          <w:b/>
          <w:bCs/>
          <w:color w:val="000000"/>
          <w:kern w:val="0"/>
          <w:sz w:val="26"/>
          <w:szCs w:val="26"/>
          <w:shd w:val="clear" w:color="auto" w:fill="FFFFFF"/>
          <w:lang w:val="en-US" w:eastAsia="en-US" w:bidi="en-US"/>
        </w:rPr>
        <w:t xml:space="preserve">H. </w:t>
      </w:r>
      <w:r w:rsidRPr="00F55F59">
        <w:rPr>
          <w:rFonts w:ascii="Times New Roman" w:eastAsia="Times New Roman" w:hAnsi="Times New Roman" w:cs="Times New Roman"/>
          <w:color w:val="000000"/>
          <w:kern w:val="0"/>
          <w:sz w:val="26"/>
          <w:szCs w:val="26"/>
          <w:lang w:eastAsia="ru-RU" w:bidi="ru-RU"/>
        </w:rPr>
        <w:t>Определение критической толщины среза при резании пластинками с радиусной стружкозавивательной канавкой [Текст] / А. Н. Вла</w:t>
      </w:r>
      <w:r w:rsidRPr="00F55F59">
        <w:rPr>
          <w:rFonts w:ascii="Times New Roman" w:eastAsia="Times New Roman" w:hAnsi="Times New Roman" w:cs="Times New Roman"/>
          <w:color w:val="000000"/>
          <w:kern w:val="0"/>
          <w:sz w:val="26"/>
          <w:szCs w:val="26"/>
          <w:lang w:eastAsia="ru-RU" w:bidi="ru-RU"/>
        </w:rPr>
        <w:softHyphen/>
        <w:t>сов, В. Н. Власов // Режущие инструменты. Экспресс-информация (Отечествен</w:t>
      </w:r>
      <w:r w:rsidRPr="00F55F59">
        <w:rPr>
          <w:rFonts w:ascii="Times New Roman" w:eastAsia="Times New Roman" w:hAnsi="Times New Roman" w:cs="Times New Roman"/>
          <w:color w:val="000000"/>
          <w:kern w:val="0"/>
          <w:sz w:val="26"/>
          <w:szCs w:val="26"/>
          <w:lang w:eastAsia="ru-RU" w:bidi="ru-RU"/>
        </w:rPr>
        <w:softHyphen/>
        <w:t>ный опыт, технология, оборудование, организация и экономика машинострои</w:t>
      </w:r>
      <w:r w:rsidRPr="00F55F59">
        <w:rPr>
          <w:rFonts w:ascii="Times New Roman" w:eastAsia="Times New Roman" w:hAnsi="Times New Roman" w:cs="Times New Roman"/>
          <w:color w:val="000000"/>
          <w:kern w:val="0"/>
          <w:sz w:val="26"/>
          <w:szCs w:val="26"/>
          <w:lang w:eastAsia="ru-RU" w:bidi="ru-RU"/>
        </w:rPr>
        <w:softHyphen/>
        <w:t>тельного производства). - М.: ВНИИТЭМР, 1985. - Вып. 10. - С. 5-7.</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b/>
          <w:bCs/>
          <w:color w:val="000000"/>
          <w:kern w:val="0"/>
          <w:sz w:val="26"/>
          <w:szCs w:val="26"/>
          <w:shd w:val="clear" w:color="auto" w:fill="FFFFFF"/>
          <w:lang w:val="en-US" w:eastAsia="en-US" w:bidi="en-US"/>
        </w:rPr>
        <w:t xml:space="preserve">Kudo,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Н. </w:t>
      </w:r>
      <w:r w:rsidRPr="00F55F59">
        <w:rPr>
          <w:rFonts w:ascii="Times New Roman" w:eastAsia="Times New Roman" w:hAnsi="Times New Roman" w:cs="Times New Roman"/>
          <w:color w:val="000000"/>
          <w:kern w:val="0"/>
          <w:sz w:val="26"/>
          <w:szCs w:val="26"/>
          <w:lang w:val="en-US" w:eastAsia="en-US" w:bidi="en-US"/>
        </w:rPr>
        <w:t xml:space="preserve">Some new slip-line solutions for two-dimensional steady-stale machining [Text]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H. Kudo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International Journal of mechanical science. — 1965.—Vol. 7. -№ 1. - P. 45-57.</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val="en-US" w:eastAsia="en-US" w:bidi="en-US"/>
        </w:rPr>
        <w:t xml:space="preserve"> </w:t>
      </w:r>
      <w:r w:rsidRPr="00F55F59">
        <w:rPr>
          <w:rFonts w:ascii="Times New Roman" w:eastAsia="Times New Roman" w:hAnsi="Times New Roman" w:cs="Times New Roman"/>
          <w:b/>
          <w:bCs/>
          <w:color w:val="000000"/>
          <w:kern w:val="0"/>
          <w:sz w:val="26"/>
          <w:szCs w:val="26"/>
          <w:shd w:val="clear" w:color="auto" w:fill="FFFFFF"/>
          <w:lang w:val="en-US" w:eastAsia="en-US" w:bidi="en-US"/>
        </w:rPr>
        <w:t xml:space="preserve">Zhang, H. </w:t>
      </w:r>
      <w:r w:rsidRPr="00F55F59">
        <w:rPr>
          <w:rFonts w:ascii="Times New Roman" w:eastAsia="Times New Roman" w:hAnsi="Times New Roman" w:cs="Times New Roman"/>
          <w:color w:val="000000"/>
          <w:kern w:val="0"/>
          <w:sz w:val="26"/>
          <w:szCs w:val="26"/>
          <w:lang w:val="en-US" w:eastAsia="en-US" w:bidi="en-US"/>
        </w:rPr>
        <w:t xml:space="preserve">The theoretical calculation of naturally curling radius of chip [Text]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 xml:space="preserve">H. Zhang, P. Lin, R. Hu </w:t>
      </w:r>
      <w:r w:rsidRPr="00F55F59">
        <w:rPr>
          <w:rFonts w:ascii="Times New Roman" w:eastAsia="Times New Roman" w:hAnsi="Times New Roman" w:cs="Times New Roman"/>
          <w:color w:val="000000"/>
          <w:kern w:val="0"/>
          <w:sz w:val="26"/>
          <w:szCs w:val="26"/>
          <w:lang w:eastAsia="ru-RU" w:bidi="ru-RU"/>
        </w:rPr>
        <w:t xml:space="preserve">// </w:t>
      </w:r>
      <w:r w:rsidRPr="00F55F59">
        <w:rPr>
          <w:rFonts w:ascii="Times New Roman" w:eastAsia="Times New Roman" w:hAnsi="Times New Roman" w:cs="Times New Roman"/>
          <w:color w:val="000000"/>
          <w:kern w:val="0"/>
          <w:sz w:val="26"/>
          <w:szCs w:val="26"/>
          <w:lang w:val="en-US" w:eastAsia="en-US" w:bidi="en-US"/>
        </w:rPr>
        <w:t>Int.J. Mach. Tools and Manuf. - 1989. -29 - № 3. -P. 323-332.</w:t>
      </w:r>
    </w:p>
    <w:p w:rsidR="00F55F59" w:rsidRPr="00F55F59" w:rsidRDefault="00F55F59" w:rsidP="00F55F59">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F55F59">
        <w:rPr>
          <w:rFonts w:ascii="Times New Roman" w:eastAsia="Times New Roman" w:hAnsi="Times New Roman" w:cs="Times New Roman"/>
          <w:color w:val="000000"/>
          <w:kern w:val="0"/>
          <w:sz w:val="26"/>
          <w:szCs w:val="26"/>
          <w:lang w:val="en-US" w:eastAsia="en-US" w:bidi="en-US"/>
        </w:rPr>
        <w:t xml:space="preserve"> </w:t>
      </w:r>
      <w:r w:rsidRPr="00F55F59">
        <w:rPr>
          <w:rFonts w:ascii="Times New Roman" w:eastAsia="Times New Roman" w:hAnsi="Times New Roman" w:cs="Times New Roman"/>
          <w:b/>
          <w:bCs/>
          <w:color w:val="000000"/>
          <w:kern w:val="0"/>
          <w:sz w:val="26"/>
          <w:szCs w:val="26"/>
          <w:shd w:val="clear" w:color="auto" w:fill="FFFFFF"/>
          <w:lang w:eastAsia="ru-RU" w:bidi="ru-RU"/>
        </w:rPr>
        <w:t xml:space="preserve">Куфарев, Г. </w:t>
      </w:r>
      <w:r w:rsidRPr="00F55F59">
        <w:rPr>
          <w:rFonts w:ascii="Times New Roman" w:eastAsia="Times New Roman" w:hAnsi="Times New Roman" w:cs="Times New Roman"/>
          <w:color w:val="000000"/>
          <w:kern w:val="0"/>
          <w:sz w:val="26"/>
          <w:szCs w:val="26"/>
          <w:lang w:eastAsia="ru-RU" w:bidi="ru-RU"/>
        </w:rPr>
        <w:t>Л. Связь радиуса завивания стружки с параметрами зо</w:t>
      </w:r>
      <w:r w:rsidRPr="00F55F59">
        <w:rPr>
          <w:rFonts w:ascii="Times New Roman" w:eastAsia="Times New Roman" w:hAnsi="Times New Roman" w:cs="Times New Roman"/>
          <w:color w:val="000000"/>
          <w:kern w:val="0"/>
          <w:sz w:val="26"/>
          <w:szCs w:val="26"/>
          <w:lang w:eastAsia="ru-RU" w:bidi="ru-RU"/>
        </w:rPr>
        <w:softHyphen/>
        <w:t xml:space="preserve">ны вторичной деформации [Текст] / Г. </w:t>
      </w:r>
      <w:r w:rsidRPr="00F55F59">
        <w:rPr>
          <w:rFonts w:ascii="Times New Roman" w:eastAsia="Times New Roman" w:hAnsi="Times New Roman" w:cs="Times New Roman"/>
          <w:color w:val="000000"/>
          <w:kern w:val="0"/>
          <w:sz w:val="26"/>
          <w:szCs w:val="26"/>
          <w:lang w:val="en-US" w:eastAsia="en-US" w:bidi="en-US"/>
        </w:rPr>
        <w:t xml:space="preserve">JI. </w:t>
      </w:r>
      <w:r w:rsidRPr="00F55F59">
        <w:rPr>
          <w:rFonts w:ascii="Times New Roman" w:eastAsia="Times New Roman" w:hAnsi="Times New Roman" w:cs="Times New Roman"/>
          <w:color w:val="000000"/>
          <w:kern w:val="0"/>
          <w:sz w:val="26"/>
          <w:szCs w:val="26"/>
          <w:lang w:eastAsia="ru-RU" w:bidi="ru-RU"/>
        </w:rPr>
        <w:t>Куфарев, В. П. Прокопьев // Техниче</w:t>
      </w:r>
      <w:r w:rsidRPr="00F55F59">
        <w:rPr>
          <w:rFonts w:ascii="Times New Roman" w:eastAsia="Times New Roman" w:hAnsi="Times New Roman" w:cs="Times New Roman"/>
          <w:color w:val="000000"/>
          <w:kern w:val="0"/>
          <w:sz w:val="26"/>
          <w:szCs w:val="26"/>
          <w:lang w:eastAsia="ru-RU" w:bidi="ru-RU"/>
        </w:rPr>
        <w:softHyphen/>
        <w:t>ский прогресс в машиностроении : Доклады III научно-технической конферен</w:t>
      </w:r>
      <w:r w:rsidRPr="00F55F59">
        <w:rPr>
          <w:rFonts w:ascii="Times New Roman" w:eastAsia="Times New Roman" w:hAnsi="Times New Roman" w:cs="Times New Roman"/>
          <w:color w:val="000000"/>
          <w:kern w:val="0"/>
          <w:sz w:val="26"/>
          <w:szCs w:val="26"/>
          <w:lang w:eastAsia="ru-RU" w:bidi="ru-RU"/>
        </w:rPr>
        <w:softHyphen/>
        <w:t>ции. -Томск, 1971.</w:t>
      </w:r>
    </w:p>
    <w:p w:rsidR="00F55F59" w:rsidRPr="00F55F59" w:rsidRDefault="00F55F59" w:rsidP="00F55F59"/>
    <w:sectPr w:rsidR="00F55F59" w:rsidRPr="00F55F59" w:rsidSect="004653E8">
      <w:headerReference w:type="even" r:id="rId20"/>
      <w:headerReference w:type="default" r:id="rId21"/>
      <w:footerReference w:type="even" r:id="rId22"/>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24852" w:rsidRPr="00D24852">
                      <w:rPr>
                        <w:rStyle w:val="afffff9"/>
                        <w:b w:val="0"/>
                        <w:bCs w:val="0"/>
                        <w:noProof/>
                      </w:rPr>
                      <w:t>10</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pPr>
      <w:rPr>
        <w:sz w:val="2"/>
        <w:szCs w:val="2"/>
      </w:rPr>
    </w:pPr>
    <w:r w:rsidRPr="00F040AB">
      <w:rPr>
        <w:sz w:val="24"/>
        <w:szCs w:val="24"/>
        <w:lang w:bidi="ru-RU"/>
      </w:rPr>
      <w:pict>
        <v:shapetype id="_x0000_t202" coordsize="21600,21600" o:spt="202" path="m,l,21600r21600,l21600,xe">
          <v:stroke joinstyle="miter"/>
          <v:path gradientshapeok="t" o:connecttype="rect"/>
        </v:shapetype>
        <v:shape id="_x0000_s608189" type="#_x0000_t202" style="position:absolute;left:0;text-align:left;margin-left:93.5pt;margin-top:44.45pt;width:370.55pt;height:14.4pt;z-index:-251620352;mso-wrap-style:none;mso-wrap-distance-left:5pt;mso-wrap-distance-right:5pt;mso-position-horizontal-relative:page;mso-position-vertical-relative:page" wrapcoords="0 0" filled="f" stroked="f">
          <v:textbox style="mso-fit-shape-to-text:t" inset="0,0,0,0">
            <w:txbxContent>
              <w:p w:rsidR="00F55F59" w:rsidRDefault="00F55F59">
                <w:pPr>
                  <w:spacing w:line="240" w:lineRule="auto"/>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pPr>
      <w:rPr>
        <w:sz w:val="2"/>
        <w:szCs w:val="2"/>
      </w:rPr>
    </w:pPr>
    <w:r w:rsidRPr="00F040AB">
      <w:rPr>
        <w:sz w:val="24"/>
        <w:szCs w:val="24"/>
        <w:lang w:bidi="ru-RU"/>
      </w:rPr>
      <w:pict>
        <v:shapetype id="_x0000_t202" coordsize="21600,21600" o:spt="202" path="m,l,21600r21600,l21600,xe">
          <v:stroke joinstyle="miter"/>
          <v:path gradientshapeok="t" o:connecttype="rect"/>
        </v:shapetype>
        <v:shape id="_x0000_s608197" type="#_x0000_t202" style="position:absolute;left:0;text-align:left;margin-left:295.35pt;margin-top:32.75pt;width:8.9pt;height:6.95pt;z-index:-251613184;mso-wrap-style:none;mso-wrap-distance-left:5pt;mso-wrap-distance-right:5pt;mso-position-horizontal-relative:page;mso-position-vertical-relative:page" wrapcoords="0 0" filled="f" stroked="f">
          <v:textbox style="mso-fit-shape-to-text:t" inset="0,0,0,0">
            <w:txbxContent>
              <w:p w:rsidR="00F55F59" w:rsidRDefault="00F55F59">
                <w:pPr>
                  <w:spacing w:line="240" w:lineRule="auto"/>
                  <w:jc w:val="left"/>
                </w:pPr>
                <w:fldSimple w:instr=" PAGE \* MERGEFORMAT ">
                  <w:r w:rsidRPr="006C212F">
                    <w:rPr>
                      <w:rStyle w:val="afffff9"/>
                      <w:noProof/>
                    </w:rPr>
                    <w:t>418</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pPr>
      <w:rPr>
        <w:sz w:val="2"/>
        <w:szCs w:val="2"/>
      </w:rPr>
    </w:pPr>
    <w:r w:rsidRPr="00F040AB">
      <w:rPr>
        <w:sz w:val="24"/>
        <w:szCs w:val="24"/>
        <w:lang w:bidi="ru-RU"/>
      </w:rPr>
      <w:pict>
        <v:shapetype id="_x0000_t202" coordsize="21600,21600" o:spt="202" path="m,l,21600r21600,l21600,xe">
          <v:stroke joinstyle="miter"/>
          <v:path gradientshapeok="t" o:connecttype="rect"/>
        </v:shapetype>
        <v:shape id="_x0000_s608198" type="#_x0000_t202" style="position:absolute;left:0;text-align:left;margin-left:295.35pt;margin-top:32.75pt;width:8.9pt;height:6.95pt;z-index:-251612160;mso-wrap-style:none;mso-wrap-distance-left:5pt;mso-wrap-distance-right:5pt;mso-position-horizontal-relative:page;mso-position-vertical-relative:page" wrapcoords="0 0" filled="f" stroked="f">
          <v:textbox style="mso-fit-shape-to-text:t" inset="0,0,0,0">
            <w:txbxContent>
              <w:p w:rsidR="00F55F59" w:rsidRDefault="00F55F59">
                <w:pPr>
                  <w:spacing w:line="240" w:lineRule="auto"/>
                  <w:jc w:val="left"/>
                </w:pPr>
                <w:fldSimple w:instr=" PAGE \* MERGEFORMAT ">
                  <w:r w:rsidRPr="00F55F59">
                    <w:rPr>
                      <w:rStyle w:val="afffff9"/>
                      <w:noProof/>
                    </w:rPr>
                    <w:t>22</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pPr>
      <w:rPr>
        <w:sz w:val="2"/>
        <w:szCs w:val="2"/>
      </w:rPr>
    </w:pPr>
    <w:r w:rsidRPr="00F040AB">
      <w:rPr>
        <w:sz w:val="24"/>
        <w:szCs w:val="24"/>
        <w:lang w:bidi="ru-RU"/>
      </w:rPr>
      <w:pict>
        <v:shapetype id="_x0000_t202" coordsize="21600,21600" o:spt="202" path="m,l,21600r21600,l21600,xe">
          <v:stroke joinstyle="miter"/>
          <v:path gradientshapeok="t" o:connecttype="rect"/>
        </v:shapetype>
        <v:shape id="_x0000_s608190" type="#_x0000_t202" style="position:absolute;left:0;text-align:left;margin-left:295.35pt;margin-top:32.75pt;width:8.9pt;height:6.95pt;z-index:-251619328;mso-wrap-style:none;mso-wrap-distance-left:5pt;mso-wrap-distance-right:5pt;mso-position-horizontal-relative:page;mso-position-vertical-relative:page" wrapcoords="0 0" filled="f" stroked="f">
          <v:textbox style="mso-fit-shape-to-text:t" inset="0,0,0,0">
            <w:txbxContent>
              <w:p w:rsidR="00F55F59" w:rsidRDefault="00F55F59">
                <w:pPr>
                  <w:spacing w:line="240" w:lineRule="auto"/>
                  <w:jc w:val="left"/>
                </w:pPr>
                <w:fldSimple w:instr=" PAGE \* MERGEFORMAT ">
                  <w:r w:rsidRPr="006C212F">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pPr>
      <w:rPr>
        <w:sz w:val="2"/>
        <w:szCs w:val="2"/>
      </w:rPr>
    </w:pPr>
    <w:r w:rsidRPr="00F040AB">
      <w:rPr>
        <w:sz w:val="24"/>
        <w:szCs w:val="24"/>
        <w:lang w:bidi="ru-RU"/>
      </w:rPr>
      <w:pict>
        <v:shapetype id="_x0000_t202" coordsize="21600,21600" o:spt="202" path="m,l,21600r21600,l21600,xe">
          <v:stroke joinstyle="miter"/>
          <v:path gradientshapeok="t" o:connecttype="rect"/>
        </v:shapetype>
        <v:shape id="_x0000_s608191" type="#_x0000_t202" style="position:absolute;left:0;text-align:left;margin-left:295.35pt;margin-top:32.75pt;width:8.9pt;height:6.95pt;z-index:-251618304;mso-wrap-style:none;mso-wrap-distance-left:5pt;mso-wrap-distance-right:5pt;mso-position-horizontal-relative:page;mso-position-vertical-relative:page" wrapcoords="0 0" filled="f" stroked="f">
          <v:textbox style="mso-fit-shape-to-text:t" inset="0,0,0,0">
            <w:txbxContent>
              <w:p w:rsidR="00F55F59" w:rsidRDefault="00F55F59">
                <w:pPr>
                  <w:spacing w:line="240" w:lineRule="auto"/>
                  <w:jc w:val="left"/>
                </w:pPr>
                <w:fldSimple w:instr=" PAGE \* MERGEFORMAT ">
                  <w:r w:rsidRPr="00F55F59">
                    <w:rPr>
                      <w:rStyle w:val="afffff9"/>
                      <w:noProof/>
                    </w:rPr>
                    <w:t>11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pPr>
      <w:rPr>
        <w:sz w:val="2"/>
        <w:szCs w:val="2"/>
      </w:rPr>
    </w:pPr>
    <w:r w:rsidRPr="00F040AB">
      <w:rPr>
        <w:sz w:val="24"/>
        <w:szCs w:val="24"/>
        <w:lang w:bidi="ru-RU"/>
      </w:rPr>
      <w:pict>
        <v:shapetype id="_x0000_t202" coordsize="21600,21600" o:spt="202" path="m,l,21600r21600,l21600,xe">
          <v:stroke joinstyle="miter"/>
          <v:path gradientshapeok="t" o:connecttype="rect"/>
        </v:shapetype>
        <v:shape id="_x0000_s608192" type="#_x0000_t202" style="position:absolute;left:0;text-align:left;margin-left:199.7pt;margin-top:56.25pt;width:3.1pt;height:3.35pt;z-index:-251617280;mso-wrap-style:none;mso-wrap-distance-left:5pt;mso-wrap-distance-right:5pt;mso-position-horizontal-relative:page;mso-position-vertical-relative:page" wrapcoords="0 0" filled="f" stroked="f">
          <v:textbox style="mso-fit-shape-to-text:t" inset="0,0,0,0">
            <w:txbxContent>
              <w:p w:rsidR="00F55F59" w:rsidRDefault="00F55F59">
                <w:pPr>
                  <w:spacing w:line="240" w:lineRule="auto"/>
                  <w:jc w:val="left"/>
                </w:pPr>
                <w:r>
                  <w:t>■</w:t>
                </w:r>
                <w:r>
                  <w:t></w:t>
                </w:r>
              </w:p>
            </w:txbxContent>
          </v:textbox>
          <w10:wrap anchorx="page" anchory="page"/>
        </v:shape>
      </w:pict>
    </w:r>
    <w:r w:rsidRPr="00F040AB">
      <w:rPr>
        <w:sz w:val="24"/>
        <w:szCs w:val="24"/>
        <w:lang w:bidi="ru-RU"/>
      </w:rPr>
      <w:pict>
        <v:shape id="_x0000_s608193" type="#_x0000_t202" style="position:absolute;left:0;text-align:left;margin-left:297.85pt;margin-top:38.25pt;width:4.8pt;height:6.7pt;z-index:-251616256;mso-wrap-style:none;mso-wrap-distance-left:5pt;mso-wrap-distance-right:5pt;mso-position-horizontal-relative:page;mso-position-vertical-relative:page" wrapcoords="0 0" filled="f" stroked="f">
          <v:textbox style="mso-fit-shape-to-text:t" inset="0,0,0,0">
            <w:txbxContent>
              <w:p w:rsidR="00F55F59" w:rsidRDefault="00F55F59">
                <w:pPr>
                  <w:spacing w:line="240" w:lineRule="auto"/>
                  <w:jc w:val="left"/>
                </w:pPr>
                <w:fldSimple w:instr=" PAGE \* MERGEFORMAT ">
                  <w:r>
                    <w:rPr>
                      <w:noProof/>
                    </w:rPr>
                    <w:t>9</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pPr>
      <w:rPr>
        <w:sz w:val="2"/>
        <w:szCs w:val="2"/>
      </w:rPr>
    </w:pPr>
    <w:r w:rsidRPr="00F040AB">
      <w:rPr>
        <w:sz w:val="24"/>
        <w:szCs w:val="24"/>
        <w:lang w:bidi="ru-RU"/>
      </w:rPr>
      <w:pict>
        <v:shapetype id="_x0000_t202" coordsize="21600,21600" o:spt="202" path="m,l,21600r21600,l21600,xe">
          <v:stroke joinstyle="miter"/>
          <v:path gradientshapeok="t" o:connecttype="rect"/>
        </v:shapetype>
        <v:shape id="_x0000_s608194" type="#_x0000_t202" style="position:absolute;left:0;text-align:left;margin-left:295.35pt;margin-top:32.75pt;width:8.9pt;height:6.95pt;z-index:-251615232;mso-wrap-style:none;mso-wrap-distance-left:5pt;mso-wrap-distance-right:5pt;mso-position-horizontal-relative:page;mso-position-vertical-relative:page" wrapcoords="0 0" filled="f" stroked="f">
          <v:textbox style="mso-fit-shape-to-text:t" inset="0,0,0,0">
            <w:txbxContent>
              <w:p w:rsidR="00F55F59" w:rsidRDefault="00F55F59">
                <w:pPr>
                  <w:spacing w:line="240" w:lineRule="auto"/>
                  <w:jc w:val="left"/>
                </w:pPr>
                <w:fldSimple w:instr=" PAGE \* MERGEFORMAT ">
                  <w:r w:rsidRPr="006C212F">
                    <w:rPr>
                      <w:rStyle w:val="afffff9"/>
                      <w:noProof/>
                    </w:rPr>
                    <w:t>12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59" w:rsidRDefault="00F55F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2204C7"/>
    <w:multiLevelType w:val="multilevel"/>
    <w:tmpl w:val="FCD62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2306FA"/>
    <w:multiLevelType w:val="multilevel"/>
    <w:tmpl w:val="A3C8A292"/>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9C7AE2"/>
    <w:multiLevelType w:val="multilevel"/>
    <w:tmpl w:val="EBC48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D833EC"/>
    <w:multiLevelType w:val="multilevel"/>
    <w:tmpl w:val="45184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BBF3F6D"/>
    <w:multiLevelType w:val="multilevel"/>
    <w:tmpl w:val="DFDCB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8C69C7"/>
    <w:multiLevelType w:val="multilevel"/>
    <w:tmpl w:val="A8CC2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60B6B20"/>
    <w:multiLevelType w:val="multilevel"/>
    <w:tmpl w:val="0E925F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FF6CB1"/>
    <w:multiLevelType w:val="multilevel"/>
    <w:tmpl w:val="024445A4"/>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BD27EEB"/>
    <w:multiLevelType w:val="multilevel"/>
    <w:tmpl w:val="AA68E3E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C02D85"/>
    <w:multiLevelType w:val="multilevel"/>
    <w:tmpl w:val="0F50D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6F0C13"/>
    <w:multiLevelType w:val="multilevel"/>
    <w:tmpl w:val="D6D2B12A"/>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FE255BE"/>
    <w:multiLevelType w:val="multilevel"/>
    <w:tmpl w:val="57FA6FF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0452EA1"/>
    <w:multiLevelType w:val="multilevel"/>
    <w:tmpl w:val="015CA0F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3C02657"/>
    <w:multiLevelType w:val="multilevel"/>
    <w:tmpl w:val="2AA20D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6431717"/>
    <w:multiLevelType w:val="multilevel"/>
    <w:tmpl w:val="242621A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9733F5B"/>
    <w:multiLevelType w:val="multilevel"/>
    <w:tmpl w:val="90CC776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4E3AF5"/>
    <w:multiLevelType w:val="multilevel"/>
    <w:tmpl w:val="083C4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311130F"/>
    <w:multiLevelType w:val="multilevel"/>
    <w:tmpl w:val="BCCC5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F85B95"/>
    <w:multiLevelType w:val="multilevel"/>
    <w:tmpl w:val="3342DA8E"/>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504F1AEE"/>
    <w:multiLevelType w:val="multilevel"/>
    <w:tmpl w:val="9CB09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3701B4"/>
    <w:multiLevelType w:val="multilevel"/>
    <w:tmpl w:val="2E54B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6130AC"/>
    <w:multiLevelType w:val="multilevel"/>
    <w:tmpl w:val="C09A6DF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39F3325"/>
    <w:multiLevelType w:val="multilevel"/>
    <w:tmpl w:val="9C40D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7BF27E2"/>
    <w:multiLevelType w:val="multilevel"/>
    <w:tmpl w:val="9AA41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102DA"/>
    <w:multiLevelType w:val="multilevel"/>
    <w:tmpl w:val="394A353A"/>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6A4C2B"/>
    <w:multiLevelType w:val="multilevel"/>
    <w:tmpl w:val="843C8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D74A7A"/>
    <w:multiLevelType w:val="multilevel"/>
    <w:tmpl w:val="FC60B5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151E5B"/>
    <w:multiLevelType w:val="multilevel"/>
    <w:tmpl w:val="97309B9A"/>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112"/>
  </w:num>
  <w:num w:numId="8">
    <w:abstractNumId w:val="100"/>
  </w:num>
  <w:num w:numId="9">
    <w:abstractNumId w:val="82"/>
  </w:num>
  <w:num w:numId="10">
    <w:abstractNumId w:val="98"/>
  </w:num>
  <w:num w:numId="11">
    <w:abstractNumId w:val="88"/>
  </w:num>
  <w:num w:numId="12">
    <w:abstractNumId w:val="104"/>
  </w:num>
  <w:num w:numId="13">
    <w:abstractNumId w:val="90"/>
  </w:num>
  <w:num w:numId="14">
    <w:abstractNumId w:val="71"/>
  </w:num>
  <w:num w:numId="15">
    <w:abstractNumId w:val="106"/>
  </w:num>
  <w:num w:numId="16">
    <w:abstractNumId w:val="86"/>
  </w:num>
  <w:num w:numId="17">
    <w:abstractNumId w:val="115"/>
  </w:num>
  <w:num w:numId="18">
    <w:abstractNumId w:val="97"/>
  </w:num>
  <w:num w:numId="19">
    <w:abstractNumId w:val="92"/>
  </w:num>
  <w:num w:numId="20">
    <w:abstractNumId w:val="74"/>
  </w:num>
  <w:num w:numId="21">
    <w:abstractNumId w:val="93"/>
  </w:num>
  <w:num w:numId="22">
    <w:abstractNumId w:val="107"/>
  </w:num>
  <w:num w:numId="23">
    <w:abstractNumId w:val="78"/>
  </w:num>
  <w:num w:numId="24">
    <w:abstractNumId w:val="80"/>
  </w:num>
  <w:num w:numId="25">
    <w:abstractNumId w:val="108"/>
  </w:num>
  <w:num w:numId="26">
    <w:abstractNumId w:val="116"/>
  </w:num>
  <w:num w:numId="27">
    <w:abstractNumId w:val="114"/>
  </w:num>
  <w:num w:numId="28">
    <w:abstractNumId w:val="111"/>
  </w:num>
  <w:num w:numId="29">
    <w:abstractNumId w:val="95"/>
  </w:num>
  <w:num w:numId="30">
    <w:abstractNumId w:val="101"/>
  </w:num>
  <w:num w:numId="31">
    <w:abstractNumId w:val="96"/>
  </w:num>
  <w:num w:numId="32">
    <w:abstractNumId w:val="103"/>
  </w:num>
  <w:num w:numId="33">
    <w:abstractNumId w:val="9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19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1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1.xml"/></Relationships>
</file>

<file path=word/_rels/header1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43A84-92FD-4D11-B72E-321F3C06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30</Pages>
  <Words>7321</Words>
  <Characters>41736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2020-07-23T19:05:00Z</dcterms:created>
  <dcterms:modified xsi:type="dcterms:W3CDTF">2020-07-26T14:49:00Z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