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FE31" w14:textId="13BD707A" w:rsidR="00B76CE8" w:rsidRDefault="00E91D15" w:rsidP="00E91D15">
      <w:pPr>
        <w:rPr>
          <w:rFonts w:ascii="Times New Roman" w:eastAsia="Arial Unicode MS" w:hAnsi="Times New Roman" w:cs="Times New Roman"/>
          <w:b/>
          <w:bCs/>
          <w:color w:val="000000"/>
          <w:kern w:val="0"/>
          <w:sz w:val="28"/>
          <w:szCs w:val="28"/>
          <w:lang w:eastAsia="ru-RU" w:bidi="uk-UA"/>
        </w:rPr>
      </w:pPr>
      <w:r w:rsidRPr="00E91D15">
        <w:rPr>
          <w:rFonts w:ascii="Times New Roman" w:eastAsia="Arial Unicode MS" w:hAnsi="Times New Roman" w:cs="Times New Roman" w:hint="eastAsia"/>
          <w:b/>
          <w:bCs/>
          <w:color w:val="000000"/>
          <w:kern w:val="0"/>
          <w:sz w:val="28"/>
          <w:szCs w:val="28"/>
          <w:lang w:eastAsia="ru-RU" w:bidi="uk-UA"/>
        </w:rPr>
        <w:t>Рудко</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Вячеслав</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Влияние</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вида</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сырья</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и</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параметров</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процесса</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замедленного</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коксования</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на</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технологию</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получения</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низкосернистых</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судовых</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топлив</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и</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нефтяного</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кокса</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различной</w:t>
      </w:r>
      <w:r w:rsidRPr="00E91D15">
        <w:rPr>
          <w:rFonts w:ascii="Times New Roman" w:eastAsia="Arial Unicode MS" w:hAnsi="Times New Roman" w:cs="Times New Roman"/>
          <w:b/>
          <w:bCs/>
          <w:color w:val="000000"/>
          <w:kern w:val="0"/>
          <w:sz w:val="28"/>
          <w:szCs w:val="28"/>
          <w:lang w:eastAsia="ru-RU" w:bidi="uk-UA"/>
        </w:rPr>
        <w:t xml:space="preserve"> </w:t>
      </w:r>
      <w:r w:rsidRPr="00E91D15">
        <w:rPr>
          <w:rFonts w:ascii="Times New Roman" w:eastAsia="Arial Unicode MS" w:hAnsi="Times New Roman" w:cs="Times New Roman" w:hint="eastAsia"/>
          <w:b/>
          <w:bCs/>
          <w:color w:val="000000"/>
          <w:kern w:val="0"/>
          <w:sz w:val="28"/>
          <w:szCs w:val="28"/>
          <w:lang w:eastAsia="ru-RU" w:bidi="uk-UA"/>
        </w:rPr>
        <w:t>структуры</w:t>
      </w:r>
    </w:p>
    <w:p w14:paraId="1A8063F1" w14:textId="77777777" w:rsidR="00E91D15" w:rsidRDefault="00E91D15" w:rsidP="00E91D15">
      <w:r>
        <w:rPr>
          <w:rFonts w:hint="eastAsia"/>
        </w:rPr>
        <w:t>ОГЛАВЛЕНИЕ</w:t>
      </w:r>
      <w:r>
        <w:t xml:space="preserve"> </w:t>
      </w:r>
      <w:r>
        <w:rPr>
          <w:rFonts w:hint="eastAsia"/>
        </w:rPr>
        <w:t>ДИССЕРТАЦИИ</w:t>
      </w:r>
    </w:p>
    <w:p w14:paraId="4A86E087" w14:textId="77777777" w:rsidR="00E91D15" w:rsidRDefault="00E91D15" w:rsidP="00E91D15">
      <w:r>
        <w:rPr>
          <w:rFonts w:hint="eastAsia"/>
        </w:rPr>
        <w:t>кандидат</w:t>
      </w:r>
      <w:r>
        <w:t xml:space="preserve"> </w:t>
      </w:r>
      <w:r>
        <w:rPr>
          <w:rFonts w:hint="eastAsia"/>
        </w:rPr>
        <w:t>наук</w:t>
      </w:r>
      <w:r>
        <w:t xml:space="preserve"> </w:t>
      </w:r>
      <w:r>
        <w:rPr>
          <w:rFonts w:hint="eastAsia"/>
        </w:rPr>
        <w:t>Рудко</w:t>
      </w:r>
      <w:r>
        <w:t xml:space="preserve"> </w:t>
      </w:r>
      <w:r>
        <w:rPr>
          <w:rFonts w:hint="eastAsia"/>
        </w:rPr>
        <w:t>Вячеслав</w:t>
      </w:r>
      <w:r>
        <w:t xml:space="preserve"> </w:t>
      </w:r>
      <w:r>
        <w:rPr>
          <w:rFonts w:hint="eastAsia"/>
        </w:rPr>
        <w:t>Алексеевич</w:t>
      </w:r>
    </w:p>
    <w:p w14:paraId="33607BED" w14:textId="77777777" w:rsidR="00E91D15" w:rsidRDefault="00E91D15" w:rsidP="00E91D15">
      <w:r>
        <w:rPr>
          <w:rFonts w:hint="eastAsia"/>
        </w:rPr>
        <w:t>ВВЕДЕНИЕ</w:t>
      </w:r>
    </w:p>
    <w:p w14:paraId="177F079F" w14:textId="77777777" w:rsidR="00E91D15" w:rsidRDefault="00E91D15" w:rsidP="00E91D15"/>
    <w:p w14:paraId="7F540E0A" w14:textId="77777777" w:rsidR="00E91D15" w:rsidRDefault="00E91D15" w:rsidP="00E91D15">
      <w:r>
        <w:rPr>
          <w:rFonts w:hint="eastAsia"/>
        </w:rPr>
        <w:t>ГЛАВА</w:t>
      </w:r>
      <w:r>
        <w:t xml:space="preserve"> 1. </w:t>
      </w:r>
      <w:r>
        <w:rPr>
          <w:rFonts w:hint="eastAsia"/>
        </w:rPr>
        <w:t>СОВРЕМЕННЫЕ</w:t>
      </w:r>
      <w:r>
        <w:t xml:space="preserve"> </w:t>
      </w:r>
      <w:r>
        <w:rPr>
          <w:rFonts w:hint="eastAsia"/>
        </w:rPr>
        <w:t>ТЕХНОЛОГИИ</w:t>
      </w:r>
      <w:r>
        <w:t xml:space="preserve"> </w:t>
      </w:r>
      <w:r>
        <w:rPr>
          <w:rFonts w:hint="eastAsia"/>
        </w:rPr>
        <w:t>ПОЛУЧЕНИЯ</w:t>
      </w:r>
      <w:r>
        <w:t xml:space="preserve"> </w:t>
      </w:r>
      <w:r>
        <w:rPr>
          <w:rFonts w:hint="eastAsia"/>
        </w:rPr>
        <w:t>НИЗКОСЕРНИСТЫХ</w:t>
      </w:r>
      <w:r>
        <w:t xml:space="preserve"> </w:t>
      </w:r>
      <w:r>
        <w:rPr>
          <w:rFonts w:hint="eastAsia"/>
        </w:rPr>
        <w:t>СУДОВЫХ</w:t>
      </w:r>
      <w:r>
        <w:t xml:space="preserve"> </w:t>
      </w:r>
      <w:r>
        <w:rPr>
          <w:rFonts w:hint="eastAsia"/>
        </w:rPr>
        <w:t>ОСТАТОЧНЫХ</w:t>
      </w:r>
      <w:r>
        <w:t xml:space="preserve"> </w:t>
      </w:r>
      <w:r>
        <w:rPr>
          <w:rFonts w:hint="eastAsia"/>
        </w:rPr>
        <w:t>ТОПЛИВ</w:t>
      </w:r>
      <w:r>
        <w:t xml:space="preserve">. </w:t>
      </w:r>
      <w:r>
        <w:rPr>
          <w:rFonts w:hint="eastAsia"/>
        </w:rPr>
        <w:t>ВЛИЯНИЕ</w:t>
      </w:r>
      <w:r>
        <w:t xml:space="preserve"> </w:t>
      </w:r>
      <w:r>
        <w:rPr>
          <w:rFonts w:hint="eastAsia"/>
        </w:rPr>
        <w:t>ПАРАМЕТРОВ</w:t>
      </w:r>
      <w:r>
        <w:t xml:space="preserve"> </w:t>
      </w:r>
      <w:r>
        <w:rPr>
          <w:rFonts w:hint="eastAsia"/>
        </w:rPr>
        <w:t>ЗАМЕДЛЕННОГО</w:t>
      </w:r>
      <w:r>
        <w:t xml:space="preserve"> </w:t>
      </w:r>
      <w:r>
        <w:rPr>
          <w:rFonts w:hint="eastAsia"/>
        </w:rPr>
        <w:t>КОКСОВАНИЯ</w:t>
      </w:r>
      <w:r>
        <w:t xml:space="preserve"> </w:t>
      </w:r>
      <w:r>
        <w:rPr>
          <w:rFonts w:hint="eastAsia"/>
        </w:rPr>
        <w:t>НА</w:t>
      </w:r>
      <w:r>
        <w:t xml:space="preserve"> </w:t>
      </w:r>
      <w:r>
        <w:rPr>
          <w:rFonts w:hint="eastAsia"/>
        </w:rPr>
        <w:t>ВЫХОД</w:t>
      </w:r>
      <w:r>
        <w:t xml:space="preserve"> </w:t>
      </w:r>
      <w:r>
        <w:rPr>
          <w:rFonts w:hint="eastAsia"/>
        </w:rPr>
        <w:t>ПРОДУКТОВ</w:t>
      </w:r>
      <w:r>
        <w:t xml:space="preserve"> </w:t>
      </w:r>
      <w:r>
        <w:rPr>
          <w:rFonts w:hint="eastAsia"/>
        </w:rPr>
        <w:t>И</w:t>
      </w:r>
      <w:r>
        <w:t xml:space="preserve"> </w:t>
      </w:r>
      <w:r>
        <w:rPr>
          <w:rFonts w:hint="eastAsia"/>
        </w:rPr>
        <w:t>СТРУКТУРУ</w:t>
      </w:r>
      <w:r>
        <w:t xml:space="preserve"> </w:t>
      </w:r>
      <w:r>
        <w:rPr>
          <w:rFonts w:hint="eastAsia"/>
        </w:rPr>
        <w:t>НЕФТЯНЫХ</w:t>
      </w:r>
      <w:r>
        <w:t xml:space="preserve"> </w:t>
      </w:r>
      <w:r>
        <w:rPr>
          <w:rFonts w:hint="eastAsia"/>
        </w:rPr>
        <w:t>КОКСОВ</w:t>
      </w:r>
    </w:p>
    <w:p w14:paraId="56AB8713" w14:textId="77777777" w:rsidR="00E91D15" w:rsidRDefault="00E91D15" w:rsidP="00E91D15"/>
    <w:p w14:paraId="0D69BE0B" w14:textId="77777777" w:rsidR="00E91D15" w:rsidRDefault="00E91D15" w:rsidP="00E91D15">
      <w:r>
        <w:t xml:space="preserve">1.1 </w:t>
      </w:r>
      <w:r>
        <w:rPr>
          <w:rFonts w:hint="eastAsia"/>
        </w:rPr>
        <w:t>Развитие</w:t>
      </w:r>
      <w:r>
        <w:t xml:space="preserve"> </w:t>
      </w:r>
      <w:r>
        <w:rPr>
          <w:rFonts w:hint="eastAsia"/>
        </w:rPr>
        <w:t>требований</w:t>
      </w:r>
      <w:r>
        <w:t xml:space="preserve"> </w:t>
      </w:r>
      <w:r>
        <w:rPr>
          <w:rFonts w:hint="eastAsia"/>
        </w:rPr>
        <w:t>к</w:t>
      </w:r>
      <w:r>
        <w:t xml:space="preserve"> </w:t>
      </w:r>
      <w:r>
        <w:rPr>
          <w:rFonts w:hint="eastAsia"/>
        </w:rPr>
        <w:t>качеству</w:t>
      </w:r>
      <w:r>
        <w:t xml:space="preserve"> </w:t>
      </w:r>
      <w:r>
        <w:rPr>
          <w:rFonts w:hint="eastAsia"/>
        </w:rPr>
        <w:t>судовых</w:t>
      </w:r>
      <w:r>
        <w:t xml:space="preserve"> </w:t>
      </w:r>
      <w:r>
        <w:rPr>
          <w:rFonts w:hint="eastAsia"/>
        </w:rPr>
        <w:t>остаточных</w:t>
      </w:r>
      <w:r>
        <w:t xml:space="preserve"> </w:t>
      </w:r>
      <w:r>
        <w:rPr>
          <w:rFonts w:hint="eastAsia"/>
        </w:rPr>
        <w:t>топлив</w:t>
      </w:r>
    </w:p>
    <w:p w14:paraId="2CAC732E" w14:textId="77777777" w:rsidR="00E91D15" w:rsidRDefault="00E91D15" w:rsidP="00E91D15"/>
    <w:p w14:paraId="6ECB749D" w14:textId="77777777" w:rsidR="00E91D15" w:rsidRDefault="00E91D15" w:rsidP="00E91D15">
      <w:r>
        <w:t xml:space="preserve">1.2 </w:t>
      </w:r>
      <w:r>
        <w:rPr>
          <w:rFonts w:hint="eastAsia"/>
        </w:rPr>
        <w:t>Технологии</w:t>
      </w:r>
      <w:r>
        <w:t xml:space="preserve"> </w:t>
      </w:r>
      <w:r>
        <w:rPr>
          <w:rFonts w:hint="eastAsia"/>
        </w:rPr>
        <w:t>получения</w:t>
      </w:r>
      <w:r>
        <w:t xml:space="preserve"> </w:t>
      </w:r>
      <w:r>
        <w:rPr>
          <w:rFonts w:hint="eastAsia"/>
        </w:rPr>
        <w:t>низкосернистых</w:t>
      </w:r>
      <w:r>
        <w:t xml:space="preserve"> </w:t>
      </w:r>
      <w:r>
        <w:rPr>
          <w:rFonts w:hint="eastAsia"/>
        </w:rPr>
        <w:t>судовых</w:t>
      </w:r>
      <w:r>
        <w:t xml:space="preserve"> </w:t>
      </w:r>
      <w:r>
        <w:rPr>
          <w:rFonts w:hint="eastAsia"/>
        </w:rPr>
        <w:t>остаточных</w:t>
      </w:r>
      <w:r>
        <w:t xml:space="preserve"> </w:t>
      </w:r>
      <w:r>
        <w:rPr>
          <w:rFonts w:hint="eastAsia"/>
        </w:rPr>
        <w:t>топлив</w:t>
      </w:r>
    </w:p>
    <w:p w14:paraId="0E45A120" w14:textId="77777777" w:rsidR="00E91D15" w:rsidRDefault="00E91D15" w:rsidP="00E91D15"/>
    <w:p w14:paraId="2043064B" w14:textId="77777777" w:rsidR="00E91D15" w:rsidRDefault="00E91D15" w:rsidP="00E91D15">
      <w:r>
        <w:t xml:space="preserve">1.2.1 </w:t>
      </w:r>
      <w:r>
        <w:rPr>
          <w:rFonts w:hint="eastAsia"/>
        </w:rPr>
        <w:t>Технология</w:t>
      </w:r>
      <w:r>
        <w:t xml:space="preserve"> Shell </w:t>
      </w:r>
      <w:r>
        <w:rPr>
          <w:rFonts w:hint="eastAsia"/>
        </w:rPr>
        <w:t>получения</w:t>
      </w:r>
      <w:r>
        <w:t xml:space="preserve"> </w:t>
      </w:r>
      <w:r>
        <w:rPr>
          <w:rFonts w:hint="eastAsia"/>
        </w:rPr>
        <w:t>судовых</w:t>
      </w:r>
      <w:r>
        <w:t xml:space="preserve"> </w:t>
      </w:r>
      <w:r>
        <w:rPr>
          <w:rFonts w:hint="eastAsia"/>
        </w:rPr>
        <w:t>остаточных</w:t>
      </w:r>
      <w:r>
        <w:t xml:space="preserve"> </w:t>
      </w:r>
      <w:r>
        <w:rPr>
          <w:rFonts w:hint="eastAsia"/>
        </w:rPr>
        <w:t>топлив</w:t>
      </w:r>
      <w:r>
        <w:t xml:space="preserve"> </w:t>
      </w:r>
      <w:r>
        <w:rPr>
          <w:rFonts w:hint="eastAsia"/>
        </w:rPr>
        <w:t>косвенной</w:t>
      </w:r>
      <w:r>
        <w:t xml:space="preserve"> </w:t>
      </w:r>
      <w:r>
        <w:rPr>
          <w:rFonts w:hint="eastAsia"/>
        </w:rPr>
        <w:t>гидрогенизацией</w:t>
      </w:r>
      <w:r>
        <w:t xml:space="preserve"> </w:t>
      </w:r>
      <w:r>
        <w:rPr>
          <w:rFonts w:hint="eastAsia"/>
        </w:rPr>
        <w:t>нефтяных</w:t>
      </w:r>
      <w:r>
        <w:t xml:space="preserve"> </w:t>
      </w:r>
      <w:r>
        <w:rPr>
          <w:rFonts w:hint="eastAsia"/>
        </w:rPr>
        <w:t>остатков</w:t>
      </w:r>
    </w:p>
    <w:p w14:paraId="46553187" w14:textId="77777777" w:rsidR="00E91D15" w:rsidRDefault="00E91D15" w:rsidP="00E91D15"/>
    <w:p w14:paraId="4D59F06B" w14:textId="77777777" w:rsidR="00E91D15" w:rsidRDefault="00E91D15" w:rsidP="00E91D15">
      <w:r>
        <w:t xml:space="preserve">1.2.2 </w:t>
      </w:r>
      <w:r>
        <w:rPr>
          <w:rFonts w:hint="eastAsia"/>
        </w:rPr>
        <w:t>Технология</w:t>
      </w:r>
      <w:r>
        <w:t xml:space="preserve"> </w:t>
      </w:r>
      <w:r>
        <w:rPr>
          <w:rFonts w:hint="eastAsia"/>
        </w:rPr>
        <w:t>Французского</w:t>
      </w:r>
      <w:r>
        <w:t xml:space="preserve"> </w:t>
      </w:r>
      <w:r>
        <w:rPr>
          <w:rFonts w:hint="eastAsia"/>
        </w:rPr>
        <w:t>института</w:t>
      </w:r>
      <w:r>
        <w:t xml:space="preserve"> </w:t>
      </w:r>
      <w:r>
        <w:rPr>
          <w:rFonts w:hint="eastAsia"/>
        </w:rPr>
        <w:t>нефти</w:t>
      </w:r>
      <w:r>
        <w:t xml:space="preserve"> </w:t>
      </w:r>
      <w:r>
        <w:rPr>
          <w:rFonts w:hint="eastAsia"/>
        </w:rPr>
        <w:t>производства</w:t>
      </w:r>
      <w:r>
        <w:t xml:space="preserve"> </w:t>
      </w:r>
      <w:r>
        <w:rPr>
          <w:rFonts w:hint="eastAsia"/>
        </w:rPr>
        <w:t>судового</w:t>
      </w:r>
      <w:r>
        <w:t xml:space="preserve"> </w:t>
      </w:r>
      <w:r>
        <w:rPr>
          <w:rFonts w:hint="eastAsia"/>
        </w:rPr>
        <w:t>топлива</w:t>
      </w:r>
      <w:r>
        <w:t xml:space="preserve"> </w:t>
      </w:r>
      <w:r>
        <w:rPr>
          <w:rFonts w:hint="eastAsia"/>
        </w:rPr>
        <w:t>прямой</w:t>
      </w:r>
      <w:r>
        <w:t xml:space="preserve"> </w:t>
      </w:r>
      <w:r>
        <w:rPr>
          <w:rFonts w:hint="eastAsia"/>
        </w:rPr>
        <w:t>гидрогенизацией</w:t>
      </w:r>
      <w:r>
        <w:t xml:space="preserve"> </w:t>
      </w:r>
      <w:r>
        <w:rPr>
          <w:rFonts w:hint="eastAsia"/>
        </w:rPr>
        <w:t>нефтяных</w:t>
      </w:r>
      <w:r>
        <w:t xml:space="preserve"> </w:t>
      </w:r>
      <w:r>
        <w:rPr>
          <w:rFonts w:hint="eastAsia"/>
        </w:rPr>
        <w:t>остатков</w:t>
      </w:r>
    </w:p>
    <w:p w14:paraId="0E6913B0" w14:textId="77777777" w:rsidR="00E91D15" w:rsidRDefault="00E91D15" w:rsidP="00E91D15"/>
    <w:p w14:paraId="7025001B" w14:textId="77777777" w:rsidR="00E91D15" w:rsidRDefault="00E91D15" w:rsidP="00E91D15">
      <w:r>
        <w:t xml:space="preserve">1.2.3 </w:t>
      </w:r>
      <w:r>
        <w:rPr>
          <w:rFonts w:hint="eastAsia"/>
        </w:rPr>
        <w:t>Технология</w:t>
      </w:r>
      <w:r>
        <w:t xml:space="preserve"> ExxonMobile </w:t>
      </w:r>
      <w:r>
        <w:rPr>
          <w:rFonts w:hint="eastAsia"/>
        </w:rPr>
        <w:t>получения</w:t>
      </w:r>
      <w:r>
        <w:t xml:space="preserve"> </w:t>
      </w:r>
      <w:r>
        <w:rPr>
          <w:rFonts w:hint="eastAsia"/>
        </w:rPr>
        <w:t>судового</w:t>
      </w:r>
      <w:r>
        <w:t xml:space="preserve"> </w:t>
      </w:r>
      <w:r>
        <w:rPr>
          <w:rFonts w:hint="eastAsia"/>
        </w:rPr>
        <w:t>остаточного</w:t>
      </w:r>
      <w:r>
        <w:t xml:space="preserve"> </w:t>
      </w:r>
      <w:r>
        <w:rPr>
          <w:rFonts w:hint="eastAsia"/>
        </w:rPr>
        <w:t>топлива</w:t>
      </w:r>
      <w:r>
        <w:t xml:space="preserve"> </w:t>
      </w:r>
      <w:r>
        <w:rPr>
          <w:rFonts w:hint="eastAsia"/>
        </w:rPr>
        <w:t>прямой</w:t>
      </w:r>
      <w:r>
        <w:t xml:space="preserve"> </w:t>
      </w:r>
      <w:r>
        <w:rPr>
          <w:rFonts w:hint="eastAsia"/>
        </w:rPr>
        <w:t>гидрогенизацией</w:t>
      </w:r>
      <w:r>
        <w:t xml:space="preserve"> </w:t>
      </w:r>
      <w:r>
        <w:rPr>
          <w:rFonts w:hint="eastAsia"/>
        </w:rPr>
        <w:t>нефтяных</w:t>
      </w:r>
      <w:r>
        <w:t xml:space="preserve"> </w:t>
      </w:r>
      <w:r>
        <w:rPr>
          <w:rFonts w:hint="eastAsia"/>
        </w:rPr>
        <w:t>остатков</w:t>
      </w:r>
    </w:p>
    <w:p w14:paraId="5681FC5A" w14:textId="77777777" w:rsidR="00E91D15" w:rsidRDefault="00E91D15" w:rsidP="00E91D15"/>
    <w:p w14:paraId="53BADBF1" w14:textId="77777777" w:rsidR="00E91D15" w:rsidRDefault="00E91D15" w:rsidP="00E91D15">
      <w:r>
        <w:t xml:space="preserve">1.2.4 </w:t>
      </w:r>
      <w:r>
        <w:rPr>
          <w:rFonts w:hint="eastAsia"/>
        </w:rPr>
        <w:t>Технология</w:t>
      </w:r>
      <w:r>
        <w:t xml:space="preserve"> ExxonMobile </w:t>
      </w:r>
      <w:r>
        <w:rPr>
          <w:rFonts w:hint="eastAsia"/>
        </w:rPr>
        <w:t>получения</w:t>
      </w:r>
      <w:r>
        <w:t xml:space="preserve"> </w:t>
      </w:r>
      <w:r>
        <w:rPr>
          <w:rFonts w:hint="eastAsia"/>
        </w:rPr>
        <w:t>судового</w:t>
      </w:r>
      <w:r>
        <w:t xml:space="preserve"> </w:t>
      </w:r>
      <w:r>
        <w:rPr>
          <w:rFonts w:hint="eastAsia"/>
        </w:rPr>
        <w:t>остаточного</w:t>
      </w:r>
      <w:r>
        <w:t xml:space="preserve"> </w:t>
      </w:r>
      <w:r>
        <w:rPr>
          <w:rFonts w:hint="eastAsia"/>
        </w:rPr>
        <w:t>топлива</w:t>
      </w:r>
      <w:r>
        <w:t xml:space="preserve"> </w:t>
      </w:r>
      <w:r>
        <w:rPr>
          <w:rFonts w:hint="eastAsia"/>
        </w:rPr>
        <w:t>косвенной</w:t>
      </w:r>
      <w:r>
        <w:t xml:space="preserve"> </w:t>
      </w:r>
      <w:r>
        <w:rPr>
          <w:rFonts w:hint="eastAsia"/>
        </w:rPr>
        <w:t>гидрогенизацией</w:t>
      </w:r>
      <w:r>
        <w:t xml:space="preserve"> </w:t>
      </w:r>
      <w:r>
        <w:rPr>
          <w:rFonts w:hint="eastAsia"/>
        </w:rPr>
        <w:t>нефтяных</w:t>
      </w:r>
      <w:r>
        <w:t xml:space="preserve"> </w:t>
      </w:r>
      <w:r>
        <w:rPr>
          <w:rFonts w:hint="eastAsia"/>
        </w:rPr>
        <w:t>остатков</w:t>
      </w:r>
    </w:p>
    <w:p w14:paraId="42947ED2" w14:textId="77777777" w:rsidR="00E91D15" w:rsidRDefault="00E91D15" w:rsidP="00E91D15"/>
    <w:p w14:paraId="55D22910" w14:textId="77777777" w:rsidR="00E91D15" w:rsidRDefault="00E91D15" w:rsidP="00E91D15">
      <w:r>
        <w:t xml:space="preserve">1.3 </w:t>
      </w:r>
      <w:r>
        <w:rPr>
          <w:rFonts w:hint="eastAsia"/>
        </w:rPr>
        <w:t>Процесс</w:t>
      </w:r>
      <w:r>
        <w:t xml:space="preserve"> </w:t>
      </w:r>
      <w:r>
        <w:rPr>
          <w:rFonts w:hint="eastAsia"/>
        </w:rPr>
        <w:t>замедленного</w:t>
      </w:r>
      <w:r>
        <w:t xml:space="preserve"> </w:t>
      </w:r>
      <w:r>
        <w:rPr>
          <w:rFonts w:hint="eastAsia"/>
        </w:rPr>
        <w:t>коксования</w:t>
      </w:r>
      <w:r>
        <w:t xml:space="preserve"> </w:t>
      </w:r>
      <w:r>
        <w:rPr>
          <w:rFonts w:hint="eastAsia"/>
        </w:rPr>
        <w:t>нефтяного</w:t>
      </w:r>
      <w:r>
        <w:t xml:space="preserve"> </w:t>
      </w:r>
      <w:r>
        <w:rPr>
          <w:rFonts w:hint="eastAsia"/>
        </w:rPr>
        <w:t>сырья</w:t>
      </w:r>
      <w:r>
        <w:t xml:space="preserve"> </w:t>
      </w:r>
      <w:r>
        <w:rPr>
          <w:rFonts w:hint="eastAsia"/>
        </w:rPr>
        <w:t>с</w:t>
      </w:r>
      <w:r>
        <w:t xml:space="preserve"> </w:t>
      </w:r>
      <w:r>
        <w:rPr>
          <w:rFonts w:hint="eastAsia"/>
        </w:rPr>
        <w:t>получением</w:t>
      </w:r>
      <w:r>
        <w:t xml:space="preserve"> </w:t>
      </w:r>
      <w:r>
        <w:rPr>
          <w:rFonts w:hint="eastAsia"/>
        </w:rPr>
        <w:t>углеродных</w:t>
      </w:r>
      <w:r>
        <w:t xml:space="preserve"> </w:t>
      </w:r>
      <w:r>
        <w:rPr>
          <w:rFonts w:hint="eastAsia"/>
        </w:rPr>
        <w:t>материалов</w:t>
      </w:r>
      <w:r>
        <w:t xml:space="preserve"> </w:t>
      </w:r>
      <w:r>
        <w:rPr>
          <w:rFonts w:hint="eastAsia"/>
        </w:rPr>
        <w:t>и</w:t>
      </w:r>
      <w:r>
        <w:t xml:space="preserve"> </w:t>
      </w:r>
      <w:r>
        <w:rPr>
          <w:rFonts w:hint="eastAsia"/>
        </w:rPr>
        <w:t>дистиллят</w:t>
      </w:r>
      <w:r>
        <w:rPr>
          <w:rFonts w:hint="eastAsia"/>
        </w:rPr>
        <w:lastRenderedPageBreak/>
        <w:t>ных</w:t>
      </w:r>
      <w:r>
        <w:t xml:space="preserve"> </w:t>
      </w:r>
      <w:r>
        <w:rPr>
          <w:rFonts w:hint="eastAsia"/>
        </w:rPr>
        <w:t>продуктов</w:t>
      </w:r>
    </w:p>
    <w:p w14:paraId="7A7E1E6E" w14:textId="77777777" w:rsidR="00E91D15" w:rsidRDefault="00E91D15" w:rsidP="00E91D15"/>
    <w:p w14:paraId="53625713" w14:textId="77777777" w:rsidR="00E91D15" w:rsidRDefault="00E91D15" w:rsidP="00E91D15">
      <w:r>
        <w:t xml:space="preserve">1.4 </w:t>
      </w:r>
      <w:r>
        <w:rPr>
          <w:rFonts w:hint="eastAsia"/>
        </w:rPr>
        <w:t>Влияние</w:t>
      </w:r>
      <w:r>
        <w:t xml:space="preserve"> </w:t>
      </w:r>
      <w:r>
        <w:rPr>
          <w:rFonts w:hint="eastAsia"/>
        </w:rPr>
        <w:t>параметров</w:t>
      </w:r>
      <w:r>
        <w:t xml:space="preserve"> </w:t>
      </w:r>
      <w:r>
        <w:rPr>
          <w:rFonts w:hint="eastAsia"/>
        </w:rPr>
        <w:t>процесса</w:t>
      </w:r>
      <w:r>
        <w:t xml:space="preserve"> </w:t>
      </w:r>
      <w:r>
        <w:rPr>
          <w:rFonts w:hint="eastAsia"/>
        </w:rPr>
        <w:t>замедленного</w:t>
      </w:r>
      <w:r>
        <w:t xml:space="preserve"> </w:t>
      </w:r>
      <w:r>
        <w:rPr>
          <w:rFonts w:hint="eastAsia"/>
        </w:rPr>
        <w:t>коксования</w:t>
      </w:r>
      <w:r>
        <w:t xml:space="preserve"> </w:t>
      </w:r>
      <w:r>
        <w:rPr>
          <w:rFonts w:hint="eastAsia"/>
        </w:rPr>
        <w:t>и</w:t>
      </w:r>
      <w:r>
        <w:t xml:space="preserve"> </w:t>
      </w:r>
      <w:r>
        <w:rPr>
          <w:rFonts w:hint="eastAsia"/>
        </w:rPr>
        <w:t>последующей</w:t>
      </w:r>
      <w:r>
        <w:t xml:space="preserve"> </w:t>
      </w:r>
      <w:r>
        <w:rPr>
          <w:rFonts w:hint="eastAsia"/>
        </w:rPr>
        <w:t>прокалки</w:t>
      </w:r>
      <w:r>
        <w:t xml:space="preserve"> </w:t>
      </w:r>
      <w:r>
        <w:rPr>
          <w:rFonts w:hint="eastAsia"/>
        </w:rPr>
        <w:t>на</w:t>
      </w:r>
      <w:r>
        <w:t xml:space="preserve"> </w:t>
      </w:r>
      <w:r>
        <w:rPr>
          <w:rFonts w:hint="eastAsia"/>
        </w:rPr>
        <w:t>выход</w:t>
      </w:r>
      <w:r>
        <w:t xml:space="preserve"> </w:t>
      </w:r>
      <w:r>
        <w:rPr>
          <w:rFonts w:hint="eastAsia"/>
        </w:rPr>
        <w:t>и</w:t>
      </w:r>
      <w:r>
        <w:t xml:space="preserve"> </w:t>
      </w:r>
      <w:r>
        <w:rPr>
          <w:rFonts w:hint="eastAsia"/>
        </w:rPr>
        <w:t>качество</w:t>
      </w:r>
      <w:r>
        <w:t xml:space="preserve"> </w:t>
      </w:r>
      <w:r>
        <w:rPr>
          <w:rFonts w:hint="eastAsia"/>
        </w:rPr>
        <w:t>получаемых</w:t>
      </w:r>
      <w:r>
        <w:t xml:space="preserve"> </w:t>
      </w:r>
      <w:r>
        <w:rPr>
          <w:rFonts w:hint="eastAsia"/>
        </w:rPr>
        <w:t>продуктов</w:t>
      </w:r>
    </w:p>
    <w:p w14:paraId="7EB34A24" w14:textId="77777777" w:rsidR="00E91D15" w:rsidRDefault="00E91D15" w:rsidP="00E91D15"/>
    <w:p w14:paraId="3F3049E7" w14:textId="77777777" w:rsidR="00E91D15" w:rsidRDefault="00E91D15" w:rsidP="00E91D15">
      <w:r>
        <w:t xml:space="preserve">1.5 </w:t>
      </w:r>
      <w:r>
        <w:rPr>
          <w:rFonts w:hint="eastAsia"/>
        </w:rPr>
        <w:t>Методы</w:t>
      </w:r>
      <w:r>
        <w:t xml:space="preserve"> </w:t>
      </w:r>
      <w:r>
        <w:rPr>
          <w:rFonts w:hint="eastAsia"/>
        </w:rPr>
        <w:t>оценки</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нефтяных</w:t>
      </w:r>
      <w:r>
        <w:t xml:space="preserve"> </w:t>
      </w:r>
      <w:r>
        <w:rPr>
          <w:rFonts w:hint="eastAsia"/>
        </w:rPr>
        <w:t>коксов</w:t>
      </w:r>
      <w:r>
        <w:t xml:space="preserve"> </w:t>
      </w:r>
      <w:r>
        <w:rPr>
          <w:rFonts w:hint="eastAsia"/>
        </w:rPr>
        <w:t>из</w:t>
      </w:r>
      <w:r>
        <w:t xml:space="preserve"> </w:t>
      </w:r>
      <w:r>
        <w:rPr>
          <w:rFonts w:hint="eastAsia"/>
        </w:rPr>
        <w:t>различных</w:t>
      </w:r>
      <w:r>
        <w:t xml:space="preserve"> </w:t>
      </w:r>
      <w:r>
        <w:rPr>
          <w:rFonts w:hint="eastAsia"/>
        </w:rPr>
        <w:t>видов</w:t>
      </w:r>
      <w:r>
        <w:t xml:space="preserve"> </w:t>
      </w:r>
      <w:r>
        <w:rPr>
          <w:rFonts w:hint="eastAsia"/>
        </w:rPr>
        <w:t>углеводородного</w:t>
      </w:r>
      <w:r>
        <w:t xml:space="preserve"> </w:t>
      </w:r>
      <w:r>
        <w:rPr>
          <w:rFonts w:hint="eastAsia"/>
        </w:rPr>
        <w:t>сырья</w:t>
      </w:r>
    </w:p>
    <w:p w14:paraId="3A900274" w14:textId="77777777" w:rsidR="00E91D15" w:rsidRDefault="00E91D15" w:rsidP="00E91D15"/>
    <w:p w14:paraId="41BAE652" w14:textId="77777777" w:rsidR="00E91D15" w:rsidRDefault="00E91D15" w:rsidP="00E91D15">
      <w:r>
        <w:t xml:space="preserve">1.5.1 </w:t>
      </w:r>
      <w:r>
        <w:rPr>
          <w:rFonts w:hint="eastAsia"/>
        </w:rPr>
        <w:t>Рентгенофлуоресцентный</w:t>
      </w:r>
      <w:r>
        <w:t xml:space="preserve"> </w:t>
      </w:r>
      <w:r>
        <w:rPr>
          <w:rFonts w:hint="eastAsia"/>
        </w:rPr>
        <w:t>анализ</w:t>
      </w:r>
      <w:r>
        <w:t xml:space="preserve"> </w:t>
      </w:r>
      <w:r>
        <w:rPr>
          <w:rFonts w:hint="eastAsia"/>
        </w:rPr>
        <w:t>для</w:t>
      </w:r>
      <w:r>
        <w:t xml:space="preserve"> </w:t>
      </w:r>
      <w:r>
        <w:rPr>
          <w:rFonts w:hint="eastAsia"/>
        </w:rPr>
        <w:t>определения</w:t>
      </w:r>
      <w:r>
        <w:t xml:space="preserve"> </w:t>
      </w:r>
      <w:r>
        <w:rPr>
          <w:rFonts w:hint="eastAsia"/>
        </w:rPr>
        <w:t>содержания</w:t>
      </w:r>
      <w:r>
        <w:t xml:space="preserve"> </w:t>
      </w:r>
      <w:r>
        <w:rPr>
          <w:rFonts w:hint="eastAsia"/>
        </w:rPr>
        <w:t>серы</w:t>
      </w:r>
      <w:r>
        <w:t xml:space="preserve"> </w:t>
      </w:r>
      <w:r>
        <w:rPr>
          <w:rFonts w:hint="eastAsia"/>
        </w:rPr>
        <w:t>и</w:t>
      </w:r>
      <w:r>
        <w:t xml:space="preserve"> </w:t>
      </w:r>
      <w:r>
        <w:rPr>
          <w:rFonts w:hint="eastAsia"/>
        </w:rPr>
        <w:t>микроэлементного</w:t>
      </w:r>
      <w:r>
        <w:t xml:space="preserve"> </w:t>
      </w:r>
      <w:r>
        <w:rPr>
          <w:rFonts w:hint="eastAsia"/>
        </w:rPr>
        <w:t>состава</w:t>
      </w:r>
      <w:r>
        <w:t xml:space="preserve"> </w:t>
      </w:r>
      <w:r>
        <w:rPr>
          <w:rFonts w:hint="eastAsia"/>
        </w:rPr>
        <w:t>в</w:t>
      </w:r>
      <w:r>
        <w:t xml:space="preserve"> </w:t>
      </w:r>
      <w:r>
        <w:rPr>
          <w:rFonts w:hint="eastAsia"/>
        </w:rPr>
        <w:t>нефтяных</w:t>
      </w:r>
      <w:r>
        <w:t xml:space="preserve"> </w:t>
      </w:r>
      <w:r>
        <w:rPr>
          <w:rFonts w:hint="eastAsia"/>
        </w:rPr>
        <w:t>коксах</w:t>
      </w:r>
    </w:p>
    <w:p w14:paraId="3A22AAE3" w14:textId="77777777" w:rsidR="00E91D15" w:rsidRDefault="00E91D15" w:rsidP="00E91D15"/>
    <w:p w14:paraId="5F028ACC" w14:textId="77777777" w:rsidR="00E91D15" w:rsidRDefault="00E91D15" w:rsidP="00E91D15">
      <w:r>
        <w:t xml:space="preserve">1.5.2 </w:t>
      </w:r>
      <w:r>
        <w:rPr>
          <w:rFonts w:hint="eastAsia"/>
        </w:rPr>
        <w:t>Морфология</w:t>
      </w:r>
      <w:r>
        <w:t xml:space="preserve"> </w:t>
      </w:r>
      <w:r>
        <w:rPr>
          <w:rFonts w:hint="eastAsia"/>
        </w:rPr>
        <w:t>нефтяных</w:t>
      </w:r>
      <w:r>
        <w:t xml:space="preserve"> </w:t>
      </w:r>
      <w:r>
        <w:rPr>
          <w:rFonts w:hint="eastAsia"/>
        </w:rPr>
        <w:t>коксов</w:t>
      </w:r>
    </w:p>
    <w:p w14:paraId="7F93A71F" w14:textId="77777777" w:rsidR="00E91D15" w:rsidRDefault="00E91D15" w:rsidP="00E91D15"/>
    <w:p w14:paraId="5E7F497F" w14:textId="77777777" w:rsidR="00E91D15" w:rsidRDefault="00E91D15" w:rsidP="00E91D15">
      <w:r>
        <w:rPr>
          <w:rFonts w:hint="eastAsia"/>
        </w:rPr>
        <w:t>Выводы</w:t>
      </w:r>
      <w:r>
        <w:t xml:space="preserve"> </w:t>
      </w:r>
      <w:r>
        <w:rPr>
          <w:rFonts w:hint="eastAsia"/>
        </w:rPr>
        <w:t>к</w:t>
      </w:r>
      <w:r>
        <w:t xml:space="preserve"> </w:t>
      </w:r>
      <w:r>
        <w:rPr>
          <w:rFonts w:hint="eastAsia"/>
        </w:rPr>
        <w:t>главе</w:t>
      </w:r>
    </w:p>
    <w:p w14:paraId="54336314" w14:textId="77777777" w:rsidR="00E91D15" w:rsidRDefault="00E91D15" w:rsidP="00E91D15"/>
    <w:p w14:paraId="526CDD37" w14:textId="77777777" w:rsidR="00E91D15" w:rsidRDefault="00E91D15" w:rsidP="00E91D15">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СОСТАВА</w:t>
      </w:r>
      <w:r>
        <w:t xml:space="preserve">, </w:t>
      </w:r>
      <w:r>
        <w:rPr>
          <w:rFonts w:hint="eastAsia"/>
        </w:rPr>
        <w:t>СВОЙСТВ</w:t>
      </w:r>
      <w:r>
        <w:t xml:space="preserve"> </w:t>
      </w:r>
      <w:r>
        <w:rPr>
          <w:rFonts w:hint="eastAsia"/>
        </w:rPr>
        <w:t>СЫРЬЯ</w:t>
      </w:r>
      <w:r>
        <w:t xml:space="preserve"> </w:t>
      </w:r>
      <w:r>
        <w:rPr>
          <w:rFonts w:hint="eastAsia"/>
        </w:rPr>
        <w:t>И</w:t>
      </w:r>
      <w:r>
        <w:t xml:space="preserve"> </w:t>
      </w:r>
      <w:r>
        <w:rPr>
          <w:rFonts w:hint="eastAsia"/>
        </w:rPr>
        <w:t>ПРОДУКТОВ</w:t>
      </w:r>
      <w:r>
        <w:t xml:space="preserve"> </w:t>
      </w:r>
      <w:r>
        <w:rPr>
          <w:rFonts w:hint="eastAsia"/>
        </w:rPr>
        <w:t>ПРОЦЕССА</w:t>
      </w:r>
      <w:r>
        <w:t xml:space="preserve"> </w:t>
      </w:r>
      <w:r>
        <w:rPr>
          <w:rFonts w:hint="eastAsia"/>
        </w:rPr>
        <w:t>ЗАМЕДЛЕННОГО</w:t>
      </w:r>
      <w:r>
        <w:t xml:space="preserve"> </w:t>
      </w:r>
      <w:r>
        <w:rPr>
          <w:rFonts w:hint="eastAsia"/>
        </w:rPr>
        <w:t>КОКСОВАНИЯ</w:t>
      </w:r>
      <w:r>
        <w:t xml:space="preserve">, </w:t>
      </w:r>
      <w:r>
        <w:rPr>
          <w:rFonts w:hint="eastAsia"/>
        </w:rPr>
        <w:t>КОМПОНЕНТОВ</w:t>
      </w:r>
      <w:r>
        <w:t xml:space="preserve"> </w:t>
      </w:r>
      <w:r>
        <w:rPr>
          <w:rFonts w:hint="eastAsia"/>
        </w:rPr>
        <w:t>И</w:t>
      </w:r>
      <w:r>
        <w:t xml:space="preserve"> </w:t>
      </w:r>
      <w:r>
        <w:rPr>
          <w:rFonts w:hint="eastAsia"/>
        </w:rPr>
        <w:t>ОБРАЗЦОВ</w:t>
      </w:r>
      <w:r>
        <w:t xml:space="preserve"> </w:t>
      </w:r>
      <w:r>
        <w:rPr>
          <w:rFonts w:hint="eastAsia"/>
        </w:rPr>
        <w:t>СУДОВЫХ</w:t>
      </w:r>
      <w:r>
        <w:t xml:space="preserve"> </w:t>
      </w:r>
      <w:r>
        <w:rPr>
          <w:rFonts w:hint="eastAsia"/>
        </w:rPr>
        <w:t>ОСТАТОЧНЫХ</w:t>
      </w:r>
      <w:r>
        <w:t xml:space="preserve"> </w:t>
      </w:r>
      <w:r>
        <w:rPr>
          <w:rFonts w:hint="eastAsia"/>
        </w:rPr>
        <w:t>ТОПЛИВ</w:t>
      </w:r>
    </w:p>
    <w:p w14:paraId="356F76D9" w14:textId="77777777" w:rsidR="00E91D15" w:rsidRDefault="00E91D15" w:rsidP="00E91D15"/>
    <w:p w14:paraId="102F43F1" w14:textId="77777777" w:rsidR="00E91D15" w:rsidRDefault="00E91D15" w:rsidP="00E91D15">
      <w:r>
        <w:t xml:space="preserve">2.1 </w:t>
      </w:r>
      <w:r>
        <w:rPr>
          <w:rFonts w:hint="eastAsia"/>
        </w:rPr>
        <w:t>Объекты</w:t>
      </w:r>
      <w:r>
        <w:t xml:space="preserve"> </w:t>
      </w:r>
      <w:r>
        <w:rPr>
          <w:rFonts w:hint="eastAsia"/>
        </w:rPr>
        <w:t>экспериментальных</w:t>
      </w:r>
      <w:r>
        <w:t xml:space="preserve"> </w:t>
      </w:r>
      <w:r>
        <w:rPr>
          <w:rFonts w:hint="eastAsia"/>
        </w:rPr>
        <w:t>исследований</w:t>
      </w:r>
    </w:p>
    <w:p w14:paraId="004E379E" w14:textId="77777777" w:rsidR="00E91D15" w:rsidRDefault="00E91D15" w:rsidP="00E91D15"/>
    <w:p w14:paraId="53B84B50" w14:textId="77777777" w:rsidR="00E91D15" w:rsidRDefault="00E91D15" w:rsidP="00E91D15">
      <w:r>
        <w:t xml:space="preserve">2.2 </w:t>
      </w:r>
      <w:r>
        <w:rPr>
          <w:rFonts w:hint="eastAsia"/>
        </w:rPr>
        <w:t>Разработка</w:t>
      </w:r>
      <w:r>
        <w:t xml:space="preserve"> </w:t>
      </w:r>
      <w:r>
        <w:rPr>
          <w:rFonts w:hint="eastAsia"/>
        </w:rPr>
        <w:t>метода</w:t>
      </w:r>
      <w:r>
        <w:t xml:space="preserve"> </w:t>
      </w:r>
      <w:r>
        <w:rPr>
          <w:rFonts w:hint="eastAsia"/>
        </w:rPr>
        <w:t>моделирования</w:t>
      </w:r>
      <w:r>
        <w:t xml:space="preserve"> </w:t>
      </w:r>
      <w:r>
        <w:rPr>
          <w:rFonts w:hint="eastAsia"/>
        </w:rPr>
        <w:t>процесса</w:t>
      </w:r>
      <w:r>
        <w:t xml:space="preserve"> </w:t>
      </w:r>
      <w:r>
        <w:rPr>
          <w:rFonts w:hint="eastAsia"/>
        </w:rPr>
        <w:t>замедленного</w:t>
      </w:r>
      <w:r>
        <w:t xml:space="preserve"> </w:t>
      </w:r>
      <w:r>
        <w:rPr>
          <w:rFonts w:hint="eastAsia"/>
        </w:rPr>
        <w:t>коксования</w:t>
      </w:r>
      <w:r>
        <w:t xml:space="preserve"> </w:t>
      </w:r>
      <w:r>
        <w:rPr>
          <w:rFonts w:hint="eastAsia"/>
        </w:rPr>
        <w:t>на</w:t>
      </w:r>
      <w:r>
        <w:t xml:space="preserve"> </w:t>
      </w:r>
      <w:r>
        <w:rPr>
          <w:rFonts w:hint="eastAsia"/>
        </w:rPr>
        <w:t>лабораторной</w:t>
      </w:r>
      <w:r>
        <w:t xml:space="preserve"> </w:t>
      </w:r>
      <w:r>
        <w:rPr>
          <w:rFonts w:hint="eastAsia"/>
        </w:rPr>
        <w:t>установке</w:t>
      </w:r>
      <w:r>
        <w:t xml:space="preserve"> </w:t>
      </w:r>
      <w:r>
        <w:rPr>
          <w:rFonts w:hint="eastAsia"/>
        </w:rPr>
        <w:t>и</w:t>
      </w:r>
      <w:r>
        <w:t xml:space="preserve"> </w:t>
      </w:r>
      <w:r>
        <w:rPr>
          <w:rFonts w:hint="eastAsia"/>
        </w:rPr>
        <w:t>прокалки</w:t>
      </w:r>
      <w:r>
        <w:t xml:space="preserve"> </w:t>
      </w:r>
      <w:r>
        <w:rPr>
          <w:rFonts w:hint="eastAsia"/>
        </w:rPr>
        <w:t>нефтяного</w:t>
      </w:r>
      <w:r>
        <w:t xml:space="preserve"> </w:t>
      </w:r>
      <w:r>
        <w:rPr>
          <w:rFonts w:hint="eastAsia"/>
        </w:rPr>
        <w:t>кокса</w:t>
      </w:r>
    </w:p>
    <w:p w14:paraId="602E2EA1" w14:textId="77777777" w:rsidR="00E91D15" w:rsidRDefault="00E91D15" w:rsidP="00E91D15"/>
    <w:p w14:paraId="66BFB44C" w14:textId="77777777" w:rsidR="00E91D15" w:rsidRDefault="00E91D15" w:rsidP="00E91D15">
      <w:r>
        <w:t xml:space="preserve">2.2.1 </w:t>
      </w:r>
      <w:r>
        <w:rPr>
          <w:rFonts w:hint="eastAsia"/>
        </w:rPr>
        <w:t>Принципиальная</w:t>
      </w:r>
      <w:r>
        <w:t xml:space="preserve"> </w:t>
      </w:r>
      <w:r>
        <w:rPr>
          <w:rFonts w:hint="eastAsia"/>
        </w:rPr>
        <w:t>схема</w:t>
      </w:r>
      <w:r>
        <w:t xml:space="preserve"> </w:t>
      </w:r>
      <w:r>
        <w:rPr>
          <w:rFonts w:hint="eastAsia"/>
        </w:rPr>
        <w:t>и</w:t>
      </w:r>
      <w:r>
        <w:t xml:space="preserve"> </w:t>
      </w:r>
      <w:r>
        <w:rPr>
          <w:rFonts w:hint="eastAsia"/>
        </w:rPr>
        <w:t>метод</w:t>
      </w:r>
      <w:r>
        <w:t xml:space="preserve"> </w:t>
      </w:r>
      <w:r>
        <w:rPr>
          <w:rFonts w:hint="eastAsia"/>
        </w:rPr>
        <w:t>проведения</w:t>
      </w:r>
      <w:r>
        <w:t xml:space="preserve"> </w:t>
      </w:r>
      <w:r>
        <w:rPr>
          <w:rFonts w:hint="eastAsia"/>
        </w:rPr>
        <w:t>экспериментальных</w:t>
      </w:r>
      <w:r>
        <w:t xml:space="preserve"> </w:t>
      </w:r>
      <w:r>
        <w:rPr>
          <w:rFonts w:hint="eastAsia"/>
        </w:rPr>
        <w:t>испытаний</w:t>
      </w:r>
      <w:r>
        <w:t xml:space="preserve"> </w:t>
      </w:r>
      <w:r>
        <w:rPr>
          <w:rFonts w:hint="eastAsia"/>
        </w:rPr>
        <w:t>на</w:t>
      </w:r>
      <w:r>
        <w:t xml:space="preserve"> </w:t>
      </w:r>
      <w:r>
        <w:rPr>
          <w:rFonts w:hint="eastAsia"/>
        </w:rPr>
        <w:t>лабораторной</w:t>
      </w:r>
      <w:r>
        <w:t xml:space="preserve"> </w:t>
      </w:r>
      <w:r>
        <w:rPr>
          <w:rFonts w:hint="eastAsia"/>
        </w:rPr>
        <w:t>установке</w:t>
      </w:r>
      <w:r>
        <w:t xml:space="preserve"> </w:t>
      </w:r>
      <w:r>
        <w:rPr>
          <w:rFonts w:hint="eastAsia"/>
        </w:rPr>
        <w:t>коксования</w:t>
      </w:r>
    </w:p>
    <w:p w14:paraId="6374B155" w14:textId="77777777" w:rsidR="00E91D15" w:rsidRDefault="00E91D15" w:rsidP="00E91D15"/>
    <w:p w14:paraId="0EC3EF09" w14:textId="77777777" w:rsidR="00E91D15" w:rsidRDefault="00E91D15" w:rsidP="00E91D15">
      <w:r>
        <w:t xml:space="preserve">2.2.2 </w:t>
      </w:r>
      <w:r>
        <w:rPr>
          <w:rFonts w:hint="eastAsia"/>
        </w:rPr>
        <w:t>Метод</w:t>
      </w:r>
      <w:r>
        <w:t xml:space="preserve"> </w:t>
      </w:r>
      <w:r>
        <w:rPr>
          <w:rFonts w:hint="eastAsia"/>
        </w:rPr>
        <w:t>прокалки</w:t>
      </w:r>
      <w:r>
        <w:t xml:space="preserve"> </w:t>
      </w:r>
      <w:r>
        <w:rPr>
          <w:rFonts w:hint="eastAsia"/>
        </w:rPr>
        <w:t>нефтяного</w:t>
      </w:r>
      <w:r>
        <w:t xml:space="preserve"> </w:t>
      </w:r>
      <w:r>
        <w:rPr>
          <w:rFonts w:hint="eastAsia"/>
        </w:rPr>
        <w:t>кокса</w:t>
      </w:r>
    </w:p>
    <w:p w14:paraId="0DB5E7FE" w14:textId="77777777" w:rsidR="00E91D15" w:rsidRDefault="00E91D15" w:rsidP="00E91D15"/>
    <w:p w14:paraId="1691A5D6" w14:textId="77777777" w:rsidR="00E91D15" w:rsidRDefault="00E91D15" w:rsidP="00E91D15">
      <w:r>
        <w:t xml:space="preserve">2.3 </w:t>
      </w:r>
      <w:r>
        <w:rPr>
          <w:rFonts w:hint="eastAsia"/>
        </w:rPr>
        <w:t>Методы</w:t>
      </w:r>
      <w:r>
        <w:t xml:space="preserve"> </w:t>
      </w:r>
      <w:r>
        <w:rPr>
          <w:rFonts w:hint="eastAsia"/>
        </w:rPr>
        <w:t>определения</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качества</w:t>
      </w:r>
      <w:r>
        <w:t xml:space="preserve"> </w:t>
      </w:r>
      <w:r>
        <w:rPr>
          <w:rFonts w:hint="eastAsia"/>
        </w:rPr>
        <w:t>и</w:t>
      </w:r>
      <w:r>
        <w:t xml:space="preserve"> </w:t>
      </w:r>
      <w:r>
        <w:rPr>
          <w:rFonts w:hint="eastAsia"/>
        </w:rPr>
        <w:t>состава</w:t>
      </w:r>
      <w:r>
        <w:t xml:space="preserve"> </w:t>
      </w:r>
      <w:r>
        <w:rPr>
          <w:rFonts w:hint="eastAsia"/>
        </w:rPr>
        <w:t>сырья</w:t>
      </w:r>
      <w:r>
        <w:t xml:space="preserve">, </w:t>
      </w:r>
      <w:r>
        <w:rPr>
          <w:rFonts w:hint="eastAsia"/>
        </w:rPr>
        <w:t>дистиллятов</w:t>
      </w:r>
      <w:r>
        <w:t xml:space="preserve"> </w:t>
      </w:r>
      <w:r>
        <w:rPr>
          <w:rFonts w:hint="eastAsia"/>
        </w:rPr>
        <w:t>коксова</w:t>
      </w:r>
      <w:r>
        <w:rPr>
          <w:rFonts w:hint="eastAsia"/>
        </w:rPr>
        <w:lastRenderedPageBreak/>
        <w:t>ния</w:t>
      </w:r>
      <w:r>
        <w:t xml:space="preserve">, </w:t>
      </w:r>
      <w:r>
        <w:rPr>
          <w:rFonts w:hint="eastAsia"/>
        </w:rPr>
        <w:t>компонентов</w:t>
      </w:r>
      <w:r>
        <w:t xml:space="preserve"> </w:t>
      </w:r>
      <w:r>
        <w:rPr>
          <w:rFonts w:hint="eastAsia"/>
        </w:rPr>
        <w:t>и</w:t>
      </w:r>
      <w:r>
        <w:t xml:space="preserve"> </w:t>
      </w:r>
      <w:r>
        <w:rPr>
          <w:rFonts w:hint="eastAsia"/>
        </w:rPr>
        <w:t>образцов</w:t>
      </w:r>
      <w:r>
        <w:t xml:space="preserve"> </w:t>
      </w:r>
      <w:r>
        <w:rPr>
          <w:rFonts w:hint="eastAsia"/>
        </w:rPr>
        <w:t>судовых</w:t>
      </w:r>
      <w:r>
        <w:t xml:space="preserve"> </w:t>
      </w:r>
      <w:r>
        <w:rPr>
          <w:rFonts w:hint="eastAsia"/>
        </w:rPr>
        <w:t>топлив</w:t>
      </w:r>
    </w:p>
    <w:p w14:paraId="6C93BCCF" w14:textId="77777777" w:rsidR="00E91D15" w:rsidRDefault="00E91D15" w:rsidP="00E91D15"/>
    <w:p w14:paraId="7ABF48A2" w14:textId="77777777" w:rsidR="00E91D15" w:rsidRDefault="00E91D15" w:rsidP="00E91D15">
      <w:r>
        <w:t xml:space="preserve">2.3.1 </w:t>
      </w:r>
      <w:r>
        <w:rPr>
          <w:rFonts w:hint="eastAsia"/>
        </w:rPr>
        <w:t>Определение</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качества</w:t>
      </w:r>
      <w:r>
        <w:t xml:space="preserve"> </w:t>
      </w:r>
      <w:r>
        <w:rPr>
          <w:rFonts w:hint="eastAsia"/>
        </w:rPr>
        <w:t>сырья</w:t>
      </w:r>
      <w:r>
        <w:t xml:space="preserve">, </w:t>
      </w:r>
      <w:r>
        <w:rPr>
          <w:rFonts w:hint="eastAsia"/>
        </w:rPr>
        <w:t>дистиллятов</w:t>
      </w:r>
      <w:r>
        <w:t xml:space="preserve"> </w:t>
      </w:r>
      <w:r>
        <w:rPr>
          <w:rFonts w:hint="eastAsia"/>
        </w:rPr>
        <w:t>коксования</w:t>
      </w:r>
      <w:r>
        <w:t xml:space="preserve">, </w:t>
      </w:r>
      <w:r>
        <w:rPr>
          <w:rFonts w:hint="eastAsia"/>
        </w:rPr>
        <w:t>компонентов</w:t>
      </w:r>
      <w:r>
        <w:t xml:space="preserve"> </w:t>
      </w:r>
      <w:r>
        <w:rPr>
          <w:rFonts w:hint="eastAsia"/>
        </w:rPr>
        <w:t>и</w:t>
      </w:r>
      <w:r>
        <w:t xml:space="preserve"> </w:t>
      </w:r>
      <w:r>
        <w:rPr>
          <w:rFonts w:hint="eastAsia"/>
        </w:rPr>
        <w:t>образцов</w:t>
      </w:r>
      <w:r>
        <w:t xml:space="preserve"> </w:t>
      </w:r>
      <w:r>
        <w:rPr>
          <w:rFonts w:hint="eastAsia"/>
        </w:rPr>
        <w:t>судовых</w:t>
      </w:r>
      <w:r>
        <w:t xml:space="preserve"> </w:t>
      </w:r>
      <w:r>
        <w:rPr>
          <w:rFonts w:hint="eastAsia"/>
        </w:rPr>
        <w:t>топлив</w:t>
      </w:r>
    </w:p>
    <w:p w14:paraId="17525D60" w14:textId="77777777" w:rsidR="00E91D15" w:rsidRDefault="00E91D15" w:rsidP="00E91D15"/>
    <w:p w14:paraId="4DD4DC5A" w14:textId="77777777" w:rsidR="00E91D15" w:rsidRDefault="00E91D15" w:rsidP="00E91D15">
      <w:r>
        <w:t xml:space="preserve">2.3.2 </w:t>
      </w:r>
      <w:r>
        <w:rPr>
          <w:rFonts w:hint="eastAsia"/>
        </w:rPr>
        <w:t>Определение</w:t>
      </w:r>
      <w:r>
        <w:t xml:space="preserve"> </w:t>
      </w:r>
      <w:r>
        <w:rPr>
          <w:rFonts w:hint="eastAsia"/>
        </w:rPr>
        <w:t>группового</w:t>
      </w:r>
      <w:r>
        <w:t xml:space="preserve"> </w:t>
      </w:r>
      <w:r>
        <w:rPr>
          <w:rFonts w:hint="eastAsia"/>
        </w:rPr>
        <w:t>и</w:t>
      </w:r>
      <w:r>
        <w:t xml:space="preserve"> </w:t>
      </w:r>
      <w:r>
        <w:rPr>
          <w:rFonts w:hint="eastAsia"/>
        </w:rPr>
        <w:t>индивидуального</w:t>
      </w:r>
      <w:r>
        <w:t xml:space="preserve"> </w:t>
      </w:r>
      <w:r>
        <w:rPr>
          <w:rFonts w:hint="eastAsia"/>
        </w:rPr>
        <w:t>углеводородного</w:t>
      </w:r>
      <w:r>
        <w:t xml:space="preserve"> </w:t>
      </w:r>
      <w:r>
        <w:rPr>
          <w:rFonts w:hint="eastAsia"/>
        </w:rPr>
        <w:t>состава</w:t>
      </w:r>
      <w:r>
        <w:t xml:space="preserve"> </w:t>
      </w:r>
      <w:r>
        <w:rPr>
          <w:rFonts w:hint="eastAsia"/>
        </w:rPr>
        <w:t>дистиллятов</w:t>
      </w:r>
      <w:r>
        <w:t xml:space="preserve"> </w:t>
      </w:r>
      <w:r>
        <w:rPr>
          <w:rFonts w:hint="eastAsia"/>
        </w:rPr>
        <w:t>коксования</w:t>
      </w:r>
      <w:r>
        <w:t xml:space="preserve">, </w:t>
      </w:r>
      <w:r>
        <w:rPr>
          <w:rFonts w:hint="eastAsia"/>
        </w:rPr>
        <w:t>компонентов</w:t>
      </w:r>
      <w:r>
        <w:t xml:space="preserve"> </w:t>
      </w:r>
      <w:r>
        <w:rPr>
          <w:rFonts w:hint="eastAsia"/>
        </w:rPr>
        <w:t>судовых</w:t>
      </w:r>
      <w:r>
        <w:t xml:space="preserve"> </w:t>
      </w:r>
      <w:r>
        <w:rPr>
          <w:rFonts w:hint="eastAsia"/>
        </w:rPr>
        <w:t>топлив</w:t>
      </w:r>
      <w:r>
        <w:t xml:space="preserve"> </w:t>
      </w:r>
      <w:r>
        <w:rPr>
          <w:rFonts w:hint="eastAsia"/>
        </w:rPr>
        <w:t>методом</w:t>
      </w:r>
      <w:r>
        <w:t xml:space="preserve"> </w:t>
      </w:r>
      <w:r>
        <w:rPr>
          <w:rFonts w:hint="eastAsia"/>
        </w:rPr>
        <w:t>хромато</w:t>
      </w:r>
      <w:r>
        <w:t>-</w:t>
      </w:r>
      <w:r>
        <w:rPr>
          <w:rFonts w:hint="eastAsia"/>
        </w:rPr>
        <w:t>масс</w:t>
      </w:r>
      <w:r>
        <w:t>-</w:t>
      </w:r>
      <w:r>
        <w:rPr>
          <w:rFonts w:hint="eastAsia"/>
        </w:rPr>
        <w:t>спектрометрии</w:t>
      </w:r>
    </w:p>
    <w:p w14:paraId="7A165689" w14:textId="77777777" w:rsidR="00E91D15" w:rsidRDefault="00E91D15" w:rsidP="00E91D15"/>
    <w:p w14:paraId="4602D0E9" w14:textId="77777777" w:rsidR="00E91D15" w:rsidRDefault="00E91D15" w:rsidP="00E91D15">
      <w:r>
        <w:t xml:space="preserve">2.3.3 </w:t>
      </w:r>
      <w:r>
        <w:rPr>
          <w:rFonts w:hint="eastAsia"/>
        </w:rPr>
        <w:t>Определение</w:t>
      </w:r>
      <w:r>
        <w:t xml:space="preserve"> </w:t>
      </w:r>
      <w:r>
        <w:rPr>
          <w:rFonts w:hint="eastAsia"/>
        </w:rPr>
        <w:t>группового</w:t>
      </w:r>
      <w:r>
        <w:t xml:space="preserve"> </w:t>
      </w:r>
      <w:r>
        <w:rPr>
          <w:rFonts w:hint="eastAsia"/>
        </w:rPr>
        <w:t>углеводородного</w:t>
      </w:r>
      <w:r>
        <w:t xml:space="preserve"> </w:t>
      </w:r>
      <w:r>
        <w:rPr>
          <w:rFonts w:hint="eastAsia"/>
        </w:rPr>
        <w:t>состава</w:t>
      </w:r>
      <w:r>
        <w:t xml:space="preserve"> </w:t>
      </w:r>
      <w:r>
        <w:rPr>
          <w:rFonts w:hint="eastAsia"/>
        </w:rPr>
        <w:t>нефтяных</w:t>
      </w:r>
      <w:r>
        <w:t xml:space="preserve"> </w:t>
      </w:r>
      <w:r>
        <w:rPr>
          <w:rFonts w:hint="eastAsia"/>
        </w:rPr>
        <w:t>остатков</w:t>
      </w:r>
    </w:p>
    <w:p w14:paraId="75156052" w14:textId="77777777" w:rsidR="00E91D15" w:rsidRDefault="00E91D15" w:rsidP="00E91D15"/>
    <w:p w14:paraId="501D1649" w14:textId="77777777" w:rsidR="00E91D15" w:rsidRDefault="00E91D15" w:rsidP="00E91D15">
      <w:r>
        <w:t xml:space="preserve">2.3.4 </w:t>
      </w:r>
      <w:r>
        <w:rPr>
          <w:rFonts w:hint="eastAsia"/>
        </w:rPr>
        <w:t>Определение</w:t>
      </w:r>
      <w:r>
        <w:t xml:space="preserve"> </w:t>
      </w:r>
      <w:r>
        <w:rPr>
          <w:rFonts w:hint="eastAsia"/>
        </w:rPr>
        <w:t>микроэлементного</w:t>
      </w:r>
      <w:r>
        <w:t xml:space="preserve"> </w:t>
      </w:r>
      <w:r>
        <w:rPr>
          <w:rFonts w:hint="eastAsia"/>
        </w:rPr>
        <w:t>состава</w:t>
      </w:r>
      <w:r>
        <w:t xml:space="preserve"> </w:t>
      </w:r>
      <w:r>
        <w:rPr>
          <w:rFonts w:hint="eastAsia"/>
        </w:rPr>
        <w:t>в</w:t>
      </w:r>
      <w:r>
        <w:t xml:space="preserve"> </w:t>
      </w:r>
      <w:r>
        <w:rPr>
          <w:rFonts w:hint="eastAsia"/>
        </w:rPr>
        <w:t>сырье</w:t>
      </w:r>
      <w:r>
        <w:t xml:space="preserve"> </w:t>
      </w:r>
      <w:r>
        <w:rPr>
          <w:rFonts w:hint="eastAsia"/>
        </w:rPr>
        <w:t>и</w:t>
      </w:r>
      <w:r>
        <w:t xml:space="preserve"> </w:t>
      </w:r>
      <w:r>
        <w:rPr>
          <w:rFonts w:hint="eastAsia"/>
        </w:rPr>
        <w:t>дистиллятах</w:t>
      </w:r>
      <w:r>
        <w:t xml:space="preserve"> </w:t>
      </w:r>
      <w:r>
        <w:rPr>
          <w:rFonts w:hint="eastAsia"/>
        </w:rPr>
        <w:t>коксования</w:t>
      </w:r>
    </w:p>
    <w:p w14:paraId="06ECC8F6" w14:textId="77777777" w:rsidR="00E91D15" w:rsidRDefault="00E91D15" w:rsidP="00E91D15"/>
    <w:p w14:paraId="44E6420F" w14:textId="77777777" w:rsidR="00E91D15" w:rsidRDefault="00E91D15" w:rsidP="00E91D15">
      <w:r>
        <w:t xml:space="preserve">2.3.5 </w:t>
      </w:r>
      <w:r>
        <w:rPr>
          <w:rFonts w:hint="eastAsia"/>
        </w:rPr>
        <w:t>Определение</w:t>
      </w:r>
      <w:r>
        <w:t xml:space="preserve"> </w:t>
      </w:r>
      <w:r>
        <w:rPr>
          <w:rFonts w:hint="eastAsia"/>
        </w:rPr>
        <w:t>индивидуального</w:t>
      </w:r>
      <w:r>
        <w:t xml:space="preserve"> </w:t>
      </w:r>
      <w:r>
        <w:rPr>
          <w:rFonts w:hint="eastAsia"/>
        </w:rPr>
        <w:t>состава</w:t>
      </w:r>
      <w:r>
        <w:t xml:space="preserve"> </w:t>
      </w:r>
      <w:r>
        <w:rPr>
          <w:rFonts w:hint="eastAsia"/>
        </w:rPr>
        <w:t>углеводородных</w:t>
      </w:r>
      <w:r>
        <w:t xml:space="preserve"> </w:t>
      </w:r>
      <w:r>
        <w:rPr>
          <w:rFonts w:hint="eastAsia"/>
        </w:rPr>
        <w:t>газов</w:t>
      </w:r>
      <w:r>
        <w:t xml:space="preserve"> </w:t>
      </w:r>
      <w:r>
        <w:rPr>
          <w:rFonts w:hint="eastAsia"/>
        </w:rPr>
        <w:t>коксования</w:t>
      </w:r>
    </w:p>
    <w:p w14:paraId="5081183C" w14:textId="77777777" w:rsidR="00E91D15" w:rsidRDefault="00E91D15" w:rsidP="00E91D15"/>
    <w:p w14:paraId="038B8706" w14:textId="77777777" w:rsidR="00E91D15" w:rsidRDefault="00E91D15" w:rsidP="00E91D15">
      <w:r>
        <w:t xml:space="preserve">2.4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стабильности</w:t>
      </w:r>
      <w:r>
        <w:t xml:space="preserve"> </w:t>
      </w:r>
      <w:r>
        <w:rPr>
          <w:rFonts w:hint="eastAsia"/>
        </w:rPr>
        <w:t>судовых</w:t>
      </w:r>
      <w:r>
        <w:t xml:space="preserve"> </w:t>
      </w:r>
      <w:r>
        <w:rPr>
          <w:rFonts w:hint="eastAsia"/>
        </w:rPr>
        <w:t>остаточных</w:t>
      </w:r>
      <w:r>
        <w:t xml:space="preserve"> </w:t>
      </w:r>
      <w:r>
        <w:rPr>
          <w:rFonts w:hint="eastAsia"/>
        </w:rPr>
        <w:t>топлив</w:t>
      </w:r>
      <w:r>
        <w:t xml:space="preserve"> </w:t>
      </w:r>
      <w:r>
        <w:rPr>
          <w:rFonts w:hint="eastAsia"/>
        </w:rPr>
        <w:t>с</w:t>
      </w:r>
      <w:r>
        <w:t xml:space="preserve"> </w:t>
      </w:r>
      <w:r>
        <w:rPr>
          <w:rFonts w:hint="eastAsia"/>
        </w:rPr>
        <w:t>использованием</w:t>
      </w:r>
      <w:r>
        <w:t xml:space="preserve"> </w:t>
      </w:r>
      <w:r>
        <w:rPr>
          <w:rFonts w:hint="eastAsia"/>
        </w:rPr>
        <w:t>трехкомпонентной</w:t>
      </w:r>
      <w:r>
        <w:t xml:space="preserve"> </w:t>
      </w:r>
      <w:r>
        <w:rPr>
          <w:rFonts w:hint="eastAsia"/>
        </w:rPr>
        <w:t>фазовой</w:t>
      </w:r>
      <w:r>
        <w:t xml:space="preserve"> </w:t>
      </w:r>
      <w:r>
        <w:rPr>
          <w:rFonts w:hint="eastAsia"/>
        </w:rPr>
        <w:t>диаграммы</w:t>
      </w:r>
    </w:p>
    <w:p w14:paraId="1AC7A0C3" w14:textId="77777777" w:rsidR="00E91D15" w:rsidRDefault="00E91D15" w:rsidP="00E91D15"/>
    <w:p w14:paraId="776F196D" w14:textId="77777777" w:rsidR="00E91D15" w:rsidRDefault="00E91D15" w:rsidP="00E91D15">
      <w:r>
        <w:t xml:space="preserve">2.4.1 </w:t>
      </w:r>
      <w:r>
        <w:rPr>
          <w:rFonts w:hint="eastAsia"/>
        </w:rPr>
        <w:t>Правила</w:t>
      </w:r>
      <w:r>
        <w:t xml:space="preserve"> </w:t>
      </w:r>
      <w:r>
        <w:rPr>
          <w:rFonts w:hint="eastAsia"/>
        </w:rPr>
        <w:t>построения</w:t>
      </w:r>
      <w:r>
        <w:t xml:space="preserve"> </w:t>
      </w:r>
      <w:r>
        <w:rPr>
          <w:rFonts w:hint="eastAsia"/>
        </w:rPr>
        <w:t>трехкомпонентных</w:t>
      </w:r>
      <w:r>
        <w:t xml:space="preserve"> </w:t>
      </w:r>
      <w:r>
        <w:rPr>
          <w:rFonts w:hint="eastAsia"/>
        </w:rPr>
        <w:t>фазовых</w:t>
      </w:r>
      <w:r>
        <w:t xml:space="preserve"> </w:t>
      </w:r>
      <w:r>
        <w:rPr>
          <w:rFonts w:hint="eastAsia"/>
        </w:rPr>
        <w:t>диаграмм</w:t>
      </w:r>
    </w:p>
    <w:p w14:paraId="7C2F5A76" w14:textId="77777777" w:rsidR="00E91D15" w:rsidRDefault="00E91D15" w:rsidP="00E91D15"/>
    <w:p w14:paraId="3FAE686A" w14:textId="77777777" w:rsidR="00E91D15" w:rsidRDefault="00E91D15" w:rsidP="00E91D15">
      <w:r>
        <w:t xml:space="preserve">2.4.2 </w:t>
      </w:r>
      <w:r>
        <w:rPr>
          <w:rFonts w:hint="eastAsia"/>
        </w:rPr>
        <w:t>Использование</w:t>
      </w:r>
      <w:r>
        <w:t xml:space="preserve"> </w:t>
      </w:r>
      <w:r>
        <w:rPr>
          <w:rFonts w:hint="eastAsia"/>
        </w:rPr>
        <w:t>метода</w:t>
      </w:r>
      <w:r>
        <w:t xml:space="preserve"> </w:t>
      </w:r>
      <w:r>
        <w:rPr>
          <w:rFonts w:hint="eastAsia"/>
        </w:rPr>
        <w:t>построения</w:t>
      </w:r>
      <w:r>
        <w:t xml:space="preserve"> </w:t>
      </w:r>
      <w:r>
        <w:rPr>
          <w:rFonts w:hint="eastAsia"/>
        </w:rPr>
        <w:t>фазовых</w:t>
      </w:r>
      <w:r>
        <w:t xml:space="preserve"> </w:t>
      </w:r>
      <w:r>
        <w:rPr>
          <w:rFonts w:hint="eastAsia"/>
        </w:rPr>
        <w:t>диаграмм</w:t>
      </w:r>
      <w:r>
        <w:t xml:space="preserve"> </w:t>
      </w:r>
      <w:r>
        <w:rPr>
          <w:rFonts w:hint="eastAsia"/>
        </w:rPr>
        <w:t>для</w:t>
      </w:r>
      <w:r>
        <w:t xml:space="preserve"> </w:t>
      </w:r>
      <w:r>
        <w:rPr>
          <w:rFonts w:hint="eastAsia"/>
        </w:rPr>
        <w:t>описания</w:t>
      </w:r>
      <w:r>
        <w:t xml:space="preserve"> </w:t>
      </w:r>
      <w:r>
        <w:rPr>
          <w:rFonts w:hint="eastAsia"/>
        </w:rPr>
        <w:t>стабильности</w:t>
      </w:r>
      <w:r>
        <w:t xml:space="preserve"> </w:t>
      </w:r>
      <w:r>
        <w:rPr>
          <w:rFonts w:hint="eastAsia"/>
        </w:rPr>
        <w:t>судовых</w:t>
      </w:r>
      <w:r>
        <w:t xml:space="preserve"> </w:t>
      </w:r>
      <w:r>
        <w:rPr>
          <w:rFonts w:hint="eastAsia"/>
        </w:rPr>
        <w:t>остаточных</w:t>
      </w:r>
      <w:r>
        <w:t xml:space="preserve"> </w:t>
      </w:r>
      <w:r>
        <w:rPr>
          <w:rFonts w:hint="eastAsia"/>
        </w:rPr>
        <w:t>топлив</w:t>
      </w:r>
    </w:p>
    <w:p w14:paraId="20E8749D" w14:textId="77777777" w:rsidR="00E91D15" w:rsidRDefault="00E91D15" w:rsidP="00E91D15"/>
    <w:p w14:paraId="10CE772A" w14:textId="77777777" w:rsidR="00E91D15" w:rsidRDefault="00E91D15" w:rsidP="00E91D15">
      <w:r>
        <w:t xml:space="preserve">2.4.3 </w:t>
      </w:r>
      <w:r>
        <w:rPr>
          <w:rFonts w:hint="eastAsia"/>
        </w:rPr>
        <w:t>Обоснование</w:t>
      </w:r>
      <w:r>
        <w:t xml:space="preserve"> </w:t>
      </w:r>
      <w:r>
        <w:rPr>
          <w:rFonts w:hint="eastAsia"/>
        </w:rPr>
        <w:t>критериев</w:t>
      </w:r>
      <w:r>
        <w:t xml:space="preserve"> </w:t>
      </w:r>
      <w:r>
        <w:rPr>
          <w:rFonts w:hint="eastAsia"/>
        </w:rPr>
        <w:t>выбора</w:t>
      </w:r>
      <w:r>
        <w:t xml:space="preserve"> </w:t>
      </w:r>
      <w:r>
        <w:rPr>
          <w:rFonts w:hint="eastAsia"/>
        </w:rPr>
        <w:t>компонентного</w:t>
      </w:r>
      <w:r>
        <w:t xml:space="preserve"> </w:t>
      </w:r>
      <w:r>
        <w:rPr>
          <w:rFonts w:hint="eastAsia"/>
        </w:rPr>
        <w:t>состава</w:t>
      </w:r>
      <w:r>
        <w:t xml:space="preserve"> </w:t>
      </w:r>
      <w:r>
        <w:rPr>
          <w:rFonts w:hint="eastAsia"/>
        </w:rPr>
        <w:t>судовых</w:t>
      </w:r>
      <w:r>
        <w:t xml:space="preserve"> </w:t>
      </w:r>
      <w:r>
        <w:rPr>
          <w:rFonts w:hint="eastAsia"/>
        </w:rPr>
        <w:t>остаточных</w:t>
      </w:r>
      <w:r>
        <w:t xml:space="preserve"> </w:t>
      </w:r>
      <w:r>
        <w:rPr>
          <w:rFonts w:hint="eastAsia"/>
        </w:rPr>
        <w:t>топлив</w:t>
      </w:r>
      <w:r>
        <w:t xml:space="preserve"> </w:t>
      </w:r>
      <w:r>
        <w:rPr>
          <w:rFonts w:hint="eastAsia"/>
        </w:rPr>
        <w:t>с</w:t>
      </w:r>
      <w:r>
        <w:t xml:space="preserve"> </w:t>
      </w:r>
      <w:r>
        <w:rPr>
          <w:rFonts w:hint="eastAsia"/>
        </w:rPr>
        <w:t>использованием</w:t>
      </w:r>
      <w:r>
        <w:t xml:space="preserve"> </w:t>
      </w:r>
      <w:r>
        <w:rPr>
          <w:rFonts w:hint="eastAsia"/>
        </w:rPr>
        <w:t>фазовых</w:t>
      </w:r>
      <w:r>
        <w:t xml:space="preserve"> </w:t>
      </w:r>
      <w:r>
        <w:rPr>
          <w:rFonts w:hint="eastAsia"/>
        </w:rPr>
        <w:t>диаграмм</w:t>
      </w:r>
    </w:p>
    <w:p w14:paraId="5BBE4EB6" w14:textId="77777777" w:rsidR="00E91D15" w:rsidRDefault="00E91D15" w:rsidP="00E91D15"/>
    <w:p w14:paraId="2EDE8EC2" w14:textId="77777777" w:rsidR="00E91D15" w:rsidRDefault="00E91D15" w:rsidP="00E91D15">
      <w:r>
        <w:t xml:space="preserve">2.5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анализа</w:t>
      </w:r>
      <w:r>
        <w:t xml:space="preserve"> </w:t>
      </w:r>
      <w:r>
        <w:rPr>
          <w:rFonts w:hint="eastAsia"/>
        </w:rPr>
        <w:t>показателей</w:t>
      </w:r>
      <w:r>
        <w:t xml:space="preserve"> </w:t>
      </w:r>
      <w:r>
        <w:rPr>
          <w:rFonts w:hint="eastAsia"/>
        </w:rPr>
        <w:t>качества</w:t>
      </w:r>
      <w:r>
        <w:t xml:space="preserve"> </w:t>
      </w:r>
      <w:r>
        <w:rPr>
          <w:rFonts w:hint="eastAsia"/>
        </w:rPr>
        <w:t>нефтяного</w:t>
      </w:r>
      <w:r>
        <w:t xml:space="preserve"> </w:t>
      </w:r>
      <w:r>
        <w:rPr>
          <w:rFonts w:hint="eastAsia"/>
        </w:rPr>
        <w:t>кокса</w:t>
      </w:r>
    </w:p>
    <w:p w14:paraId="2B177EDF" w14:textId="77777777" w:rsidR="00E91D15" w:rsidRDefault="00E91D15" w:rsidP="00E91D15"/>
    <w:p w14:paraId="3F6AF50C" w14:textId="77777777" w:rsidR="00E91D15" w:rsidRDefault="00E91D15" w:rsidP="00E91D15">
      <w:r>
        <w:t xml:space="preserve">2.6 </w:t>
      </w:r>
      <w:r>
        <w:rPr>
          <w:rFonts w:hint="eastAsia"/>
        </w:rPr>
        <w:t>Определение</w:t>
      </w:r>
      <w:r>
        <w:t xml:space="preserve"> </w:t>
      </w:r>
      <w:r>
        <w:rPr>
          <w:rFonts w:hint="eastAsia"/>
        </w:rPr>
        <w:t>количественного</w:t>
      </w:r>
      <w:r>
        <w:t xml:space="preserve"> </w:t>
      </w:r>
      <w:r>
        <w:rPr>
          <w:rFonts w:hint="eastAsia"/>
        </w:rPr>
        <w:t>содержания</w:t>
      </w:r>
      <w:r>
        <w:t xml:space="preserve"> </w:t>
      </w:r>
      <w:r>
        <w:rPr>
          <w:rFonts w:hint="eastAsia"/>
        </w:rPr>
        <w:t>серы</w:t>
      </w:r>
      <w:r>
        <w:t xml:space="preserve"> </w:t>
      </w:r>
      <w:r>
        <w:rPr>
          <w:rFonts w:hint="eastAsia"/>
        </w:rPr>
        <w:t>и</w:t>
      </w:r>
      <w:r>
        <w:t xml:space="preserve"> </w:t>
      </w:r>
      <w:r>
        <w:rPr>
          <w:rFonts w:hint="eastAsia"/>
        </w:rPr>
        <w:t>микроэлементов</w:t>
      </w:r>
      <w:r>
        <w:t xml:space="preserve"> </w:t>
      </w:r>
      <w:r>
        <w:rPr>
          <w:rFonts w:hint="eastAsia"/>
        </w:rPr>
        <w:t>в</w:t>
      </w:r>
      <w:r>
        <w:t xml:space="preserve"> </w:t>
      </w:r>
      <w:r>
        <w:rPr>
          <w:rFonts w:hint="eastAsia"/>
        </w:rPr>
        <w:t>нефтяном</w:t>
      </w:r>
      <w:r>
        <w:t xml:space="preserve"> </w:t>
      </w:r>
      <w:r>
        <w:rPr>
          <w:rFonts w:hint="eastAsia"/>
        </w:rPr>
        <w:t>коксе</w:t>
      </w:r>
      <w:r>
        <w:t xml:space="preserve"> </w:t>
      </w:r>
      <w:r>
        <w:rPr>
          <w:rFonts w:hint="eastAsia"/>
        </w:rPr>
        <w:t>методом</w:t>
      </w:r>
      <w:r>
        <w:t xml:space="preserve"> </w:t>
      </w:r>
      <w:r>
        <w:rPr>
          <w:rFonts w:hint="eastAsia"/>
        </w:rPr>
        <w:t>рентгенофлуоресцентной</w:t>
      </w:r>
      <w:r>
        <w:t xml:space="preserve"> </w:t>
      </w:r>
      <w:r>
        <w:rPr>
          <w:rFonts w:hint="eastAsia"/>
        </w:rPr>
        <w:t>спектрометрии</w:t>
      </w:r>
    </w:p>
    <w:p w14:paraId="0547A481" w14:textId="77777777" w:rsidR="00E91D15" w:rsidRDefault="00E91D15" w:rsidP="00E91D15"/>
    <w:p w14:paraId="287EA5DB" w14:textId="77777777" w:rsidR="00E91D15" w:rsidRDefault="00E91D15" w:rsidP="00E91D15">
      <w:r>
        <w:t xml:space="preserve">2.7 </w:t>
      </w:r>
      <w:r>
        <w:rPr>
          <w:rFonts w:hint="eastAsia"/>
        </w:rPr>
        <w:t>Микроструктурный</w:t>
      </w:r>
      <w:r>
        <w:t xml:space="preserve"> </w:t>
      </w:r>
      <w:r>
        <w:rPr>
          <w:rFonts w:hint="eastAsia"/>
        </w:rPr>
        <w:t>анализ</w:t>
      </w:r>
      <w:r>
        <w:t xml:space="preserve"> </w:t>
      </w:r>
      <w:r>
        <w:rPr>
          <w:rFonts w:hint="eastAsia"/>
        </w:rPr>
        <w:t>морфологии</w:t>
      </w:r>
      <w:r>
        <w:t xml:space="preserve"> </w:t>
      </w:r>
      <w:r>
        <w:rPr>
          <w:rFonts w:hint="eastAsia"/>
        </w:rPr>
        <w:t>нефтяного</w:t>
      </w:r>
      <w:r>
        <w:t xml:space="preserve"> </w:t>
      </w:r>
      <w:r>
        <w:rPr>
          <w:rFonts w:hint="eastAsia"/>
        </w:rPr>
        <w:t>кокса</w:t>
      </w:r>
      <w:r>
        <w:t xml:space="preserve"> </w:t>
      </w:r>
      <w:r>
        <w:rPr>
          <w:rFonts w:hint="eastAsia"/>
        </w:rPr>
        <w:t>из</w:t>
      </w:r>
      <w:r>
        <w:t xml:space="preserve"> </w:t>
      </w:r>
      <w:r>
        <w:rPr>
          <w:rFonts w:hint="eastAsia"/>
        </w:rPr>
        <w:t>декантойля</w:t>
      </w:r>
      <w:r>
        <w:t xml:space="preserve"> </w:t>
      </w:r>
      <w:r>
        <w:rPr>
          <w:rFonts w:hint="eastAsia"/>
        </w:rPr>
        <w:t>методом</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p>
    <w:p w14:paraId="1DAD96DB" w14:textId="77777777" w:rsidR="00E91D15" w:rsidRDefault="00E91D15" w:rsidP="00E91D15"/>
    <w:p w14:paraId="2781104C" w14:textId="77777777" w:rsidR="00E91D15" w:rsidRDefault="00E91D15" w:rsidP="00E91D15">
      <w:r>
        <w:t xml:space="preserve">2.8 </w:t>
      </w:r>
      <w:r>
        <w:rPr>
          <w:rFonts w:hint="eastAsia"/>
        </w:rPr>
        <w:t>Рентгеноструктурный</w:t>
      </w:r>
      <w:r>
        <w:t xml:space="preserve"> </w:t>
      </w:r>
      <w:r>
        <w:rPr>
          <w:rFonts w:hint="eastAsia"/>
        </w:rPr>
        <w:t>анализ</w:t>
      </w:r>
      <w:r>
        <w:t xml:space="preserve"> </w:t>
      </w:r>
      <w:r>
        <w:rPr>
          <w:rFonts w:hint="eastAsia"/>
        </w:rPr>
        <w:t>нефтяного</w:t>
      </w:r>
      <w:r>
        <w:t xml:space="preserve"> </w:t>
      </w:r>
      <w:r>
        <w:rPr>
          <w:rFonts w:hint="eastAsia"/>
        </w:rPr>
        <w:t>кокса</w:t>
      </w:r>
      <w:r>
        <w:t xml:space="preserve"> </w:t>
      </w:r>
      <w:r>
        <w:rPr>
          <w:rFonts w:hint="eastAsia"/>
        </w:rPr>
        <w:t>из</w:t>
      </w:r>
      <w:r>
        <w:t xml:space="preserve"> </w:t>
      </w:r>
      <w:r>
        <w:rPr>
          <w:rFonts w:hint="eastAsia"/>
        </w:rPr>
        <w:t>гудрона</w:t>
      </w:r>
      <w:r>
        <w:t xml:space="preserve">, </w:t>
      </w:r>
      <w:r>
        <w:rPr>
          <w:rFonts w:hint="eastAsia"/>
        </w:rPr>
        <w:t>асфальта</w:t>
      </w:r>
      <w:r>
        <w:t xml:space="preserve"> </w:t>
      </w:r>
      <w:r>
        <w:rPr>
          <w:rFonts w:hint="eastAsia"/>
        </w:rPr>
        <w:t>и</w:t>
      </w:r>
      <w:r>
        <w:t xml:space="preserve"> </w:t>
      </w:r>
      <w:r>
        <w:rPr>
          <w:rFonts w:hint="eastAsia"/>
        </w:rPr>
        <w:t>декантойля</w:t>
      </w:r>
    </w:p>
    <w:p w14:paraId="1D5B0B0E" w14:textId="77777777" w:rsidR="00E91D15" w:rsidRDefault="00E91D15" w:rsidP="00E91D15"/>
    <w:p w14:paraId="48C3CA96" w14:textId="77777777" w:rsidR="00E91D15" w:rsidRDefault="00E91D15" w:rsidP="00E91D15">
      <w:r>
        <w:rPr>
          <w:rFonts w:hint="eastAsia"/>
        </w:rPr>
        <w:t>Выводы</w:t>
      </w:r>
      <w:r>
        <w:t xml:space="preserve"> </w:t>
      </w:r>
      <w:r>
        <w:rPr>
          <w:rFonts w:hint="eastAsia"/>
        </w:rPr>
        <w:t>к</w:t>
      </w:r>
      <w:r>
        <w:t xml:space="preserve"> </w:t>
      </w:r>
      <w:r>
        <w:rPr>
          <w:rFonts w:hint="eastAsia"/>
        </w:rPr>
        <w:t>главе</w:t>
      </w:r>
    </w:p>
    <w:p w14:paraId="1A3FC6AB" w14:textId="77777777" w:rsidR="00E91D15" w:rsidRDefault="00E91D15" w:rsidP="00E91D15"/>
    <w:p w14:paraId="1BB5505C" w14:textId="77777777" w:rsidR="00E91D15" w:rsidRDefault="00E91D15" w:rsidP="00E91D15">
      <w:r>
        <w:rPr>
          <w:rFonts w:hint="eastAsia"/>
        </w:rPr>
        <w:t>ГЛАВА</w:t>
      </w:r>
      <w:r>
        <w:t xml:space="preserve"> 3. </w:t>
      </w:r>
      <w:r>
        <w:rPr>
          <w:rFonts w:hint="eastAsia"/>
        </w:rPr>
        <w:t>КОКСОВАНИЕ</w:t>
      </w:r>
      <w:r>
        <w:t xml:space="preserve"> </w:t>
      </w:r>
      <w:r>
        <w:rPr>
          <w:rFonts w:hint="eastAsia"/>
        </w:rPr>
        <w:t>РАЗЛИЧНЫХ</w:t>
      </w:r>
      <w:r>
        <w:t xml:space="preserve"> </w:t>
      </w:r>
      <w:r>
        <w:rPr>
          <w:rFonts w:hint="eastAsia"/>
        </w:rPr>
        <w:t>ВИДОВ</w:t>
      </w:r>
      <w:r>
        <w:t xml:space="preserve"> </w:t>
      </w:r>
      <w:r>
        <w:rPr>
          <w:rFonts w:hint="eastAsia"/>
        </w:rPr>
        <w:t>НЕФТЯНОГО</w:t>
      </w:r>
      <w:r>
        <w:t xml:space="preserve"> </w:t>
      </w:r>
      <w:r>
        <w:rPr>
          <w:rFonts w:hint="eastAsia"/>
        </w:rPr>
        <w:t>СЫРЬЯ</w:t>
      </w:r>
      <w:r>
        <w:t xml:space="preserve"> </w:t>
      </w:r>
      <w:r>
        <w:rPr>
          <w:rFonts w:hint="eastAsia"/>
        </w:rPr>
        <w:t>НА</w:t>
      </w:r>
      <w:r>
        <w:t xml:space="preserve"> </w:t>
      </w:r>
      <w:r>
        <w:rPr>
          <w:rFonts w:hint="eastAsia"/>
        </w:rPr>
        <w:t>ЛАБОРАТОРНОЙ</w:t>
      </w:r>
      <w:r>
        <w:t xml:space="preserve"> </w:t>
      </w:r>
      <w:r>
        <w:rPr>
          <w:rFonts w:hint="eastAsia"/>
        </w:rPr>
        <w:t>УСТАНОВКЕ</w:t>
      </w:r>
      <w:r>
        <w:t xml:space="preserve"> </w:t>
      </w:r>
      <w:r>
        <w:rPr>
          <w:rFonts w:hint="eastAsia"/>
        </w:rPr>
        <w:t>И</w:t>
      </w:r>
      <w:r>
        <w:t xml:space="preserve"> </w:t>
      </w:r>
      <w:r>
        <w:rPr>
          <w:rFonts w:hint="eastAsia"/>
        </w:rPr>
        <w:t>АНАЛИЗ</w:t>
      </w:r>
      <w:r>
        <w:t xml:space="preserve"> </w:t>
      </w:r>
      <w:r>
        <w:rPr>
          <w:rFonts w:hint="eastAsia"/>
        </w:rPr>
        <w:t>КАЧЕСТВА</w:t>
      </w:r>
      <w:r>
        <w:t xml:space="preserve"> </w:t>
      </w:r>
      <w:r>
        <w:rPr>
          <w:rFonts w:hint="eastAsia"/>
        </w:rPr>
        <w:t>ПОЛУЧАЕМЫХ</w:t>
      </w:r>
      <w:r>
        <w:t xml:space="preserve"> </w:t>
      </w:r>
      <w:r>
        <w:rPr>
          <w:rFonts w:hint="eastAsia"/>
        </w:rPr>
        <w:t>ДИС</w:t>
      </w:r>
      <w:r>
        <w:t xml:space="preserve"> </w:t>
      </w:r>
      <w:r>
        <w:rPr>
          <w:rFonts w:hint="eastAsia"/>
        </w:rPr>
        <w:t>ТИЛЛЯТНЫХ</w:t>
      </w:r>
      <w:r>
        <w:t xml:space="preserve"> </w:t>
      </w:r>
      <w:r>
        <w:rPr>
          <w:rFonts w:hint="eastAsia"/>
        </w:rPr>
        <w:t>ПРОДУКТОВ</w:t>
      </w:r>
    </w:p>
    <w:p w14:paraId="15D8A2C8" w14:textId="77777777" w:rsidR="00E91D15" w:rsidRDefault="00E91D15" w:rsidP="00E91D15"/>
    <w:p w14:paraId="32E97F77" w14:textId="77777777" w:rsidR="00E91D15" w:rsidRDefault="00E91D15" w:rsidP="00E91D15">
      <w:r>
        <w:t xml:space="preserve">3.1 </w:t>
      </w:r>
      <w:r>
        <w:rPr>
          <w:rFonts w:hint="eastAsia"/>
        </w:rPr>
        <w:t>Анализ</w:t>
      </w:r>
      <w:r>
        <w:t xml:space="preserve"> </w:t>
      </w:r>
      <w:r>
        <w:rPr>
          <w:rFonts w:hint="eastAsia"/>
        </w:rPr>
        <w:t>показателей</w:t>
      </w:r>
      <w:r>
        <w:t xml:space="preserve"> </w:t>
      </w:r>
      <w:r>
        <w:rPr>
          <w:rFonts w:hint="eastAsia"/>
        </w:rPr>
        <w:t>качества</w:t>
      </w:r>
      <w:r>
        <w:t xml:space="preserve"> </w:t>
      </w:r>
      <w:r>
        <w:rPr>
          <w:rFonts w:hint="eastAsia"/>
        </w:rPr>
        <w:t>сырья</w:t>
      </w:r>
      <w:r>
        <w:t xml:space="preserve"> </w:t>
      </w:r>
      <w:r>
        <w:rPr>
          <w:rFonts w:hint="eastAsia"/>
        </w:rPr>
        <w:t>для</w:t>
      </w:r>
      <w:r>
        <w:t xml:space="preserve"> </w:t>
      </w:r>
      <w:r>
        <w:rPr>
          <w:rFonts w:hint="eastAsia"/>
        </w:rPr>
        <w:t>проведения</w:t>
      </w:r>
      <w:r>
        <w:t xml:space="preserve"> </w:t>
      </w:r>
      <w:r>
        <w:rPr>
          <w:rFonts w:hint="eastAsia"/>
        </w:rPr>
        <w:t>процесса</w:t>
      </w:r>
      <w:r>
        <w:t xml:space="preserve"> </w:t>
      </w:r>
      <w:r>
        <w:rPr>
          <w:rFonts w:hint="eastAsia"/>
        </w:rPr>
        <w:t>замедленного</w:t>
      </w:r>
      <w:r>
        <w:t xml:space="preserve"> </w:t>
      </w:r>
      <w:r>
        <w:rPr>
          <w:rFonts w:hint="eastAsia"/>
        </w:rPr>
        <w:t>коксования</w:t>
      </w:r>
      <w:r>
        <w:t xml:space="preserve"> </w:t>
      </w:r>
      <w:r>
        <w:rPr>
          <w:rFonts w:hint="eastAsia"/>
        </w:rPr>
        <w:t>на</w:t>
      </w:r>
      <w:r>
        <w:t xml:space="preserve"> </w:t>
      </w:r>
      <w:r>
        <w:rPr>
          <w:rFonts w:hint="eastAsia"/>
        </w:rPr>
        <w:t>лабораторной</w:t>
      </w:r>
      <w:r>
        <w:t xml:space="preserve"> </w:t>
      </w:r>
      <w:r>
        <w:rPr>
          <w:rFonts w:hint="eastAsia"/>
        </w:rPr>
        <w:t>установке</w:t>
      </w:r>
    </w:p>
    <w:p w14:paraId="42CBC389" w14:textId="77777777" w:rsidR="00E91D15" w:rsidRDefault="00E91D15" w:rsidP="00E91D15"/>
    <w:p w14:paraId="1E19274D" w14:textId="77777777" w:rsidR="00E91D15" w:rsidRDefault="00E91D15" w:rsidP="00E91D15">
      <w:r>
        <w:t xml:space="preserve">3.2 </w:t>
      </w:r>
      <w:r>
        <w:rPr>
          <w:rFonts w:hint="eastAsia"/>
        </w:rPr>
        <w:t>Влияние</w:t>
      </w:r>
      <w:r>
        <w:t xml:space="preserve"> </w:t>
      </w:r>
      <w:r>
        <w:rPr>
          <w:rFonts w:hint="eastAsia"/>
        </w:rPr>
        <w:t>параметров</w:t>
      </w:r>
      <w:r>
        <w:t xml:space="preserve"> </w:t>
      </w:r>
      <w:r>
        <w:rPr>
          <w:rFonts w:hint="eastAsia"/>
        </w:rPr>
        <w:t>процесса</w:t>
      </w:r>
      <w:r>
        <w:t xml:space="preserve"> </w:t>
      </w:r>
      <w:r>
        <w:rPr>
          <w:rFonts w:hint="eastAsia"/>
        </w:rPr>
        <w:t>коксования</w:t>
      </w:r>
      <w:r>
        <w:t xml:space="preserve"> </w:t>
      </w:r>
      <w:r>
        <w:rPr>
          <w:rFonts w:hint="eastAsia"/>
        </w:rPr>
        <w:t>различных</w:t>
      </w:r>
      <w:r>
        <w:t xml:space="preserve"> </w:t>
      </w:r>
      <w:r>
        <w:rPr>
          <w:rFonts w:hint="eastAsia"/>
        </w:rPr>
        <w:t>видов</w:t>
      </w:r>
      <w:r>
        <w:t xml:space="preserve"> </w:t>
      </w:r>
      <w:r>
        <w:rPr>
          <w:rFonts w:hint="eastAsia"/>
        </w:rPr>
        <w:t>сырья</w:t>
      </w:r>
      <w:r>
        <w:t xml:space="preserve"> </w:t>
      </w:r>
      <w:r>
        <w:rPr>
          <w:rFonts w:hint="eastAsia"/>
        </w:rPr>
        <w:t>на</w:t>
      </w:r>
      <w:r>
        <w:t xml:space="preserve"> </w:t>
      </w:r>
      <w:r>
        <w:rPr>
          <w:rFonts w:hint="eastAsia"/>
        </w:rPr>
        <w:t>выход</w:t>
      </w:r>
      <w:r>
        <w:t xml:space="preserve"> </w:t>
      </w:r>
      <w:r>
        <w:rPr>
          <w:rFonts w:hint="eastAsia"/>
        </w:rPr>
        <w:t>получаемых</w:t>
      </w:r>
      <w:r>
        <w:t xml:space="preserve"> </w:t>
      </w:r>
      <w:r>
        <w:rPr>
          <w:rFonts w:hint="eastAsia"/>
        </w:rPr>
        <w:t>продуктов</w:t>
      </w:r>
    </w:p>
    <w:p w14:paraId="46058838" w14:textId="77777777" w:rsidR="00E91D15" w:rsidRDefault="00E91D15" w:rsidP="00E91D15"/>
    <w:p w14:paraId="5D479E9D" w14:textId="77777777" w:rsidR="00E91D15" w:rsidRDefault="00E91D15" w:rsidP="00E91D15">
      <w:r>
        <w:t xml:space="preserve">3.3 </w:t>
      </w:r>
      <w:r>
        <w:rPr>
          <w:rFonts w:hint="eastAsia"/>
        </w:rPr>
        <w:t>Анализ</w:t>
      </w:r>
      <w:r>
        <w:t xml:space="preserve"> </w:t>
      </w:r>
      <w:r>
        <w:rPr>
          <w:rFonts w:hint="eastAsia"/>
        </w:rPr>
        <w:t>углеводородного</w:t>
      </w:r>
      <w:r>
        <w:t xml:space="preserve"> </w:t>
      </w:r>
      <w:r>
        <w:rPr>
          <w:rFonts w:hint="eastAsia"/>
        </w:rPr>
        <w:t>состава</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углеводородных</w:t>
      </w:r>
      <w:r>
        <w:t xml:space="preserve"> </w:t>
      </w:r>
      <w:r>
        <w:rPr>
          <w:rFonts w:hint="eastAsia"/>
        </w:rPr>
        <w:t>газов</w:t>
      </w:r>
      <w:r>
        <w:t xml:space="preserve"> </w:t>
      </w:r>
      <w:r>
        <w:rPr>
          <w:rFonts w:hint="eastAsia"/>
        </w:rPr>
        <w:t>и</w:t>
      </w:r>
      <w:r>
        <w:t xml:space="preserve"> </w:t>
      </w:r>
      <w:r>
        <w:rPr>
          <w:rFonts w:hint="eastAsia"/>
        </w:rPr>
        <w:t>дистиллятов</w:t>
      </w:r>
      <w:r>
        <w:t xml:space="preserve"> </w:t>
      </w:r>
      <w:r>
        <w:rPr>
          <w:rFonts w:hint="eastAsia"/>
        </w:rPr>
        <w:t>коксования</w:t>
      </w:r>
      <w:r>
        <w:t xml:space="preserve"> </w:t>
      </w:r>
      <w:r>
        <w:rPr>
          <w:rFonts w:hint="eastAsia"/>
        </w:rPr>
        <w:t>гудрона</w:t>
      </w:r>
      <w:r>
        <w:t xml:space="preserve">, </w:t>
      </w:r>
      <w:r>
        <w:rPr>
          <w:rFonts w:hint="eastAsia"/>
        </w:rPr>
        <w:t>асфальта</w:t>
      </w:r>
      <w:r>
        <w:t xml:space="preserve"> </w:t>
      </w:r>
      <w:r>
        <w:rPr>
          <w:rFonts w:hint="eastAsia"/>
        </w:rPr>
        <w:t>и</w:t>
      </w:r>
      <w:r>
        <w:t xml:space="preserve"> </w:t>
      </w:r>
      <w:r>
        <w:rPr>
          <w:rFonts w:hint="eastAsia"/>
        </w:rPr>
        <w:t>декантойля</w:t>
      </w:r>
    </w:p>
    <w:p w14:paraId="1F9CD7CF" w14:textId="77777777" w:rsidR="00E91D15" w:rsidRDefault="00E91D15" w:rsidP="00E91D15"/>
    <w:p w14:paraId="5F0FF3D1" w14:textId="77777777" w:rsidR="00E91D15" w:rsidRDefault="00E91D15" w:rsidP="00E91D15">
      <w:r>
        <w:t xml:space="preserve">3.3.1 </w:t>
      </w:r>
      <w:r>
        <w:rPr>
          <w:rFonts w:hint="eastAsia"/>
        </w:rPr>
        <w:t>Анализ</w:t>
      </w:r>
      <w:r>
        <w:t xml:space="preserve"> </w:t>
      </w:r>
      <w:r>
        <w:rPr>
          <w:rFonts w:hint="eastAsia"/>
        </w:rPr>
        <w:t>углеводородного</w:t>
      </w:r>
      <w:r>
        <w:t xml:space="preserve"> </w:t>
      </w:r>
      <w:r>
        <w:rPr>
          <w:rFonts w:hint="eastAsia"/>
        </w:rPr>
        <w:t>и</w:t>
      </w:r>
      <w:r>
        <w:t xml:space="preserve"> </w:t>
      </w:r>
      <w:r>
        <w:rPr>
          <w:rFonts w:hint="eastAsia"/>
        </w:rPr>
        <w:t>микроэлементного</w:t>
      </w:r>
      <w:r>
        <w:t xml:space="preserve"> </w:t>
      </w:r>
      <w:r>
        <w:rPr>
          <w:rFonts w:hint="eastAsia"/>
        </w:rPr>
        <w:t>составов</w:t>
      </w:r>
      <w:r>
        <w:t xml:space="preserve"> </w:t>
      </w:r>
      <w:r>
        <w:rPr>
          <w:rFonts w:hint="eastAsia"/>
        </w:rPr>
        <w:t>дистиллятов</w:t>
      </w:r>
      <w:r>
        <w:t xml:space="preserve"> </w:t>
      </w:r>
      <w:r>
        <w:rPr>
          <w:rFonts w:hint="eastAsia"/>
        </w:rPr>
        <w:t>процесса</w:t>
      </w:r>
      <w:r>
        <w:t xml:space="preserve"> </w:t>
      </w:r>
      <w:r>
        <w:rPr>
          <w:rFonts w:hint="eastAsia"/>
        </w:rPr>
        <w:t>коксования</w:t>
      </w:r>
      <w:r>
        <w:t xml:space="preserve"> </w:t>
      </w:r>
      <w:r>
        <w:rPr>
          <w:rFonts w:hint="eastAsia"/>
        </w:rPr>
        <w:t>гудрона</w:t>
      </w:r>
      <w:r>
        <w:t xml:space="preserve">, </w:t>
      </w:r>
      <w:r>
        <w:rPr>
          <w:rFonts w:hint="eastAsia"/>
        </w:rPr>
        <w:t>асфальта</w:t>
      </w:r>
      <w:r>
        <w:t xml:space="preserve"> </w:t>
      </w:r>
      <w:r>
        <w:rPr>
          <w:rFonts w:hint="eastAsia"/>
        </w:rPr>
        <w:t>и</w:t>
      </w:r>
      <w:r>
        <w:t xml:space="preserve"> </w:t>
      </w:r>
      <w:r>
        <w:rPr>
          <w:rFonts w:hint="eastAsia"/>
        </w:rPr>
        <w:t>декантойля</w:t>
      </w:r>
    </w:p>
    <w:p w14:paraId="02098E0B" w14:textId="77777777" w:rsidR="00E91D15" w:rsidRDefault="00E91D15" w:rsidP="00E91D15"/>
    <w:p w14:paraId="439AEBCD" w14:textId="77777777" w:rsidR="00E91D15" w:rsidRDefault="00E91D15" w:rsidP="00E91D15">
      <w:r>
        <w:t xml:space="preserve">3.3.2 </w:t>
      </w:r>
      <w:r>
        <w:rPr>
          <w:rFonts w:hint="eastAsia"/>
        </w:rPr>
        <w:t>Анализ</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дистиллятов</w:t>
      </w:r>
      <w:r>
        <w:t xml:space="preserve"> </w:t>
      </w:r>
      <w:r>
        <w:rPr>
          <w:rFonts w:hint="eastAsia"/>
        </w:rPr>
        <w:t>коксования</w:t>
      </w:r>
      <w:r>
        <w:t xml:space="preserve"> </w:t>
      </w:r>
      <w:r>
        <w:rPr>
          <w:rFonts w:hint="eastAsia"/>
        </w:rPr>
        <w:t>гудрона</w:t>
      </w:r>
      <w:r>
        <w:t xml:space="preserve">, </w:t>
      </w:r>
      <w:r>
        <w:rPr>
          <w:rFonts w:hint="eastAsia"/>
        </w:rPr>
        <w:t>асфальта</w:t>
      </w:r>
      <w:r>
        <w:t xml:space="preserve"> </w:t>
      </w:r>
      <w:r>
        <w:rPr>
          <w:rFonts w:hint="eastAsia"/>
        </w:rPr>
        <w:t>и</w:t>
      </w:r>
      <w:r>
        <w:t xml:space="preserve"> </w:t>
      </w:r>
      <w:r>
        <w:rPr>
          <w:rFonts w:hint="eastAsia"/>
        </w:rPr>
        <w:t>декантойля</w:t>
      </w:r>
    </w:p>
    <w:p w14:paraId="2954ECF8" w14:textId="77777777" w:rsidR="00E91D15" w:rsidRDefault="00E91D15" w:rsidP="00E91D15"/>
    <w:p w14:paraId="3A13BA3D" w14:textId="77777777" w:rsidR="00E91D15" w:rsidRDefault="00E91D15" w:rsidP="00E91D15">
      <w:r>
        <w:lastRenderedPageBreak/>
        <w:t xml:space="preserve">3.3.4 </w:t>
      </w:r>
      <w:r>
        <w:rPr>
          <w:rFonts w:hint="eastAsia"/>
        </w:rPr>
        <w:t>Анализ</w:t>
      </w:r>
      <w:r>
        <w:t xml:space="preserve"> </w:t>
      </w:r>
      <w:r>
        <w:rPr>
          <w:rFonts w:hint="eastAsia"/>
        </w:rPr>
        <w:t>состава</w:t>
      </w:r>
      <w:r>
        <w:t xml:space="preserve"> </w:t>
      </w:r>
      <w:r>
        <w:rPr>
          <w:rFonts w:hint="eastAsia"/>
        </w:rPr>
        <w:t>углеводородных</w:t>
      </w:r>
      <w:r>
        <w:t xml:space="preserve"> </w:t>
      </w:r>
      <w:r>
        <w:rPr>
          <w:rFonts w:hint="eastAsia"/>
        </w:rPr>
        <w:t>газов</w:t>
      </w:r>
      <w:r>
        <w:t xml:space="preserve"> </w:t>
      </w:r>
      <w:r>
        <w:rPr>
          <w:rFonts w:hint="eastAsia"/>
        </w:rPr>
        <w:t>процесса</w:t>
      </w:r>
      <w:r>
        <w:t xml:space="preserve"> </w:t>
      </w:r>
      <w:r>
        <w:rPr>
          <w:rFonts w:hint="eastAsia"/>
        </w:rPr>
        <w:t>коксования</w:t>
      </w:r>
      <w:r>
        <w:t xml:space="preserve"> </w:t>
      </w:r>
      <w:r>
        <w:rPr>
          <w:rFonts w:hint="eastAsia"/>
        </w:rPr>
        <w:t>гудрона</w:t>
      </w:r>
      <w:r>
        <w:t xml:space="preserve"> </w:t>
      </w:r>
      <w:r>
        <w:rPr>
          <w:rFonts w:hint="eastAsia"/>
        </w:rPr>
        <w:t>и</w:t>
      </w:r>
      <w:r>
        <w:t xml:space="preserve"> </w:t>
      </w:r>
      <w:r>
        <w:rPr>
          <w:rFonts w:hint="eastAsia"/>
        </w:rPr>
        <w:t>асфальта</w:t>
      </w:r>
    </w:p>
    <w:p w14:paraId="21DC8F54" w14:textId="77777777" w:rsidR="00E91D15" w:rsidRDefault="00E91D15" w:rsidP="00E91D15"/>
    <w:p w14:paraId="257342D6" w14:textId="77777777" w:rsidR="00E91D15" w:rsidRDefault="00E91D15" w:rsidP="00E91D15">
      <w:r>
        <w:rPr>
          <w:rFonts w:hint="eastAsia"/>
        </w:rPr>
        <w:t>Выводы</w:t>
      </w:r>
      <w:r>
        <w:t xml:space="preserve"> </w:t>
      </w:r>
      <w:r>
        <w:rPr>
          <w:rFonts w:hint="eastAsia"/>
        </w:rPr>
        <w:t>к</w:t>
      </w:r>
      <w:r>
        <w:t xml:space="preserve"> </w:t>
      </w:r>
      <w:r>
        <w:rPr>
          <w:rFonts w:hint="eastAsia"/>
        </w:rPr>
        <w:t>главе</w:t>
      </w:r>
    </w:p>
    <w:p w14:paraId="51D7E3DB" w14:textId="77777777" w:rsidR="00E91D15" w:rsidRDefault="00E91D15" w:rsidP="00E91D15"/>
    <w:p w14:paraId="624D39C6" w14:textId="77777777" w:rsidR="00E91D15" w:rsidRDefault="00E91D15" w:rsidP="00E91D15">
      <w:r>
        <w:rPr>
          <w:rFonts w:hint="eastAsia"/>
        </w:rPr>
        <w:t>ГЛАВА</w:t>
      </w:r>
      <w:r>
        <w:t xml:space="preserve"> 4. </w:t>
      </w:r>
      <w:r>
        <w:rPr>
          <w:rFonts w:hint="eastAsia"/>
        </w:rPr>
        <w:t>ВЛИЯНИЕ</w:t>
      </w:r>
      <w:r>
        <w:t xml:space="preserve"> </w:t>
      </w:r>
      <w:r>
        <w:rPr>
          <w:rFonts w:hint="eastAsia"/>
        </w:rPr>
        <w:t>ТЕХНОЛОГИЧЕСКИХ</w:t>
      </w:r>
      <w:r>
        <w:t xml:space="preserve"> </w:t>
      </w:r>
      <w:r>
        <w:rPr>
          <w:rFonts w:hint="eastAsia"/>
        </w:rPr>
        <w:t>ПАРАМЕТРОВ</w:t>
      </w:r>
      <w:r>
        <w:t xml:space="preserve"> </w:t>
      </w:r>
      <w:r>
        <w:rPr>
          <w:rFonts w:hint="eastAsia"/>
        </w:rPr>
        <w:t>ПРОЦЕССА</w:t>
      </w:r>
      <w:r>
        <w:t xml:space="preserve"> </w:t>
      </w:r>
      <w:r>
        <w:rPr>
          <w:rFonts w:hint="eastAsia"/>
        </w:rPr>
        <w:t>ЗАМЕДЛЕННОГО</w:t>
      </w:r>
      <w:r>
        <w:t xml:space="preserve"> </w:t>
      </w:r>
      <w:r>
        <w:rPr>
          <w:rFonts w:hint="eastAsia"/>
        </w:rPr>
        <w:t>КОКСОВАНИЯ</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И</w:t>
      </w:r>
      <w:r>
        <w:t xml:space="preserve"> </w:t>
      </w:r>
      <w:r>
        <w:rPr>
          <w:rFonts w:hint="eastAsia"/>
        </w:rPr>
        <w:t>МОРФОЛОГИЮ</w:t>
      </w:r>
      <w:r>
        <w:t xml:space="preserve"> </w:t>
      </w:r>
      <w:r>
        <w:rPr>
          <w:rFonts w:hint="eastAsia"/>
        </w:rPr>
        <w:t>НЕФТЯНОГО</w:t>
      </w:r>
      <w:r>
        <w:t xml:space="preserve"> </w:t>
      </w:r>
      <w:r>
        <w:rPr>
          <w:rFonts w:hint="eastAsia"/>
        </w:rPr>
        <w:t>КОКСА</w:t>
      </w:r>
    </w:p>
    <w:p w14:paraId="47AE4C60" w14:textId="77777777" w:rsidR="00E91D15" w:rsidRDefault="00E91D15" w:rsidP="00E91D15"/>
    <w:p w14:paraId="04B4EADA" w14:textId="77777777" w:rsidR="00E91D15" w:rsidRDefault="00E91D15" w:rsidP="00E91D15">
      <w:r>
        <w:t xml:space="preserve">4.1 </w:t>
      </w:r>
      <w:r>
        <w:rPr>
          <w:rFonts w:hint="eastAsia"/>
        </w:rPr>
        <w:t>Влияние</w:t>
      </w:r>
      <w:r>
        <w:t xml:space="preserve"> </w:t>
      </w:r>
      <w:r>
        <w:rPr>
          <w:rFonts w:hint="eastAsia"/>
        </w:rPr>
        <w:t>давления</w:t>
      </w:r>
      <w:r>
        <w:t xml:space="preserve"> </w:t>
      </w:r>
      <w:r>
        <w:rPr>
          <w:rFonts w:hint="eastAsia"/>
        </w:rPr>
        <w:t>процесса</w:t>
      </w:r>
      <w:r>
        <w:t xml:space="preserve"> </w:t>
      </w:r>
      <w:r>
        <w:rPr>
          <w:rFonts w:hint="eastAsia"/>
        </w:rPr>
        <w:t>замедленного</w:t>
      </w:r>
      <w:r>
        <w:t xml:space="preserve"> </w:t>
      </w:r>
      <w:r>
        <w:rPr>
          <w:rFonts w:hint="eastAsia"/>
        </w:rPr>
        <w:t>коксования</w:t>
      </w:r>
      <w:r>
        <w:t xml:space="preserve"> </w:t>
      </w:r>
      <w:r>
        <w:rPr>
          <w:rFonts w:hint="eastAsia"/>
        </w:rPr>
        <w:t>различных</w:t>
      </w:r>
      <w:r>
        <w:t xml:space="preserve"> </w:t>
      </w:r>
      <w:r>
        <w:rPr>
          <w:rFonts w:hint="eastAsia"/>
        </w:rPr>
        <w:t>видов</w:t>
      </w:r>
      <w:r>
        <w:t xml:space="preserve"> </w:t>
      </w:r>
      <w:r>
        <w:rPr>
          <w:rFonts w:hint="eastAsia"/>
        </w:rPr>
        <w:t>нефтяного</w:t>
      </w:r>
      <w:r>
        <w:t xml:space="preserve"> </w:t>
      </w:r>
      <w:r>
        <w:rPr>
          <w:rFonts w:hint="eastAsia"/>
        </w:rPr>
        <w:t>сырья</w:t>
      </w:r>
      <w:r>
        <w:t xml:space="preserve"> </w:t>
      </w:r>
      <w:r>
        <w:rPr>
          <w:rFonts w:hint="eastAsia"/>
        </w:rPr>
        <w:t>и</w:t>
      </w:r>
      <w:r>
        <w:t xml:space="preserve"> </w:t>
      </w:r>
      <w:r>
        <w:rPr>
          <w:rFonts w:hint="eastAsia"/>
        </w:rPr>
        <w:t>последующей</w:t>
      </w:r>
      <w:r>
        <w:t xml:space="preserve"> </w:t>
      </w:r>
      <w:r>
        <w:rPr>
          <w:rFonts w:hint="eastAsia"/>
        </w:rPr>
        <w:t>прокалки</w:t>
      </w:r>
      <w:r>
        <w:t xml:space="preserve"> </w:t>
      </w:r>
      <w:r>
        <w:rPr>
          <w:rFonts w:hint="eastAsia"/>
        </w:rPr>
        <w:t>нефтяного</w:t>
      </w:r>
      <w:r>
        <w:t xml:space="preserve"> </w:t>
      </w:r>
      <w:r>
        <w:rPr>
          <w:rFonts w:hint="eastAsia"/>
        </w:rPr>
        <w:t>кокса</w:t>
      </w:r>
      <w:r>
        <w:t xml:space="preserve"> </w:t>
      </w:r>
      <w:r>
        <w:rPr>
          <w:rFonts w:hint="eastAsia"/>
        </w:rPr>
        <w:t>на</w:t>
      </w:r>
      <w:r>
        <w:t xml:space="preserve"> </w:t>
      </w:r>
      <w:r>
        <w:rPr>
          <w:rFonts w:hint="eastAsia"/>
        </w:rPr>
        <w:t>его</w:t>
      </w:r>
      <w:r>
        <w:t xml:space="preserve"> </w:t>
      </w:r>
      <w:r>
        <w:rPr>
          <w:rFonts w:hint="eastAsia"/>
        </w:rPr>
        <w:t>физико</w:t>
      </w:r>
      <w:r>
        <w:t>-</w:t>
      </w:r>
      <w:r>
        <w:rPr>
          <w:rFonts w:hint="eastAsia"/>
        </w:rPr>
        <w:t>химические</w:t>
      </w:r>
      <w:r>
        <w:t xml:space="preserve"> </w:t>
      </w:r>
      <w:r>
        <w:rPr>
          <w:rFonts w:hint="eastAsia"/>
        </w:rPr>
        <w:t>свойства</w:t>
      </w:r>
    </w:p>
    <w:p w14:paraId="2BA256DB" w14:textId="77777777" w:rsidR="00E91D15" w:rsidRDefault="00E91D15" w:rsidP="00E91D15"/>
    <w:p w14:paraId="0DEAE91A" w14:textId="77777777" w:rsidR="00E91D15" w:rsidRDefault="00E91D15" w:rsidP="00E91D15">
      <w:r>
        <w:t xml:space="preserve">4.1.1 </w:t>
      </w:r>
      <w:r>
        <w:rPr>
          <w:rFonts w:hint="eastAsia"/>
        </w:rPr>
        <w:t>Влияние</w:t>
      </w:r>
      <w:r>
        <w:t xml:space="preserve"> </w:t>
      </w:r>
      <w:r>
        <w:rPr>
          <w:rFonts w:hint="eastAsia"/>
        </w:rPr>
        <w:t>давления</w:t>
      </w:r>
      <w:r>
        <w:t xml:space="preserve"> </w:t>
      </w:r>
      <w:r>
        <w:rPr>
          <w:rFonts w:hint="eastAsia"/>
        </w:rPr>
        <w:t>процесса</w:t>
      </w:r>
      <w:r>
        <w:t xml:space="preserve"> </w:t>
      </w:r>
      <w:r>
        <w:rPr>
          <w:rFonts w:hint="eastAsia"/>
        </w:rPr>
        <w:t>замедленного</w:t>
      </w:r>
      <w:r>
        <w:t xml:space="preserve"> </w:t>
      </w:r>
      <w:r>
        <w:rPr>
          <w:rFonts w:hint="eastAsia"/>
        </w:rPr>
        <w:t>коксования</w:t>
      </w:r>
      <w:r>
        <w:t xml:space="preserve"> </w:t>
      </w:r>
      <w:r>
        <w:rPr>
          <w:rFonts w:hint="eastAsia"/>
        </w:rPr>
        <w:t>гудрона</w:t>
      </w:r>
      <w:r>
        <w:t xml:space="preserve"> </w:t>
      </w:r>
      <w:r>
        <w:rPr>
          <w:rFonts w:hint="eastAsia"/>
        </w:rPr>
        <w:t>и</w:t>
      </w:r>
      <w:r>
        <w:t xml:space="preserve"> </w:t>
      </w:r>
      <w:r>
        <w:rPr>
          <w:rFonts w:hint="eastAsia"/>
        </w:rPr>
        <w:t>асфальта</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нефтяного</w:t>
      </w:r>
      <w:r>
        <w:t xml:space="preserve"> </w:t>
      </w:r>
      <w:r>
        <w:rPr>
          <w:rFonts w:hint="eastAsia"/>
        </w:rPr>
        <w:t>кокса</w:t>
      </w:r>
    </w:p>
    <w:p w14:paraId="07FD403F" w14:textId="77777777" w:rsidR="00E91D15" w:rsidRDefault="00E91D15" w:rsidP="00E91D15"/>
    <w:p w14:paraId="19967466" w14:textId="77777777" w:rsidR="00E91D15" w:rsidRDefault="00E91D15" w:rsidP="00E91D15">
      <w:r>
        <w:t xml:space="preserve">4.1.2 </w:t>
      </w:r>
      <w:r>
        <w:rPr>
          <w:rFonts w:hint="eastAsia"/>
        </w:rPr>
        <w:t>Влияние</w:t>
      </w:r>
      <w:r>
        <w:t xml:space="preserve"> </w:t>
      </w:r>
      <w:r>
        <w:rPr>
          <w:rFonts w:hint="eastAsia"/>
        </w:rPr>
        <w:t>давления</w:t>
      </w:r>
      <w:r>
        <w:t xml:space="preserve"> </w:t>
      </w:r>
      <w:r>
        <w:rPr>
          <w:rFonts w:hint="eastAsia"/>
        </w:rPr>
        <w:t>процесса</w:t>
      </w:r>
      <w:r>
        <w:t xml:space="preserve"> </w:t>
      </w:r>
      <w:r>
        <w:rPr>
          <w:rFonts w:hint="eastAsia"/>
        </w:rPr>
        <w:t>замедленного</w:t>
      </w:r>
      <w:r>
        <w:t xml:space="preserve"> </w:t>
      </w:r>
      <w:r>
        <w:rPr>
          <w:rFonts w:hint="eastAsia"/>
        </w:rPr>
        <w:t>коксования</w:t>
      </w:r>
      <w:r>
        <w:t xml:space="preserve"> </w:t>
      </w:r>
      <w:r>
        <w:rPr>
          <w:rFonts w:hint="eastAsia"/>
        </w:rPr>
        <w:t>декантойля</w:t>
      </w:r>
      <w:r>
        <w:t xml:space="preserve"> </w:t>
      </w:r>
      <w:r>
        <w:rPr>
          <w:rFonts w:hint="eastAsia"/>
        </w:rPr>
        <w:t>и</w:t>
      </w:r>
      <w:r>
        <w:t xml:space="preserve"> </w:t>
      </w:r>
      <w:r>
        <w:rPr>
          <w:rFonts w:hint="eastAsia"/>
        </w:rPr>
        <w:t>последующей</w:t>
      </w:r>
      <w:r>
        <w:t xml:space="preserve"> </w:t>
      </w:r>
      <w:r>
        <w:rPr>
          <w:rFonts w:hint="eastAsia"/>
        </w:rPr>
        <w:t>прокалки</w:t>
      </w:r>
      <w:r>
        <w:t xml:space="preserve"> </w:t>
      </w:r>
      <w:r>
        <w:rPr>
          <w:rFonts w:hint="eastAsia"/>
        </w:rPr>
        <w:t>нефтяного</w:t>
      </w:r>
      <w:r>
        <w:t xml:space="preserve"> </w:t>
      </w:r>
      <w:r>
        <w:rPr>
          <w:rFonts w:hint="eastAsia"/>
        </w:rPr>
        <w:t>кокса</w:t>
      </w:r>
      <w:r>
        <w:t xml:space="preserve"> </w:t>
      </w:r>
      <w:r>
        <w:rPr>
          <w:rFonts w:hint="eastAsia"/>
        </w:rPr>
        <w:t>на</w:t>
      </w:r>
      <w:r>
        <w:t xml:space="preserve"> </w:t>
      </w:r>
      <w:r>
        <w:rPr>
          <w:rFonts w:hint="eastAsia"/>
        </w:rPr>
        <w:t>его</w:t>
      </w:r>
      <w:r>
        <w:t xml:space="preserve"> </w:t>
      </w:r>
      <w:r>
        <w:rPr>
          <w:rFonts w:hint="eastAsia"/>
        </w:rPr>
        <w:t>физико</w:t>
      </w:r>
      <w:r>
        <w:t>-</w:t>
      </w:r>
      <w:r>
        <w:rPr>
          <w:rFonts w:hint="eastAsia"/>
        </w:rPr>
        <w:t>химические</w:t>
      </w:r>
      <w:r>
        <w:t xml:space="preserve"> </w:t>
      </w:r>
      <w:r>
        <w:rPr>
          <w:rFonts w:hint="eastAsia"/>
        </w:rPr>
        <w:t>свойства</w:t>
      </w:r>
    </w:p>
    <w:p w14:paraId="3BFC39C8" w14:textId="77777777" w:rsidR="00E91D15" w:rsidRDefault="00E91D15" w:rsidP="00E91D15"/>
    <w:p w14:paraId="5641877F" w14:textId="77777777" w:rsidR="00E91D15" w:rsidRDefault="00E91D15" w:rsidP="00E91D15">
      <w:r>
        <w:t xml:space="preserve">4.2 </w:t>
      </w:r>
      <w:r>
        <w:rPr>
          <w:rFonts w:hint="eastAsia"/>
        </w:rPr>
        <w:t>Анализ</w:t>
      </w:r>
      <w:r>
        <w:t xml:space="preserve"> </w:t>
      </w:r>
      <w:r>
        <w:rPr>
          <w:rFonts w:hint="eastAsia"/>
        </w:rPr>
        <w:t>влияния</w:t>
      </w:r>
      <w:r>
        <w:t xml:space="preserve"> </w:t>
      </w:r>
      <w:r>
        <w:rPr>
          <w:rFonts w:hint="eastAsia"/>
        </w:rPr>
        <w:t>давления</w:t>
      </w:r>
      <w:r>
        <w:t xml:space="preserve"> </w:t>
      </w:r>
      <w:r>
        <w:rPr>
          <w:rFonts w:hint="eastAsia"/>
        </w:rPr>
        <w:t>процесса</w:t>
      </w:r>
      <w:r>
        <w:t xml:space="preserve"> </w:t>
      </w:r>
      <w:r>
        <w:rPr>
          <w:rFonts w:hint="eastAsia"/>
        </w:rPr>
        <w:t>коксования</w:t>
      </w:r>
      <w:r>
        <w:t xml:space="preserve"> </w:t>
      </w:r>
      <w:r>
        <w:rPr>
          <w:rFonts w:hint="eastAsia"/>
        </w:rPr>
        <w:t>на</w:t>
      </w:r>
      <w:r>
        <w:t xml:space="preserve"> </w:t>
      </w:r>
      <w:r>
        <w:rPr>
          <w:rFonts w:hint="eastAsia"/>
        </w:rPr>
        <w:t>содержание</w:t>
      </w:r>
      <w:r>
        <w:t xml:space="preserve"> </w:t>
      </w:r>
      <w:r>
        <w:rPr>
          <w:rFonts w:hint="eastAsia"/>
        </w:rPr>
        <w:t>серы</w:t>
      </w:r>
      <w:r>
        <w:t xml:space="preserve"> </w:t>
      </w:r>
      <w:r>
        <w:rPr>
          <w:rFonts w:hint="eastAsia"/>
        </w:rPr>
        <w:t>и</w:t>
      </w:r>
      <w:r>
        <w:t xml:space="preserve"> </w:t>
      </w:r>
      <w:r>
        <w:rPr>
          <w:rFonts w:hint="eastAsia"/>
        </w:rPr>
        <w:t>микроэлементов</w:t>
      </w:r>
      <w:r>
        <w:t xml:space="preserve"> </w:t>
      </w:r>
      <w:r>
        <w:rPr>
          <w:rFonts w:hint="eastAsia"/>
        </w:rPr>
        <w:t>в</w:t>
      </w:r>
      <w:r>
        <w:t xml:space="preserve"> </w:t>
      </w:r>
      <w:r>
        <w:rPr>
          <w:rFonts w:hint="eastAsia"/>
        </w:rPr>
        <w:t>нефтяном</w:t>
      </w:r>
      <w:r>
        <w:t xml:space="preserve"> </w:t>
      </w:r>
      <w:r>
        <w:rPr>
          <w:rFonts w:hint="eastAsia"/>
        </w:rPr>
        <w:t>коксе</w:t>
      </w:r>
    </w:p>
    <w:p w14:paraId="2AF7E4CF" w14:textId="77777777" w:rsidR="00E91D15" w:rsidRDefault="00E91D15" w:rsidP="00E91D15"/>
    <w:p w14:paraId="0311B298" w14:textId="77777777" w:rsidR="00E91D15" w:rsidRDefault="00E91D15" w:rsidP="00E91D15">
      <w:r>
        <w:t xml:space="preserve">4.2.1 </w:t>
      </w:r>
      <w:r>
        <w:rPr>
          <w:rFonts w:hint="eastAsia"/>
        </w:rPr>
        <w:t>Определение</w:t>
      </w:r>
      <w:r>
        <w:t xml:space="preserve"> </w:t>
      </w:r>
      <w:r>
        <w:rPr>
          <w:rFonts w:hint="eastAsia"/>
        </w:rPr>
        <w:t>серы</w:t>
      </w:r>
      <w:r>
        <w:t xml:space="preserve"> </w:t>
      </w:r>
      <w:r>
        <w:rPr>
          <w:rFonts w:hint="eastAsia"/>
        </w:rPr>
        <w:t>и</w:t>
      </w:r>
      <w:r>
        <w:t xml:space="preserve"> </w:t>
      </w:r>
      <w:r>
        <w:rPr>
          <w:rFonts w:hint="eastAsia"/>
        </w:rPr>
        <w:t>микроэлементов</w:t>
      </w:r>
      <w:r>
        <w:t xml:space="preserve"> </w:t>
      </w:r>
      <w:r>
        <w:rPr>
          <w:rFonts w:hint="eastAsia"/>
        </w:rPr>
        <w:t>в</w:t>
      </w:r>
      <w:r>
        <w:t xml:space="preserve"> </w:t>
      </w:r>
      <w:r>
        <w:rPr>
          <w:rFonts w:hint="eastAsia"/>
        </w:rPr>
        <w:t>нефтяном</w:t>
      </w:r>
      <w:r>
        <w:t xml:space="preserve"> </w:t>
      </w:r>
      <w:r>
        <w:rPr>
          <w:rFonts w:hint="eastAsia"/>
        </w:rPr>
        <w:t>коксе</w:t>
      </w:r>
      <w:r>
        <w:t xml:space="preserve"> </w:t>
      </w:r>
      <w:r>
        <w:rPr>
          <w:rFonts w:hint="eastAsia"/>
        </w:rPr>
        <w:t>из</w:t>
      </w:r>
      <w:r>
        <w:t xml:space="preserve"> </w:t>
      </w:r>
      <w:r>
        <w:rPr>
          <w:rFonts w:hint="eastAsia"/>
        </w:rPr>
        <w:t>асфальта</w:t>
      </w:r>
    </w:p>
    <w:p w14:paraId="58FD1914" w14:textId="77777777" w:rsidR="00E91D15" w:rsidRDefault="00E91D15" w:rsidP="00E91D15"/>
    <w:p w14:paraId="00B80663" w14:textId="77777777" w:rsidR="00E91D15" w:rsidRDefault="00E91D15" w:rsidP="00E91D15">
      <w:r>
        <w:t xml:space="preserve">4.2.2 </w:t>
      </w:r>
      <w:r>
        <w:rPr>
          <w:rFonts w:hint="eastAsia"/>
        </w:rPr>
        <w:t>Анализ</w:t>
      </w:r>
      <w:r>
        <w:t xml:space="preserve"> </w:t>
      </w:r>
      <w:r>
        <w:rPr>
          <w:rFonts w:hint="eastAsia"/>
        </w:rPr>
        <w:t>результатов</w:t>
      </w:r>
      <w:r>
        <w:t xml:space="preserve"> </w:t>
      </w:r>
      <w:r>
        <w:rPr>
          <w:rFonts w:hint="eastAsia"/>
        </w:rPr>
        <w:t>влияния</w:t>
      </w:r>
      <w:r>
        <w:t xml:space="preserve"> </w:t>
      </w:r>
      <w:r>
        <w:rPr>
          <w:rFonts w:hint="eastAsia"/>
        </w:rPr>
        <w:t>давления</w:t>
      </w:r>
      <w:r>
        <w:t xml:space="preserve"> </w:t>
      </w:r>
      <w:r>
        <w:rPr>
          <w:rFonts w:hint="eastAsia"/>
        </w:rPr>
        <w:t>процесса</w:t>
      </w:r>
      <w:r>
        <w:t xml:space="preserve"> </w:t>
      </w:r>
      <w:r>
        <w:rPr>
          <w:rFonts w:hint="eastAsia"/>
        </w:rPr>
        <w:t>коксования</w:t>
      </w:r>
      <w:r>
        <w:t xml:space="preserve"> </w:t>
      </w:r>
      <w:r>
        <w:rPr>
          <w:rFonts w:hint="eastAsia"/>
        </w:rPr>
        <w:t>на</w:t>
      </w:r>
      <w:r>
        <w:t xml:space="preserve"> </w:t>
      </w:r>
      <w:r>
        <w:rPr>
          <w:rFonts w:hint="eastAsia"/>
        </w:rPr>
        <w:t>содержание</w:t>
      </w:r>
      <w:r>
        <w:t xml:space="preserve"> </w:t>
      </w:r>
      <w:r>
        <w:rPr>
          <w:rFonts w:hint="eastAsia"/>
        </w:rPr>
        <w:t>серы</w:t>
      </w:r>
      <w:r>
        <w:t xml:space="preserve"> </w:t>
      </w:r>
      <w:r>
        <w:rPr>
          <w:rFonts w:hint="eastAsia"/>
        </w:rPr>
        <w:t>и</w:t>
      </w:r>
      <w:r>
        <w:t xml:space="preserve"> </w:t>
      </w:r>
      <w:r>
        <w:rPr>
          <w:rFonts w:hint="eastAsia"/>
        </w:rPr>
        <w:t>микроэлементов</w:t>
      </w:r>
      <w:r>
        <w:t xml:space="preserve"> </w:t>
      </w:r>
      <w:r>
        <w:rPr>
          <w:rFonts w:hint="eastAsia"/>
        </w:rPr>
        <w:t>в</w:t>
      </w:r>
      <w:r>
        <w:t xml:space="preserve"> </w:t>
      </w:r>
      <w:r>
        <w:rPr>
          <w:rFonts w:hint="eastAsia"/>
        </w:rPr>
        <w:t>нефтяном</w:t>
      </w:r>
      <w:r>
        <w:t xml:space="preserve"> </w:t>
      </w:r>
      <w:r>
        <w:rPr>
          <w:rFonts w:hint="eastAsia"/>
        </w:rPr>
        <w:t>коксе</w:t>
      </w:r>
      <w:r>
        <w:t xml:space="preserve"> </w:t>
      </w:r>
      <w:r>
        <w:rPr>
          <w:rFonts w:hint="eastAsia"/>
        </w:rPr>
        <w:t>из</w:t>
      </w:r>
      <w:r>
        <w:t xml:space="preserve"> </w:t>
      </w:r>
      <w:r>
        <w:rPr>
          <w:rFonts w:hint="eastAsia"/>
        </w:rPr>
        <w:t>гудрона</w:t>
      </w:r>
      <w:r>
        <w:t xml:space="preserve">, </w:t>
      </w:r>
      <w:r>
        <w:rPr>
          <w:rFonts w:hint="eastAsia"/>
        </w:rPr>
        <w:t>асфальта</w:t>
      </w:r>
      <w:r>
        <w:t xml:space="preserve"> </w:t>
      </w:r>
      <w:r>
        <w:rPr>
          <w:rFonts w:hint="eastAsia"/>
        </w:rPr>
        <w:t>и</w:t>
      </w:r>
      <w:r>
        <w:t xml:space="preserve"> </w:t>
      </w:r>
      <w:r>
        <w:rPr>
          <w:rFonts w:hint="eastAsia"/>
        </w:rPr>
        <w:t>декантойля</w:t>
      </w:r>
    </w:p>
    <w:p w14:paraId="2ED9C095" w14:textId="77777777" w:rsidR="00E91D15" w:rsidRDefault="00E91D15" w:rsidP="00E91D15"/>
    <w:p w14:paraId="72BDEBF1" w14:textId="77777777" w:rsidR="00E91D15" w:rsidRDefault="00E91D15" w:rsidP="00E91D15">
      <w:r>
        <w:t xml:space="preserve">4.3 </w:t>
      </w:r>
      <w:r>
        <w:rPr>
          <w:rFonts w:hint="eastAsia"/>
        </w:rPr>
        <w:t>Влияние</w:t>
      </w:r>
      <w:r>
        <w:t xml:space="preserve"> </w:t>
      </w:r>
      <w:r>
        <w:rPr>
          <w:rFonts w:hint="eastAsia"/>
        </w:rPr>
        <w:t>параметров</w:t>
      </w:r>
      <w:r>
        <w:t xml:space="preserve"> </w:t>
      </w:r>
      <w:r>
        <w:rPr>
          <w:rFonts w:hint="eastAsia"/>
        </w:rPr>
        <w:t>процесса</w:t>
      </w:r>
      <w:r>
        <w:t xml:space="preserve"> </w:t>
      </w:r>
      <w:r>
        <w:rPr>
          <w:rFonts w:hint="eastAsia"/>
        </w:rPr>
        <w:t>коксования</w:t>
      </w:r>
      <w:r>
        <w:t xml:space="preserve"> </w:t>
      </w:r>
      <w:r>
        <w:rPr>
          <w:rFonts w:hint="eastAsia"/>
        </w:rPr>
        <w:t>гудрона</w:t>
      </w:r>
      <w:r>
        <w:t xml:space="preserve">, </w:t>
      </w:r>
      <w:r>
        <w:rPr>
          <w:rFonts w:hint="eastAsia"/>
        </w:rPr>
        <w:t>асфальта</w:t>
      </w:r>
      <w:r>
        <w:t xml:space="preserve"> </w:t>
      </w:r>
      <w:r>
        <w:rPr>
          <w:rFonts w:hint="eastAsia"/>
        </w:rPr>
        <w:t>и</w:t>
      </w:r>
      <w:r>
        <w:t xml:space="preserve"> </w:t>
      </w:r>
      <w:r>
        <w:rPr>
          <w:rFonts w:hint="eastAsia"/>
        </w:rPr>
        <w:t>декантойля</w:t>
      </w:r>
      <w:r>
        <w:t xml:space="preserve"> </w:t>
      </w:r>
      <w:r>
        <w:rPr>
          <w:rFonts w:hint="eastAsia"/>
        </w:rPr>
        <w:t>и</w:t>
      </w:r>
      <w:r>
        <w:t xml:space="preserve"> </w:t>
      </w:r>
      <w:r>
        <w:rPr>
          <w:rFonts w:hint="eastAsia"/>
        </w:rPr>
        <w:t>последующей</w:t>
      </w:r>
      <w:r>
        <w:t xml:space="preserve"> </w:t>
      </w:r>
      <w:r>
        <w:rPr>
          <w:rFonts w:hint="eastAsia"/>
        </w:rPr>
        <w:t>прокалки</w:t>
      </w:r>
      <w:r>
        <w:t xml:space="preserve"> </w:t>
      </w:r>
      <w:r>
        <w:rPr>
          <w:rFonts w:hint="eastAsia"/>
        </w:rPr>
        <w:t>нефтяного</w:t>
      </w:r>
      <w:r>
        <w:t xml:space="preserve"> </w:t>
      </w:r>
      <w:r>
        <w:rPr>
          <w:rFonts w:hint="eastAsia"/>
        </w:rPr>
        <w:t>кокса</w:t>
      </w:r>
      <w:r>
        <w:t xml:space="preserve"> </w:t>
      </w:r>
      <w:r>
        <w:rPr>
          <w:rFonts w:hint="eastAsia"/>
        </w:rPr>
        <w:t>на</w:t>
      </w:r>
      <w:r>
        <w:t xml:space="preserve"> </w:t>
      </w:r>
      <w:r>
        <w:rPr>
          <w:rFonts w:hint="eastAsia"/>
        </w:rPr>
        <w:t>его</w:t>
      </w:r>
      <w:r>
        <w:t xml:space="preserve"> </w:t>
      </w:r>
      <w:r>
        <w:rPr>
          <w:rFonts w:hint="eastAsia"/>
        </w:rPr>
        <w:t>тонкую</w:t>
      </w:r>
      <w:r>
        <w:t xml:space="preserve"> </w:t>
      </w:r>
      <w:r>
        <w:rPr>
          <w:rFonts w:hint="eastAsia"/>
        </w:rPr>
        <w:t>структуру</w:t>
      </w:r>
    </w:p>
    <w:p w14:paraId="7B1183C1" w14:textId="77777777" w:rsidR="00E91D15" w:rsidRDefault="00E91D15" w:rsidP="00E91D15"/>
    <w:p w14:paraId="69F88DCE" w14:textId="77777777" w:rsidR="00E91D15" w:rsidRDefault="00E91D15" w:rsidP="00E91D15">
      <w:r>
        <w:lastRenderedPageBreak/>
        <w:t xml:space="preserve">4.3.1 </w:t>
      </w:r>
      <w:r>
        <w:rPr>
          <w:rFonts w:hint="eastAsia"/>
        </w:rPr>
        <w:t>Влияние</w:t>
      </w:r>
      <w:r>
        <w:t xml:space="preserve"> </w:t>
      </w:r>
      <w:r>
        <w:rPr>
          <w:rFonts w:hint="eastAsia"/>
        </w:rPr>
        <w:t>параметров</w:t>
      </w:r>
      <w:r>
        <w:t xml:space="preserve"> </w:t>
      </w:r>
      <w:r>
        <w:rPr>
          <w:rFonts w:hint="eastAsia"/>
        </w:rPr>
        <w:t>процесса</w:t>
      </w:r>
      <w:r>
        <w:t xml:space="preserve"> </w:t>
      </w:r>
      <w:r>
        <w:rPr>
          <w:rFonts w:hint="eastAsia"/>
        </w:rPr>
        <w:t>коксования</w:t>
      </w:r>
      <w:r>
        <w:t xml:space="preserve"> </w:t>
      </w:r>
      <w:r>
        <w:rPr>
          <w:rFonts w:hint="eastAsia"/>
        </w:rPr>
        <w:t>и</w:t>
      </w:r>
      <w:r>
        <w:t xml:space="preserve"> </w:t>
      </w:r>
      <w:r>
        <w:rPr>
          <w:rFonts w:hint="eastAsia"/>
        </w:rPr>
        <w:t>последующей</w:t>
      </w:r>
      <w:r>
        <w:t xml:space="preserve"> </w:t>
      </w:r>
      <w:r>
        <w:rPr>
          <w:rFonts w:hint="eastAsia"/>
        </w:rPr>
        <w:t>прокалки</w:t>
      </w:r>
      <w:r>
        <w:t xml:space="preserve"> </w:t>
      </w:r>
      <w:r>
        <w:rPr>
          <w:rFonts w:hint="eastAsia"/>
        </w:rPr>
        <w:t>на</w:t>
      </w:r>
      <w:r>
        <w:t xml:space="preserve"> </w:t>
      </w:r>
      <w:r>
        <w:rPr>
          <w:rFonts w:hint="eastAsia"/>
        </w:rPr>
        <w:t>тонкую</w:t>
      </w:r>
      <w:r>
        <w:t xml:space="preserve"> </w:t>
      </w:r>
      <w:r>
        <w:rPr>
          <w:rFonts w:hint="eastAsia"/>
        </w:rPr>
        <w:t>структуру</w:t>
      </w:r>
      <w:r>
        <w:t xml:space="preserve"> </w:t>
      </w:r>
      <w:r>
        <w:rPr>
          <w:rFonts w:hint="eastAsia"/>
        </w:rPr>
        <w:t>нефтяного</w:t>
      </w:r>
      <w:r>
        <w:t xml:space="preserve"> </w:t>
      </w:r>
      <w:r>
        <w:rPr>
          <w:rFonts w:hint="eastAsia"/>
        </w:rPr>
        <w:t>кокса</w:t>
      </w:r>
      <w:r>
        <w:t xml:space="preserve"> </w:t>
      </w:r>
      <w:r>
        <w:rPr>
          <w:rFonts w:hint="eastAsia"/>
        </w:rPr>
        <w:t>из</w:t>
      </w:r>
      <w:r>
        <w:t xml:space="preserve"> </w:t>
      </w:r>
      <w:r>
        <w:rPr>
          <w:rFonts w:hint="eastAsia"/>
        </w:rPr>
        <w:t>декантойля</w:t>
      </w:r>
    </w:p>
    <w:p w14:paraId="7F64FA10" w14:textId="77777777" w:rsidR="00E91D15" w:rsidRDefault="00E91D15" w:rsidP="00E91D15"/>
    <w:p w14:paraId="5FDA3D09" w14:textId="77777777" w:rsidR="00E91D15" w:rsidRDefault="00E91D15" w:rsidP="00E91D15">
      <w:r>
        <w:t xml:space="preserve">4.3.2 </w:t>
      </w:r>
      <w:r>
        <w:rPr>
          <w:rFonts w:hint="eastAsia"/>
        </w:rPr>
        <w:t>Влияние</w:t>
      </w:r>
      <w:r>
        <w:t xml:space="preserve"> </w:t>
      </w:r>
      <w:r>
        <w:rPr>
          <w:rFonts w:hint="eastAsia"/>
        </w:rPr>
        <w:t>избыточного</w:t>
      </w:r>
      <w:r>
        <w:t xml:space="preserve"> </w:t>
      </w:r>
      <w:r>
        <w:rPr>
          <w:rFonts w:hint="eastAsia"/>
        </w:rPr>
        <w:t>давления</w:t>
      </w:r>
      <w:r>
        <w:t xml:space="preserve"> </w:t>
      </w:r>
      <w:r>
        <w:rPr>
          <w:rFonts w:hint="eastAsia"/>
        </w:rPr>
        <w:t>процесса</w:t>
      </w:r>
      <w:r>
        <w:t xml:space="preserve"> </w:t>
      </w:r>
      <w:r>
        <w:rPr>
          <w:rFonts w:hint="eastAsia"/>
        </w:rPr>
        <w:t>коксования</w:t>
      </w:r>
      <w:r>
        <w:t xml:space="preserve"> </w:t>
      </w:r>
      <w:r>
        <w:rPr>
          <w:rFonts w:hint="eastAsia"/>
        </w:rPr>
        <w:t>на</w:t>
      </w:r>
      <w:r>
        <w:t xml:space="preserve"> </w:t>
      </w:r>
      <w:r>
        <w:rPr>
          <w:rFonts w:hint="eastAsia"/>
        </w:rPr>
        <w:t>тонкую</w:t>
      </w:r>
      <w:r>
        <w:t xml:space="preserve"> </w:t>
      </w:r>
      <w:r>
        <w:rPr>
          <w:rFonts w:hint="eastAsia"/>
        </w:rPr>
        <w:t>структуру</w:t>
      </w:r>
      <w:r>
        <w:t xml:space="preserve"> </w:t>
      </w:r>
      <w:r>
        <w:rPr>
          <w:rFonts w:hint="eastAsia"/>
        </w:rPr>
        <w:t>нефтяного</w:t>
      </w:r>
      <w:r>
        <w:t xml:space="preserve"> </w:t>
      </w:r>
      <w:r>
        <w:rPr>
          <w:rFonts w:hint="eastAsia"/>
        </w:rPr>
        <w:t>кокса</w:t>
      </w:r>
      <w:r>
        <w:t xml:space="preserve"> </w:t>
      </w:r>
      <w:r>
        <w:rPr>
          <w:rFonts w:hint="eastAsia"/>
        </w:rPr>
        <w:t>из</w:t>
      </w:r>
      <w:r>
        <w:t xml:space="preserve"> </w:t>
      </w:r>
      <w:r>
        <w:rPr>
          <w:rFonts w:hint="eastAsia"/>
        </w:rPr>
        <w:t>гудрона</w:t>
      </w:r>
      <w:r>
        <w:t xml:space="preserve"> </w:t>
      </w:r>
      <w:r>
        <w:rPr>
          <w:rFonts w:hint="eastAsia"/>
        </w:rPr>
        <w:t>и</w:t>
      </w:r>
      <w:r>
        <w:t xml:space="preserve"> </w:t>
      </w:r>
      <w:r>
        <w:rPr>
          <w:rFonts w:hint="eastAsia"/>
        </w:rPr>
        <w:t>асфальта</w:t>
      </w:r>
    </w:p>
    <w:p w14:paraId="52645A9C" w14:textId="77777777" w:rsidR="00E91D15" w:rsidRDefault="00E91D15" w:rsidP="00E91D15"/>
    <w:p w14:paraId="6EF4F26D" w14:textId="77777777" w:rsidR="00E91D15" w:rsidRDefault="00E91D15" w:rsidP="00E91D15">
      <w:r>
        <w:rPr>
          <w:rFonts w:hint="eastAsia"/>
        </w:rPr>
        <w:t>Выводы</w:t>
      </w:r>
      <w:r>
        <w:t xml:space="preserve"> </w:t>
      </w:r>
      <w:r>
        <w:rPr>
          <w:rFonts w:hint="eastAsia"/>
        </w:rPr>
        <w:t>к</w:t>
      </w:r>
      <w:r>
        <w:t xml:space="preserve"> </w:t>
      </w:r>
      <w:r>
        <w:rPr>
          <w:rFonts w:hint="eastAsia"/>
        </w:rPr>
        <w:t>главе</w:t>
      </w:r>
    </w:p>
    <w:p w14:paraId="4605450B" w14:textId="77777777" w:rsidR="00E91D15" w:rsidRDefault="00E91D15" w:rsidP="00E91D15"/>
    <w:p w14:paraId="5336A42A" w14:textId="77777777" w:rsidR="00E91D15" w:rsidRDefault="00E91D15" w:rsidP="00E91D15">
      <w:r>
        <w:rPr>
          <w:rFonts w:hint="eastAsia"/>
        </w:rPr>
        <w:t>ГЛАВА</w:t>
      </w:r>
      <w:r>
        <w:t xml:space="preserve"> 5. </w:t>
      </w:r>
      <w:r>
        <w:rPr>
          <w:rFonts w:hint="eastAsia"/>
        </w:rPr>
        <w:t>ТЕХНОЛОГИЯ</w:t>
      </w:r>
      <w:r>
        <w:t xml:space="preserve"> </w:t>
      </w:r>
      <w:r>
        <w:rPr>
          <w:rFonts w:hint="eastAsia"/>
        </w:rPr>
        <w:t>ПОЛУЧЕНИЯ</w:t>
      </w:r>
      <w:r>
        <w:t xml:space="preserve"> </w:t>
      </w:r>
      <w:r>
        <w:rPr>
          <w:rFonts w:hint="eastAsia"/>
        </w:rPr>
        <w:t>НИЗКОСЕРНИСТЫХ</w:t>
      </w:r>
      <w:r>
        <w:t xml:space="preserve"> </w:t>
      </w:r>
      <w:r>
        <w:rPr>
          <w:rFonts w:hint="eastAsia"/>
        </w:rPr>
        <w:t>СУДОВЫХ</w:t>
      </w:r>
      <w:r>
        <w:t xml:space="preserve"> </w:t>
      </w:r>
      <w:r>
        <w:rPr>
          <w:rFonts w:hint="eastAsia"/>
        </w:rPr>
        <w:t>ОСТАТОЧНЫХ</w:t>
      </w:r>
      <w:r>
        <w:t xml:space="preserve"> </w:t>
      </w:r>
      <w:r>
        <w:rPr>
          <w:rFonts w:hint="eastAsia"/>
        </w:rPr>
        <w:t>ТОПЛИВ</w:t>
      </w:r>
      <w:r>
        <w:t xml:space="preserve"> </w:t>
      </w:r>
      <w:r>
        <w:rPr>
          <w:rFonts w:hint="eastAsia"/>
        </w:rPr>
        <w:t>И</w:t>
      </w:r>
      <w:r>
        <w:t xml:space="preserve"> </w:t>
      </w:r>
      <w:r>
        <w:rPr>
          <w:rFonts w:hint="eastAsia"/>
        </w:rPr>
        <w:t>НЕФТЯНОГО</w:t>
      </w:r>
      <w:r>
        <w:t xml:space="preserve"> </w:t>
      </w:r>
      <w:r>
        <w:rPr>
          <w:rFonts w:hint="eastAsia"/>
        </w:rPr>
        <w:t>КОКСА</w:t>
      </w:r>
    </w:p>
    <w:p w14:paraId="7244D20C" w14:textId="77777777" w:rsidR="00E91D15" w:rsidRDefault="00E91D15" w:rsidP="00E91D15"/>
    <w:p w14:paraId="553AFAB0" w14:textId="77777777" w:rsidR="00E91D15" w:rsidRDefault="00E91D15" w:rsidP="00E91D15">
      <w:r>
        <w:t xml:space="preserve">5.1 </w:t>
      </w:r>
      <w:r>
        <w:rPr>
          <w:rFonts w:hint="eastAsia"/>
        </w:rPr>
        <w:t>Анализ</w:t>
      </w:r>
      <w:r>
        <w:t xml:space="preserve"> </w:t>
      </w:r>
      <w:r>
        <w:rPr>
          <w:rFonts w:hint="eastAsia"/>
        </w:rPr>
        <w:t>показателей</w:t>
      </w:r>
      <w:r>
        <w:t xml:space="preserve"> </w:t>
      </w:r>
      <w:r>
        <w:rPr>
          <w:rFonts w:hint="eastAsia"/>
        </w:rPr>
        <w:t>качества</w:t>
      </w:r>
      <w:r>
        <w:t xml:space="preserve"> </w:t>
      </w:r>
      <w:r>
        <w:rPr>
          <w:rFonts w:hint="eastAsia"/>
        </w:rPr>
        <w:t>дистиллятных</w:t>
      </w:r>
      <w:r>
        <w:t xml:space="preserve"> </w:t>
      </w:r>
      <w:r>
        <w:rPr>
          <w:rFonts w:hint="eastAsia"/>
        </w:rPr>
        <w:t>и</w:t>
      </w:r>
      <w:r>
        <w:t xml:space="preserve"> </w:t>
      </w:r>
      <w:r>
        <w:rPr>
          <w:rFonts w:hint="eastAsia"/>
        </w:rPr>
        <w:t>остаточных</w:t>
      </w:r>
      <w:r>
        <w:t xml:space="preserve"> </w:t>
      </w:r>
      <w:r>
        <w:rPr>
          <w:rFonts w:hint="eastAsia"/>
        </w:rPr>
        <w:t>фракций</w:t>
      </w:r>
      <w:r>
        <w:t xml:space="preserve">, </w:t>
      </w:r>
      <w:r>
        <w:rPr>
          <w:rFonts w:hint="eastAsia"/>
        </w:rPr>
        <w:t>используемых</w:t>
      </w:r>
      <w:r>
        <w:t xml:space="preserve"> </w:t>
      </w:r>
      <w:r>
        <w:rPr>
          <w:rFonts w:hint="eastAsia"/>
        </w:rPr>
        <w:t>в</w:t>
      </w:r>
      <w:r>
        <w:t xml:space="preserve"> </w:t>
      </w:r>
      <w:r>
        <w:rPr>
          <w:rFonts w:hint="eastAsia"/>
        </w:rPr>
        <w:t>качестве</w:t>
      </w:r>
      <w:r>
        <w:t xml:space="preserve"> </w:t>
      </w:r>
      <w:r>
        <w:rPr>
          <w:rFonts w:hint="eastAsia"/>
        </w:rPr>
        <w:t>компонентов</w:t>
      </w:r>
      <w:r>
        <w:t xml:space="preserve"> </w:t>
      </w:r>
      <w:r>
        <w:rPr>
          <w:rFonts w:hint="eastAsia"/>
        </w:rPr>
        <w:t>низкосернистых</w:t>
      </w:r>
      <w:r>
        <w:t xml:space="preserve"> </w:t>
      </w:r>
      <w:r>
        <w:rPr>
          <w:rFonts w:hint="eastAsia"/>
        </w:rPr>
        <w:t>судовых</w:t>
      </w:r>
      <w:r>
        <w:t xml:space="preserve"> </w:t>
      </w:r>
      <w:r>
        <w:rPr>
          <w:rFonts w:hint="eastAsia"/>
        </w:rPr>
        <w:t>остаточных</w:t>
      </w:r>
      <w:r>
        <w:t xml:space="preserve"> </w:t>
      </w:r>
      <w:r>
        <w:rPr>
          <w:rFonts w:hint="eastAsia"/>
        </w:rPr>
        <w:t>топлив</w:t>
      </w:r>
    </w:p>
    <w:p w14:paraId="52B0142B" w14:textId="77777777" w:rsidR="00E91D15" w:rsidRDefault="00E91D15" w:rsidP="00E91D15"/>
    <w:p w14:paraId="4802947B" w14:textId="77777777" w:rsidR="00E91D15" w:rsidRDefault="00E91D15" w:rsidP="00E91D15">
      <w:r>
        <w:t xml:space="preserve">5.2 </w:t>
      </w:r>
      <w:r>
        <w:rPr>
          <w:rFonts w:hint="eastAsia"/>
        </w:rPr>
        <w:t>Технология</w:t>
      </w:r>
      <w:r>
        <w:t xml:space="preserve"> </w:t>
      </w:r>
      <w:r>
        <w:rPr>
          <w:rFonts w:hint="eastAsia"/>
        </w:rPr>
        <w:t>косвенной</w:t>
      </w:r>
      <w:r>
        <w:t xml:space="preserve"> </w:t>
      </w:r>
      <w:r>
        <w:rPr>
          <w:rFonts w:hint="eastAsia"/>
        </w:rPr>
        <w:t>гидроконверсии</w:t>
      </w:r>
      <w:r>
        <w:t xml:space="preserve"> </w:t>
      </w:r>
      <w:r>
        <w:rPr>
          <w:rFonts w:hint="eastAsia"/>
        </w:rPr>
        <w:t>получения</w:t>
      </w:r>
      <w:r>
        <w:t xml:space="preserve"> </w:t>
      </w:r>
      <w:r>
        <w:rPr>
          <w:rFonts w:hint="eastAsia"/>
        </w:rPr>
        <w:t>низкосернистых</w:t>
      </w:r>
      <w:r>
        <w:t xml:space="preserve"> </w:t>
      </w:r>
      <w:r>
        <w:rPr>
          <w:rFonts w:hint="eastAsia"/>
        </w:rPr>
        <w:t>судовых</w:t>
      </w:r>
      <w:r>
        <w:t xml:space="preserve"> </w:t>
      </w:r>
      <w:r>
        <w:rPr>
          <w:rFonts w:hint="eastAsia"/>
        </w:rPr>
        <w:t>остаточных</w:t>
      </w:r>
      <w:r>
        <w:t xml:space="preserve"> </w:t>
      </w:r>
      <w:r>
        <w:rPr>
          <w:rFonts w:hint="eastAsia"/>
        </w:rPr>
        <w:t>топлив</w:t>
      </w:r>
      <w:r>
        <w:t xml:space="preserve"> </w:t>
      </w:r>
      <w:r>
        <w:rPr>
          <w:rFonts w:hint="eastAsia"/>
        </w:rPr>
        <w:t>с</w:t>
      </w:r>
      <w:r>
        <w:t xml:space="preserve"> </w:t>
      </w:r>
      <w:r>
        <w:rPr>
          <w:rFonts w:hint="eastAsia"/>
        </w:rPr>
        <w:t>применением</w:t>
      </w:r>
      <w:r>
        <w:t xml:space="preserve"> </w:t>
      </w:r>
      <w:r>
        <w:rPr>
          <w:rFonts w:hint="eastAsia"/>
        </w:rPr>
        <w:t>сернистых</w:t>
      </w:r>
      <w:r>
        <w:t xml:space="preserve"> </w:t>
      </w:r>
      <w:r>
        <w:rPr>
          <w:rFonts w:hint="eastAsia"/>
        </w:rPr>
        <w:t>дистиллятов</w:t>
      </w:r>
      <w:r>
        <w:t xml:space="preserve"> </w:t>
      </w:r>
      <w:r>
        <w:rPr>
          <w:rFonts w:hint="eastAsia"/>
        </w:rPr>
        <w:t>замедленного</w:t>
      </w:r>
      <w:r>
        <w:t xml:space="preserve"> </w:t>
      </w:r>
      <w:r>
        <w:rPr>
          <w:rFonts w:hint="eastAsia"/>
        </w:rPr>
        <w:t>коксования</w:t>
      </w:r>
    </w:p>
    <w:p w14:paraId="26070AE0" w14:textId="77777777" w:rsidR="00E91D15" w:rsidRDefault="00E91D15" w:rsidP="00E91D15"/>
    <w:p w14:paraId="77390532" w14:textId="77777777" w:rsidR="00E91D15" w:rsidRDefault="00E91D15" w:rsidP="00E91D15">
      <w:r>
        <w:t xml:space="preserve">5.3 </w:t>
      </w:r>
      <w:r>
        <w:rPr>
          <w:rFonts w:hint="eastAsia"/>
        </w:rPr>
        <w:t>Технология</w:t>
      </w:r>
      <w:r>
        <w:t xml:space="preserve"> </w:t>
      </w:r>
      <w:r>
        <w:rPr>
          <w:rFonts w:hint="eastAsia"/>
        </w:rPr>
        <w:t>получения</w:t>
      </w:r>
      <w:r>
        <w:t xml:space="preserve"> </w:t>
      </w:r>
      <w:r>
        <w:rPr>
          <w:rFonts w:hint="eastAsia"/>
        </w:rPr>
        <w:t>низкосернистых</w:t>
      </w:r>
      <w:r>
        <w:t xml:space="preserve"> </w:t>
      </w:r>
      <w:r>
        <w:rPr>
          <w:rFonts w:hint="eastAsia"/>
        </w:rPr>
        <w:t>судовых</w:t>
      </w:r>
      <w:r>
        <w:t xml:space="preserve"> </w:t>
      </w:r>
      <w:r>
        <w:rPr>
          <w:rFonts w:hint="eastAsia"/>
        </w:rPr>
        <w:t>остаточных</w:t>
      </w:r>
      <w:r>
        <w:t xml:space="preserve"> </w:t>
      </w:r>
      <w:r>
        <w:rPr>
          <w:rFonts w:hint="eastAsia"/>
        </w:rPr>
        <w:t>топлив</w:t>
      </w:r>
      <w:r>
        <w:t xml:space="preserve"> </w:t>
      </w:r>
      <w:r>
        <w:rPr>
          <w:rFonts w:hint="eastAsia"/>
        </w:rPr>
        <w:t>с</w:t>
      </w:r>
      <w:r>
        <w:t xml:space="preserve"> </w:t>
      </w:r>
      <w:r>
        <w:rPr>
          <w:rFonts w:hint="eastAsia"/>
        </w:rPr>
        <w:t>применением</w:t>
      </w:r>
      <w:r>
        <w:t xml:space="preserve"> </w:t>
      </w:r>
      <w:r>
        <w:rPr>
          <w:rFonts w:hint="eastAsia"/>
        </w:rPr>
        <w:t>малосернистых</w:t>
      </w:r>
      <w:r>
        <w:t xml:space="preserve"> </w:t>
      </w:r>
      <w:r>
        <w:rPr>
          <w:rFonts w:hint="eastAsia"/>
        </w:rPr>
        <w:t>дистиллятов</w:t>
      </w:r>
      <w:r>
        <w:t xml:space="preserve"> </w:t>
      </w:r>
      <w:r>
        <w:rPr>
          <w:rFonts w:hint="eastAsia"/>
        </w:rPr>
        <w:t>коксования</w:t>
      </w:r>
      <w:r>
        <w:t xml:space="preserve"> </w:t>
      </w:r>
      <w:r>
        <w:rPr>
          <w:rFonts w:hint="eastAsia"/>
        </w:rPr>
        <w:t>декантойля</w:t>
      </w:r>
    </w:p>
    <w:p w14:paraId="6189367D" w14:textId="77777777" w:rsidR="00E91D15" w:rsidRDefault="00E91D15" w:rsidP="00E91D15"/>
    <w:p w14:paraId="67FC45D4" w14:textId="77777777" w:rsidR="00E91D15" w:rsidRDefault="00E91D15" w:rsidP="00E91D15">
      <w:r>
        <w:t xml:space="preserve">5.4 </w:t>
      </w:r>
      <w:r>
        <w:rPr>
          <w:rFonts w:hint="eastAsia"/>
        </w:rPr>
        <w:t>Комплексная</w:t>
      </w:r>
      <w:r>
        <w:t xml:space="preserve"> </w:t>
      </w:r>
      <w:r>
        <w:rPr>
          <w:rFonts w:hint="eastAsia"/>
        </w:rPr>
        <w:t>технология</w:t>
      </w:r>
      <w:r>
        <w:t xml:space="preserve"> </w:t>
      </w:r>
      <w:r>
        <w:rPr>
          <w:rFonts w:hint="eastAsia"/>
        </w:rPr>
        <w:t>получения</w:t>
      </w:r>
      <w:r>
        <w:t xml:space="preserve"> </w:t>
      </w:r>
      <w:r>
        <w:rPr>
          <w:rFonts w:hint="eastAsia"/>
        </w:rPr>
        <w:t>низкосернистых</w:t>
      </w:r>
      <w:r>
        <w:t xml:space="preserve"> </w:t>
      </w:r>
      <w:r>
        <w:rPr>
          <w:rFonts w:hint="eastAsia"/>
        </w:rPr>
        <w:t>судовых</w:t>
      </w:r>
      <w:r>
        <w:t xml:space="preserve"> </w:t>
      </w:r>
      <w:r>
        <w:rPr>
          <w:rFonts w:hint="eastAsia"/>
        </w:rPr>
        <w:t>остаточных</w:t>
      </w:r>
      <w:r>
        <w:t xml:space="preserve"> </w:t>
      </w:r>
      <w:r>
        <w:rPr>
          <w:rFonts w:hint="eastAsia"/>
        </w:rPr>
        <w:t>топлив</w:t>
      </w:r>
      <w:r>
        <w:t xml:space="preserve"> </w:t>
      </w:r>
      <w:r>
        <w:rPr>
          <w:rFonts w:hint="eastAsia"/>
        </w:rPr>
        <w:t>и</w:t>
      </w:r>
      <w:r>
        <w:t xml:space="preserve"> </w:t>
      </w:r>
      <w:r>
        <w:rPr>
          <w:rFonts w:hint="eastAsia"/>
        </w:rPr>
        <w:t>нефтяного</w:t>
      </w:r>
      <w:r>
        <w:t xml:space="preserve"> </w:t>
      </w:r>
      <w:r>
        <w:rPr>
          <w:rFonts w:hint="eastAsia"/>
        </w:rPr>
        <w:t>кокса</w:t>
      </w:r>
      <w:r>
        <w:t xml:space="preserve"> </w:t>
      </w:r>
      <w:r>
        <w:rPr>
          <w:rFonts w:hint="eastAsia"/>
        </w:rPr>
        <w:t>различной</w:t>
      </w:r>
      <w:r>
        <w:t xml:space="preserve"> </w:t>
      </w:r>
      <w:r>
        <w:rPr>
          <w:rFonts w:hint="eastAsia"/>
        </w:rPr>
        <w:t>структуры</w:t>
      </w:r>
    </w:p>
    <w:p w14:paraId="540FCFD9" w14:textId="77777777" w:rsidR="00E91D15" w:rsidRDefault="00E91D15" w:rsidP="00E91D15"/>
    <w:p w14:paraId="7DA59F01" w14:textId="77777777" w:rsidR="00E91D15" w:rsidRDefault="00E91D15" w:rsidP="00E91D15">
      <w:r>
        <w:t xml:space="preserve">5.5 </w:t>
      </w:r>
      <w:r>
        <w:rPr>
          <w:rFonts w:hint="eastAsia"/>
        </w:rPr>
        <w:t>Технико</w:t>
      </w:r>
      <w:r>
        <w:t>-</w:t>
      </w:r>
      <w:r>
        <w:rPr>
          <w:rFonts w:hint="eastAsia"/>
        </w:rPr>
        <w:t>экономический</w:t>
      </w:r>
      <w:r>
        <w:t xml:space="preserve"> </w:t>
      </w:r>
      <w:r>
        <w:rPr>
          <w:rFonts w:hint="eastAsia"/>
        </w:rPr>
        <w:t>расчет</w:t>
      </w:r>
      <w:r>
        <w:t xml:space="preserve"> </w:t>
      </w:r>
      <w:r>
        <w:rPr>
          <w:rFonts w:hint="eastAsia"/>
        </w:rPr>
        <w:t>получения</w:t>
      </w:r>
      <w:r>
        <w:t xml:space="preserve"> </w:t>
      </w:r>
      <w:r>
        <w:rPr>
          <w:rFonts w:hint="eastAsia"/>
        </w:rPr>
        <w:t>низкосернистых</w:t>
      </w:r>
      <w:r>
        <w:t xml:space="preserve"> </w:t>
      </w:r>
      <w:r>
        <w:rPr>
          <w:rFonts w:hint="eastAsia"/>
        </w:rPr>
        <w:t>судовых</w:t>
      </w:r>
      <w:r>
        <w:t xml:space="preserve"> </w:t>
      </w:r>
      <w:r>
        <w:rPr>
          <w:rFonts w:hint="eastAsia"/>
        </w:rPr>
        <w:t>остаточных</w:t>
      </w:r>
      <w:r>
        <w:t xml:space="preserve"> </w:t>
      </w:r>
      <w:r>
        <w:rPr>
          <w:rFonts w:hint="eastAsia"/>
        </w:rPr>
        <w:t>топлив</w:t>
      </w:r>
    </w:p>
    <w:p w14:paraId="55D1EE23" w14:textId="77777777" w:rsidR="00E91D15" w:rsidRDefault="00E91D15" w:rsidP="00E91D15"/>
    <w:p w14:paraId="71A98975" w14:textId="77777777" w:rsidR="00E91D15" w:rsidRDefault="00E91D15" w:rsidP="00E91D15">
      <w:r>
        <w:rPr>
          <w:rFonts w:hint="eastAsia"/>
        </w:rPr>
        <w:t>Выводы</w:t>
      </w:r>
      <w:r>
        <w:t xml:space="preserve"> </w:t>
      </w:r>
      <w:r>
        <w:rPr>
          <w:rFonts w:hint="eastAsia"/>
        </w:rPr>
        <w:t>к</w:t>
      </w:r>
      <w:r>
        <w:t xml:space="preserve"> </w:t>
      </w:r>
      <w:r>
        <w:rPr>
          <w:rFonts w:hint="eastAsia"/>
        </w:rPr>
        <w:t>главе</w:t>
      </w:r>
    </w:p>
    <w:p w14:paraId="100B380E" w14:textId="77777777" w:rsidR="00E91D15" w:rsidRDefault="00E91D15" w:rsidP="00E91D15"/>
    <w:p w14:paraId="19722FF4" w14:textId="77777777" w:rsidR="00E91D15" w:rsidRDefault="00E91D15" w:rsidP="00E91D15">
      <w:r>
        <w:rPr>
          <w:rFonts w:hint="eastAsia"/>
        </w:rPr>
        <w:t>ЗАКЛЮЧЕНИЕ</w:t>
      </w:r>
    </w:p>
    <w:p w14:paraId="4CA66654" w14:textId="77777777" w:rsidR="00E91D15" w:rsidRDefault="00E91D15" w:rsidP="00E91D15"/>
    <w:p w14:paraId="26B07152" w14:textId="77777777" w:rsidR="00E91D15" w:rsidRDefault="00E91D15" w:rsidP="00E91D1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9F8113B" w14:textId="77777777" w:rsidR="00E91D15" w:rsidRDefault="00E91D15" w:rsidP="00E91D15"/>
    <w:p w14:paraId="7C65E865" w14:textId="1CB9F85A" w:rsidR="00E91D15" w:rsidRPr="00E91D15" w:rsidRDefault="00E91D15" w:rsidP="00E91D15">
      <w:r>
        <w:rPr>
          <w:rFonts w:hint="eastAsia"/>
        </w:rPr>
        <w:t>СПИСОК</w:t>
      </w:r>
      <w:r>
        <w:t xml:space="preserve"> </w:t>
      </w:r>
      <w:r>
        <w:rPr>
          <w:rFonts w:hint="eastAsia"/>
        </w:rPr>
        <w:t>ЛИТЕРАТУРЫ</w:t>
      </w:r>
    </w:p>
    <w:sectPr w:rsidR="00E91D15" w:rsidRPr="00E91D15" w:rsidSect="00AA36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A42A" w14:textId="77777777" w:rsidR="00AA3621" w:rsidRDefault="00AA3621">
      <w:pPr>
        <w:spacing w:after="0" w:line="240" w:lineRule="auto"/>
      </w:pPr>
      <w:r>
        <w:separator/>
      </w:r>
    </w:p>
  </w:endnote>
  <w:endnote w:type="continuationSeparator" w:id="0">
    <w:p w14:paraId="18A4A1C0" w14:textId="77777777" w:rsidR="00AA3621" w:rsidRDefault="00AA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30A0" w14:textId="77777777" w:rsidR="00AA3621" w:rsidRDefault="00AA3621"/>
    <w:p w14:paraId="7D795C89" w14:textId="77777777" w:rsidR="00AA3621" w:rsidRDefault="00AA3621"/>
    <w:p w14:paraId="33E0020F" w14:textId="77777777" w:rsidR="00AA3621" w:rsidRDefault="00AA3621"/>
    <w:p w14:paraId="33BBD0E4" w14:textId="77777777" w:rsidR="00AA3621" w:rsidRDefault="00AA3621"/>
    <w:p w14:paraId="474993B1" w14:textId="77777777" w:rsidR="00AA3621" w:rsidRDefault="00AA3621"/>
    <w:p w14:paraId="6CB3D779" w14:textId="77777777" w:rsidR="00AA3621" w:rsidRDefault="00AA3621"/>
    <w:p w14:paraId="4A5E258E" w14:textId="77777777" w:rsidR="00AA3621" w:rsidRDefault="00AA36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DC10E4" wp14:editId="7380FB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A2EA3" w14:textId="77777777" w:rsidR="00AA3621" w:rsidRDefault="00AA36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C10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9A2EA3" w14:textId="77777777" w:rsidR="00AA3621" w:rsidRDefault="00AA36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D3A84F" w14:textId="77777777" w:rsidR="00AA3621" w:rsidRDefault="00AA3621"/>
    <w:p w14:paraId="0AEC8B83" w14:textId="77777777" w:rsidR="00AA3621" w:rsidRDefault="00AA3621"/>
    <w:p w14:paraId="2FB0C588" w14:textId="77777777" w:rsidR="00AA3621" w:rsidRDefault="00AA36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992EF" wp14:editId="59C69F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1625" w14:textId="77777777" w:rsidR="00AA3621" w:rsidRDefault="00AA3621"/>
                          <w:p w14:paraId="55F04BD4" w14:textId="77777777" w:rsidR="00AA3621" w:rsidRDefault="00AA36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992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BA1625" w14:textId="77777777" w:rsidR="00AA3621" w:rsidRDefault="00AA3621"/>
                    <w:p w14:paraId="55F04BD4" w14:textId="77777777" w:rsidR="00AA3621" w:rsidRDefault="00AA36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96BAF0" w14:textId="77777777" w:rsidR="00AA3621" w:rsidRDefault="00AA3621"/>
    <w:p w14:paraId="508E5C6F" w14:textId="77777777" w:rsidR="00AA3621" w:rsidRDefault="00AA3621">
      <w:pPr>
        <w:rPr>
          <w:sz w:val="2"/>
          <w:szCs w:val="2"/>
        </w:rPr>
      </w:pPr>
    </w:p>
    <w:p w14:paraId="007CE09A" w14:textId="77777777" w:rsidR="00AA3621" w:rsidRDefault="00AA3621"/>
    <w:p w14:paraId="51C111FE" w14:textId="77777777" w:rsidR="00AA3621" w:rsidRDefault="00AA3621">
      <w:pPr>
        <w:spacing w:after="0" w:line="240" w:lineRule="auto"/>
      </w:pPr>
    </w:p>
  </w:footnote>
  <w:footnote w:type="continuationSeparator" w:id="0">
    <w:p w14:paraId="060C16F8" w14:textId="77777777" w:rsidR="00AA3621" w:rsidRDefault="00AA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17677</TotalTime>
  <Pages>7</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2233</cp:revision>
  <cp:lastPrinted>2009-02-06T05:36:00Z</cp:lastPrinted>
  <dcterms:created xsi:type="dcterms:W3CDTF">2024-01-07T13:43:00Z</dcterms:created>
  <dcterms:modified xsi:type="dcterms:W3CDTF">2024-02-07T10:18:00Z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